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016D8" w:rsidRDefault="00D016D8" w:rsidP="00D016D8">
      <w:r w:rsidRPr="002754DA">
        <w:rPr>
          <w:rFonts w:ascii="Times New Roman" w:eastAsia="Times New Roman" w:hAnsi="Times New Roman" w:cs="Times New Roman"/>
          <w:b/>
          <w:bCs/>
          <w:sz w:val="24"/>
          <w:szCs w:val="24"/>
          <w:lang w:eastAsia="uk-UA"/>
        </w:rPr>
        <w:t>Федорієнко Віталій Анатолійович</w:t>
      </w:r>
      <w:r w:rsidRPr="002754DA">
        <w:rPr>
          <w:rFonts w:ascii="Times New Roman" w:eastAsia="Times New Roman" w:hAnsi="Times New Roman" w:cs="Times New Roman"/>
          <w:sz w:val="24"/>
          <w:szCs w:val="24"/>
          <w:lang w:eastAsia="uk-UA"/>
        </w:rPr>
        <w:t>, старший науковий співробітник науково-дослідного відділу проблем розвитку інформаційних технологій науково-дослідного управління проблем розвитку інформаційних технологій та впровадження проектів інформатизації Збройних Сил України Центру воєнно-стратегічних досліджень Національного університету оборони України ім. І. Черняховського. Назва дисертації: «Моделі і метод оптимізації структури команди розробників ERP-систем в умовах ресурсних обмежень». Шифр та назва спеціальності – 05.13.06 – інформаційні технології. Спецрада Д 26.001.51 Київського національного університету імені Тараса Шевченка</w:t>
      </w:r>
    </w:p>
    <w:sectPr w:rsidR="00F239A4" w:rsidRPr="00D016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016D8" w:rsidRPr="00D016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19458-7787-4C3E-8911-6771B278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2021-11-28T11:32:00Z</dcterms:created>
  <dcterms:modified xsi:type="dcterms:W3CDTF">2021-11-30T15:48:00Z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