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F32" w:rsidRPr="000C5F32" w:rsidRDefault="000C5F32" w:rsidP="000C5F32">
      <w:pPr>
        <w:rPr>
          <w:rFonts w:ascii="Times New Roman" w:eastAsia="Times New Roman" w:hAnsi="Times New Roman" w:cs="Times New Roman"/>
          <w:kern w:val="0"/>
          <w:sz w:val="28"/>
          <w:szCs w:val="28"/>
          <w:lang w:eastAsia="ru-RU"/>
        </w:rPr>
      </w:pPr>
      <w:r w:rsidRPr="000C5F32">
        <w:rPr>
          <w:rFonts w:ascii="Times New Roman" w:eastAsia="Times New Roman" w:hAnsi="Times New Roman" w:cs="Times New Roman" w:hint="eastAsia"/>
          <w:kern w:val="0"/>
          <w:sz w:val="28"/>
          <w:szCs w:val="28"/>
          <w:lang w:eastAsia="ru-RU"/>
        </w:rPr>
        <w:t>Яцишин</w:t>
      </w:r>
      <w:r w:rsidRPr="000C5F32">
        <w:rPr>
          <w:rFonts w:ascii="Times New Roman" w:eastAsia="Times New Roman" w:hAnsi="Times New Roman" w:cs="Times New Roman"/>
          <w:kern w:val="0"/>
          <w:sz w:val="28"/>
          <w:szCs w:val="28"/>
          <w:lang w:eastAsia="ru-RU"/>
        </w:rPr>
        <w:t xml:space="preserve"> </w:t>
      </w:r>
      <w:r w:rsidRPr="000C5F32">
        <w:rPr>
          <w:rFonts w:ascii="Times New Roman" w:eastAsia="Times New Roman" w:hAnsi="Times New Roman" w:cs="Times New Roman" w:hint="eastAsia"/>
          <w:kern w:val="0"/>
          <w:sz w:val="28"/>
          <w:szCs w:val="28"/>
          <w:lang w:eastAsia="ru-RU"/>
        </w:rPr>
        <w:t>Ярослав</w:t>
      </w:r>
      <w:r w:rsidRPr="000C5F32">
        <w:rPr>
          <w:rFonts w:ascii="Times New Roman" w:eastAsia="Times New Roman" w:hAnsi="Times New Roman" w:cs="Times New Roman"/>
          <w:kern w:val="0"/>
          <w:sz w:val="28"/>
          <w:szCs w:val="28"/>
          <w:lang w:eastAsia="ru-RU"/>
        </w:rPr>
        <w:t xml:space="preserve"> </w:t>
      </w:r>
      <w:r w:rsidRPr="000C5F32">
        <w:rPr>
          <w:rFonts w:ascii="Times New Roman" w:eastAsia="Times New Roman" w:hAnsi="Times New Roman" w:cs="Times New Roman" w:hint="eastAsia"/>
          <w:kern w:val="0"/>
          <w:sz w:val="28"/>
          <w:szCs w:val="28"/>
          <w:lang w:eastAsia="ru-RU"/>
        </w:rPr>
        <w:t>Богданович</w:t>
      </w:r>
      <w:r w:rsidRPr="000C5F32">
        <w:rPr>
          <w:rFonts w:ascii="Times New Roman" w:eastAsia="Times New Roman" w:hAnsi="Times New Roman" w:cs="Times New Roman"/>
          <w:kern w:val="0"/>
          <w:sz w:val="28"/>
          <w:szCs w:val="28"/>
          <w:lang w:eastAsia="ru-RU"/>
        </w:rPr>
        <w:t xml:space="preserve">, </w:t>
      </w:r>
      <w:r w:rsidRPr="000C5F32">
        <w:rPr>
          <w:rFonts w:ascii="Times New Roman" w:eastAsia="Times New Roman" w:hAnsi="Times New Roman" w:cs="Times New Roman" w:hint="eastAsia"/>
          <w:kern w:val="0"/>
          <w:sz w:val="28"/>
          <w:szCs w:val="28"/>
          <w:lang w:eastAsia="ru-RU"/>
        </w:rPr>
        <w:t>викладач</w:t>
      </w:r>
      <w:r w:rsidRPr="000C5F32">
        <w:rPr>
          <w:rFonts w:ascii="Times New Roman" w:eastAsia="Times New Roman" w:hAnsi="Times New Roman" w:cs="Times New Roman"/>
          <w:kern w:val="0"/>
          <w:sz w:val="28"/>
          <w:szCs w:val="28"/>
          <w:lang w:eastAsia="ru-RU"/>
        </w:rPr>
        <w:t xml:space="preserve"> </w:t>
      </w:r>
      <w:r w:rsidRPr="000C5F32">
        <w:rPr>
          <w:rFonts w:ascii="Times New Roman" w:eastAsia="Times New Roman" w:hAnsi="Times New Roman" w:cs="Times New Roman" w:hint="eastAsia"/>
          <w:kern w:val="0"/>
          <w:sz w:val="28"/>
          <w:szCs w:val="28"/>
          <w:lang w:eastAsia="ru-RU"/>
        </w:rPr>
        <w:t>кафедри</w:t>
      </w:r>
      <w:r w:rsidRPr="000C5F32">
        <w:rPr>
          <w:rFonts w:ascii="Times New Roman" w:eastAsia="Times New Roman" w:hAnsi="Times New Roman" w:cs="Times New Roman"/>
          <w:kern w:val="0"/>
          <w:sz w:val="28"/>
          <w:szCs w:val="28"/>
          <w:lang w:eastAsia="ru-RU"/>
        </w:rPr>
        <w:t xml:space="preserve"> </w:t>
      </w:r>
      <w:r w:rsidRPr="000C5F32">
        <w:rPr>
          <w:rFonts w:ascii="Times New Roman" w:eastAsia="Times New Roman" w:hAnsi="Times New Roman" w:cs="Times New Roman" w:hint="eastAsia"/>
          <w:kern w:val="0"/>
          <w:sz w:val="28"/>
          <w:szCs w:val="28"/>
          <w:lang w:eastAsia="ru-RU"/>
        </w:rPr>
        <w:t>права</w:t>
      </w:r>
      <w:r w:rsidRPr="000C5F32">
        <w:rPr>
          <w:rFonts w:ascii="Times New Roman" w:eastAsia="Times New Roman" w:hAnsi="Times New Roman" w:cs="Times New Roman"/>
          <w:kern w:val="0"/>
          <w:sz w:val="28"/>
          <w:szCs w:val="28"/>
          <w:lang w:eastAsia="ru-RU"/>
        </w:rPr>
        <w:t xml:space="preserve"> </w:t>
      </w:r>
      <w:r w:rsidRPr="000C5F32">
        <w:rPr>
          <w:rFonts w:ascii="Times New Roman" w:eastAsia="Times New Roman" w:hAnsi="Times New Roman" w:cs="Times New Roman" w:hint="eastAsia"/>
          <w:kern w:val="0"/>
          <w:sz w:val="28"/>
          <w:szCs w:val="28"/>
          <w:lang w:eastAsia="ru-RU"/>
        </w:rPr>
        <w:t>та</w:t>
      </w:r>
      <w:r w:rsidRPr="000C5F32">
        <w:rPr>
          <w:rFonts w:ascii="Times New Roman" w:eastAsia="Times New Roman" w:hAnsi="Times New Roman" w:cs="Times New Roman"/>
          <w:kern w:val="0"/>
          <w:sz w:val="28"/>
          <w:szCs w:val="28"/>
          <w:lang w:eastAsia="ru-RU"/>
        </w:rPr>
        <w:t xml:space="preserve"> </w:t>
      </w:r>
      <w:r w:rsidRPr="000C5F32">
        <w:rPr>
          <w:rFonts w:ascii="Times New Roman" w:eastAsia="Times New Roman" w:hAnsi="Times New Roman" w:cs="Times New Roman" w:hint="eastAsia"/>
          <w:kern w:val="0"/>
          <w:sz w:val="28"/>
          <w:szCs w:val="28"/>
          <w:lang w:eastAsia="ru-RU"/>
        </w:rPr>
        <w:t>публічного</w:t>
      </w:r>
    </w:p>
    <w:p w:rsidR="000C5F32" w:rsidRPr="000C5F32" w:rsidRDefault="000C5F32" w:rsidP="000C5F32">
      <w:pPr>
        <w:rPr>
          <w:rFonts w:ascii="Times New Roman" w:eastAsia="Times New Roman" w:hAnsi="Times New Roman" w:cs="Times New Roman"/>
          <w:kern w:val="0"/>
          <w:sz w:val="28"/>
          <w:szCs w:val="28"/>
          <w:lang w:eastAsia="ru-RU"/>
        </w:rPr>
      </w:pPr>
      <w:r w:rsidRPr="000C5F32">
        <w:rPr>
          <w:rFonts w:ascii="Times New Roman" w:eastAsia="Times New Roman" w:hAnsi="Times New Roman" w:cs="Times New Roman" w:hint="eastAsia"/>
          <w:kern w:val="0"/>
          <w:sz w:val="28"/>
          <w:szCs w:val="28"/>
          <w:lang w:eastAsia="ru-RU"/>
        </w:rPr>
        <w:t>управління</w:t>
      </w:r>
      <w:r w:rsidRPr="000C5F32">
        <w:rPr>
          <w:rFonts w:ascii="Times New Roman" w:eastAsia="Times New Roman" w:hAnsi="Times New Roman" w:cs="Times New Roman"/>
          <w:kern w:val="0"/>
          <w:sz w:val="28"/>
          <w:szCs w:val="28"/>
          <w:lang w:eastAsia="ru-RU"/>
        </w:rPr>
        <w:t xml:space="preserve"> </w:t>
      </w:r>
      <w:r w:rsidRPr="000C5F32">
        <w:rPr>
          <w:rFonts w:ascii="Times New Roman" w:eastAsia="Times New Roman" w:hAnsi="Times New Roman" w:cs="Times New Roman" w:hint="eastAsia"/>
          <w:kern w:val="0"/>
          <w:sz w:val="28"/>
          <w:szCs w:val="28"/>
          <w:lang w:eastAsia="ru-RU"/>
        </w:rPr>
        <w:t>Закладу</w:t>
      </w:r>
      <w:r w:rsidRPr="000C5F32">
        <w:rPr>
          <w:rFonts w:ascii="Times New Roman" w:eastAsia="Times New Roman" w:hAnsi="Times New Roman" w:cs="Times New Roman"/>
          <w:kern w:val="0"/>
          <w:sz w:val="28"/>
          <w:szCs w:val="28"/>
          <w:lang w:eastAsia="ru-RU"/>
        </w:rPr>
        <w:t xml:space="preserve"> </w:t>
      </w:r>
      <w:r w:rsidRPr="000C5F32">
        <w:rPr>
          <w:rFonts w:ascii="Times New Roman" w:eastAsia="Times New Roman" w:hAnsi="Times New Roman" w:cs="Times New Roman" w:hint="eastAsia"/>
          <w:kern w:val="0"/>
          <w:sz w:val="28"/>
          <w:szCs w:val="28"/>
          <w:lang w:eastAsia="ru-RU"/>
        </w:rPr>
        <w:t>вищої</w:t>
      </w:r>
      <w:r w:rsidRPr="000C5F32">
        <w:rPr>
          <w:rFonts w:ascii="Times New Roman" w:eastAsia="Times New Roman" w:hAnsi="Times New Roman" w:cs="Times New Roman"/>
          <w:kern w:val="0"/>
          <w:sz w:val="28"/>
          <w:szCs w:val="28"/>
          <w:lang w:eastAsia="ru-RU"/>
        </w:rPr>
        <w:t xml:space="preserve"> </w:t>
      </w:r>
      <w:r w:rsidRPr="000C5F32">
        <w:rPr>
          <w:rFonts w:ascii="Times New Roman" w:eastAsia="Times New Roman" w:hAnsi="Times New Roman" w:cs="Times New Roman" w:hint="eastAsia"/>
          <w:kern w:val="0"/>
          <w:sz w:val="28"/>
          <w:szCs w:val="28"/>
          <w:lang w:eastAsia="ru-RU"/>
        </w:rPr>
        <w:t>освіти</w:t>
      </w:r>
      <w:r w:rsidRPr="000C5F32">
        <w:rPr>
          <w:rFonts w:ascii="Times New Roman" w:eastAsia="Times New Roman" w:hAnsi="Times New Roman" w:cs="Times New Roman"/>
          <w:kern w:val="0"/>
          <w:sz w:val="28"/>
          <w:szCs w:val="28"/>
          <w:lang w:eastAsia="ru-RU"/>
        </w:rPr>
        <w:t xml:space="preserve"> </w:t>
      </w:r>
      <w:r w:rsidRPr="000C5F32">
        <w:rPr>
          <w:rFonts w:ascii="Times New Roman" w:eastAsia="Times New Roman" w:hAnsi="Times New Roman" w:cs="Times New Roman" w:hint="eastAsia"/>
          <w:kern w:val="0"/>
          <w:sz w:val="28"/>
          <w:szCs w:val="28"/>
          <w:lang w:eastAsia="ru-RU"/>
        </w:rPr>
        <w:t>«Університет</w:t>
      </w:r>
      <w:r w:rsidRPr="000C5F32">
        <w:rPr>
          <w:rFonts w:ascii="Times New Roman" w:eastAsia="Times New Roman" w:hAnsi="Times New Roman" w:cs="Times New Roman"/>
          <w:kern w:val="0"/>
          <w:sz w:val="28"/>
          <w:szCs w:val="28"/>
          <w:lang w:eastAsia="ru-RU"/>
        </w:rPr>
        <w:t xml:space="preserve"> </w:t>
      </w:r>
      <w:r w:rsidRPr="000C5F32">
        <w:rPr>
          <w:rFonts w:ascii="Times New Roman" w:eastAsia="Times New Roman" w:hAnsi="Times New Roman" w:cs="Times New Roman" w:hint="eastAsia"/>
          <w:kern w:val="0"/>
          <w:sz w:val="28"/>
          <w:szCs w:val="28"/>
          <w:lang w:eastAsia="ru-RU"/>
        </w:rPr>
        <w:t>Короля</w:t>
      </w:r>
      <w:r w:rsidRPr="000C5F32">
        <w:rPr>
          <w:rFonts w:ascii="Times New Roman" w:eastAsia="Times New Roman" w:hAnsi="Times New Roman" w:cs="Times New Roman"/>
          <w:kern w:val="0"/>
          <w:sz w:val="28"/>
          <w:szCs w:val="28"/>
          <w:lang w:eastAsia="ru-RU"/>
        </w:rPr>
        <w:t xml:space="preserve"> </w:t>
      </w:r>
      <w:r w:rsidRPr="000C5F32">
        <w:rPr>
          <w:rFonts w:ascii="Times New Roman" w:eastAsia="Times New Roman" w:hAnsi="Times New Roman" w:cs="Times New Roman" w:hint="eastAsia"/>
          <w:kern w:val="0"/>
          <w:sz w:val="28"/>
          <w:szCs w:val="28"/>
          <w:lang w:eastAsia="ru-RU"/>
        </w:rPr>
        <w:t>Данила»</w:t>
      </w:r>
      <w:r w:rsidRPr="000C5F32">
        <w:rPr>
          <w:rFonts w:ascii="Times New Roman" w:eastAsia="Times New Roman" w:hAnsi="Times New Roman" w:cs="Times New Roman"/>
          <w:kern w:val="0"/>
          <w:sz w:val="28"/>
          <w:szCs w:val="28"/>
          <w:lang w:eastAsia="ru-RU"/>
        </w:rPr>
        <w:t xml:space="preserve">, </w:t>
      </w:r>
      <w:r w:rsidRPr="000C5F32">
        <w:rPr>
          <w:rFonts w:ascii="Times New Roman" w:eastAsia="Times New Roman" w:hAnsi="Times New Roman" w:cs="Times New Roman" w:hint="eastAsia"/>
          <w:kern w:val="0"/>
          <w:sz w:val="28"/>
          <w:szCs w:val="28"/>
          <w:lang w:eastAsia="ru-RU"/>
        </w:rPr>
        <w:t>м</w:t>
      </w:r>
      <w:r w:rsidRPr="000C5F32">
        <w:rPr>
          <w:rFonts w:ascii="Times New Roman" w:eastAsia="Times New Roman" w:hAnsi="Times New Roman" w:cs="Times New Roman"/>
          <w:kern w:val="0"/>
          <w:sz w:val="28"/>
          <w:szCs w:val="28"/>
          <w:lang w:eastAsia="ru-RU"/>
        </w:rPr>
        <w:t xml:space="preserve">. </w:t>
      </w:r>
      <w:r w:rsidRPr="000C5F32">
        <w:rPr>
          <w:rFonts w:ascii="Times New Roman" w:eastAsia="Times New Roman" w:hAnsi="Times New Roman" w:cs="Times New Roman" w:hint="eastAsia"/>
          <w:kern w:val="0"/>
          <w:sz w:val="28"/>
          <w:szCs w:val="28"/>
          <w:lang w:eastAsia="ru-RU"/>
        </w:rPr>
        <w:t>ІваноФранківськ</w:t>
      </w:r>
      <w:r w:rsidRPr="000C5F32">
        <w:rPr>
          <w:rFonts w:ascii="Times New Roman" w:eastAsia="Times New Roman" w:hAnsi="Times New Roman" w:cs="Times New Roman"/>
          <w:kern w:val="0"/>
          <w:sz w:val="28"/>
          <w:szCs w:val="28"/>
          <w:lang w:eastAsia="ru-RU"/>
        </w:rPr>
        <w:t xml:space="preserve">. </w:t>
      </w:r>
      <w:r w:rsidRPr="000C5F32">
        <w:rPr>
          <w:rFonts w:ascii="Times New Roman" w:eastAsia="Times New Roman" w:hAnsi="Times New Roman" w:cs="Times New Roman" w:hint="eastAsia"/>
          <w:kern w:val="0"/>
          <w:sz w:val="28"/>
          <w:szCs w:val="28"/>
          <w:lang w:eastAsia="ru-RU"/>
        </w:rPr>
        <w:t>Назва</w:t>
      </w:r>
      <w:r w:rsidRPr="000C5F32">
        <w:rPr>
          <w:rFonts w:ascii="Times New Roman" w:eastAsia="Times New Roman" w:hAnsi="Times New Roman" w:cs="Times New Roman"/>
          <w:kern w:val="0"/>
          <w:sz w:val="28"/>
          <w:szCs w:val="28"/>
          <w:lang w:eastAsia="ru-RU"/>
        </w:rPr>
        <w:t xml:space="preserve"> </w:t>
      </w:r>
      <w:r w:rsidRPr="000C5F32">
        <w:rPr>
          <w:rFonts w:ascii="Times New Roman" w:eastAsia="Times New Roman" w:hAnsi="Times New Roman" w:cs="Times New Roman" w:hint="eastAsia"/>
          <w:kern w:val="0"/>
          <w:sz w:val="28"/>
          <w:szCs w:val="28"/>
          <w:lang w:eastAsia="ru-RU"/>
        </w:rPr>
        <w:t>дисертації</w:t>
      </w:r>
      <w:r w:rsidRPr="000C5F32">
        <w:rPr>
          <w:rFonts w:ascii="Times New Roman" w:eastAsia="Times New Roman" w:hAnsi="Times New Roman" w:cs="Times New Roman"/>
          <w:kern w:val="0"/>
          <w:sz w:val="28"/>
          <w:szCs w:val="28"/>
          <w:lang w:eastAsia="ru-RU"/>
        </w:rPr>
        <w:t xml:space="preserve">: </w:t>
      </w:r>
      <w:r w:rsidRPr="000C5F32">
        <w:rPr>
          <w:rFonts w:ascii="Times New Roman" w:eastAsia="Times New Roman" w:hAnsi="Times New Roman" w:cs="Times New Roman" w:hint="eastAsia"/>
          <w:kern w:val="0"/>
          <w:sz w:val="28"/>
          <w:szCs w:val="28"/>
          <w:lang w:eastAsia="ru-RU"/>
        </w:rPr>
        <w:t>«Концепція</w:t>
      </w:r>
      <w:r w:rsidRPr="000C5F32">
        <w:rPr>
          <w:rFonts w:ascii="Times New Roman" w:eastAsia="Times New Roman" w:hAnsi="Times New Roman" w:cs="Times New Roman"/>
          <w:kern w:val="0"/>
          <w:sz w:val="28"/>
          <w:szCs w:val="28"/>
          <w:lang w:eastAsia="ru-RU"/>
        </w:rPr>
        <w:t xml:space="preserve"> "</w:t>
      </w:r>
      <w:r w:rsidRPr="000C5F32">
        <w:rPr>
          <w:rFonts w:ascii="Times New Roman" w:eastAsia="Times New Roman" w:hAnsi="Times New Roman" w:cs="Times New Roman" w:hint="eastAsia"/>
          <w:kern w:val="0"/>
          <w:sz w:val="28"/>
          <w:szCs w:val="28"/>
          <w:lang w:eastAsia="ru-RU"/>
        </w:rPr>
        <w:t>соборності</w:t>
      </w:r>
      <w:r w:rsidRPr="000C5F32">
        <w:rPr>
          <w:rFonts w:ascii="Times New Roman" w:eastAsia="Times New Roman" w:hAnsi="Times New Roman" w:cs="Times New Roman"/>
          <w:kern w:val="0"/>
          <w:sz w:val="28"/>
          <w:szCs w:val="28"/>
          <w:lang w:eastAsia="ru-RU"/>
        </w:rPr>
        <w:t xml:space="preserve">" </w:t>
      </w:r>
      <w:r w:rsidRPr="000C5F32">
        <w:rPr>
          <w:rFonts w:ascii="Times New Roman" w:eastAsia="Times New Roman" w:hAnsi="Times New Roman" w:cs="Times New Roman" w:hint="eastAsia"/>
          <w:kern w:val="0"/>
          <w:sz w:val="28"/>
          <w:szCs w:val="28"/>
          <w:lang w:eastAsia="ru-RU"/>
        </w:rPr>
        <w:t>в</w:t>
      </w:r>
      <w:r w:rsidRPr="000C5F32">
        <w:rPr>
          <w:rFonts w:ascii="Times New Roman" w:eastAsia="Times New Roman" w:hAnsi="Times New Roman" w:cs="Times New Roman"/>
          <w:kern w:val="0"/>
          <w:sz w:val="28"/>
          <w:szCs w:val="28"/>
          <w:lang w:eastAsia="ru-RU"/>
        </w:rPr>
        <w:t xml:space="preserve"> </w:t>
      </w:r>
      <w:r w:rsidRPr="000C5F32">
        <w:rPr>
          <w:rFonts w:ascii="Times New Roman" w:eastAsia="Times New Roman" w:hAnsi="Times New Roman" w:cs="Times New Roman" w:hint="eastAsia"/>
          <w:kern w:val="0"/>
          <w:sz w:val="28"/>
          <w:szCs w:val="28"/>
          <w:lang w:eastAsia="ru-RU"/>
        </w:rPr>
        <w:t>українській</w:t>
      </w:r>
      <w:r w:rsidRPr="000C5F32">
        <w:rPr>
          <w:rFonts w:ascii="Times New Roman" w:eastAsia="Times New Roman" w:hAnsi="Times New Roman" w:cs="Times New Roman"/>
          <w:kern w:val="0"/>
          <w:sz w:val="28"/>
          <w:szCs w:val="28"/>
          <w:lang w:eastAsia="ru-RU"/>
        </w:rPr>
        <w:t xml:space="preserve"> </w:t>
      </w:r>
      <w:r w:rsidRPr="000C5F32">
        <w:rPr>
          <w:rFonts w:ascii="Times New Roman" w:eastAsia="Times New Roman" w:hAnsi="Times New Roman" w:cs="Times New Roman" w:hint="eastAsia"/>
          <w:kern w:val="0"/>
          <w:sz w:val="28"/>
          <w:szCs w:val="28"/>
          <w:lang w:eastAsia="ru-RU"/>
        </w:rPr>
        <w:t>правовій</w:t>
      </w:r>
    </w:p>
    <w:p w:rsidR="000C5F32" w:rsidRPr="000C5F32" w:rsidRDefault="000C5F32" w:rsidP="000C5F32">
      <w:pPr>
        <w:rPr>
          <w:rFonts w:ascii="Times New Roman" w:eastAsia="Times New Roman" w:hAnsi="Times New Roman" w:cs="Times New Roman"/>
          <w:kern w:val="0"/>
          <w:sz w:val="28"/>
          <w:szCs w:val="28"/>
          <w:lang w:eastAsia="ru-RU"/>
        </w:rPr>
      </w:pPr>
      <w:r w:rsidRPr="000C5F32">
        <w:rPr>
          <w:rFonts w:ascii="Times New Roman" w:eastAsia="Times New Roman" w:hAnsi="Times New Roman" w:cs="Times New Roman" w:hint="eastAsia"/>
          <w:kern w:val="0"/>
          <w:sz w:val="28"/>
          <w:szCs w:val="28"/>
          <w:lang w:eastAsia="ru-RU"/>
        </w:rPr>
        <w:t>думці</w:t>
      </w:r>
      <w:r w:rsidRPr="000C5F32">
        <w:rPr>
          <w:rFonts w:ascii="Times New Roman" w:eastAsia="Times New Roman" w:hAnsi="Times New Roman" w:cs="Times New Roman"/>
          <w:kern w:val="0"/>
          <w:sz w:val="28"/>
          <w:szCs w:val="28"/>
          <w:lang w:eastAsia="ru-RU"/>
        </w:rPr>
        <w:t xml:space="preserve"> </w:t>
      </w:r>
      <w:r w:rsidRPr="000C5F32">
        <w:rPr>
          <w:rFonts w:ascii="Times New Roman" w:eastAsia="Times New Roman" w:hAnsi="Times New Roman" w:cs="Times New Roman" w:hint="eastAsia"/>
          <w:kern w:val="0"/>
          <w:sz w:val="28"/>
          <w:szCs w:val="28"/>
          <w:lang w:eastAsia="ru-RU"/>
        </w:rPr>
        <w:t>ХІХ</w:t>
      </w:r>
      <w:r w:rsidRPr="000C5F32">
        <w:rPr>
          <w:rFonts w:ascii="Times New Roman" w:eastAsia="Times New Roman" w:hAnsi="Times New Roman" w:cs="Times New Roman"/>
          <w:kern w:val="0"/>
          <w:sz w:val="28"/>
          <w:szCs w:val="28"/>
          <w:lang w:eastAsia="ru-RU"/>
        </w:rPr>
        <w:t xml:space="preserve"> - </w:t>
      </w:r>
      <w:r w:rsidRPr="000C5F32">
        <w:rPr>
          <w:rFonts w:ascii="Times New Roman" w:eastAsia="Times New Roman" w:hAnsi="Times New Roman" w:cs="Times New Roman" w:hint="eastAsia"/>
          <w:kern w:val="0"/>
          <w:sz w:val="28"/>
          <w:szCs w:val="28"/>
          <w:lang w:eastAsia="ru-RU"/>
        </w:rPr>
        <w:t>ХХ</w:t>
      </w:r>
      <w:r w:rsidRPr="000C5F32">
        <w:rPr>
          <w:rFonts w:ascii="Times New Roman" w:eastAsia="Times New Roman" w:hAnsi="Times New Roman" w:cs="Times New Roman"/>
          <w:kern w:val="0"/>
          <w:sz w:val="28"/>
          <w:szCs w:val="28"/>
          <w:lang w:eastAsia="ru-RU"/>
        </w:rPr>
        <w:t xml:space="preserve"> </w:t>
      </w:r>
      <w:r w:rsidRPr="000C5F32">
        <w:rPr>
          <w:rFonts w:ascii="Times New Roman" w:eastAsia="Times New Roman" w:hAnsi="Times New Roman" w:cs="Times New Roman" w:hint="eastAsia"/>
          <w:kern w:val="0"/>
          <w:sz w:val="28"/>
          <w:szCs w:val="28"/>
          <w:lang w:eastAsia="ru-RU"/>
        </w:rPr>
        <w:t>ст»</w:t>
      </w:r>
      <w:r w:rsidRPr="000C5F32">
        <w:rPr>
          <w:rFonts w:ascii="Times New Roman" w:eastAsia="Times New Roman" w:hAnsi="Times New Roman" w:cs="Times New Roman"/>
          <w:kern w:val="0"/>
          <w:sz w:val="28"/>
          <w:szCs w:val="28"/>
          <w:lang w:eastAsia="ru-RU"/>
        </w:rPr>
        <w:t xml:space="preserve">. </w:t>
      </w:r>
      <w:r w:rsidRPr="000C5F32">
        <w:rPr>
          <w:rFonts w:ascii="Times New Roman" w:eastAsia="Times New Roman" w:hAnsi="Times New Roman" w:cs="Times New Roman" w:hint="eastAsia"/>
          <w:kern w:val="0"/>
          <w:sz w:val="28"/>
          <w:szCs w:val="28"/>
          <w:lang w:eastAsia="ru-RU"/>
        </w:rPr>
        <w:t>Шифр</w:t>
      </w:r>
      <w:r w:rsidRPr="000C5F32">
        <w:rPr>
          <w:rFonts w:ascii="Times New Roman" w:eastAsia="Times New Roman" w:hAnsi="Times New Roman" w:cs="Times New Roman"/>
          <w:kern w:val="0"/>
          <w:sz w:val="28"/>
          <w:szCs w:val="28"/>
          <w:lang w:eastAsia="ru-RU"/>
        </w:rPr>
        <w:t xml:space="preserve"> </w:t>
      </w:r>
      <w:r w:rsidRPr="000C5F32">
        <w:rPr>
          <w:rFonts w:ascii="Times New Roman" w:eastAsia="Times New Roman" w:hAnsi="Times New Roman" w:cs="Times New Roman" w:hint="eastAsia"/>
          <w:kern w:val="0"/>
          <w:sz w:val="28"/>
          <w:szCs w:val="28"/>
          <w:lang w:eastAsia="ru-RU"/>
        </w:rPr>
        <w:t>та</w:t>
      </w:r>
      <w:r w:rsidRPr="000C5F32">
        <w:rPr>
          <w:rFonts w:ascii="Times New Roman" w:eastAsia="Times New Roman" w:hAnsi="Times New Roman" w:cs="Times New Roman"/>
          <w:kern w:val="0"/>
          <w:sz w:val="28"/>
          <w:szCs w:val="28"/>
          <w:lang w:eastAsia="ru-RU"/>
        </w:rPr>
        <w:t xml:space="preserve"> </w:t>
      </w:r>
      <w:r w:rsidRPr="000C5F32">
        <w:rPr>
          <w:rFonts w:ascii="Times New Roman" w:eastAsia="Times New Roman" w:hAnsi="Times New Roman" w:cs="Times New Roman" w:hint="eastAsia"/>
          <w:kern w:val="0"/>
          <w:sz w:val="28"/>
          <w:szCs w:val="28"/>
          <w:lang w:eastAsia="ru-RU"/>
        </w:rPr>
        <w:t>назва</w:t>
      </w:r>
      <w:r w:rsidRPr="000C5F32">
        <w:rPr>
          <w:rFonts w:ascii="Times New Roman" w:eastAsia="Times New Roman" w:hAnsi="Times New Roman" w:cs="Times New Roman"/>
          <w:kern w:val="0"/>
          <w:sz w:val="28"/>
          <w:szCs w:val="28"/>
          <w:lang w:eastAsia="ru-RU"/>
        </w:rPr>
        <w:t xml:space="preserve"> </w:t>
      </w:r>
      <w:r w:rsidRPr="000C5F32">
        <w:rPr>
          <w:rFonts w:ascii="Times New Roman" w:eastAsia="Times New Roman" w:hAnsi="Times New Roman" w:cs="Times New Roman" w:hint="eastAsia"/>
          <w:kern w:val="0"/>
          <w:sz w:val="28"/>
          <w:szCs w:val="28"/>
          <w:lang w:eastAsia="ru-RU"/>
        </w:rPr>
        <w:t>спеціальності</w:t>
      </w:r>
      <w:r w:rsidRPr="000C5F32">
        <w:rPr>
          <w:rFonts w:ascii="Times New Roman" w:eastAsia="Times New Roman" w:hAnsi="Times New Roman" w:cs="Times New Roman"/>
          <w:kern w:val="0"/>
          <w:sz w:val="28"/>
          <w:szCs w:val="28"/>
          <w:lang w:eastAsia="ru-RU"/>
        </w:rPr>
        <w:t xml:space="preserve"> </w:t>
      </w:r>
      <w:r w:rsidRPr="000C5F32">
        <w:rPr>
          <w:rFonts w:ascii="Times New Roman" w:eastAsia="Times New Roman" w:hAnsi="Times New Roman" w:cs="Times New Roman" w:hint="eastAsia"/>
          <w:kern w:val="0"/>
          <w:sz w:val="28"/>
          <w:szCs w:val="28"/>
          <w:lang w:eastAsia="ru-RU"/>
        </w:rPr>
        <w:t>–</w:t>
      </w:r>
      <w:r w:rsidRPr="000C5F32">
        <w:rPr>
          <w:rFonts w:ascii="Times New Roman" w:eastAsia="Times New Roman" w:hAnsi="Times New Roman" w:cs="Times New Roman"/>
          <w:kern w:val="0"/>
          <w:sz w:val="28"/>
          <w:szCs w:val="28"/>
          <w:lang w:eastAsia="ru-RU"/>
        </w:rPr>
        <w:t xml:space="preserve"> 12.00.01 </w:t>
      </w:r>
      <w:r w:rsidRPr="000C5F32">
        <w:rPr>
          <w:rFonts w:ascii="Times New Roman" w:eastAsia="Times New Roman" w:hAnsi="Times New Roman" w:cs="Times New Roman" w:hint="eastAsia"/>
          <w:kern w:val="0"/>
          <w:sz w:val="28"/>
          <w:szCs w:val="28"/>
          <w:lang w:eastAsia="ru-RU"/>
        </w:rPr>
        <w:t>–</w:t>
      </w:r>
      <w:r w:rsidRPr="000C5F32">
        <w:rPr>
          <w:rFonts w:ascii="Times New Roman" w:eastAsia="Times New Roman" w:hAnsi="Times New Roman" w:cs="Times New Roman"/>
          <w:kern w:val="0"/>
          <w:sz w:val="28"/>
          <w:szCs w:val="28"/>
          <w:lang w:eastAsia="ru-RU"/>
        </w:rPr>
        <w:t xml:space="preserve"> </w:t>
      </w:r>
      <w:r w:rsidRPr="000C5F32">
        <w:rPr>
          <w:rFonts w:ascii="Times New Roman" w:eastAsia="Times New Roman" w:hAnsi="Times New Roman" w:cs="Times New Roman" w:hint="eastAsia"/>
          <w:kern w:val="0"/>
          <w:sz w:val="28"/>
          <w:szCs w:val="28"/>
          <w:lang w:eastAsia="ru-RU"/>
        </w:rPr>
        <w:t>теорія</w:t>
      </w:r>
      <w:r w:rsidRPr="000C5F32">
        <w:rPr>
          <w:rFonts w:ascii="Times New Roman" w:eastAsia="Times New Roman" w:hAnsi="Times New Roman" w:cs="Times New Roman"/>
          <w:kern w:val="0"/>
          <w:sz w:val="28"/>
          <w:szCs w:val="28"/>
          <w:lang w:eastAsia="ru-RU"/>
        </w:rPr>
        <w:t xml:space="preserve"> </w:t>
      </w:r>
      <w:r w:rsidRPr="000C5F32">
        <w:rPr>
          <w:rFonts w:ascii="Times New Roman" w:eastAsia="Times New Roman" w:hAnsi="Times New Roman" w:cs="Times New Roman" w:hint="eastAsia"/>
          <w:kern w:val="0"/>
          <w:sz w:val="28"/>
          <w:szCs w:val="28"/>
          <w:lang w:eastAsia="ru-RU"/>
        </w:rPr>
        <w:t>та</w:t>
      </w:r>
      <w:r w:rsidRPr="000C5F32">
        <w:rPr>
          <w:rFonts w:ascii="Times New Roman" w:eastAsia="Times New Roman" w:hAnsi="Times New Roman" w:cs="Times New Roman"/>
          <w:kern w:val="0"/>
          <w:sz w:val="28"/>
          <w:szCs w:val="28"/>
          <w:lang w:eastAsia="ru-RU"/>
        </w:rPr>
        <w:t xml:space="preserve"> </w:t>
      </w:r>
      <w:r w:rsidRPr="000C5F32">
        <w:rPr>
          <w:rFonts w:ascii="Times New Roman" w:eastAsia="Times New Roman" w:hAnsi="Times New Roman" w:cs="Times New Roman" w:hint="eastAsia"/>
          <w:kern w:val="0"/>
          <w:sz w:val="28"/>
          <w:szCs w:val="28"/>
          <w:lang w:eastAsia="ru-RU"/>
        </w:rPr>
        <w:t>історія</w:t>
      </w:r>
    </w:p>
    <w:p w:rsidR="000C5F32" w:rsidRPr="000C5F32" w:rsidRDefault="000C5F32" w:rsidP="000C5F32">
      <w:pPr>
        <w:rPr>
          <w:rFonts w:ascii="Times New Roman" w:eastAsia="Times New Roman" w:hAnsi="Times New Roman" w:cs="Times New Roman"/>
          <w:kern w:val="0"/>
          <w:sz w:val="28"/>
          <w:szCs w:val="28"/>
          <w:lang w:eastAsia="ru-RU"/>
        </w:rPr>
      </w:pPr>
      <w:r w:rsidRPr="000C5F32">
        <w:rPr>
          <w:rFonts w:ascii="Times New Roman" w:eastAsia="Times New Roman" w:hAnsi="Times New Roman" w:cs="Times New Roman" w:hint="eastAsia"/>
          <w:kern w:val="0"/>
          <w:sz w:val="28"/>
          <w:szCs w:val="28"/>
          <w:lang w:eastAsia="ru-RU"/>
        </w:rPr>
        <w:t>держави</w:t>
      </w:r>
      <w:r w:rsidRPr="000C5F32">
        <w:rPr>
          <w:rFonts w:ascii="Times New Roman" w:eastAsia="Times New Roman" w:hAnsi="Times New Roman" w:cs="Times New Roman"/>
          <w:kern w:val="0"/>
          <w:sz w:val="28"/>
          <w:szCs w:val="28"/>
          <w:lang w:eastAsia="ru-RU"/>
        </w:rPr>
        <w:t xml:space="preserve"> </w:t>
      </w:r>
      <w:r w:rsidRPr="000C5F32">
        <w:rPr>
          <w:rFonts w:ascii="Times New Roman" w:eastAsia="Times New Roman" w:hAnsi="Times New Roman" w:cs="Times New Roman" w:hint="eastAsia"/>
          <w:kern w:val="0"/>
          <w:sz w:val="28"/>
          <w:szCs w:val="28"/>
          <w:lang w:eastAsia="ru-RU"/>
        </w:rPr>
        <w:t>і</w:t>
      </w:r>
      <w:r w:rsidRPr="000C5F32">
        <w:rPr>
          <w:rFonts w:ascii="Times New Roman" w:eastAsia="Times New Roman" w:hAnsi="Times New Roman" w:cs="Times New Roman"/>
          <w:kern w:val="0"/>
          <w:sz w:val="28"/>
          <w:szCs w:val="28"/>
          <w:lang w:eastAsia="ru-RU"/>
        </w:rPr>
        <w:t xml:space="preserve"> </w:t>
      </w:r>
      <w:r w:rsidRPr="000C5F32">
        <w:rPr>
          <w:rFonts w:ascii="Times New Roman" w:eastAsia="Times New Roman" w:hAnsi="Times New Roman" w:cs="Times New Roman" w:hint="eastAsia"/>
          <w:kern w:val="0"/>
          <w:sz w:val="28"/>
          <w:szCs w:val="28"/>
          <w:lang w:eastAsia="ru-RU"/>
        </w:rPr>
        <w:t>права</w:t>
      </w:r>
      <w:r w:rsidRPr="000C5F32">
        <w:rPr>
          <w:rFonts w:ascii="Times New Roman" w:eastAsia="Times New Roman" w:hAnsi="Times New Roman" w:cs="Times New Roman"/>
          <w:kern w:val="0"/>
          <w:sz w:val="28"/>
          <w:szCs w:val="28"/>
          <w:lang w:eastAsia="ru-RU"/>
        </w:rPr>
        <w:t xml:space="preserve">; </w:t>
      </w:r>
      <w:r w:rsidRPr="000C5F32">
        <w:rPr>
          <w:rFonts w:ascii="Times New Roman" w:eastAsia="Times New Roman" w:hAnsi="Times New Roman" w:cs="Times New Roman" w:hint="eastAsia"/>
          <w:kern w:val="0"/>
          <w:sz w:val="28"/>
          <w:szCs w:val="28"/>
          <w:lang w:eastAsia="ru-RU"/>
        </w:rPr>
        <w:t>історія</w:t>
      </w:r>
      <w:r w:rsidRPr="000C5F32">
        <w:rPr>
          <w:rFonts w:ascii="Times New Roman" w:eastAsia="Times New Roman" w:hAnsi="Times New Roman" w:cs="Times New Roman"/>
          <w:kern w:val="0"/>
          <w:sz w:val="28"/>
          <w:szCs w:val="28"/>
          <w:lang w:eastAsia="ru-RU"/>
        </w:rPr>
        <w:t xml:space="preserve"> </w:t>
      </w:r>
      <w:r w:rsidRPr="000C5F32">
        <w:rPr>
          <w:rFonts w:ascii="Times New Roman" w:eastAsia="Times New Roman" w:hAnsi="Times New Roman" w:cs="Times New Roman" w:hint="eastAsia"/>
          <w:kern w:val="0"/>
          <w:sz w:val="28"/>
          <w:szCs w:val="28"/>
          <w:lang w:eastAsia="ru-RU"/>
        </w:rPr>
        <w:t>політичних</w:t>
      </w:r>
      <w:r w:rsidRPr="000C5F32">
        <w:rPr>
          <w:rFonts w:ascii="Times New Roman" w:eastAsia="Times New Roman" w:hAnsi="Times New Roman" w:cs="Times New Roman"/>
          <w:kern w:val="0"/>
          <w:sz w:val="28"/>
          <w:szCs w:val="28"/>
          <w:lang w:eastAsia="ru-RU"/>
        </w:rPr>
        <w:t xml:space="preserve"> </w:t>
      </w:r>
      <w:r w:rsidRPr="000C5F32">
        <w:rPr>
          <w:rFonts w:ascii="Times New Roman" w:eastAsia="Times New Roman" w:hAnsi="Times New Roman" w:cs="Times New Roman" w:hint="eastAsia"/>
          <w:kern w:val="0"/>
          <w:sz w:val="28"/>
          <w:szCs w:val="28"/>
          <w:lang w:eastAsia="ru-RU"/>
        </w:rPr>
        <w:t>і</w:t>
      </w:r>
      <w:r w:rsidRPr="000C5F32">
        <w:rPr>
          <w:rFonts w:ascii="Times New Roman" w:eastAsia="Times New Roman" w:hAnsi="Times New Roman" w:cs="Times New Roman"/>
          <w:kern w:val="0"/>
          <w:sz w:val="28"/>
          <w:szCs w:val="28"/>
          <w:lang w:eastAsia="ru-RU"/>
        </w:rPr>
        <w:t xml:space="preserve"> </w:t>
      </w:r>
      <w:r w:rsidRPr="000C5F32">
        <w:rPr>
          <w:rFonts w:ascii="Times New Roman" w:eastAsia="Times New Roman" w:hAnsi="Times New Roman" w:cs="Times New Roman" w:hint="eastAsia"/>
          <w:kern w:val="0"/>
          <w:sz w:val="28"/>
          <w:szCs w:val="28"/>
          <w:lang w:eastAsia="ru-RU"/>
        </w:rPr>
        <w:t>правових</w:t>
      </w:r>
      <w:r w:rsidRPr="000C5F32">
        <w:rPr>
          <w:rFonts w:ascii="Times New Roman" w:eastAsia="Times New Roman" w:hAnsi="Times New Roman" w:cs="Times New Roman"/>
          <w:kern w:val="0"/>
          <w:sz w:val="28"/>
          <w:szCs w:val="28"/>
          <w:lang w:eastAsia="ru-RU"/>
        </w:rPr>
        <w:t xml:space="preserve"> </w:t>
      </w:r>
      <w:r w:rsidRPr="000C5F32">
        <w:rPr>
          <w:rFonts w:ascii="Times New Roman" w:eastAsia="Times New Roman" w:hAnsi="Times New Roman" w:cs="Times New Roman" w:hint="eastAsia"/>
          <w:kern w:val="0"/>
          <w:sz w:val="28"/>
          <w:szCs w:val="28"/>
          <w:lang w:eastAsia="ru-RU"/>
        </w:rPr>
        <w:t>учень</w:t>
      </w:r>
      <w:r w:rsidRPr="000C5F32">
        <w:rPr>
          <w:rFonts w:ascii="Times New Roman" w:eastAsia="Times New Roman" w:hAnsi="Times New Roman" w:cs="Times New Roman"/>
          <w:kern w:val="0"/>
          <w:sz w:val="28"/>
          <w:szCs w:val="28"/>
          <w:lang w:eastAsia="ru-RU"/>
        </w:rPr>
        <w:t xml:space="preserve">. </w:t>
      </w:r>
      <w:r w:rsidRPr="000C5F32">
        <w:rPr>
          <w:rFonts w:ascii="Times New Roman" w:eastAsia="Times New Roman" w:hAnsi="Times New Roman" w:cs="Times New Roman" w:hint="eastAsia"/>
          <w:kern w:val="0"/>
          <w:sz w:val="28"/>
          <w:szCs w:val="28"/>
          <w:lang w:eastAsia="ru-RU"/>
        </w:rPr>
        <w:t>Спецрада</w:t>
      </w:r>
      <w:r w:rsidRPr="000C5F32">
        <w:rPr>
          <w:rFonts w:ascii="Times New Roman" w:eastAsia="Times New Roman" w:hAnsi="Times New Roman" w:cs="Times New Roman"/>
          <w:kern w:val="0"/>
          <w:sz w:val="28"/>
          <w:szCs w:val="28"/>
          <w:lang w:eastAsia="ru-RU"/>
        </w:rPr>
        <w:t xml:space="preserve"> </w:t>
      </w:r>
      <w:r w:rsidRPr="000C5F32">
        <w:rPr>
          <w:rFonts w:ascii="Times New Roman" w:eastAsia="Times New Roman" w:hAnsi="Times New Roman" w:cs="Times New Roman" w:hint="eastAsia"/>
          <w:kern w:val="0"/>
          <w:sz w:val="28"/>
          <w:szCs w:val="28"/>
          <w:lang w:eastAsia="ru-RU"/>
        </w:rPr>
        <w:t>Д</w:t>
      </w:r>
      <w:r w:rsidRPr="000C5F32">
        <w:rPr>
          <w:rFonts w:ascii="Times New Roman" w:eastAsia="Times New Roman" w:hAnsi="Times New Roman" w:cs="Times New Roman"/>
          <w:kern w:val="0"/>
          <w:sz w:val="28"/>
          <w:szCs w:val="28"/>
          <w:lang w:eastAsia="ru-RU"/>
        </w:rPr>
        <w:t xml:space="preserve"> 20.149.01</w:t>
      </w:r>
    </w:p>
    <w:p w:rsidR="00317299" w:rsidRPr="000C5F32" w:rsidRDefault="000C5F32" w:rsidP="000C5F32">
      <w:r w:rsidRPr="000C5F32">
        <w:rPr>
          <w:rFonts w:ascii="Times New Roman" w:eastAsia="Times New Roman" w:hAnsi="Times New Roman" w:cs="Times New Roman" w:hint="eastAsia"/>
          <w:kern w:val="0"/>
          <w:sz w:val="28"/>
          <w:szCs w:val="28"/>
          <w:lang w:eastAsia="ru-RU"/>
        </w:rPr>
        <w:t>Закладу</w:t>
      </w:r>
      <w:r w:rsidRPr="000C5F32">
        <w:rPr>
          <w:rFonts w:ascii="Times New Roman" w:eastAsia="Times New Roman" w:hAnsi="Times New Roman" w:cs="Times New Roman"/>
          <w:kern w:val="0"/>
          <w:sz w:val="28"/>
          <w:szCs w:val="28"/>
          <w:lang w:eastAsia="ru-RU"/>
        </w:rPr>
        <w:t xml:space="preserve"> </w:t>
      </w:r>
      <w:r w:rsidRPr="000C5F32">
        <w:rPr>
          <w:rFonts w:ascii="Times New Roman" w:eastAsia="Times New Roman" w:hAnsi="Times New Roman" w:cs="Times New Roman" w:hint="eastAsia"/>
          <w:kern w:val="0"/>
          <w:sz w:val="28"/>
          <w:szCs w:val="28"/>
          <w:lang w:eastAsia="ru-RU"/>
        </w:rPr>
        <w:t>вищої</w:t>
      </w:r>
      <w:r w:rsidRPr="000C5F32">
        <w:rPr>
          <w:rFonts w:ascii="Times New Roman" w:eastAsia="Times New Roman" w:hAnsi="Times New Roman" w:cs="Times New Roman"/>
          <w:kern w:val="0"/>
          <w:sz w:val="28"/>
          <w:szCs w:val="28"/>
          <w:lang w:eastAsia="ru-RU"/>
        </w:rPr>
        <w:t xml:space="preserve"> </w:t>
      </w:r>
      <w:r w:rsidRPr="000C5F32">
        <w:rPr>
          <w:rFonts w:ascii="Times New Roman" w:eastAsia="Times New Roman" w:hAnsi="Times New Roman" w:cs="Times New Roman" w:hint="eastAsia"/>
          <w:kern w:val="0"/>
          <w:sz w:val="28"/>
          <w:szCs w:val="28"/>
          <w:lang w:eastAsia="ru-RU"/>
        </w:rPr>
        <w:t>освіти</w:t>
      </w:r>
      <w:r w:rsidRPr="000C5F32">
        <w:rPr>
          <w:rFonts w:ascii="Times New Roman" w:eastAsia="Times New Roman" w:hAnsi="Times New Roman" w:cs="Times New Roman"/>
          <w:kern w:val="0"/>
          <w:sz w:val="28"/>
          <w:szCs w:val="28"/>
          <w:lang w:eastAsia="ru-RU"/>
        </w:rPr>
        <w:t xml:space="preserve"> "</w:t>
      </w:r>
      <w:r w:rsidRPr="000C5F32">
        <w:rPr>
          <w:rFonts w:ascii="Times New Roman" w:eastAsia="Times New Roman" w:hAnsi="Times New Roman" w:cs="Times New Roman" w:hint="eastAsia"/>
          <w:kern w:val="0"/>
          <w:sz w:val="28"/>
          <w:szCs w:val="28"/>
          <w:lang w:eastAsia="ru-RU"/>
        </w:rPr>
        <w:t>Університет</w:t>
      </w:r>
      <w:r w:rsidRPr="000C5F32">
        <w:rPr>
          <w:rFonts w:ascii="Times New Roman" w:eastAsia="Times New Roman" w:hAnsi="Times New Roman" w:cs="Times New Roman"/>
          <w:kern w:val="0"/>
          <w:sz w:val="28"/>
          <w:szCs w:val="28"/>
          <w:lang w:eastAsia="ru-RU"/>
        </w:rPr>
        <w:t xml:space="preserve"> </w:t>
      </w:r>
      <w:r w:rsidRPr="000C5F32">
        <w:rPr>
          <w:rFonts w:ascii="Times New Roman" w:eastAsia="Times New Roman" w:hAnsi="Times New Roman" w:cs="Times New Roman" w:hint="eastAsia"/>
          <w:kern w:val="0"/>
          <w:sz w:val="28"/>
          <w:szCs w:val="28"/>
          <w:lang w:eastAsia="ru-RU"/>
        </w:rPr>
        <w:t>Короля</w:t>
      </w:r>
      <w:r w:rsidRPr="000C5F32">
        <w:rPr>
          <w:rFonts w:ascii="Times New Roman" w:eastAsia="Times New Roman" w:hAnsi="Times New Roman" w:cs="Times New Roman"/>
          <w:kern w:val="0"/>
          <w:sz w:val="28"/>
          <w:szCs w:val="28"/>
          <w:lang w:eastAsia="ru-RU"/>
        </w:rPr>
        <w:t xml:space="preserve"> </w:t>
      </w:r>
      <w:r w:rsidRPr="000C5F32">
        <w:rPr>
          <w:rFonts w:ascii="Times New Roman" w:eastAsia="Times New Roman" w:hAnsi="Times New Roman" w:cs="Times New Roman" w:hint="eastAsia"/>
          <w:kern w:val="0"/>
          <w:sz w:val="28"/>
          <w:szCs w:val="28"/>
          <w:lang w:eastAsia="ru-RU"/>
        </w:rPr>
        <w:t>Данила</w:t>
      </w:r>
      <w:r w:rsidRPr="000C5F32">
        <w:rPr>
          <w:rFonts w:ascii="Times New Roman" w:eastAsia="Times New Roman" w:hAnsi="Times New Roman" w:cs="Times New Roman"/>
          <w:kern w:val="0"/>
          <w:sz w:val="28"/>
          <w:szCs w:val="28"/>
          <w:lang w:eastAsia="ru-RU"/>
        </w:rPr>
        <w:t>"</w:t>
      </w:r>
      <w:bookmarkStart w:id="0" w:name="_GoBack"/>
      <w:bookmarkEnd w:id="0"/>
    </w:p>
    <w:sectPr w:rsidR="00317299" w:rsidRPr="000C5F3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CBE" w:rsidRDefault="00733CBE">
      <w:pPr>
        <w:spacing w:after="0" w:line="240" w:lineRule="auto"/>
      </w:pPr>
      <w:r>
        <w:separator/>
      </w:r>
    </w:p>
  </w:endnote>
  <w:endnote w:type="continuationSeparator" w:id="0">
    <w:p w:rsidR="00733CBE" w:rsidRDefault="00733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CBE" w:rsidRDefault="00733CBE"/>
    <w:p w:rsidR="00733CBE" w:rsidRDefault="00733CBE"/>
    <w:p w:rsidR="00733CBE" w:rsidRDefault="00733CBE"/>
    <w:p w:rsidR="00733CBE" w:rsidRDefault="00733CBE"/>
    <w:p w:rsidR="00733CBE" w:rsidRDefault="00733CBE"/>
    <w:p w:rsidR="00733CBE" w:rsidRDefault="00733CBE"/>
    <w:p w:rsidR="00733CBE" w:rsidRDefault="00733CB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3CBE" w:rsidRDefault="00733C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33CBE" w:rsidRDefault="00733C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33CBE" w:rsidRDefault="00733CBE"/>
    <w:p w:rsidR="00733CBE" w:rsidRDefault="00733CBE"/>
    <w:p w:rsidR="00733CBE" w:rsidRDefault="00733CB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3CBE" w:rsidRDefault="00733CBE"/>
                          <w:p w:rsidR="00733CBE" w:rsidRDefault="00733CB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33CBE" w:rsidRDefault="00733CBE"/>
                    <w:p w:rsidR="00733CBE" w:rsidRDefault="00733CB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33CBE" w:rsidRDefault="00733CBE"/>
    <w:p w:rsidR="00733CBE" w:rsidRDefault="00733CBE">
      <w:pPr>
        <w:rPr>
          <w:sz w:val="2"/>
          <w:szCs w:val="2"/>
        </w:rPr>
      </w:pPr>
    </w:p>
    <w:p w:rsidR="00733CBE" w:rsidRDefault="00733CBE"/>
    <w:p w:rsidR="00733CBE" w:rsidRDefault="00733CBE">
      <w:pPr>
        <w:spacing w:after="0" w:line="240" w:lineRule="auto"/>
      </w:pPr>
    </w:p>
  </w:footnote>
  <w:footnote w:type="continuationSeparator" w:id="0">
    <w:p w:rsidR="00733CBE" w:rsidRDefault="00733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CB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C41CDC-B2E3-4A89-AA18-E112A4BDF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1</Pages>
  <Words>61</Words>
  <Characters>352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cp:revision>
  <cp:lastPrinted>2009-02-06T05:36:00Z</cp:lastPrinted>
  <dcterms:created xsi:type="dcterms:W3CDTF">2023-04-19T19:47:00Z</dcterms:created>
  <dcterms:modified xsi:type="dcterms:W3CDTF">2023-04-21T08:26:00Z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