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D7389" w:rsidRDefault="00BD7389" w:rsidP="00BD7389">
      <w:r w:rsidRPr="00E96295">
        <w:rPr>
          <w:rFonts w:ascii="Times New Roman" w:eastAsia="Times New Roman" w:hAnsi="Times New Roman" w:cs="Times New Roman"/>
          <w:b/>
          <w:sz w:val="24"/>
          <w:szCs w:val="24"/>
          <w:lang w:eastAsia="ru-RU"/>
        </w:rPr>
        <w:t>Горяча Лариса Олександрівна</w:t>
      </w:r>
      <w:r w:rsidRPr="00E96295">
        <w:rPr>
          <w:rFonts w:ascii="Times New Roman" w:eastAsia="Times New Roman" w:hAnsi="Times New Roman" w:cs="Times New Roman"/>
          <w:sz w:val="24"/>
          <w:szCs w:val="24"/>
          <w:lang w:eastAsia="ru-RU"/>
        </w:rPr>
        <w:t>, викладач-методист вищої категорії Фахового коледжу Національного фармацевтичного університету, здобувач кафедри якості, стандартизації та сертифікації ліків ІПКСФ Національного фармацевтичного університету. Назва дисертації «Науково-прикладні засади до впровадження інноваційних освітніх технологій у підготовці фахівців – фармацевтів». Шифр та назва спеціальності – 15.00.01 – технологія ліків, організація фармацевтичної справи та судова фармація. Шифр спеціалізованої ради – Д 64.605.02 Національного фармацевтичного університету Міністерства охорони здоров’я України</w:t>
      </w:r>
    </w:p>
    <w:sectPr w:rsidR="004111C7" w:rsidRPr="00BD73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D7389" w:rsidRPr="00BD73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8F4CF-56CF-468D-8CB6-D38C7B63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2021-03-21T15:23:00Z</dcterms:created>
  <dcterms:modified xsi:type="dcterms:W3CDTF">2021-03-22T15:15:00Z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