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7216" w14:textId="77777777" w:rsidR="00113F32" w:rsidRPr="00113F32" w:rsidRDefault="00113F32" w:rsidP="00113F32">
      <w:pPr>
        <w:rPr>
          <w:rFonts w:ascii="Times New Roman" w:eastAsia="Arial Unicode MS" w:hAnsi="Times New Roman" w:cs="Times New Roman"/>
          <w:color w:val="000000"/>
          <w:kern w:val="0"/>
          <w:sz w:val="28"/>
          <w:szCs w:val="28"/>
          <w:lang w:eastAsia="ru-RU"/>
        </w:rPr>
      </w:pPr>
      <w:r w:rsidRPr="00113F32">
        <w:rPr>
          <w:rFonts w:ascii="Times New Roman" w:eastAsia="Arial Unicode MS" w:hAnsi="Times New Roman" w:cs="Times New Roman" w:hint="eastAsia"/>
          <w:color w:val="000000"/>
          <w:kern w:val="0"/>
          <w:sz w:val="28"/>
          <w:szCs w:val="28"/>
          <w:lang w:eastAsia="ru-RU"/>
        </w:rPr>
        <w:t>Мельник</w:t>
      </w:r>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Олександр</w:t>
      </w:r>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Васильович</w:t>
      </w:r>
      <w:proofErr w:type="spellEnd"/>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старший</w:t>
      </w:r>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викладач</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кафедри</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програмного</w:t>
      </w:r>
      <w:proofErr w:type="spellEnd"/>
    </w:p>
    <w:p w14:paraId="6B7E9CAE" w14:textId="77777777" w:rsidR="00113F32" w:rsidRPr="00113F32" w:rsidRDefault="00113F32" w:rsidP="00113F32">
      <w:pPr>
        <w:rPr>
          <w:rFonts w:ascii="Times New Roman" w:eastAsia="Arial Unicode MS" w:hAnsi="Times New Roman" w:cs="Times New Roman"/>
          <w:color w:val="000000"/>
          <w:kern w:val="0"/>
          <w:sz w:val="28"/>
          <w:szCs w:val="28"/>
          <w:lang w:eastAsia="ru-RU"/>
        </w:rPr>
      </w:pPr>
      <w:proofErr w:type="spellStart"/>
      <w:r w:rsidRPr="00113F32">
        <w:rPr>
          <w:rFonts w:ascii="Times New Roman" w:eastAsia="Arial Unicode MS" w:hAnsi="Times New Roman" w:cs="Times New Roman" w:hint="eastAsia"/>
          <w:color w:val="000000"/>
          <w:kern w:val="0"/>
          <w:sz w:val="28"/>
          <w:szCs w:val="28"/>
          <w:lang w:eastAsia="ru-RU"/>
        </w:rPr>
        <w:t>забезпечення</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Вінницького</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національного</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технічного</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університету</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Назва</w:t>
      </w:r>
      <w:proofErr w:type="spellEnd"/>
    </w:p>
    <w:p w14:paraId="734DA9FB" w14:textId="77777777" w:rsidR="00113F32" w:rsidRPr="00113F32" w:rsidRDefault="00113F32" w:rsidP="00113F32">
      <w:pPr>
        <w:rPr>
          <w:rFonts w:ascii="Times New Roman" w:eastAsia="Arial Unicode MS" w:hAnsi="Times New Roman" w:cs="Times New Roman"/>
          <w:color w:val="000000"/>
          <w:kern w:val="0"/>
          <w:sz w:val="28"/>
          <w:szCs w:val="28"/>
          <w:lang w:eastAsia="ru-RU"/>
        </w:rPr>
      </w:pPr>
      <w:proofErr w:type="spellStart"/>
      <w:r w:rsidRPr="00113F32">
        <w:rPr>
          <w:rFonts w:ascii="Times New Roman" w:eastAsia="Arial Unicode MS" w:hAnsi="Times New Roman" w:cs="Times New Roman" w:hint="eastAsia"/>
          <w:color w:val="000000"/>
          <w:kern w:val="0"/>
          <w:sz w:val="28"/>
          <w:szCs w:val="28"/>
          <w:lang w:eastAsia="ru-RU"/>
        </w:rPr>
        <w:t>дисертації</w:t>
      </w:r>
      <w:proofErr w:type="spellEnd"/>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w:t>
      </w:r>
      <w:proofErr w:type="spellStart"/>
      <w:r w:rsidRPr="00113F32">
        <w:rPr>
          <w:rFonts w:ascii="Times New Roman" w:eastAsia="Arial Unicode MS" w:hAnsi="Times New Roman" w:cs="Times New Roman" w:hint="eastAsia"/>
          <w:color w:val="000000"/>
          <w:kern w:val="0"/>
          <w:sz w:val="28"/>
          <w:szCs w:val="28"/>
          <w:lang w:eastAsia="ru-RU"/>
        </w:rPr>
        <w:t>Методи</w:t>
      </w:r>
      <w:proofErr w:type="spellEnd"/>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та</w:t>
      </w:r>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засоби</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формування</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графічних</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примітивів</w:t>
      </w:r>
      <w:proofErr w:type="spellEnd"/>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на</w:t>
      </w:r>
    </w:p>
    <w:p w14:paraId="057EFC3F" w14:textId="77777777" w:rsidR="00113F32" w:rsidRPr="00113F32" w:rsidRDefault="00113F32" w:rsidP="00113F32">
      <w:pPr>
        <w:rPr>
          <w:rFonts w:ascii="Times New Roman" w:eastAsia="Arial Unicode MS" w:hAnsi="Times New Roman" w:cs="Times New Roman"/>
          <w:color w:val="000000"/>
          <w:kern w:val="0"/>
          <w:sz w:val="28"/>
          <w:szCs w:val="28"/>
          <w:lang w:eastAsia="ru-RU"/>
        </w:rPr>
      </w:pPr>
      <w:r w:rsidRPr="00113F32">
        <w:rPr>
          <w:rFonts w:ascii="Times New Roman" w:eastAsia="Arial Unicode MS" w:hAnsi="Times New Roman" w:cs="Times New Roman" w:hint="eastAsia"/>
          <w:color w:val="000000"/>
          <w:kern w:val="0"/>
          <w:sz w:val="28"/>
          <w:szCs w:val="28"/>
          <w:lang w:eastAsia="ru-RU"/>
        </w:rPr>
        <w:t>гексагональному</w:t>
      </w:r>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растрі</w:t>
      </w:r>
      <w:proofErr w:type="spellEnd"/>
      <w:r w:rsidRPr="00113F32">
        <w:rPr>
          <w:rFonts w:ascii="Times New Roman" w:eastAsia="Arial Unicode MS" w:hAnsi="Times New Roman" w:cs="Times New Roman" w:hint="eastAsia"/>
          <w:color w:val="000000"/>
          <w:kern w:val="0"/>
          <w:sz w:val="28"/>
          <w:szCs w:val="28"/>
          <w:lang w:eastAsia="ru-RU"/>
        </w:rPr>
        <w:t>»</w:t>
      </w:r>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Шифр</w:t>
      </w:r>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та</w:t>
      </w:r>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назва</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спеціальності</w:t>
      </w:r>
      <w:proofErr w:type="spellEnd"/>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w:t>
      </w:r>
      <w:r w:rsidRPr="00113F32">
        <w:rPr>
          <w:rFonts w:ascii="Times New Roman" w:eastAsia="Arial Unicode MS" w:hAnsi="Times New Roman" w:cs="Times New Roman"/>
          <w:color w:val="000000"/>
          <w:kern w:val="0"/>
          <w:sz w:val="28"/>
          <w:szCs w:val="28"/>
          <w:lang w:eastAsia="ru-RU"/>
        </w:rPr>
        <w:t xml:space="preserve"> 05.13.05 </w:t>
      </w:r>
      <w:r w:rsidRPr="00113F32">
        <w:rPr>
          <w:rFonts w:ascii="Times New Roman" w:eastAsia="Arial Unicode MS" w:hAnsi="Times New Roman" w:cs="Times New Roman" w:hint="eastAsia"/>
          <w:color w:val="000000"/>
          <w:kern w:val="0"/>
          <w:sz w:val="28"/>
          <w:szCs w:val="28"/>
          <w:lang w:eastAsia="ru-RU"/>
        </w:rPr>
        <w:t>«</w:t>
      </w:r>
      <w:proofErr w:type="spellStart"/>
      <w:r w:rsidRPr="00113F32">
        <w:rPr>
          <w:rFonts w:ascii="Times New Roman" w:eastAsia="Arial Unicode MS" w:hAnsi="Times New Roman" w:cs="Times New Roman" w:hint="eastAsia"/>
          <w:color w:val="000000"/>
          <w:kern w:val="0"/>
          <w:sz w:val="28"/>
          <w:szCs w:val="28"/>
          <w:lang w:eastAsia="ru-RU"/>
        </w:rPr>
        <w:t>Комп’ютерні</w:t>
      </w:r>
      <w:proofErr w:type="spellEnd"/>
    </w:p>
    <w:p w14:paraId="739FAC50" w14:textId="77777777" w:rsidR="00113F32" w:rsidRPr="00113F32" w:rsidRDefault="00113F32" w:rsidP="00113F32">
      <w:pPr>
        <w:rPr>
          <w:rFonts w:ascii="Times New Roman" w:eastAsia="Arial Unicode MS" w:hAnsi="Times New Roman" w:cs="Times New Roman"/>
          <w:color w:val="000000"/>
          <w:kern w:val="0"/>
          <w:sz w:val="28"/>
          <w:szCs w:val="28"/>
          <w:lang w:eastAsia="ru-RU"/>
        </w:rPr>
      </w:pPr>
      <w:proofErr w:type="spellStart"/>
      <w:r w:rsidRPr="00113F32">
        <w:rPr>
          <w:rFonts w:ascii="Times New Roman" w:eastAsia="Arial Unicode MS" w:hAnsi="Times New Roman" w:cs="Times New Roman" w:hint="eastAsia"/>
          <w:color w:val="000000"/>
          <w:kern w:val="0"/>
          <w:sz w:val="28"/>
          <w:szCs w:val="28"/>
          <w:lang w:eastAsia="ru-RU"/>
        </w:rPr>
        <w:t>системи</w:t>
      </w:r>
      <w:proofErr w:type="spellEnd"/>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та</w:t>
      </w:r>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компоненти</w:t>
      </w:r>
      <w:proofErr w:type="spellEnd"/>
      <w:r w:rsidRPr="00113F32">
        <w:rPr>
          <w:rFonts w:ascii="Times New Roman" w:eastAsia="Arial Unicode MS" w:hAnsi="Times New Roman" w:cs="Times New Roman" w:hint="eastAsia"/>
          <w:color w:val="000000"/>
          <w:kern w:val="0"/>
          <w:sz w:val="28"/>
          <w:szCs w:val="28"/>
          <w:lang w:eastAsia="ru-RU"/>
        </w:rPr>
        <w:t>»</w:t>
      </w:r>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Докторська</w:t>
      </w:r>
      <w:proofErr w:type="spellEnd"/>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рада</w:t>
      </w:r>
      <w:r w:rsidRPr="00113F32">
        <w:rPr>
          <w:rFonts w:ascii="Times New Roman" w:eastAsia="Arial Unicode MS" w:hAnsi="Times New Roman" w:cs="Times New Roman"/>
          <w:color w:val="000000"/>
          <w:kern w:val="0"/>
          <w:sz w:val="28"/>
          <w:szCs w:val="28"/>
          <w:lang w:eastAsia="ru-RU"/>
        </w:rPr>
        <w:t xml:space="preserve"> </w:t>
      </w:r>
      <w:r w:rsidRPr="00113F32">
        <w:rPr>
          <w:rFonts w:ascii="Times New Roman" w:eastAsia="Arial Unicode MS" w:hAnsi="Times New Roman" w:cs="Times New Roman" w:hint="eastAsia"/>
          <w:color w:val="000000"/>
          <w:kern w:val="0"/>
          <w:sz w:val="28"/>
          <w:szCs w:val="28"/>
          <w:lang w:eastAsia="ru-RU"/>
        </w:rPr>
        <w:t>Д</w:t>
      </w:r>
      <w:r w:rsidRPr="00113F32">
        <w:rPr>
          <w:rFonts w:ascii="Times New Roman" w:eastAsia="Arial Unicode MS" w:hAnsi="Times New Roman" w:cs="Times New Roman"/>
          <w:color w:val="000000"/>
          <w:kern w:val="0"/>
          <w:sz w:val="28"/>
          <w:szCs w:val="28"/>
          <w:lang w:eastAsia="ru-RU"/>
        </w:rPr>
        <w:t xml:space="preserve"> 05.052.01 </w:t>
      </w:r>
      <w:proofErr w:type="spellStart"/>
      <w:r w:rsidRPr="00113F32">
        <w:rPr>
          <w:rFonts w:ascii="Times New Roman" w:eastAsia="Arial Unicode MS" w:hAnsi="Times New Roman" w:cs="Times New Roman" w:hint="eastAsia"/>
          <w:color w:val="000000"/>
          <w:kern w:val="0"/>
          <w:sz w:val="28"/>
          <w:szCs w:val="28"/>
          <w:lang w:eastAsia="ru-RU"/>
        </w:rPr>
        <w:t>Вінницького</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національного</w:t>
      </w:r>
      <w:proofErr w:type="spellEnd"/>
    </w:p>
    <w:p w14:paraId="4EC77A0C" w14:textId="4FA27871" w:rsidR="005B45EA" w:rsidRPr="00113F32" w:rsidRDefault="00113F32" w:rsidP="00113F32">
      <w:proofErr w:type="spellStart"/>
      <w:r w:rsidRPr="00113F32">
        <w:rPr>
          <w:rFonts w:ascii="Times New Roman" w:eastAsia="Arial Unicode MS" w:hAnsi="Times New Roman" w:cs="Times New Roman" w:hint="eastAsia"/>
          <w:color w:val="000000"/>
          <w:kern w:val="0"/>
          <w:sz w:val="28"/>
          <w:szCs w:val="28"/>
          <w:lang w:eastAsia="ru-RU"/>
        </w:rPr>
        <w:t>технічного</w:t>
      </w:r>
      <w:proofErr w:type="spellEnd"/>
      <w:r w:rsidRPr="00113F32">
        <w:rPr>
          <w:rFonts w:ascii="Times New Roman" w:eastAsia="Arial Unicode MS" w:hAnsi="Times New Roman" w:cs="Times New Roman"/>
          <w:color w:val="000000"/>
          <w:kern w:val="0"/>
          <w:sz w:val="28"/>
          <w:szCs w:val="28"/>
          <w:lang w:eastAsia="ru-RU"/>
        </w:rPr>
        <w:t xml:space="preserve"> </w:t>
      </w:r>
      <w:proofErr w:type="spellStart"/>
      <w:r w:rsidRPr="00113F32">
        <w:rPr>
          <w:rFonts w:ascii="Times New Roman" w:eastAsia="Arial Unicode MS" w:hAnsi="Times New Roman" w:cs="Times New Roman" w:hint="eastAsia"/>
          <w:color w:val="000000"/>
          <w:kern w:val="0"/>
          <w:sz w:val="28"/>
          <w:szCs w:val="28"/>
          <w:lang w:eastAsia="ru-RU"/>
        </w:rPr>
        <w:t>університету</w:t>
      </w:r>
      <w:proofErr w:type="spellEnd"/>
    </w:p>
    <w:sectPr w:rsidR="005B45EA" w:rsidRPr="00113F32" w:rsidSect="005F2D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83F5" w14:textId="77777777" w:rsidR="005F2D3C" w:rsidRDefault="005F2D3C">
      <w:pPr>
        <w:spacing w:after="0" w:line="240" w:lineRule="auto"/>
      </w:pPr>
      <w:r>
        <w:separator/>
      </w:r>
    </w:p>
  </w:endnote>
  <w:endnote w:type="continuationSeparator" w:id="0">
    <w:p w14:paraId="312E128D" w14:textId="77777777" w:rsidR="005F2D3C" w:rsidRDefault="005F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3B17" w14:textId="77777777" w:rsidR="005F2D3C" w:rsidRDefault="005F2D3C"/>
    <w:p w14:paraId="1DE6C65C" w14:textId="77777777" w:rsidR="005F2D3C" w:rsidRDefault="005F2D3C"/>
    <w:p w14:paraId="39548B91" w14:textId="77777777" w:rsidR="005F2D3C" w:rsidRDefault="005F2D3C"/>
    <w:p w14:paraId="7B7B12D6" w14:textId="77777777" w:rsidR="005F2D3C" w:rsidRDefault="005F2D3C"/>
    <w:p w14:paraId="3B8EA1CA" w14:textId="77777777" w:rsidR="005F2D3C" w:rsidRDefault="005F2D3C"/>
    <w:p w14:paraId="69E19A92" w14:textId="77777777" w:rsidR="005F2D3C" w:rsidRDefault="005F2D3C"/>
    <w:p w14:paraId="0EF3CB3A" w14:textId="77777777" w:rsidR="005F2D3C" w:rsidRDefault="005F2D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10AE69" wp14:editId="7BFFDC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345D1" w14:textId="77777777" w:rsidR="005F2D3C" w:rsidRDefault="005F2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0AE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6345D1" w14:textId="77777777" w:rsidR="005F2D3C" w:rsidRDefault="005F2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C83109" w14:textId="77777777" w:rsidR="005F2D3C" w:rsidRDefault="005F2D3C"/>
    <w:p w14:paraId="500DEC40" w14:textId="77777777" w:rsidR="005F2D3C" w:rsidRDefault="005F2D3C"/>
    <w:p w14:paraId="412D461E" w14:textId="77777777" w:rsidR="005F2D3C" w:rsidRDefault="005F2D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AE3849" wp14:editId="33B21A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79522" w14:textId="77777777" w:rsidR="005F2D3C" w:rsidRDefault="005F2D3C"/>
                          <w:p w14:paraId="09410868" w14:textId="77777777" w:rsidR="005F2D3C" w:rsidRDefault="005F2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AE38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979522" w14:textId="77777777" w:rsidR="005F2D3C" w:rsidRDefault="005F2D3C"/>
                    <w:p w14:paraId="09410868" w14:textId="77777777" w:rsidR="005F2D3C" w:rsidRDefault="005F2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E7B1D6" w14:textId="77777777" w:rsidR="005F2D3C" w:rsidRDefault="005F2D3C"/>
    <w:p w14:paraId="539E166A" w14:textId="77777777" w:rsidR="005F2D3C" w:rsidRDefault="005F2D3C">
      <w:pPr>
        <w:rPr>
          <w:sz w:val="2"/>
          <w:szCs w:val="2"/>
        </w:rPr>
      </w:pPr>
    </w:p>
    <w:p w14:paraId="72CEB8C6" w14:textId="77777777" w:rsidR="005F2D3C" w:rsidRDefault="005F2D3C"/>
    <w:p w14:paraId="7F93682E" w14:textId="77777777" w:rsidR="005F2D3C" w:rsidRDefault="005F2D3C">
      <w:pPr>
        <w:spacing w:after="0" w:line="240" w:lineRule="auto"/>
      </w:pPr>
    </w:p>
  </w:footnote>
  <w:footnote w:type="continuationSeparator" w:id="0">
    <w:p w14:paraId="58FEC6EA" w14:textId="77777777" w:rsidR="005F2D3C" w:rsidRDefault="005F2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3C"/>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cp:revision>
  <cp:lastPrinted>2009-02-06T05:36:00Z</cp:lastPrinted>
  <dcterms:created xsi:type="dcterms:W3CDTF">2024-01-07T13:43:00Z</dcterms:created>
  <dcterms:modified xsi:type="dcterms:W3CDTF">2024-01-09T12:27:00Z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