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17C2C" w:rsidRDefault="00817C2C" w:rsidP="00817C2C">
      <w:r w:rsidRPr="009446DD">
        <w:rPr>
          <w:rFonts w:ascii="Times New Roman" w:eastAsia="Times New Roman" w:hAnsi="Times New Roman" w:cs="Times New Roman"/>
          <w:b/>
          <w:sz w:val="24"/>
          <w:szCs w:val="24"/>
          <w:lang w:eastAsia="ru-RU"/>
        </w:rPr>
        <w:t xml:space="preserve">Сич Максим Анатолійович, </w:t>
      </w:r>
      <w:r w:rsidRPr="009446DD">
        <w:rPr>
          <w:rFonts w:ascii="Times New Roman" w:eastAsia="Times New Roman" w:hAnsi="Times New Roman" w:cs="Times New Roman"/>
          <w:sz w:val="24"/>
          <w:szCs w:val="24"/>
          <w:lang w:eastAsia="ru-RU"/>
        </w:rPr>
        <w:t>молодший</w:t>
      </w:r>
      <w:r w:rsidRPr="009446DD">
        <w:rPr>
          <w:rFonts w:ascii="Times New Roman" w:eastAsia="Times New Roman" w:hAnsi="Times New Roman" w:cs="Times New Roman"/>
          <w:b/>
          <w:sz w:val="24"/>
          <w:szCs w:val="24"/>
          <w:lang w:eastAsia="ru-RU"/>
        </w:rPr>
        <w:t xml:space="preserve"> </w:t>
      </w:r>
      <w:r w:rsidRPr="009446DD">
        <w:rPr>
          <w:rFonts w:ascii="Times New Roman" w:eastAsia="Times New Roman" w:hAnsi="Times New Roman" w:cs="Times New Roman"/>
          <w:sz w:val="24"/>
          <w:szCs w:val="24"/>
          <w:lang w:eastAsia="ru-RU"/>
        </w:rPr>
        <w:t>науковий співробітник,</w:t>
      </w:r>
      <w:r w:rsidRPr="009446DD">
        <w:rPr>
          <w:rFonts w:ascii="Times New Roman" w:eastAsia="Times New Roman" w:hAnsi="Times New Roman" w:cs="Times New Roman"/>
          <w:b/>
          <w:sz w:val="24"/>
          <w:szCs w:val="24"/>
          <w:lang w:eastAsia="ru-RU"/>
        </w:rPr>
        <w:t xml:space="preserve"> </w:t>
      </w:r>
      <w:r w:rsidRPr="009446DD">
        <w:rPr>
          <w:rFonts w:ascii="Times New Roman" w:eastAsia="Times New Roman" w:hAnsi="Times New Roman" w:cs="Times New Roman"/>
          <w:bCs/>
          <w:sz w:val="24"/>
          <w:szCs w:val="24"/>
          <w:lang w:eastAsia="ru-RU"/>
        </w:rPr>
        <w:t>Науково-дослідний інститут державного будівництва</w:t>
      </w:r>
      <w:r w:rsidRPr="009446DD">
        <w:rPr>
          <w:rFonts w:ascii="Times New Roman" w:eastAsia="Times New Roman" w:hAnsi="Times New Roman" w:cs="Times New Roman"/>
          <w:b/>
          <w:sz w:val="24"/>
          <w:szCs w:val="24"/>
          <w:lang w:eastAsia="ru-RU"/>
        </w:rPr>
        <w:t xml:space="preserve"> </w:t>
      </w:r>
      <w:r w:rsidRPr="009446DD">
        <w:rPr>
          <w:rFonts w:ascii="Times New Roman" w:eastAsia="Times New Roman" w:hAnsi="Times New Roman" w:cs="Times New Roman"/>
          <w:sz w:val="24"/>
          <w:szCs w:val="24"/>
          <w:lang w:eastAsia="ru-RU"/>
        </w:rPr>
        <w:t>та місцевого самоврядування</w:t>
      </w:r>
      <w:r w:rsidRPr="009446DD">
        <w:rPr>
          <w:rFonts w:ascii="Times New Roman" w:eastAsia="Times New Roman" w:hAnsi="Times New Roman" w:cs="Times New Roman"/>
          <w:b/>
          <w:sz w:val="24"/>
          <w:szCs w:val="24"/>
          <w:lang w:eastAsia="ru-RU"/>
        </w:rPr>
        <w:t xml:space="preserve"> </w:t>
      </w:r>
      <w:r w:rsidRPr="009446DD">
        <w:rPr>
          <w:rFonts w:ascii="Times New Roman" w:eastAsia="Times New Roman" w:hAnsi="Times New Roman" w:cs="Times New Roman"/>
          <w:sz w:val="24"/>
          <w:szCs w:val="24"/>
          <w:lang w:eastAsia="ru-RU"/>
        </w:rPr>
        <w:t xml:space="preserve">НАПрН України. </w:t>
      </w:r>
      <w:r w:rsidRPr="009446DD">
        <w:rPr>
          <w:rFonts w:ascii="Times New Roman" w:eastAsia="Times New Roman" w:hAnsi="Times New Roman" w:cs="Times New Roman"/>
          <w:bCs/>
          <w:iCs/>
          <w:sz w:val="24"/>
          <w:szCs w:val="24"/>
          <w:lang w:eastAsia="ru-RU"/>
        </w:rPr>
        <w:t>Назва дисертації</w:t>
      </w:r>
      <w:r w:rsidRPr="009446DD">
        <w:rPr>
          <w:rFonts w:ascii="Times New Roman" w:eastAsia="Times New Roman" w:hAnsi="Times New Roman" w:cs="Times New Roman"/>
          <w:sz w:val="24"/>
          <w:szCs w:val="24"/>
          <w:lang w:eastAsia="ru-RU"/>
        </w:rPr>
        <w:t>: «Конституційно-правове регулювання гарантій депутатської діяльності в Україні».</w:t>
      </w:r>
      <w:r w:rsidRPr="009446DD">
        <w:rPr>
          <w:rFonts w:ascii="Times New Roman" w:eastAsia="Times New Roman" w:hAnsi="Times New Roman" w:cs="Times New Roman"/>
          <w:b/>
          <w:sz w:val="24"/>
          <w:szCs w:val="24"/>
          <w:lang w:eastAsia="ru-RU"/>
        </w:rPr>
        <w:t xml:space="preserve"> </w:t>
      </w:r>
      <w:r w:rsidRPr="009446DD">
        <w:rPr>
          <w:rFonts w:ascii="Times New Roman" w:eastAsia="Times New Roman" w:hAnsi="Times New Roman" w:cs="Times New Roman"/>
          <w:bCs/>
          <w:sz w:val="24"/>
          <w:szCs w:val="24"/>
          <w:lang w:eastAsia="ru-RU"/>
        </w:rPr>
        <w:t>Шифр та назва спеціальності</w:t>
      </w:r>
      <w:r w:rsidRPr="009446DD">
        <w:rPr>
          <w:rFonts w:ascii="Times New Roman" w:eastAsia="Times New Roman" w:hAnsi="Times New Roman" w:cs="Times New Roman"/>
          <w:b/>
          <w:sz w:val="24"/>
          <w:szCs w:val="24"/>
          <w:lang w:eastAsia="ru-RU"/>
        </w:rPr>
        <w:t xml:space="preserve"> – </w:t>
      </w:r>
      <w:r w:rsidRPr="009446DD">
        <w:rPr>
          <w:rFonts w:ascii="Times New Roman" w:eastAsia="Times New Roman" w:hAnsi="Times New Roman" w:cs="Times New Roman"/>
          <w:sz w:val="24"/>
          <w:szCs w:val="24"/>
          <w:lang w:eastAsia="ru-RU"/>
        </w:rPr>
        <w:t>12.00.02 «Конституційне право; муніципальне право». Спецрада Д 64.086.04 Національного юридичного університету імені Ярослава Мудрого</w:t>
      </w:r>
    </w:p>
    <w:sectPr w:rsidR="0064656E" w:rsidRPr="00817C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817C2C" w:rsidRPr="00817C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C989A-71AD-451B-96F4-53104E5B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2021-04-12T15:35:00Z</dcterms:created>
  <dcterms:modified xsi:type="dcterms:W3CDTF">2021-04-21T08:00:00Z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