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5EE" w:rsidRPr="003350EB" w:rsidRDefault="003350EB" w:rsidP="003350EB">
      <w:r w:rsidRPr="00D858E0">
        <w:rPr>
          <w:rFonts w:ascii="Times New Roman" w:eastAsia="Times New Roman" w:hAnsi="Times New Roman" w:cs="Times New Roman"/>
          <w:b/>
          <w:sz w:val="24"/>
          <w:szCs w:val="24"/>
          <w:lang w:eastAsia="ru-RU"/>
        </w:rPr>
        <w:t>Ковальов Олександр Вікторович</w:t>
      </w:r>
      <w:r w:rsidRPr="00D858E0">
        <w:rPr>
          <w:rFonts w:ascii="Times New Roman" w:eastAsia="Times New Roman" w:hAnsi="Times New Roman" w:cs="Times New Roman"/>
          <w:sz w:val="24"/>
          <w:szCs w:val="24"/>
          <w:lang w:eastAsia="ru-RU"/>
        </w:rPr>
        <w:t>, старший викладач кафедри електротехніки і електромеханіки імені професора В.В. Овчарова, Таврійський державний агротехнологічний університет імені Дмитра Моторного. Назва дисертації: «Обґрунтування параметрів і режимів роботи регульованого електропривода мотоблока». Шифр та назва спеціальності – 05.09.03 – електротехнічні комплекси та системи. Спецрада Д 18.819.01 Таврійського державного агротехнологічного університету імені Дмитра Моторного</w:t>
      </w:r>
    </w:p>
    <w:sectPr w:rsidR="00EF55EE" w:rsidRPr="003350E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FED" w:rsidRDefault="00E43FED">
      <w:pPr>
        <w:spacing w:after="0" w:line="240" w:lineRule="auto"/>
      </w:pPr>
      <w:r>
        <w:separator/>
      </w:r>
    </w:p>
  </w:endnote>
  <w:endnote w:type="continuationSeparator" w:id="0">
    <w:p w:rsidR="00E43FED" w:rsidRDefault="00E4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43FED" w:rsidRDefault="00410EDC">
                <w:pPr>
                  <w:spacing w:line="240" w:lineRule="auto"/>
                </w:pPr>
                <w:fldSimple w:instr=" PAGE \* MERGEFORMAT ">
                  <w:r w:rsidR="00E43FE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410EDC">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43FED" w:rsidRDefault="00410EDC">
                <w:pPr>
                  <w:spacing w:line="240" w:lineRule="auto"/>
                </w:pPr>
                <w:fldSimple w:instr=" PAGE \* MERGEFORMAT ">
                  <w:r w:rsidR="003350EB" w:rsidRPr="003350E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FED" w:rsidRDefault="00E43FED"/>
    <w:p w:rsidR="00E43FED" w:rsidRDefault="00E43FED"/>
    <w:p w:rsidR="00E43FED" w:rsidRDefault="00E43FED"/>
    <w:p w:rsidR="00E43FED" w:rsidRDefault="00E43FED"/>
    <w:p w:rsidR="00E43FED" w:rsidRDefault="00E43FED"/>
    <w:p w:rsidR="00E43FED" w:rsidRDefault="00E43FED"/>
    <w:p w:rsidR="00E43FED" w:rsidRDefault="00410EDC">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43FED" w:rsidRDefault="00410EDC">
                  <w:pPr>
                    <w:spacing w:line="240" w:lineRule="auto"/>
                  </w:pPr>
                  <w:fldSimple w:instr=" PAGE \* MERGEFORMAT ">
                    <w:r w:rsidR="00E43FED" w:rsidRPr="00C54BD9">
                      <w:rPr>
                        <w:rStyle w:val="afffff9"/>
                        <w:b w:val="0"/>
                        <w:bCs w:val="0"/>
                        <w:noProof/>
                      </w:rPr>
                      <w:t>15</w:t>
                    </w:r>
                  </w:fldSimple>
                </w:p>
              </w:txbxContent>
            </v:textbox>
            <w10:wrap anchorx="page" anchory="page"/>
          </v:shape>
        </w:pict>
      </w:r>
    </w:p>
    <w:p w:rsidR="00E43FED" w:rsidRDefault="00E43FED"/>
    <w:p w:rsidR="00E43FED" w:rsidRDefault="00E43FED"/>
    <w:p w:rsidR="00E43FED" w:rsidRDefault="00410EDC">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43FED" w:rsidRDefault="00E43FED"/>
                <w:p w:rsidR="00E43FED" w:rsidRDefault="00410EDC">
                  <w:pPr>
                    <w:pStyle w:val="1ffffff7"/>
                    <w:spacing w:line="240" w:lineRule="auto"/>
                  </w:pPr>
                  <w:fldSimple w:instr=" PAGE \* MERGEFORMAT ">
                    <w:r w:rsidR="00E43FED" w:rsidRPr="00C54BD9">
                      <w:rPr>
                        <w:rStyle w:val="3b"/>
                        <w:noProof/>
                      </w:rPr>
                      <w:t>15</w:t>
                    </w:r>
                  </w:fldSimple>
                </w:p>
              </w:txbxContent>
            </v:textbox>
            <w10:wrap anchorx="page" anchory="page"/>
          </v:shape>
        </w:pict>
      </w:r>
    </w:p>
    <w:p w:rsidR="00E43FED" w:rsidRDefault="00E43FED"/>
    <w:p w:rsidR="00E43FED" w:rsidRDefault="00E43FED">
      <w:pPr>
        <w:rPr>
          <w:sz w:val="2"/>
          <w:szCs w:val="2"/>
        </w:rPr>
      </w:pPr>
    </w:p>
    <w:p w:rsidR="00E43FED" w:rsidRDefault="00E43FED"/>
    <w:p w:rsidR="00E43FED" w:rsidRDefault="00E43FED">
      <w:pPr>
        <w:spacing w:after="0" w:line="240" w:lineRule="auto"/>
      </w:pPr>
    </w:p>
  </w:footnote>
  <w:footnote w:type="continuationSeparator" w:id="0">
    <w:p w:rsidR="00E43FED" w:rsidRDefault="00E43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Default="00E43FED"/>
  <w:p w:rsidR="00E43FED" w:rsidRDefault="00E43FE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ED" w:rsidRPr="005856C0" w:rsidRDefault="00E43FE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B7C0E"/>
    <w:multiLevelType w:val="hybridMultilevel"/>
    <w:tmpl w:val="782E1472"/>
    <w:lvl w:ilvl="0" w:tplc="96CA2E1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241754"/>
    <w:multiLevelType w:val="hybridMultilevel"/>
    <w:tmpl w:val="5DDC2B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2">
    <w:nsid w:val="15254F27"/>
    <w:multiLevelType w:val="hybridMultilevel"/>
    <w:tmpl w:val="8E327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4">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5">
    <w:nsid w:val="59F42FA4"/>
    <w:multiLevelType w:val="hybridMultilevel"/>
    <w:tmpl w:val="AF3E7DEC"/>
    <w:lvl w:ilvl="0" w:tplc="2AE4D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74"/>
  </w:num>
  <w:num w:numId="8">
    <w:abstractNumId w:val="82"/>
  </w:num>
  <w:num w:numId="9">
    <w:abstractNumId w:val="8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qFormat="1"/>
    <w:lsdException w:name="footnote reference"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22" w:unhideWhenUsed="0" w:qFormat="1"/>
    <w:lsdException w:name="Emphasis" w:semiHidden="0" w:unhideWhenUsed="0" w:qFormat="1"/>
    <w:lsdException w:name="Normal (Web)"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9"/>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9"/>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8980A-DA2F-42CB-B07B-0788191AA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54</cp:revision>
  <cp:lastPrinted>2009-02-06T05:36:00Z</cp:lastPrinted>
  <dcterms:created xsi:type="dcterms:W3CDTF">2021-07-29T08:41:00Z</dcterms:created>
  <dcterms:modified xsi:type="dcterms:W3CDTF">2021-07-29T10:18:00Z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