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3349B1" w:rsidRDefault="003349B1" w:rsidP="003349B1">
      <w:r w:rsidRPr="009E0883">
        <w:rPr>
          <w:rFonts w:ascii="Times New Roman" w:eastAsia="Times New Roman" w:hAnsi="Times New Roman" w:cs="Times New Roman"/>
          <w:b/>
          <w:sz w:val="24"/>
          <w:szCs w:val="24"/>
          <w:lang w:eastAsia="ru-RU"/>
        </w:rPr>
        <w:t>Яценко Віктор Олександрович,</w:t>
      </w:r>
      <w:r w:rsidRPr="009E0883">
        <w:rPr>
          <w:rFonts w:ascii="Times New Roman" w:eastAsia="Times New Roman" w:hAnsi="Times New Roman" w:cs="Times New Roman"/>
          <w:sz w:val="24"/>
          <w:szCs w:val="24"/>
          <w:lang w:eastAsia="ru-RU"/>
        </w:rPr>
        <w:t xml:space="preserve"> професор кафедри ландшафтної та туристично-рекреаційної архітектури, Київський національний університет будівництва і архітектури. Назва дисертації: «Містобудівні основи розвитку локальних систем розселення об’єднаних територіальних громад». Шифр та назва спеціальності</w:t>
      </w:r>
      <w:r w:rsidRPr="009E0883">
        <w:rPr>
          <w:rFonts w:ascii="Times New Roman" w:eastAsia="Calibri" w:hAnsi="Times New Roman" w:cs="Times New Roman"/>
          <w:bCs/>
          <w:sz w:val="24"/>
          <w:szCs w:val="24"/>
        </w:rPr>
        <w:t xml:space="preserve"> </w:t>
      </w:r>
      <w:r w:rsidRPr="009E0883">
        <w:rPr>
          <w:rFonts w:ascii="Times New Roman" w:eastAsia="Times New Roman" w:hAnsi="Times New Roman" w:cs="Times New Roman"/>
          <w:sz w:val="24"/>
          <w:szCs w:val="24"/>
          <w:lang w:eastAsia="ru-RU"/>
        </w:rPr>
        <w:t>–</w:t>
      </w:r>
      <w:r w:rsidRPr="009E0883">
        <w:rPr>
          <w:rFonts w:ascii="Times New Roman" w:eastAsia="Calibri" w:hAnsi="Times New Roman" w:cs="Times New Roman"/>
          <w:bCs/>
          <w:sz w:val="24"/>
          <w:szCs w:val="24"/>
        </w:rPr>
        <w:t xml:space="preserve"> 18.00.04 </w:t>
      </w:r>
      <w:r w:rsidRPr="009E0883">
        <w:rPr>
          <w:rFonts w:ascii="Times New Roman" w:eastAsia="Times New Roman" w:hAnsi="Times New Roman" w:cs="Times New Roman"/>
          <w:sz w:val="24"/>
          <w:szCs w:val="24"/>
          <w:lang w:eastAsia="ru-RU"/>
        </w:rPr>
        <w:t>–</w:t>
      </w:r>
      <w:r w:rsidRPr="009E0883">
        <w:rPr>
          <w:rFonts w:ascii="Times New Roman" w:eastAsia="Calibri" w:hAnsi="Times New Roman" w:cs="Times New Roman"/>
          <w:bCs/>
          <w:sz w:val="24"/>
          <w:szCs w:val="24"/>
        </w:rPr>
        <w:t xml:space="preserve"> Містобудування та ландшафтна архітектура. Спецрада Д 26.056.02 </w:t>
      </w:r>
      <w:r w:rsidRPr="009E0883">
        <w:rPr>
          <w:rFonts w:ascii="Times New Roman" w:eastAsia="Times New Roman" w:hAnsi="Times New Roman" w:cs="Times New Roman"/>
          <w:sz w:val="24"/>
          <w:szCs w:val="24"/>
          <w:lang w:eastAsia="ru-RU"/>
        </w:rPr>
        <w:t>Київський національний університет будівництва і архітектури</w:t>
      </w:r>
    </w:p>
    <w:sectPr w:rsidR="00CD7D1F" w:rsidRPr="003349B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3349B1" w:rsidRPr="003349B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08D42F-06F6-437F-BB9E-1F69CEFB9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890</TotalTime>
  <Pages>1</Pages>
  <Words>65</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2021-08-18T15:50:00Z</dcterms:created>
  <dcterms:modified xsi:type="dcterms:W3CDTF">2021-08-19T09:05:00Z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