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7543" w14:textId="4EAC4D5B" w:rsidR="00333AE3" w:rsidRDefault="0020577B" w:rsidP="0020577B">
      <w:pPr>
        <w:rPr>
          <w:rFonts w:ascii="Times New Roman" w:eastAsia="Arial Unicode MS" w:hAnsi="Times New Roman" w:cs="Times New Roman"/>
          <w:b/>
          <w:bCs/>
          <w:color w:val="000000"/>
          <w:kern w:val="0"/>
          <w:sz w:val="28"/>
          <w:szCs w:val="28"/>
          <w:lang w:eastAsia="ru-RU" w:bidi="uk-UA"/>
        </w:rPr>
      </w:pPr>
      <w:r w:rsidRPr="0020577B">
        <w:rPr>
          <w:rFonts w:ascii="Times New Roman" w:eastAsia="Arial Unicode MS" w:hAnsi="Times New Roman" w:cs="Times New Roman" w:hint="eastAsia"/>
          <w:b/>
          <w:bCs/>
          <w:color w:val="000000"/>
          <w:kern w:val="0"/>
          <w:sz w:val="28"/>
          <w:szCs w:val="28"/>
          <w:lang w:eastAsia="ru-RU" w:bidi="uk-UA"/>
        </w:rPr>
        <w:t>Филенко</w:t>
      </w:r>
      <w:r w:rsidRPr="0020577B">
        <w:rPr>
          <w:rFonts w:ascii="Times New Roman" w:eastAsia="Arial Unicode MS" w:hAnsi="Times New Roman" w:cs="Times New Roman"/>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Игорь</w:t>
      </w:r>
      <w:r w:rsidRPr="0020577B">
        <w:rPr>
          <w:rFonts w:ascii="Times New Roman" w:eastAsia="Arial Unicode MS" w:hAnsi="Times New Roman" w:cs="Times New Roman"/>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Кислотное</w:t>
      </w:r>
      <w:r w:rsidRPr="0020577B">
        <w:rPr>
          <w:rFonts w:ascii="Times New Roman" w:eastAsia="Arial Unicode MS" w:hAnsi="Times New Roman" w:cs="Times New Roman"/>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разложение</w:t>
      </w:r>
      <w:r w:rsidRPr="0020577B">
        <w:rPr>
          <w:rFonts w:ascii="Times New Roman" w:eastAsia="Arial Unicode MS" w:hAnsi="Times New Roman" w:cs="Times New Roman"/>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природных</w:t>
      </w:r>
      <w:r w:rsidRPr="0020577B">
        <w:rPr>
          <w:rFonts w:ascii="Times New Roman" w:eastAsia="Arial Unicode MS" w:hAnsi="Times New Roman" w:cs="Times New Roman"/>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фосфоритов</w:t>
      </w:r>
      <w:r w:rsidRPr="0020577B">
        <w:rPr>
          <w:rFonts w:ascii="Times New Roman" w:eastAsia="Arial Unicode MS" w:hAnsi="Times New Roman" w:cs="Times New Roman"/>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с</w:t>
      </w:r>
      <w:r w:rsidRPr="0020577B">
        <w:rPr>
          <w:rFonts w:ascii="Times New Roman" w:eastAsia="Arial Unicode MS" w:hAnsi="Times New Roman" w:cs="Times New Roman"/>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получением</w:t>
      </w:r>
      <w:r w:rsidRPr="0020577B">
        <w:rPr>
          <w:rFonts w:ascii="Times New Roman" w:eastAsia="Arial Unicode MS" w:hAnsi="Times New Roman" w:cs="Times New Roman"/>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различных</w:t>
      </w:r>
      <w:r w:rsidRPr="0020577B">
        <w:rPr>
          <w:rFonts w:ascii="Times New Roman" w:eastAsia="Arial Unicode MS" w:hAnsi="Times New Roman" w:cs="Times New Roman"/>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форм</w:t>
      </w:r>
      <w:r w:rsidRPr="0020577B">
        <w:rPr>
          <w:rFonts w:ascii="Times New Roman" w:eastAsia="Arial Unicode MS" w:hAnsi="Times New Roman" w:cs="Times New Roman"/>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комплексных</w:t>
      </w:r>
      <w:r w:rsidRPr="0020577B">
        <w:rPr>
          <w:rFonts w:ascii="Times New Roman" w:eastAsia="Arial Unicode MS" w:hAnsi="Times New Roman" w:cs="Times New Roman"/>
          <w:b/>
          <w:bCs/>
          <w:color w:val="000000"/>
          <w:kern w:val="0"/>
          <w:sz w:val="28"/>
          <w:szCs w:val="28"/>
          <w:lang w:eastAsia="ru-RU" w:bidi="uk-UA"/>
        </w:rPr>
        <w:t xml:space="preserve"> </w:t>
      </w:r>
      <w:r w:rsidRPr="0020577B">
        <w:rPr>
          <w:rFonts w:ascii="Times New Roman" w:eastAsia="Arial Unicode MS" w:hAnsi="Times New Roman" w:cs="Times New Roman" w:hint="eastAsia"/>
          <w:b/>
          <w:bCs/>
          <w:color w:val="000000"/>
          <w:kern w:val="0"/>
          <w:sz w:val="28"/>
          <w:szCs w:val="28"/>
          <w:lang w:eastAsia="ru-RU" w:bidi="uk-UA"/>
        </w:rPr>
        <w:t>удобрений</w:t>
      </w:r>
    </w:p>
    <w:p w14:paraId="77E57B4E" w14:textId="77777777" w:rsidR="0020577B" w:rsidRDefault="0020577B" w:rsidP="0020577B">
      <w:r>
        <w:rPr>
          <w:rFonts w:hint="eastAsia"/>
        </w:rPr>
        <w:t>ОГЛАВЛЕНИЕ</w:t>
      </w:r>
      <w:r>
        <w:t xml:space="preserve"> </w:t>
      </w:r>
      <w:r>
        <w:rPr>
          <w:rFonts w:hint="eastAsia"/>
        </w:rPr>
        <w:t>ДИССЕРТАЦИИ</w:t>
      </w:r>
    </w:p>
    <w:p w14:paraId="39B86622" w14:textId="77777777" w:rsidR="0020577B" w:rsidRDefault="0020577B" w:rsidP="0020577B">
      <w:r>
        <w:rPr>
          <w:rFonts w:hint="eastAsia"/>
        </w:rPr>
        <w:t>кандидат</w:t>
      </w:r>
      <w:r>
        <w:t xml:space="preserve"> </w:t>
      </w:r>
      <w:r>
        <w:rPr>
          <w:rFonts w:hint="eastAsia"/>
        </w:rPr>
        <w:t>наук</w:t>
      </w:r>
      <w:r>
        <w:t xml:space="preserve"> </w:t>
      </w:r>
      <w:r>
        <w:rPr>
          <w:rFonts w:hint="eastAsia"/>
        </w:rPr>
        <w:t>Филенко</w:t>
      </w:r>
      <w:r>
        <w:t xml:space="preserve"> </w:t>
      </w:r>
      <w:r>
        <w:rPr>
          <w:rFonts w:hint="eastAsia"/>
        </w:rPr>
        <w:t>Игорь</w:t>
      </w:r>
      <w:r>
        <w:t xml:space="preserve"> </w:t>
      </w:r>
      <w:r>
        <w:rPr>
          <w:rFonts w:hint="eastAsia"/>
        </w:rPr>
        <w:t>Анатольевич</w:t>
      </w:r>
    </w:p>
    <w:p w14:paraId="7232F77F" w14:textId="77777777" w:rsidR="0020577B" w:rsidRDefault="0020577B" w:rsidP="0020577B">
      <w:r>
        <w:rPr>
          <w:rFonts w:hint="eastAsia"/>
        </w:rPr>
        <w:t>ВВЕДЕНИЕ</w:t>
      </w:r>
    </w:p>
    <w:p w14:paraId="284DB87A" w14:textId="77777777" w:rsidR="0020577B" w:rsidRDefault="0020577B" w:rsidP="0020577B"/>
    <w:p w14:paraId="48AAE52E" w14:textId="77777777" w:rsidR="0020577B" w:rsidRDefault="0020577B" w:rsidP="0020577B">
      <w:r>
        <w:t xml:space="preserve">1. </w:t>
      </w:r>
      <w:r>
        <w:rPr>
          <w:rFonts w:hint="eastAsia"/>
        </w:rPr>
        <w:t>ЛИТЕРАТУРНЫЙ</w:t>
      </w:r>
      <w:r>
        <w:t xml:space="preserve"> </w:t>
      </w:r>
      <w:r>
        <w:rPr>
          <w:rFonts w:hint="eastAsia"/>
        </w:rPr>
        <w:t>ОБЗОР</w:t>
      </w:r>
    </w:p>
    <w:p w14:paraId="5F26ECC7" w14:textId="77777777" w:rsidR="0020577B" w:rsidRDefault="0020577B" w:rsidP="0020577B"/>
    <w:p w14:paraId="73566AAD" w14:textId="77777777" w:rsidR="0020577B" w:rsidRDefault="0020577B" w:rsidP="0020577B">
      <w:r>
        <w:t xml:space="preserve">1.1. </w:t>
      </w:r>
      <w:r>
        <w:rPr>
          <w:rFonts w:hint="eastAsia"/>
        </w:rPr>
        <w:t>Виды</w:t>
      </w:r>
      <w:r>
        <w:t xml:space="preserve"> </w:t>
      </w:r>
      <w:r>
        <w:rPr>
          <w:rFonts w:hint="eastAsia"/>
        </w:rPr>
        <w:t>и</w:t>
      </w:r>
      <w:r>
        <w:t xml:space="preserve"> </w:t>
      </w:r>
      <w:r>
        <w:rPr>
          <w:rFonts w:hint="eastAsia"/>
        </w:rPr>
        <w:t>ресурсы</w:t>
      </w:r>
      <w:r>
        <w:t xml:space="preserve"> </w:t>
      </w:r>
      <w:r>
        <w:rPr>
          <w:rFonts w:hint="eastAsia"/>
        </w:rPr>
        <w:t>фосфатного</w:t>
      </w:r>
      <w:r>
        <w:t xml:space="preserve"> </w:t>
      </w:r>
      <w:r>
        <w:rPr>
          <w:rFonts w:hint="eastAsia"/>
        </w:rPr>
        <w:t>сырья</w:t>
      </w:r>
      <w:r>
        <w:t xml:space="preserve"> </w:t>
      </w:r>
      <w:r>
        <w:rPr>
          <w:rFonts w:hint="eastAsia"/>
        </w:rPr>
        <w:t>в</w:t>
      </w:r>
      <w:r>
        <w:t xml:space="preserve"> </w:t>
      </w:r>
      <w:r>
        <w:rPr>
          <w:rFonts w:hint="eastAsia"/>
        </w:rPr>
        <w:t>мире</w:t>
      </w:r>
    </w:p>
    <w:p w14:paraId="55476DA0" w14:textId="77777777" w:rsidR="0020577B" w:rsidRDefault="0020577B" w:rsidP="0020577B"/>
    <w:p w14:paraId="304579DA" w14:textId="77777777" w:rsidR="0020577B" w:rsidRDefault="0020577B" w:rsidP="0020577B">
      <w:r>
        <w:t xml:space="preserve">1.2. </w:t>
      </w:r>
      <w:r>
        <w:rPr>
          <w:rFonts w:hint="eastAsia"/>
        </w:rPr>
        <w:t>Сырьевая</w:t>
      </w:r>
      <w:r>
        <w:t xml:space="preserve"> </w:t>
      </w:r>
      <w:r>
        <w:rPr>
          <w:rFonts w:hint="eastAsia"/>
        </w:rPr>
        <w:t>база</w:t>
      </w:r>
      <w:r>
        <w:t xml:space="preserve"> </w:t>
      </w:r>
      <w:r>
        <w:rPr>
          <w:rFonts w:hint="eastAsia"/>
        </w:rPr>
        <w:t>России</w:t>
      </w:r>
      <w:r>
        <w:t xml:space="preserve">. </w:t>
      </w:r>
      <w:r>
        <w:rPr>
          <w:rFonts w:hint="eastAsia"/>
        </w:rPr>
        <w:t>Состояние</w:t>
      </w:r>
      <w:r>
        <w:t xml:space="preserve"> </w:t>
      </w:r>
      <w:r>
        <w:rPr>
          <w:rFonts w:hint="eastAsia"/>
        </w:rPr>
        <w:t>внутреннего</w:t>
      </w:r>
      <w:r>
        <w:t xml:space="preserve"> </w:t>
      </w:r>
      <w:r>
        <w:rPr>
          <w:rFonts w:hint="eastAsia"/>
        </w:rPr>
        <w:t>рынка</w:t>
      </w:r>
    </w:p>
    <w:p w14:paraId="74607B28" w14:textId="77777777" w:rsidR="0020577B" w:rsidRDefault="0020577B" w:rsidP="0020577B"/>
    <w:p w14:paraId="34619B01" w14:textId="77777777" w:rsidR="0020577B" w:rsidRDefault="0020577B" w:rsidP="0020577B">
      <w:r>
        <w:t xml:space="preserve">1.3. </w:t>
      </w:r>
      <w:r>
        <w:rPr>
          <w:rFonts w:hint="eastAsia"/>
        </w:rPr>
        <w:t>Способы</w:t>
      </w:r>
      <w:r>
        <w:t xml:space="preserve"> </w:t>
      </w:r>
      <w:r>
        <w:rPr>
          <w:rFonts w:hint="eastAsia"/>
        </w:rPr>
        <w:t>обогащения</w:t>
      </w:r>
      <w:r>
        <w:t xml:space="preserve"> </w:t>
      </w:r>
      <w:r>
        <w:rPr>
          <w:rFonts w:hint="eastAsia"/>
        </w:rPr>
        <w:t>низкосортного</w:t>
      </w:r>
      <w:r>
        <w:t xml:space="preserve"> </w:t>
      </w:r>
      <w:r>
        <w:rPr>
          <w:rFonts w:hint="eastAsia"/>
        </w:rPr>
        <w:t>фосфатного</w:t>
      </w:r>
      <w:r>
        <w:t xml:space="preserve"> </w:t>
      </w:r>
      <w:r>
        <w:rPr>
          <w:rFonts w:hint="eastAsia"/>
        </w:rPr>
        <w:t>сырья</w:t>
      </w:r>
    </w:p>
    <w:p w14:paraId="1F843761" w14:textId="77777777" w:rsidR="0020577B" w:rsidRDefault="0020577B" w:rsidP="0020577B"/>
    <w:p w14:paraId="2E4D38B1" w14:textId="77777777" w:rsidR="0020577B" w:rsidRDefault="0020577B" w:rsidP="0020577B">
      <w:r>
        <w:t xml:space="preserve">1.4. </w:t>
      </w:r>
      <w:r>
        <w:rPr>
          <w:rFonts w:hint="eastAsia"/>
        </w:rPr>
        <w:t>Кислотная</w:t>
      </w:r>
      <w:r>
        <w:t xml:space="preserve"> </w:t>
      </w:r>
      <w:r>
        <w:rPr>
          <w:rFonts w:hint="eastAsia"/>
        </w:rPr>
        <w:t>переработка</w:t>
      </w:r>
      <w:r>
        <w:t xml:space="preserve"> </w:t>
      </w:r>
      <w:r>
        <w:rPr>
          <w:rFonts w:hint="eastAsia"/>
        </w:rPr>
        <w:t>фосфатного</w:t>
      </w:r>
      <w:r>
        <w:t xml:space="preserve"> </w:t>
      </w:r>
      <w:r>
        <w:rPr>
          <w:rFonts w:hint="eastAsia"/>
        </w:rPr>
        <w:t>сырья</w:t>
      </w:r>
    </w:p>
    <w:p w14:paraId="63849778" w14:textId="77777777" w:rsidR="0020577B" w:rsidRDefault="0020577B" w:rsidP="0020577B"/>
    <w:p w14:paraId="70B3C722" w14:textId="77777777" w:rsidR="0020577B" w:rsidRDefault="0020577B" w:rsidP="0020577B">
      <w:r>
        <w:t xml:space="preserve">1.5. </w:t>
      </w:r>
      <w:r>
        <w:rPr>
          <w:rFonts w:hint="eastAsia"/>
        </w:rPr>
        <w:t>Пенообразование</w:t>
      </w:r>
      <w:r>
        <w:t xml:space="preserve"> </w:t>
      </w:r>
      <w:r>
        <w:rPr>
          <w:rFonts w:hint="eastAsia"/>
        </w:rPr>
        <w:t>при</w:t>
      </w:r>
      <w:r>
        <w:t xml:space="preserve"> </w:t>
      </w:r>
      <w:r>
        <w:rPr>
          <w:rFonts w:hint="eastAsia"/>
        </w:rPr>
        <w:t>кислотной</w:t>
      </w:r>
      <w:r>
        <w:t xml:space="preserve"> </w:t>
      </w:r>
      <w:r>
        <w:rPr>
          <w:rFonts w:hint="eastAsia"/>
        </w:rPr>
        <w:t>переработке</w:t>
      </w:r>
      <w:r>
        <w:t xml:space="preserve"> </w:t>
      </w:r>
      <w:r>
        <w:rPr>
          <w:rFonts w:hint="eastAsia"/>
        </w:rPr>
        <w:t>фосфатного</w:t>
      </w:r>
      <w:r>
        <w:t xml:space="preserve"> </w:t>
      </w:r>
      <w:r>
        <w:rPr>
          <w:rFonts w:hint="eastAsia"/>
        </w:rPr>
        <w:t>сырья</w:t>
      </w:r>
    </w:p>
    <w:p w14:paraId="3BEB5CD0" w14:textId="77777777" w:rsidR="0020577B" w:rsidRDefault="0020577B" w:rsidP="0020577B"/>
    <w:p w14:paraId="4F545BF9" w14:textId="77777777" w:rsidR="0020577B" w:rsidRDefault="0020577B" w:rsidP="0020577B">
      <w:r>
        <w:t xml:space="preserve">1.6. </w:t>
      </w:r>
      <w:r>
        <w:rPr>
          <w:rFonts w:hint="eastAsia"/>
        </w:rPr>
        <w:t>Аммонизация</w:t>
      </w:r>
      <w:r>
        <w:t xml:space="preserve"> </w:t>
      </w:r>
      <w:r>
        <w:rPr>
          <w:rFonts w:hint="eastAsia"/>
        </w:rPr>
        <w:t>кислотных</w:t>
      </w:r>
      <w:r>
        <w:t xml:space="preserve"> </w:t>
      </w:r>
      <w:r>
        <w:rPr>
          <w:rFonts w:hint="eastAsia"/>
        </w:rPr>
        <w:t>вытяжек</w:t>
      </w:r>
      <w:r>
        <w:t xml:space="preserve"> </w:t>
      </w:r>
      <w:r>
        <w:rPr>
          <w:rFonts w:hint="eastAsia"/>
        </w:rPr>
        <w:t>и</w:t>
      </w:r>
      <w:r>
        <w:t xml:space="preserve"> </w:t>
      </w:r>
      <w:r>
        <w:rPr>
          <w:rFonts w:hint="eastAsia"/>
        </w:rPr>
        <w:t>реологические</w:t>
      </w:r>
      <w:r>
        <w:t xml:space="preserve"> </w:t>
      </w:r>
      <w:r>
        <w:rPr>
          <w:rFonts w:hint="eastAsia"/>
        </w:rPr>
        <w:t>характеристики</w:t>
      </w:r>
      <w:r>
        <w:t xml:space="preserve"> </w:t>
      </w:r>
      <w:r>
        <w:rPr>
          <w:rFonts w:hint="eastAsia"/>
        </w:rPr>
        <w:t>пульп</w:t>
      </w:r>
    </w:p>
    <w:p w14:paraId="72593313" w14:textId="77777777" w:rsidR="0020577B" w:rsidRDefault="0020577B" w:rsidP="0020577B"/>
    <w:p w14:paraId="63095503" w14:textId="77777777" w:rsidR="0020577B" w:rsidRDefault="0020577B" w:rsidP="0020577B">
      <w:r>
        <w:rPr>
          <w:rFonts w:hint="eastAsia"/>
        </w:rPr>
        <w:t>в</w:t>
      </w:r>
      <w:r>
        <w:t xml:space="preserve"> </w:t>
      </w:r>
      <w:r>
        <w:rPr>
          <w:rFonts w:hint="eastAsia"/>
        </w:rPr>
        <w:t>процессах</w:t>
      </w:r>
      <w:r>
        <w:t xml:space="preserve"> </w:t>
      </w:r>
      <w:r>
        <w:rPr>
          <w:rFonts w:hint="eastAsia"/>
        </w:rPr>
        <w:t>получения</w:t>
      </w:r>
      <w:r>
        <w:t xml:space="preserve"> </w:t>
      </w:r>
      <w:r>
        <w:rPr>
          <w:rFonts w:hint="eastAsia"/>
        </w:rPr>
        <w:t>сложных</w:t>
      </w:r>
      <w:r>
        <w:t xml:space="preserve"> </w:t>
      </w:r>
      <w:r>
        <w:rPr>
          <w:rFonts w:hint="eastAsia"/>
        </w:rPr>
        <w:t>удобрений</w:t>
      </w:r>
    </w:p>
    <w:p w14:paraId="780F50B1" w14:textId="77777777" w:rsidR="0020577B" w:rsidRDefault="0020577B" w:rsidP="0020577B"/>
    <w:p w14:paraId="7E97991F" w14:textId="77777777" w:rsidR="0020577B" w:rsidRDefault="0020577B" w:rsidP="0020577B">
      <w:r>
        <w:t xml:space="preserve">1.7. </w:t>
      </w:r>
      <w:r>
        <w:rPr>
          <w:rFonts w:hint="eastAsia"/>
        </w:rPr>
        <w:t>Аналитические</w:t>
      </w:r>
      <w:r>
        <w:t xml:space="preserve"> </w:t>
      </w:r>
      <w:r>
        <w:rPr>
          <w:rFonts w:hint="eastAsia"/>
        </w:rPr>
        <w:t>способы</w:t>
      </w:r>
      <w:r>
        <w:t xml:space="preserve"> </w:t>
      </w:r>
      <w:r>
        <w:rPr>
          <w:rFonts w:hint="eastAsia"/>
        </w:rPr>
        <w:t>определения</w:t>
      </w:r>
      <w:r>
        <w:t xml:space="preserve"> </w:t>
      </w:r>
      <w:r>
        <w:rPr>
          <w:rFonts w:hint="eastAsia"/>
        </w:rPr>
        <w:t>компонентов</w:t>
      </w:r>
      <w:r>
        <w:t xml:space="preserve"> </w:t>
      </w:r>
      <w:r>
        <w:rPr>
          <w:rFonts w:hint="eastAsia"/>
        </w:rPr>
        <w:t>реакционных</w:t>
      </w:r>
      <w:r>
        <w:t xml:space="preserve"> </w:t>
      </w:r>
      <w:r>
        <w:rPr>
          <w:rFonts w:hint="eastAsia"/>
        </w:rPr>
        <w:t>масс</w:t>
      </w:r>
    </w:p>
    <w:p w14:paraId="18DA4029" w14:textId="77777777" w:rsidR="0020577B" w:rsidRDefault="0020577B" w:rsidP="0020577B"/>
    <w:p w14:paraId="07DC2F27" w14:textId="77777777" w:rsidR="0020577B" w:rsidRDefault="0020577B" w:rsidP="0020577B">
      <w:r>
        <w:t xml:space="preserve">1.8.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25099EDF" w14:textId="77777777" w:rsidR="0020577B" w:rsidRDefault="0020577B" w:rsidP="0020577B"/>
    <w:p w14:paraId="7D209139" w14:textId="77777777" w:rsidR="0020577B" w:rsidRDefault="0020577B" w:rsidP="0020577B">
      <w:r>
        <w:t xml:space="preserve">2. </w:t>
      </w:r>
      <w:r>
        <w:rPr>
          <w:rFonts w:hint="eastAsia"/>
        </w:rPr>
        <w:t>МЕТОДИЧЕСКАЯ</w:t>
      </w:r>
      <w:r>
        <w:t xml:space="preserve"> </w:t>
      </w:r>
      <w:r>
        <w:rPr>
          <w:rFonts w:hint="eastAsia"/>
        </w:rPr>
        <w:t>ЧАСТЬ</w:t>
      </w:r>
    </w:p>
    <w:p w14:paraId="65702B18" w14:textId="77777777" w:rsidR="0020577B" w:rsidRDefault="0020577B" w:rsidP="0020577B"/>
    <w:p w14:paraId="1B322D6F" w14:textId="77777777" w:rsidR="0020577B" w:rsidRDefault="0020577B" w:rsidP="0020577B">
      <w:r>
        <w:t xml:space="preserve">2.1. </w:t>
      </w:r>
      <w:r>
        <w:rPr>
          <w:rFonts w:hint="eastAsia"/>
        </w:rPr>
        <w:t>Объекты</w:t>
      </w:r>
      <w:r>
        <w:t xml:space="preserve"> </w:t>
      </w:r>
      <w:r>
        <w:rPr>
          <w:rFonts w:hint="eastAsia"/>
        </w:rPr>
        <w:t>исследований</w:t>
      </w:r>
      <w:r>
        <w:t xml:space="preserve">, </w:t>
      </w:r>
      <w:r>
        <w:rPr>
          <w:rFonts w:hint="eastAsia"/>
        </w:rPr>
        <w:t>реактивы</w:t>
      </w:r>
      <w:r>
        <w:t xml:space="preserve"> </w:t>
      </w:r>
      <w:r>
        <w:rPr>
          <w:rFonts w:hint="eastAsia"/>
        </w:rPr>
        <w:t>и</w:t>
      </w:r>
      <w:r>
        <w:t xml:space="preserve"> </w:t>
      </w:r>
      <w:r>
        <w:rPr>
          <w:rFonts w:hint="eastAsia"/>
        </w:rPr>
        <w:t>приборы</w:t>
      </w:r>
    </w:p>
    <w:p w14:paraId="6F05BC82" w14:textId="77777777" w:rsidR="0020577B" w:rsidRDefault="0020577B" w:rsidP="0020577B"/>
    <w:p w14:paraId="4A1DC87A" w14:textId="77777777" w:rsidR="0020577B" w:rsidRDefault="0020577B" w:rsidP="0020577B">
      <w:r>
        <w:t xml:space="preserve">2.2. </w:t>
      </w:r>
      <w:r>
        <w:rPr>
          <w:rFonts w:hint="eastAsia"/>
        </w:rPr>
        <w:t>Методы</w:t>
      </w:r>
      <w:r>
        <w:t xml:space="preserve"> </w:t>
      </w:r>
      <w:r>
        <w:rPr>
          <w:rFonts w:hint="eastAsia"/>
        </w:rPr>
        <w:t>аналитического</w:t>
      </w:r>
      <w:r>
        <w:t xml:space="preserve"> </w:t>
      </w:r>
      <w:r>
        <w:rPr>
          <w:rFonts w:hint="eastAsia"/>
        </w:rPr>
        <w:t>определения</w:t>
      </w:r>
      <w:r>
        <w:t xml:space="preserve"> </w:t>
      </w:r>
      <w:r>
        <w:rPr>
          <w:rFonts w:hint="eastAsia"/>
        </w:rPr>
        <w:t>основных</w:t>
      </w:r>
      <w:r>
        <w:t xml:space="preserve"> </w:t>
      </w:r>
      <w:r>
        <w:rPr>
          <w:rFonts w:hint="eastAsia"/>
        </w:rPr>
        <w:t>стадий</w:t>
      </w:r>
      <w:r>
        <w:t xml:space="preserve"> </w:t>
      </w:r>
      <w:r>
        <w:rPr>
          <w:rFonts w:hint="eastAsia"/>
        </w:rPr>
        <w:t>получения</w:t>
      </w:r>
      <w:r>
        <w:t xml:space="preserve"> </w:t>
      </w:r>
      <w:r>
        <w:rPr>
          <w:rFonts w:hint="eastAsia"/>
        </w:rPr>
        <w:t>№К</w:t>
      </w:r>
      <w:r>
        <w:t>-</w:t>
      </w:r>
      <w:r>
        <w:rPr>
          <w:rFonts w:hint="eastAsia"/>
        </w:rPr>
        <w:t>удобрений</w:t>
      </w:r>
    </w:p>
    <w:p w14:paraId="73A0D6E5" w14:textId="77777777" w:rsidR="0020577B" w:rsidRDefault="0020577B" w:rsidP="0020577B"/>
    <w:p w14:paraId="7C610294" w14:textId="77777777" w:rsidR="0020577B" w:rsidRDefault="0020577B" w:rsidP="0020577B">
      <w:r>
        <w:t xml:space="preserve">2.2.1. </w:t>
      </w:r>
      <w:r>
        <w:rPr>
          <w:rFonts w:hint="eastAsia"/>
        </w:rPr>
        <w:t>Потенциометрический</w:t>
      </w:r>
      <w:r>
        <w:t xml:space="preserve"> </w:t>
      </w:r>
      <w:r>
        <w:rPr>
          <w:rFonts w:hint="eastAsia"/>
        </w:rPr>
        <w:t>контроль</w:t>
      </w:r>
    </w:p>
    <w:p w14:paraId="30ACDD7B" w14:textId="77777777" w:rsidR="0020577B" w:rsidRDefault="0020577B" w:rsidP="0020577B"/>
    <w:p w14:paraId="72B978F2" w14:textId="77777777" w:rsidR="0020577B" w:rsidRDefault="0020577B" w:rsidP="0020577B">
      <w:r>
        <w:t xml:space="preserve">2.2.1.1 </w:t>
      </w:r>
      <w:r>
        <w:rPr>
          <w:rFonts w:hint="eastAsia"/>
        </w:rPr>
        <w:t>Определение</w:t>
      </w:r>
      <w:r>
        <w:t xml:space="preserve"> </w:t>
      </w:r>
      <w:r>
        <w:rPr>
          <w:rFonts w:hint="eastAsia"/>
        </w:rPr>
        <w:t>кислотности</w:t>
      </w:r>
    </w:p>
    <w:p w14:paraId="5061BDC5" w14:textId="77777777" w:rsidR="0020577B" w:rsidRDefault="0020577B" w:rsidP="0020577B"/>
    <w:p w14:paraId="50BA1119" w14:textId="77777777" w:rsidR="0020577B" w:rsidRDefault="0020577B" w:rsidP="0020577B">
      <w:r>
        <w:t xml:space="preserve">2.2.1.2. </w:t>
      </w:r>
      <w:r>
        <w:rPr>
          <w:rFonts w:hint="eastAsia"/>
        </w:rPr>
        <w:t>Определение</w:t>
      </w:r>
      <w:r>
        <w:t xml:space="preserve"> </w:t>
      </w:r>
      <w:r>
        <w:rPr>
          <w:rFonts w:hint="eastAsia"/>
        </w:rPr>
        <w:t>аммонийного</w:t>
      </w:r>
      <w:r>
        <w:t xml:space="preserve"> </w:t>
      </w:r>
      <w:r>
        <w:rPr>
          <w:rFonts w:hint="eastAsia"/>
        </w:rPr>
        <w:t>азота</w:t>
      </w:r>
    </w:p>
    <w:p w14:paraId="0D2EC074" w14:textId="77777777" w:rsidR="0020577B" w:rsidRDefault="0020577B" w:rsidP="0020577B"/>
    <w:p w14:paraId="5599E9D9" w14:textId="77777777" w:rsidR="0020577B" w:rsidRDefault="0020577B" w:rsidP="0020577B">
      <w:r>
        <w:t xml:space="preserve">2.2.1.3. </w:t>
      </w:r>
      <w:r>
        <w:rPr>
          <w:rFonts w:hint="eastAsia"/>
        </w:rPr>
        <w:t>Определение</w:t>
      </w:r>
      <w:r>
        <w:t xml:space="preserve"> </w:t>
      </w:r>
      <w:r>
        <w:rPr>
          <w:rFonts w:hint="eastAsia"/>
        </w:rPr>
        <w:t>нитратного</w:t>
      </w:r>
      <w:r>
        <w:t xml:space="preserve"> </w:t>
      </w:r>
      <w:r>
        <w:rPr>
          <w:rFonts w:hint="eastAsia"/>
        </w:rPr>
        <w:t>азота</w:t>
      </w:r>
    </w:p>
    <w:p w14:paraId="0CACFD28" w14:textId="77777777" w:rsidR="0020577B" w:rsidRDefault="0020577B" w:rsidP="0020577B"/>
    <w:p w14:paraId="63789A68" w14:textId="77777777" w:rsidR="0020577B" w:rsidRDefault="0020577B" w:rsidP="0020577B">
      <w:r>
        <w:t xml:space="preserve">2.2.1.4. </w:t>
      </w:r>
      <w:r>
        <w:rPr>
          <w:rFonts w:hint="eastAsia"/>
        </w:rPr>
        <w:t>Определение</w:t>
      </w:r>
      <w:r>
        <w:t xml:space="preserve"> </w:t>
      </w:r>
      <w:r>
        <w:rPr>
          <w:rFonts w:hint="eastAsia"/>
        </w:rPr>
        <w:t>фтора</w:t>
      </w:r>
    </w:p>
    <w:p w14:paraId="24C86E6F" w14:textId="77777777" w:rsidR="0020577B" w:rsidRDefault="0020577B" w:rsidP="0020577B"/>
    <w:p w14:paraId="38416C52" w14:textId="77777777" w:rsidR="0020577B" w:rsidRDefault="0020577B" w:rsidP="0020577B">
      <w:r>
        <w:t xml:space="preserve">2.2.2. </w:t>
      </w:r>
      <w:r>
        <w:rPr>
          <w:rFonts w:hint="eastAsia"/>
        </w:rPr>
        <w:t>Фотометрический</w:t>
      </w:r>
      <w:r>
        <w:t xml:space="preserve"> </w:t>
      </w:r>
      <w:r>
        <w:rPr>
          <w:rFonts w:hint="eastAsia"/>
        </w:rPr>
        <w:t>контроль</w:t>
      </w:r>
    </w:p>
    <w:p w14:paraId="40E55104" w14:textId="77777777" w:rsidR="0020577B" w:rsidRDefault="0020577B" w:rsidP="0020577B"/>
    <w:p w14:paraId="3861EE61" w14:textId="77777777" w:rsidR="0020577B" w:rsidRDefault="0020577B" w:rsidP="0020577B">
      <w:r>
        <w:t xml:space="preserve">2.2.2.1. </w:t>
      </w:r>
      <w:r>
        <w:rPr>
          <w:rFonts w:hint="eastAsia"/>
        </w:rPr>
        <w:t>Определение</w:t>
      </w:r>
      <w:r>
        <w:t xml:space="preserve"> </w:t>
      </w:r>
      <w:r>
        <w:rPr>
          <w:rFonts w:hint="eastAsia"/>
        </w:rPr>
        <w:t>катионов</w:t>
      </w:r>
      <w:r>
        <w:t xml:space="preserve"> </w:t>
      </w:r>
      <w:r>
        <w:rPr>
          <w:rFonts w:hint="eastAsia"/>
        </w:rPr>
        <w:t>Са</w:t>
      </w:r>
      <w:r>
        <w:t xml:space="preserve">2+, </w:t>
      </w:r>
      <w:r>
        <w:rPr>
          <w:rFonts w:hint="eastAsia"/>
        </w:rPr>
        <w:t>Мв</w:t>
      </w:r>
      <w:r>
        <w:t>2+</w:t>
      </w:r>
    </w:p>
    <w:p w14:paraId="2002D69B" w14:textId="77777777" w:rsidR="0020577B" w:rsidRDefault="0020577B" w:rsidP="0020577B"/>
    <w:p w14:paraId="27EFCA35" w14:textId="77777777" w:rsidR="0020577B" w:rsidRDefault="0020577B" w:rsidP="0020577B">
      <w:r>
        <w:t xml:space="preserve">2.2.2.2. </w:t>
      </w:r>
      <w:r>
        <w:rPr>
          <w:rFonts w:hint="eastAsia"/>
        </w:rPr>
        <w:t>Определение</w:t>
      </w:r>
      <w:r>
        <w:t xml:space="preserve"> </w:t>
      </w:r>
      <w:r>
        <w:rPr>
          <w:rFonts w:hint="eastAsia"/>
        </w:rPr>
        <w:t>Р</w:t>
      </w:r>
      <w:r>
        <w:t>2</w:t>
      </w:r>
      <w:r>
        <w:rPr>
          <w:rFonts w:hint="eastAsia"/>
        </w:rPr>
        <w:t>О</w:t>
      </w:r>
      <w:r>
        <w:t>5</w:t>
      </w:r>
    </w:p>
    <w:p w14:paraId="352D1B30" w14:textId="77777777" w:rsidR="0020577B" w:rsidRDefault="0020577B" w:rsidP="0020577B"/>
    <w:p w14:paraId="1E78C24D" w14:textId="77777777" w:rsidR="0020577B" w:rsidRDefault="0020577B" w:rsidP="0020577B">
      <w:r>
        <w:t xml:space="preserve">2.2.2.3. </w:t>
      </w:r>
      <w:r>
        <w:rPr>
          <w:rFonts w:hint="eastAsia"/>
        </w:rPr>
        <w:t>Определение</w:t>
      </w:r>
      <w:r>
        <w:t xml:space="preserve"> </w:t>
      </w:r>
      <w:r>
        <w:rPr>
          <w:rFonts w:hint="eastAsia"/>
        </w:rPr>
        <w:t>полуторных</w:t>
      </w:r>
      <w:r>
        <w:t xml:space="preserve"> </w:t>
      </w:r>
      <w:r>
        <w:rPr>
          <w:rFonts w:hint="eastAsia"/>
        </w:rPr>
        <w:t>оксидов</w:t>
      </w:r>
    </w:p>
    <w:p w14:paraId="19C2D0DA" w14:textId="77777777" w:rsidR="0020577B" w:rsidRDefault="0020577B" w:rsidP="0020577B"/>
    <w:p w14:paraId="61D2FC9B" w14:textId="77777777" w:rsidR="0020577B" w:rsidRDefault="0020577B" w:rsidP="0020577B">
      <w:r>
        <w:t xml:space="preserve">2.2.3. </w:t>
      </w:r>
      <w:r>
        <w:rPr>
          <w:rFonts w:hint="eastAsia"/>
        </w:rPr>
        <w:t>Определение</w:t>
      </w:r>
      <w:r>
        <w:t xml:space="preserve"> </w:t>
      </w:r>
      <w:r>
        <w:rPr>
          <w:rFonts w:hint="eastAsia"/>
        </w:rPr>
        <w:t>калия</w:t>
      </w:r>
    </w:p>
    <w:p w14:paraId="7631B619" w14:textId="77777777" w:rsidR="0020577B" w:rsidRDefault="0020577B" w:rsidP="0020577B"/>
    <w:p w14:paraId="6C23DD95" w14:textId="77777777" w:rsidR="0020577B" w:rsidRDefault="0020577B" w:rsidP="0020577B">
      <w:r>
        <w:t xml:space="preserve">2.2.4. </w:t>
      </w:r>
      <w:r>
        <w:rPr>
          <w:rFonts w:hint="eastAsia"/>
        </w:rPr>
        <w:t>Влияние</w:t>
      </w:r>
      <w:r>
        <w:t xml:space="preserve"> </w:t>
      </w:r>
      <w:r>
        <w:rPr>
          <w:rFonts w:hint="eastAsia"/>
        </w:rPr>
        <w:t>температуры</w:t>
      </w:r>
    </w:p>
    <w:p w14:paraId="36F88AC0" w14:textId="77777777" w:rsidR="0020577B" w:rsidRDefault="0020577B" w:rsidP="0020577B"/>
    <w:p w14:paraId="77EFB7B2" w14:textId="77777777" w:rsidR="0020577B" w:rsidRDefault="0020577B" w:rsidP="0020577B">
      <w:r>
        <w:t xml:space="preserve">2.3. </w:t>
      </w:r>
      <w:r>
        <w:rPr>
          <w:rFonts w:hint="eastAsia"/>
        </w:rPr>
        <w:t>Схема</w:t>
      </w:r>
      <w:r>
        <w:t xml:space="preserve"> </w:t>
      </w:r>
      <w:r>
        <w:rPr>
          <w:rFonts w:hint="eastAsia"/>
        </w:rPr>
        <w:t>лабораторной</w:t>
      </w:r>
      <w:r>
        <w:t xml:space="preserve"> </w:t>
      </w:r>
      <w:r>
        <w:rPr>
          <w:rFonts w:hint="eastAsia"/>
        </w:rPr>
        <w:t>установки</w:t>
      </w:r>
    </w:p>
    <w:p w14:paraId="42672099" w14:textId="77777777" w:rsidR="0020577B" w:rsidRDefault="0020577B" w:rsidP="0020577B"/>
    <w:p w14:paraId="095A6E05" w14:textId="77777777" w:rsidR="0020577B" w:rsidRDefault="0020577B" w:rsidP="0020577B">
      <w:r>
        <w:t xml:space="preserve">2.4. </w:t>
      </w:r>
      <w:r>
        <w:rPr>
          <w:rFonts w:hint="eastAsia"/>
        </w:rPr>
        <w:t>Получение</w:t>
      </w:r>
      <w:r>
        <w:t xml:space="preserve"> </w:t>
      </w:r>
      <w:r>
        <w:rPr>
          <w:rFonts w:hint="eastAsia"/>
        </w:rPr>
        <w:t>сложных</w:t>
      </w:r>
      <w:r>
        <w:t xml:space="preserve"> </w:t>
      </w:r>
      <w:r>
        <w:rPr>
          <w:rFonts w:hint="eastAsia"/>
        </w:rPr>
        <w:t>№К</w:t>
      </w:r>
      <w:r>
        <w:t>-</w:t>
      </w:r>
      <w:r>
        <w:rPr>
          <w:rFonts w:hint="eastAsia"/>
        </w:rPr>
        <w:t>удобрений</w:t>
      </w:r>
      <w:r>
        <w:t xml:space="preserve"> </w:t>
      </w:r>
      <w:r>
        <w:rPr>
          <w:rFonts w:hint="eastAsia"/>
        </w:rPr>
        <w:t>различных</w:t>
      </w:r>
      <w:r>
        <w:t xml:space="preserve"> </w:t>
      </w:r>
      <w:r>
        <w:rPr>
          <w:rFonts w:hint="eastAsia"/>
        </w:rPr>
        <w:t>мар</w:t>
      </w:r>
      <w:r>
        <w:rPr>
          <w:rFonts w:hint="eastAsia"/>
        </w:rPr>
        <w:lastRenderedPageBreak/>
        <w:t>ок</w:t>
      </w:r>
    </w:p>
    <w:p w14:paraId="6D3B6086" w14:textId="77777777" w:rsidR="0020577B" w:rsidRDefault="0020577B" w:rsidP="0020577B"/>
    <w:p w14:paraId="19F2E30D" w14:textId="77777777" w:rsidR="0020577B" w:rsidRDefault="0020577B" w:rsidP="0020577B">
      <w:r>
        <w:t xml:space="preserve">2.3.1. </w:t>
      </w:r>
      <w:r>
        <w:rPr>
          <w:rFonts w:hint="eastAsia"/>
        </w:rPr>
        <w:t>Марки</w:t>
      </w:r>
      <w:r>
        <w:t xml:space="preserve"> </w:t>
      </w:r>
      <w:r>
        <w:rPr>
          <w:rFonts w:hint="eastAsia"/>
        </w:rPr>
        <w:t>синтезируемых</w:t>
      </w:r>
      <w:r>
        <w:t xml:space="preserve"> </w:t>
      </w:r>
      <w:r>
        <w:rPr>
          <w:rFonts w:hint="eastAsia"/>
        </w:rPr>
        <w:t>удобрений</w:t>
      </w:r>
    </w:p>
    <w:p w14:paraId="15FD32A1" w14:textId="77777777" w:rsidR="0020577B" w:rsidRDefault="0020577B" w:rsidP="0020577B"/>
    <w:p w14:paraId="2D8C1A37" w14:textId="77777777" w:rsidR="0020577B" w:rsidRDefault="0020577B" w:rsidP="0020577B">
      <w:r>
        <w:t xml:space="preserve">3. </w:t>
      </w:r>
      <w:r>
        <w:rPr>
          <w:rFonts w:hint="eastAsia"/>
        </w:rPr>
        <w:t>ЭКСПЕРИМЕНТАЛЬНАЯ</w:t>
      </w:r>
      <w:r>
        <w:t xml:space="preserve"> </w:t>
      </w:r>
      <w:r>
        <w:rPr>
          <w:rFonts w:hint="eastAsia"/>
        </w:rPr>
        <w:t>ЧАСТЬ</w:t>
      </w:r>
    </w:p>
    <w:p w14:paraId="72D66DA5" w14:textId="77777777" w:rsidR="0020577B" w:rsidRDefault="0020577B" w:rsidP="0020577B"/>
    <w:p w14:paraId="27393F97" w14:textId="77777777" w:rsidR="0020577B" w:rsidRDefault="0020577B" w:rsidP="0020577B">
      <w:r>
        <w:t xml:space="preserve">3.1. </w:t>
      </w:r>
      <w:r>
        <w:rPr>
          <w:rFonts w:hint="eastAsia"/>
        </w:rPr>
        <w:t>Анализ</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минералогическое</w:t>
      </w:r>
      <w:r>
        <w:t xml:space="preserve"> </w:t>
      </w:r>
      <w:r>
        <w:rPr>
          <w:rFonts w:hint="eastAsia"/>
        </w:rPr>
        <w:t>исследование</w:t>
      </w:r>
      <w:r>
        <w:t xml:space="preserve"> </w:t>
      </w:r>
      <w:r>
        <w:rPr>
          <w:rFonts w:hint="eastAsia"/>
        </w:rPr>
        <w:t>фосфоритной</w:t>
      </w:r>
      <w:r>
        <w:t xml:space="preserve"> </w:t>
      </w:r>
      <w:r>
        <w:rPr>
          <w:rFonts w:hint="eastAsia"/>
        </w:rPr>
        <w:t>муки</w:t>
      </w:r>
      <w:r>
        <w:t xml:space="preserve"> </w:t>
      </w:r>
      <w:r>
        <w:rPr>
          <w:rFonts w:hint="eastAsia"/>
        </w:rPr>
        <w:t>Полпинского</w:t>
      </w:r>
      <w:r>
        <w:t xml:space="preserve"> </w:t>
      </w:r>
      <w:r>
        <w:rPr>
          <w:rFonts w:hint="eastAsia"/>
        </w:rPr>
        <w:t>месторождения</w:t>
      </w:r>
    </w:p>
    <w:p w14:paraId="5A494604" w14:textId="77777777" w:rsidR="0020577B" w:rsidRDefault="0020577B" w:rsidP="0020577B"/>
    <w:p w14:paraId="480FF034" w14:textId="77777777" w:rsidR="0020577B" w:rsidRDefault="0020577B" w:rsidP="0020577B">
      <w:r>
        <w:t xml:space="preserve">3.1.1.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267ED22F" w14:textId="77777777" w:rsidR="0020577B" w:rsidRDefault="0020577B" w:rsidP="0020577B"/>
    <w:p w14:paraId="6A522000" w14:textId="77777777" w:rsidR="0020577B" w:rsidRDefault="0020577B" w:rsidP="0020577B">
      <w:r>
        <w:t xml:space="preserve">3.1.2. </w:t>
      </w:r>
      <w:r>
        <w:rPr>
          <w:rFonts w:hint="eastAsia"/>
        </w:rPr>
        <w:t>Сканирующая</w:t>
      </w:r>
      <w:r>
        <w:t xml:space="preserve"> </w:t>
      </w:r>
      <w:r>
        <w:rPr>
          <w:rFonts w:hint="eastAsia"/>
        </w:rPr>
        <w:t>электронная</w:t>
      </w:r>
      <w:r>
        <w:t xml:space="preserve"> </w:t>
      </w:r>
      <w:r>
        <w:rPr>
          <w:rFonts w:hint="eastAsia"/>
        </w:rPr>
        <w:t>микроскопия</w:t>
      </w:r>
    </w:p>
    <w:p w14:paraId="6BA2926A" w14:textId="77777777" w:rsidR="0020577B" w:rsidRDefault="0020577B" w:rsidP="0020577B"/>
    <w:p w14:paraId="56D7D45B" w14:textId="77777777" w:rsidR="0020577B" w:rsidRDefault="0020577B" w:rsidP="0020577B">
      <w:r>
        <w:t xml:space="preserve">3.1.3. </w:t>
      </w:r>
      <w:r>
        <w:rPr>
          <w:rFonts w:hint="eastAsia"/>
        </w:rPr>
        <w:t>Элементный</w:t>
      </w:r>
      <w:r>
        <w:t xml:space="preserve"> </w:t>
      </w:r>
      <w:r>
        <w:rPr>
          <w:rFonts w:hint="eastAsia"/>
        </w:rPr>
        <w:t>анализ</w:t>
      </w:r>
    </w:p>
    <w:p w14:paraId="30FA9DF9" w14:textId="77777777" w:rsidR="0020577B" w:rsidRDefault="0020577B" w:rsidP="0020577B"/>
    <w:p w14:paraId="198B170D" w14:textId="77777777" w:rsidR="0020577B" w:rsidRDefault="0020577B" w:rsidP="0020577B">
      <w:r>
        <w:t xml:space="preserve">3.1.4. </w:t>
      </w:r>
      <w:r>
        <w:rPr>
          <w:rFonts w:hint="eastAsia"/>
        </w:rPr>
        <w:t>Химический</w:t>
      </w:r>
      <w:r>
        <w:t xml:space="preserve"> </w:t>
      </w:r>
      <w:r>
        <w:rPr>
          <w:rFonts w:hint="eastAsia"/>
        </w:rPr>
        <w:t>анализ</w:t>
      </w:r>
    </w:p>
    <w:p w14:paraId="08000D0A" w14:textId="77777777" w:rsidR="0020577B" w:rsidRDefault="0020577B" w:rsidP="0020577B"/>
    <w:p w14:paraId="0500FEC5" w14:textId="77777777" w:rsidR="0020577B" w:rsidRDefault="0020577B" w:rsidP="0020577B">
      <w:r>
        <w:t xml:space="preserve">3.1.5. </w:t>
      </w:r>
      <w:r>
        <w:rPr>
          <w:rFonts w:hint="eastAsia"/>
        </w:rPr>
        <w:t>Исследование</w:t>
      </w:r>
      <w:r>
        <w:t xml:space="preserve"> </w:t>
      </w:r>
      <w:r>
        <w:rPr>
          <w:rFonts w:hint="eastAsia"/>
        </w:rPr>
        <w:t>возможности</w:t>
      </w:r>
      <w:r>
        <w:t xml:space="preserve"> </w:t>
      </w:r>
      <w:r>
        <w:rPr>
          <w:rFonts w:hint="eastAsia"/>
        </w:rPr>
        <w:t>вторичного</w:t>
      </w:r>
      <w:r>
        <w:t xml:space="preserve"> </w:t>
      </w:r>
      <w:r>
        <w:rPr>
          <w:rFonts w:hint="eastAsia"/>
        </w:rPr>
        <w:t>обогащения</w:t>
      </w:r>
      <w:r>
        <w:t xml:space="preserve"> </w:t>
      </w:r>
      <w:r>
        <w:rPr>
          <w:rFonts w:hint="eastAsia"/>
        </w:rPr>
        <w:t>ФМПМ</w:t>
      </w:r>
      <w:r>
        <w:t xml:space="preserve"> </w:t>
      </w:r>
      <w:r>
        <w:rPr>
          <w:rFonts w:hint="eastAsia"/>
        </w:rPr>
        <w:t>методом</w:t>
      </w:r>
      <w:r>
        <w:t xml:space="preserve"> </w:t>
      </w:r>
      <w:r>
        <w:rPr>
          <w:rFonts w:hint="eastAsia"/>
        </w:rPr>
        <w:t>кислотного</w:t>
      </w:r>
      <w:r>
        <w:t xml:space="preserve"> </w:t>
      </w:r>
      <w:r>
        <w:rPr>
          <w:rFonts w:hint="eastAsia"/>
        </w:rPr>
        <w:t>выщелачивания</w:t>
      </w:r>
      <w:r>
        <w:t xml:space="preserve"> </w:t>
      </w:r>
      <w:r>
        <w:rPr>
          <w:rFonts w:hint="eastAsia"/>
        </w:rPr>
        <w:t>карбонатных</w:t>
      </w:r>
      <w:r>
        <w:t xml:space="preserve"> </w:t>
      </w:r>
      <w:r>
        <w:rPr>
          <w:rFonts w:hint="eastAsia"/>
        </w:rPr>
        <w:t>примесей</w:t>
      </w:r>
    </w:p>
    <w:p w14:paraId="123A7FA5" w14:textId="77777777" w:rsidR="0020577B" w:rsidRDefault="0020577B" w:rsidP="0020577B"/>
    <w:p w14:paraId="693F99A2" w14:textId="77777777" w:rsidR="0020577B" w:rsidRDefault="0020577B" w:rsidP="0020577B">
      <w:r>
        <w:t xml:space="preserve">3.2. </w:t>
      </w:r>
      <w:r>
        <w:rPr>
          <w:rFonts w:hint="eastAsia"/>
        </w:rPr>
        <w:t>Азотнокислотное</w:t>
      </w:r>
      <w:r>
        <w:t xml:space="preserve"> </w:t>
      </w:r>
      <w:r>
        <w:rPr>
          <w:rFonts w:hint="eastAsia"/>
        </w:rPr>
        <w:t>разложение</w:t>
      </w:r>
      <w:r>
        <w:t xml:space="preserve"> </w:t>
      </w:r>
      <w:r>
        <w:rPr>
          <w:rFonts w:hint="eastAsia"/>
        </w:rPr>
        <w:t>ФМПМ</w:t>
      </w:r>
    </w:p>
    <w:p w14:paraId="47F5BAA3" w14:textId="77777777" w:rsidR="0020577B" w:rsidRDefault="0020577B" w:rsidP="0020577B"/>
    <w:p w14:paraId="3905D070" w14:textId="77777777" w:rsidR="0020577B" w:rsidRDefault="0020577B" w:rsidP="0020577B">
      <w:r>
        <w:t xml:space="preserve">3.2.1. </w:t>
      </w:r>
      <w:r>
        <w:rPr>
          <w:rFonts w:hint="eastAsia"/>
        </w:rPr>
        <w:t>Кинетические</w:t>
      </w:r>
      <w:r>
        <w:t xml:space="preserve"> </w:t>
      </w:r>
      <w:r>
        <w:rPr>
          <w:rFonts w:hint="eastAsia"/>
        </w:rPr>
        <w:t>закономерности</w:t>
      </w:r>
      <w:r>
        <w:t xml:space="preserve"> </w:t>
      </w:r>
      <w:r>
        <w:rPr>
          <w:rFonts w:hint="eastAsia"/>
        </w:rPr>
        <w:t>кислотного</w:t>
      </w:r>
      <w:r>
        <w:t xml:space="preserve"> </w:t>
      </w:r>
      <w:r>
        <w:rPr>
          <w:rFonts w:hint="eastAsia"/>
        </w:rPr>
        <w:t>разложения</w:t>
      </w:r>
      <w:r>
        <w:t xml:space="preserve">. </w:t>
      </w:r>
      <w:r>
        <w:rPr>
          <w:rFonts w:hint="eastAsia"/>
        </w:rPr>
        <w:t>Зависимость</w:t>
      </w:r>
      <w:r>
        <w:t xml:space="preserve"> </w:t>
      </w:r>
      <w:r>
        <w:rPr>
          <w:rFonts w:hint="eastAsia"/>
        </w:rPr>
        <w:t>скорости</w:t>
      </w:r>
      <w:r>
        <w:t xml:space="preserve"> </w:t>
      </w:r>
      <w:r>
        <w:rPr>
          <w:rFonts w:hint="eastAsia"/>
        </w:rPr>
        <w:t>разложения</w:t>
      </w:r>
      <w:r>
        <w:t xml:space="preserve"> </w:t>
      </w:r>
      <w:r>
        <w:rPr>
          <w:rFonts w:hint="eastAsia"/>
        </w:rPr>
        <w:t>от</w:t>
      </w:r>
      <w:r>
        <w:t xml:space="preserve"> </w:t>
      </w:r>
      <w:r>
        <w:rPr>
          <w:rFonts w:hint="eastAsia"/>
        </w:rPr>
        <w:t>температуры</w:t>
      </w:r>
      <w:r>
        <w:t xml:space="preserve"> </w:t>
      </w:r>
      <w:r>
        <w:rPr>
          <w:rFonts w:hint="eastAsia"/>
        </w:rPr>
        <w:t>и</w:t>
      </w:r>
      <w:r>
        <w:t xml:space="preserve"> </w:t>
      </w:r>
      <w:r>
        <w:rPr>
          <w:rFonts w:hint="eastAsia"/>
        </w:rPr>
        <w:t>концентрации</w:t>
      </w:r>
    </w:p>
    <w:p w14:paraId="2F1A2EA2" w14:textId="77777777" w:rsidR="0020577B" w:rsidRDefault="0020577B" w:rsidP="0020577B"/>
    <w:p w14:paraId="1A7BBD71" w14:textId="77777777" w:rsidR="0020577B" w:rsidRDefault="0020577B" w:rsidP="0020577B">
      <w:r>
        <w:t xml:space="preserve">3.2.1.1. </w:t>
      </w:r>
      <w:r>
        <w:rPr>
          <w:rFonts w:hint="eastAsia"/>
        </w:rPr>
        <w:t>Влияние</w:t>
      </w:r>
      <w:r>
        <w:t xml:space="preserve"> </w:t>
      </w:r>
      <w:r>
        <w:rPr>
          <w:rFonts w:hint="eastAsia"/>
        </w:rPr>
        <w:t>температуры</w:t>
      </w:r>
    </w:p>
    <w:p w14:paraId="181F618F" w14:textId="77777777" w:rsidR="0020577B" w:rsidRDefault="0020577B" w:rsidP="0020577B"/>
    <w:p w14:paraId="06EE65B2" w14:textId="77777777" w:rsidR="0020577B" w:rsidRDefault="0020577B" w:rsidP="0020577B">
      <w:r>
        <w:t xml:space="preserve">3.2.1.2. </w:t>
      </w:r>
      <w:r>
        <w:rPr>
          <w:rFonts w:hint="eastAsia"/>
        </w:rPr>
        <w:t>Влияние</w:t>
      </w:r>
      <w:r>
        <w:t xml:space="preserve"> </w:t>
      </w:r>
      <w:r>
        <w:rPr>
          <w:rFonts w:hint="eastAsia"/>
        </w:rPr>
        <w:t>концентрации</w:t>
      </w:r>
    </w:p>
    <w:p w14:paraId="02C020BB" w14:textId="77777777" w:rsidR="0020577B" w:rsidRDefault="0020577B" w:rsidP="0020577B"/>
    <w:p w14:paraId="1FB448DA" w14:textId="77777777" w:rsidR="0020577B" w:rsidRDefault="0020577B" w:rsidP="0020577B">
      <w:r>
        <w:t xml:space="preserve">3.2.2. </w:t>
      </w:r>
      <w:r>
        <w:rPr>
          <w:rFonts w:hint="eastAsia"/>
        </w:rPr>
        <w:t>Исследование</w:t>
      </w:r>
      <w:r>
        <w:t xml:space="preserve"> </w:t>
      </w:r>
      <w:r>
        <w:rPr>
          <w:rFonts w:hint="eastAsia"/>
        </w:rPr>
        <w:t>кинетики</w:t>
      </w:r>
      <w:r>
        <w:t xml:space="preserve"> </w:t>
      </w:r>
      <w:r>
        <w:rPr>
          <w:rFonts w:hint="eastAsia"/>
        </w:rPr>
        <w:t>выщелачивания</w:t>
      </w:r>
      <w:r>
        <w:t xml:space="preserve"> </w:t>
      </w:r>
      <w:r>
        <w:rPr>
          <w:rFonts w:hint="eastAsia"/>
        </w:rPr>
        <w:t>полуто</w:t>
      </w:r>
      <w:r>
        <w:rPr>
          <w:rFonts w:hint="eastAsia"/>
        </w:rPr>
        <w:lastRenderedPageBreak/>
        <w:t>рных</w:t>
      </w:r>
      <w:r>
        <w:t xml:space="preserve"> </w:t>
      </w:r>
      <w:r>
        <w:rPr>
          <w:rFonts w:hint="eastAsia"/>
        </w:rPr>
        <w:t>оксидов</w:t>
      </w:r>
      <w:r>
        <w:t xml:space="preserve"> </w:t>
      </w:r>
      <w:r>
        <w:rPr>
          <w:rFonts w:hint="eastAsia"/>
        </w:rPr>
        <w:t>в</w:t>
      </w:r>
      <w:r>
        <w:t xml:space="preserve"> </w:t>
      </w:r>
      <w:r>
        <w:rPr>
          <w:rFonts w:hint="eastAsia"/>
        </w:rPr>
        <w:t>процессе</w:t>
      </w:r>
      <w:r>
        <w:t xml:space="preserve"> </w:t>
      </w:r>
      <w:r>
        <w:rPr>
          <w:rFonts w:hint="eastAsia"/>
        </w:rPr>
        <w:t>азотнокислотного</w:t>
      </w:r>
      <w:r>
        <w:t xml:space="preserve"> </w:t>
      </w:r>
      <w:r>
        <w:rPr>
          <w:rFonts w:hint="eastAsia"/>
        </w:rPr>
        <w:t>разложения</w:t>
      </w:r>
    </w:p>
    <w:p w14:paraId="625B9F66" w14:textId="77777777" w:rsidR="0020577B" w:rsidRDefault="0020577B" w:rsidP="0020577B"/>
    <w:p w14:paraId="6FFEF27B" w14:textId="77777777" w:rsidR="0020577B" w:rsidRDefault="0020577B" w:rsidP="0020577B">
      <w:r>
        <w:t xml:space="preserve">3.2.3. </w:t>
      </w:r>
      <w:r>
        <w:rPr>
          <w:rFonts w:hint="eastAsia"/>
        </w:rPr>
        <w:t>Подавление</w:t>
      </w:r>
      <w:r>
        <w:t xml:space="preserve"> </w:t>
      </w:r>
      <w:r>
        <w:rPr>
          <w:rFonts w:hint="eastAsia"/>
        </w:rPr>
        <w:t>пенообразования</w:t>
      </w:r>
      <w:r>
        <w:t xml:space="preserve"> </w:t>
      </w:r>
      <w:r>
        <w:rPr>
          <w:rFonts w:hint="eastAsia"/>
        </w:rPr>
        <w:t>при</w:t>
      </w:r>
      <w:r>
        <w:t xml:space="preserve"> </w:t>
      </w:r>
      <w:r>
        <w:rPr>
          <w:rFonts w:hint="eastAsia"/>
        </w:rPr>
        <w:t>азотнокислотном</w:t>
      </w:r>
      <w:r>
        <w:t xml:space="preserve"> </w:t>
      </w:r>
      <w:r>
        <w:rPr>
          <w:rFonts w:hint="eastAsia"/>
        </w:rPr>
        <w:t>разложении</w:t>
      </w:r>
      <w:r>
        <w:t xml:space="preserve"> </w:t>
      </w:r>
      <w:r>
        <w:rPr>
          <w:rFonts w:hint="eastAsia"/>
        </w:rPr>
        <w:t>сырья</w:t>
      </w:r>
    </w:p>
    <w:p w14:paraId="22A93E23" w14:textId="77777777" w:rsidR="0020577B" w:rsidRDefault="0020577B" w:rsidP="0020577B"/>
    <w:p w14:paraId="51C19C75" w14:textId="77777777" w:rsidR="0020577B" w:rsidRDefault="0020577B" w:rsidP="0020577B">
      <w:r>
        <w:t xml:space="preserve">3.2.4. </w:t>
      </w:r>
      <w:r>
        <w:rPr>
          <w:rFonts w:hint="eastAsia"/>
        </w:rPr>
        <w:t>Исследование</w:t>
      </w:r>
      <w:r>
        <w:t xml:space="preserve"> </w:t>
      </w:r>
      <w:r>
        <w:rPr>
          <w:rFonts w:hint="eastAsia"/>
        </w:rPr>
        <w:t>газовыделения</w:t>
      </w:r>
      <w:r>
        <w:t xml:space="preserve"> </w:t>
      </w:r>
      <w:r>
        <w:rPr>
          <w:rFonts w:hint="eastAsia"/>
        </w:rPr>
        <w:t>на</w:t>
      </w:r>
      <w:r>
        <w:t xml:space="preserve"> </w:t>
      </w:r>
      <w:r>
        <w:rPr>
          <w:rFonts w:hint="eastAsia"/>
        </w:rPr>
        <w:t>стадиях</w:t>
      </w:r>
      <w:r>
        <w:t xml:space="preserve"> </w:t>
      </w:r>
      <w:r>
        <w:rPr>
          <w:rFonts w:hint="eastAsia"/>
        </w:rPr>
        <w:t>кислотного</w:t>
      </w:r>
      <w:r>
        <w:t xml:space="preserve"> </w:t>
      </w:r>
      <w:r>
        <w:rPr>
          <w:rFonts w:hint="eastAsia"/>
        </w:rPr>
        <w:t>разложения</w:t>
      </w:r>
      <w:r>
        <w:t xml:space="preserve"> </w:t>
      </w:r>
      <w:r>
        <w:rPr>
          <w:rFonts w:hint="eastAsia"/>
        </w:rPr>
        <w:t>и</w:t>
      </w:r>
      <w:r>
        <w:t xml:space="preserve"> </w:t>
      </w:r>
      <w:r>
        <w:rPr>
          <w:rFonts w:hint="eastAsia"/>
        </w:rPr>
        <w:t>аммонизации</w:t>
      </w:r>
    </w:p>
    <w:p w14:paraId="0B9C02E2" w14:textId="77777777" w:rsidR="0020577B" w:rsidRDefault="0020577B" w:rsidP="0020577B"/>
    <w:p w14:paraId="7B274B6D" w14:textId="77777777" w:rsidR="0020577B" w:rsidRDefault="0020577B" w:rsidP="0020577B">
      <w:r>
        <w:t xml:space="preserve">3.2.5. </w:t>
      </w:r>
      <w:r>
        <w:rPr>
          <w:rFonts w:hint="eastAsia"/>
        </w:rPr>
        <w:t>Реологические</w:t>
      </w:r>
      <w:r>
        <w:t xml:space="preserve"> </w:t>
      </w:r>
      <w:r>
        <w:rPr>
          <w:rFonts w:hint="eastAsia"/>
        </w:rPr>
        <w:t>характеристики</w:t>
      </w:r>
      <w:r>
        <w:t xml:space="preserve"> </w:t>
      </w:r>
      <w:r>
        <w:rPr>
          <w:rFonts w:hint="eastAsia"/>
        </w:rPr>
        <w:t>кислых</w:t>
      </w:r>
      <w:r>
        <w:t xml:space="preserve"> </w:t>
      </w:r>
      <w:r>
        <w:rPr>
          <w:rFonts w:hint="eastAsia"/>
        </w:rPr>
        <w:t>пульп</w:t>
      </w:r>
    </w:p>
    <w:p w14:paraId="2D857EB3" w14:textId="77777777" w:rsidR="0020577B" w:rsidRDefault="0020577B" w:rsidP="0020577B"/>
    <w:p w14:paraId="755A544B" w14:textId="77777777" w:rsidR="0020577B" w:rsidRDefault="0020577B" w:rsidP="0020577B">
      <w:r>
        <w:t xml:space="preserve">3.3. </w:t>
      </w:r>
      <w:r>
        <w:rPr>
          <w:rFonts w:hint="eastAsia"/>
        </w:rPr>
        <w:t>Аммонизация</w:t>
      </w:r>
      <w:r>
        <w:t xml:space="preserve"> </w:t>
      </w:r>
      <w:r>
        <w:rPr>
          <w:rFonts w:hint="eastAsia"/>
        </w:rPr>
        <w:t>кислотных</w:t>
      </w:r>
      <w:r>
        <w:t xml:space="preserve"> </w:t>
      </w:r>
      <w:r>
        <w:rPr>
          <w:rFonts w:hint="eastAsia"/>
        </w:rPr>
        <w:t>вытяжек</w:t>
      </w:r>
      <w:r>
        <w:t xml:space="preserve"> </w:t>
      </w:r>
      <w:r>
        <w:rPr>
          <w:rFonts w:hint="eastAsia"/>
        </w:rPr>
        <w:t>и</w:t>
      </w:r>
      <w:r>
        <w:t xml:space="preserve"> </w:t>
      </w:r>
      <w:r>
        <w:rPr>
          <w:rFonts w:hint="eastAsia"/>
        </w:rPr>
        <w:t>введение</w:t>
      </w:r>
      <w:r>
        <w:t xml:space="preserve"> </w:t>
      </w:r>
      <w:r>
        <w:rPr>
          <w:rFonts w:hint="eastAsia"/>
        </w:rPr>
        <w:t>калийной</w:t>
      </w:r>
      <w:r>
        <w:t xml:space="preserve"> </w:t>
      </w:r>
      <w:r>
        <w:rPr>
          <w:rFonts w:hint="eastAsia"/>
        </w:rPr>
        <w:t>добавки</w:t>
      </w:r>
    </w:p>
    <w:p w14:paraId="2560B516" w14:textId="77777777" w:rsidR="0020577B" w:rsidRDefault="0020577B" w:rsidP="0020577B"/>
    <w:p w14:paraId="0A0FDFF1" w14:textId="77777777" w:rsidR="0020577B" w:rsidRDefault="0020577B" w:rsidP="0020577B">
      <w:r>
        <w:t xml:space="preserve">3.3.1. </w:t>
      </w:r>
      <w:r>
        <w:rPr>
          <w:rFonts w:hint="eastAsia"/>
        </w:rPr>
        <w:t>Изменение</w:t>
      </w:r>
      <w:r>
        <w:t xml:space="preserve"> </w:t>
      </w:r>
      <w:r>
        <w:rPr>
          <w:rFonts w:hint="eastAsia"/>
        </w:rPr>
        <w:t>химического</w:t>
      </w:r>
      <w:r>
        <w:t xml:space="preserve"> </w:t>
      </w:r>
      <w:r>
        <w:rPr>
          <w:rFonts w:hint="eastAsia"/>
        </w:rPr>
        <w:t>состава</w:t>
      </w:r>
      <w:r>
        <w:t xml:space="preserve"> </w:t>
      </w:r>
      <w:r>
        <w:rPr>
          <w:rFonts w:hint="eastAsia"/>
        </w:rPr>
        <w:t>реакционной</w:t>
      </w:r>
      <w:r>
        <w:t xml:space="preserve"> </w:t>
      </w:r>
      <w:r>
        <w:rPr>
          <w:rFonts w:hint="eastAsia"/>
        </w:rPr>
        <w:t>пульпы</w:t>
      </w:r>
    </w:p>
    <w:p w14:paraId="1E0ED6F3" w14:textId="77777777" w:rsidR="0020577B" w:rsidRDefault="0020577B" w:rsidP="0020577B"/>
    <w:p w14:paraId="3A58FD2C" w14:textId="77777777" w:rsidR="0020577B" w:rsidRDefault="0020577B" w:rsidP="0020577B">
      <w:r>
        <w:t xml:space="preserve">3.3.2. </w:t>
      </w:r>
      <w:r>
        <w:rPr>
          <w:rFonts w:hint="eastAsia"/>
        </w:rPr>
        <w:t>Реологические</w:t>
      </w:r>
      <w:r>
        <w:t xml:space="preserve"> </w:t>
      </w:r>
      <w:r>
        <w:rPr>
          <w:rFonts w:hint="eastAsia"/>
        </w:rPr>
        <w:t>характеристики</w:t>
      </w:r>
      <w:r>
        <w:t xml:space="preserve"> </w:t>
      </w:r>
      <w:r>
        <w:rPr>
          <w:rFonts w:hint="eastAsia"/>
        </w:rPr>
        <w:t>аммонизированных</w:t>
      </w:r>
      <w:r>
        <w:t xml:space="preserve"> </w:t>
      </w:r>
      <w:r>
        <w:rPr>
          <w:rFonts w:hint="eastAsia"/>
        </w:rPr>
        <w:t>пульп</w:t>
      </w:r>
    </w:p>
    <w:p w14:paraId="02F5531C" w14:textId="77777777" w:rsidR="0020577B" w:rsidRDefault="0020577B" w:rsidP="0020577B"/>
    <w:p w14:paraId="18820FA6" w14:textId="77777777" w:rsidR="0020577B" w:rsidRDefault="0020577B" w:rsidP="0020577B">
      <w:r>
        <w:t xml:space="preserve">3.3.3. </w:t>
      </w:r>
      <w:r>
        <w:rPr>
          <w:rFonts w:hint="eastAsia"/>
        </w:rPr>
        <w:t>Реологические</w:t>
      </w:r>
      <w:r>
        <w:t xml:space="preserve"> </w:t>
      </w:r>
      <w:r>
        <w:rPr>
          <w:rFonts w:hint="eastAsia"/>
        </w:rPr>
        <w:t>характеристики</w:t>
      </w:r>
      <w:r>
        <w:t xml:space="preserve"> </w:t>
      </w:r>
      <w:r>
        <w:rPr>
          <w:rFonts w:hint="eastAsia"/>
        </w:rPr>
        <w:t>аммонизированных</w:t>
      </w:r>
      <w:r>
        <w:t xml:space="preserve"> </w:t>
      </w:r>
      <w:r>
        <w:rPr>
          <w:rFonts w:hint="eastAsia"/>
        </w:rPr>
        <w:t>пульп</w:t>
      </w:r>
      <w:r>
        <w:t xml:space="preserve"> </w:t>
      </w:r>
      <w:r>
        <w:rPr>
          <w:rFonts w:hint="eastAsia"/>
        </w:rPr>
        <w:t>с</w:t>
      </w:r>
      <w:r>
        <w:t xml:space="preserve"> </w:t>
      </w:r>
      <w:r>
        <w:rPr>
          <w:rFonts w:hint="eastAsia"/>
        </w:rPr>
        <w:t>добавкой</w:t>
      </w:r>
      <w:r>
        <w:t xml:space="preserve"> </w:t>
      </w:r>
      <w:r>
        <w:rPr>
          <w:rFonts w:hint="eastAsia"/>
        </w:rPr>
        <w:t>хлорида</w:t>
      </w:r>
      <w:r>
        <w:t xml:space="preserve"> </w:t>
      </w:r>
      <w:r>
        <w:rPr>
          <w:rFonts w:hint="eastAsia"/>
        </w:rPr>
        <w:t>калия</w:t>
      </w:r>
    </w:p>
    <w:p w14:paraId="509F08CE" w14:textId="77777777" w:rsidR="0020577B" w:rsidRDefault="0020577B" w:rsidP="0020577B"/>
    <w:p w14:paraId="0021ABD8" w14:textId="77777777" w:rsidR="0020577B" w:rsidRDefault="0020577B" w:rsidP="0020577B">
      <w:r>
        <w:t xml:space="preserve">3.3.4. </w:t>
      </w:r>
      <w:r>
        <w:rPr>
          <w:rFonts w:hint="eastAsia"/>
        </w:rPr>
        <w:t>Зависимость</w:t>
      </w:r>
      <w:r>
        <w:t xml:space="preserve"> </w:t>
      </w:r>
      <w:r>
        <w:rPr>
          <w:rFonts w:hint="eastAsia"/>
        </w:rPr>
        <w:t>реологических</w:t>
      </w:r>
      <w:r>
        <w:t xml:space="preserve"> </w:t>
      </w:r>
      <w:r>
        <w:rPr>
          <w:rFonts w:hint="eastAsia"/>
        </w:rPr>
        <w:t>характеристик</w:t>
      </w:r>
      <w:r>
        <w:t xml:space="preserve"> </w:t>
      </w:r>
      <w:r>
        <w:rPr>
          <w:rFonts w:hint="eastAsia"/>
        </w:rPr>
        <w:t>аммонизированной</w:t>
      </w:r>
    </w:p>
    <w:p w14:paraId="26CA2B40" w14:textId="77777777" w:rsidR="0020577B" w:rsidRDefault="0020577B" w:rsidP="0020577B"/>
    <w:p w14:paraId="34EA0F6B" w14:textId="77777777" w:rsidR="0020577B" w:rsidRDefault="0020577B" w:rsidP="0020577B">
      <w:r>
        <w:rPr>
          <w:rFonts w:hint="eastAsia"/>
        </w:rPr>
        <w:t>пульпы</w:t>
      </w:r>
      <w:r>
        <w:t xml:space="preserve"> </w:t>
      </w:r>
      <w:r>
        <w:rPr>
          <w:rFonts w:hint="eastAsia"/>
        </w:rPr>
        <w:t>от</w:t>
      </w:r>
      <w:r>
        <w:t xml:space="preserve"> </w:t>
      </w:r>
      <w:r>
        <w:rPr>
          <w:rFonts w:hint="eastAsia"/>
        </w:rPr>
        <w:t>температуры</w:t>
      </w:r>
    </w:p>
    <w:p w14:paraId="125E4395" w14:textId="77777777" w:rsidR="0020577B" w:rsidRDefault="0020577B" w:rsidP="0020577B"/>
    <w:p w14:paraId="45535816" w14:textId="77777777" w:rsidR="0020577B" w:rsidRDefault="0020577B" w:rsidP="0020577B">
      <w:r>
        <w:t xml:space="preserve">3.4. </w:t>
      </w:r>
      <w:r>
        <w:rPr>
          <w:rFonts w:hint="eastAsia"/>
        </w:rPr>
        <w:t>Гранулирование</w:t>
      </w:r>
      <w:r>
        <w:t xml:space="preserve"> </w:t>
      </w:r>
      <w:r>
        <w:rPr>
          <w:rFonts w:hint="eastAsia"/>
        </w:rPr>
        <w:t>и</w:t>
      </w:r>
      <w:r>
        <w:t xml:space="preserve"> </w:t>
      </w:r>
      <w:r>
        <w:rPr>
          <w:rFonts w:hint="eastAsia"/>
        </w:rPr>
        <w:t>сушка</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и</w:t>
      </w:r>
      <w:r>
        <w:t xml:space="preserve"> </w:t>
      </w:r>
      <w:r>
        <w:rPr>
          <w:rFonts w:hint="eastAsia"/>
        </w:rPr>
        <w:t>химический</w:t>
      </w:r>
      <w:r>
        <w:t xml:space="preserve"> </w:t>
      </w:r>
      <w:r>
        <w:rPr>
          <w:rFonts w:hint="eastAsia"/>
        </w:rPr>
        <w:t>состав</w:t>
      </w:r>
      <w:r>
        <w:t xml:space="preserve"> </w:t>
      </w:r>
      <w:r>
        <w:rPr>
          <w:rFonts w:hint="eastAsia"/>
        </w:rPr>
        <w:t>гранулированных</w:t>
      </w:r>
      <w:r>
        <w:t xml:space="preserve"> </w:t>
      </w:r>
      <w:r>
        <w:rPr>
          <w:rFonts w:hint="eastAsia"/>
        </w:rPr>
        <w:t>№К</w:t>
      </w:r>
      <w:r>
        <w:t>-</w:t>
      </w:r>
      <w:r>
        <w:rPr>
          <w:rFonts w:hint="eastAsia"/>
        </w:rPr>
        <w:t>удобрений</w:t>
      </w:r>
    </w:p>
    <w:p w14:paraId="29671D3C" w14:textId="77777777" w:rsidR="0020577B" w:rsidRDefault="0020577B" w:rsidP="0020577B"/>
    <w:p w14:paraId="73D94715" w14:textId="77777777" w:rsidR="0020577B" w:rsidRDefault="0020577B" w:rsidP="0020577B">
      <w:r>
        <w:t xml:space="preserve">3.4.1. </w:t>
      </w:r>
      <w:r>
        <w:rPr>
          <w:rFonts w:hint="eastAsia"/>
        </w:rPr>
        <w:t>Гранулирование</w:t>
      </w:r>
      <w:r>
        <w:t xml:space="preserve"> </w:t>
      </w:r>
      <w:r>
        <w:rPr>
          <w:rFonts w:hint="eastAsia"/>
        </w:rPr>
        <w:t>и</w:t>
      </w:r>
      <w:r>
        <w:t xml:space="preserve"> </w:t>
      </w:r>
      <w:r>
        <w:rPr>
          <w:rFonts w:hint="eastAsia"/>
        </w:rPr>
        <w:t>сушка</w:t>
      </w:r>
      <w:r>
        <w:t xml:space="preserve"> </w:t>
      </w:r>
      <w:r>
        <w:rPr>
          <w:rFonts w:hint="eastAsia"/>
        </w:rPr>
        <w:t>№К</w:t>
      </w:r>
      <w:r>
        <w:t>-</w:t>
      </w:r>
      <w:r>
        <w:rPr>
          <w:rFonts w:hint="eastAsia"/>
        </w:rPr>
        <w:t>удобрений</w:t>
      </w:r>
    </w:p>
    <w:p w14:paraId="7188EAFC" w14:textId="77777777" w:rsidR="0020577B" w:rsidRDefault="0020577B" w:rsidP="0020577B"/>
    <w:p w14:paraId="2CABB737" w14:textId="77777777" w:rsidR="0020577B" w:rsidRDefault="0020577B" w:rsidP="0020577B">
      <w:r>
        <w:lastRenderedPageBreak/>
        <w:t xml:space="preserve">3.4.2. </w:t>
      </w:r>
      <w:r>
        <w:rPr>
          <w:rFonts w:hint="eastAsia"/>
        </w:rPr>
        <w:t>Прочность</w:t>
      </w:r>
      <w:r>
        <w:t xml:space="preserve"> </w:t>
      </w:r>
      <w:r>
        <w:rPr>
          <w:rFonts w:hint="eastAsia"/>
        </w:rPr>
        <w:t>и</w:t>
      </w:r>
      <w:r>
        <w:t xml:space="preserve"> </w:t>
      </w:r>
      <w:r>
        <w:rPr>
          <w:rFonts w:hint="eastAsia"/>
        </w:rPr>
        <w:t>гигроскопичность</w:t>
      </w:r>
      <w:r>
        <w:t xml:space="preserve"> </w:t>
      </w:r>
      <w:r>
        <w:rPr>
          <w:rFonts w:hint="eastAsia"/>
        </w:rPr>
        <w:t>гранулированного</w:t>
      </w:r>
      <w:r>
        <w:t xml:space="preserve"> </w:t>
      </w:r>
      <w:r>
        <w:rPr>
          <w:rFonts w:hint="eastAsia"/>
        </w:rPr>
        <w:t>продукта</w:t>
      </w:r>
    </w:p>
    <w:p w14:paraId="52A08196" w14:textId="77777777" w:rsidR="0020577B" w:rsidRDefault="0020577B" w:rsidP="0020577B"/>
    <w:p w14:paraId="729831B4" w14:textId="77777777" w:rsidR="0020577B" w:rsidRDefault="0020577B" w:rsidP="0020577B">
      <w:r>
        <w:t xml:space="preserve">3.4.3. </w:t>
      </w:r>
      <w:r>
        <w:rPr>
          <w:rFonts w:hint="eastAsia"/>
        </w:rPr>
        <w:t>Рентгенофазовый</w:t>
      </w:r>
      <w:r>
        <w:t xml:space="preserve"> </w:t>
      </w:r>
      <w:r>
        <w:rPr>
          <w:rFonts w:hint="eastAsia"/>
        </w:rPr>
        <w:t>и</w:t>
      </w:r>
      <w:r>
        <w:t xml:space="preserve"> </w:t>
      </w:r>
      <w:r>
        <w:rPr>
          <w:rFonts w:hint="eastAsia"/>
        </w:rPr>
        <w:t>химический</w:t>
      </w:r>
      <w:r>
        <w:t xml:space="preserve"> </w:t>
      </w:r>
      <w:r>
        <w:rPr>
          <w:rFonts w:hint="eastAsia"/>
        </w:rPr>
        <w:t>анализ</w:t>
      </w:r>
      <w:r>
        <w:t xml:space="preserve"> </w:t>
      </w:r>
      <w:r>
        <w:rPr>
          <w:rFonts w:hint="eastAsia"/>
        </w:rPr>
        <w:t>№К</w:t>
      </w:r>
      <w:r>
        <w:t>-</w:t>
      </w:r>
      <w:r>
        <w:rPr>
          <w:rFonts w:hint="eastAsia"/>
        </w:rPr>
        <w:t>удобрений</w:t>
      </w:r>
      <w:r>
        <w:t xml:space="preserve">,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удобрений</w:t>
      </w:r>
    </w:p>
    <w:p w14:paraId="53B7BAE7" w14:textId="77777777" w:rsidR="0020577B" w:rsidRDefault="0020577B" w:rsidP="0020577B"/>
    <w:p w14:paraId="4A8A1B24" w14:textId="77777777" w:rsidR="0020577B" w:rsidRDefault="0020577B" w:rsidP="0020577B">
      <w:r>
        <w:t xml:space="preserve">4. </w:t>
      </w:r>
      <w:r>
        <w:rPr>
          <w:rFonts w:hint="eastAsia"/>
        </w:rPr>
        <w:t>ВЫВОДЫ</w:t>
      </w:r>
    </w:p>
    <w:p w14:paraId="2F400B25" w14:textId="77777777" w:rsidR="0020577B" w:rsidRDefault="0020577B" w:rsidP="0020577B"/>
    <w:p w14:paraId="514633FB" w14:textId="46F866D4" w:rsidR="0020577B" w:rsidRPr="0020577B" w:rsidRDefault="0020577B" w:rsidP="0020577B">
      <w:r>
        <w:t xml:space="preserve">5. </w:t>
      </w:r>
      <w:r>
        <w:rPr>
          <w:rFonts w:hint="eastAsia"/>
        </w:rPr>
        <w:t>СПИСОК</w:t>
      </w:r>
      <w:r>
        <w:t xml:space="preserve"> </w:t>
      </w:r>
      <w:r>
        <w:rPr>
          <w:rFonts w:hint="eastAsia"/>
        </w:rPr>
        <w:t>ЛИТЕРАТУРЫ</w:t>
      </w:r>
    </w:p>
    <w:sectPr w:rsidR="0020577B" w:rsidRPr="0020577B" w:rsidSect="002C78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E5C3" w14:textId="77777777" w:rsidR="002C7826" w:rsidRDefault="002C7826">
      <w:pPr>
        <w:spacing w:after="0" w:line="240" w:lineRule="auto"/>
      </w:pPr>
      <w:r>
        <w:separator/>
      </w:r>
    </w:p>
  </w:endnote>
  <w:endnote w:type="continuationSeparator" w:id="0">
    <w:p w14:paraId="3EC5E6D2" w14:textId="77777777" w:rsidR="002C7826" w:rsidRDefault="002C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17D3" w14:textId="77777777" w:rsidR="002C7826" w:rsidRDefault="002C7826"/>
    <w:p w14:paraId="6C67E865" w14:textId="77777777" w:rsidR="002C7826" w:rsidRDefault="002C7826"/>
    <w:p w14:paraId="694B5683" w14:textId="77777777" w:rsidR="002C7826" w:rsidRDefault="002C7826"/>
    <w:p w14:paraId="0A42C81E" w14:textId="77777777" w:rsidR="002C7826" w:rsidRDefault="002C7826"/>
    <w:p w14:paraId="3F03E949" w14:textId="77777777" w:rsidR="002C7826" w:rsidRDefault="002C7826"/>
    <w:p w14:paraId="14196CD0" w14:textId="77777777" w:rsidR="002C7826" w:rsidRDefault="002C7826"/>
    <w:p w14:paraId="2E70327E" w14:textId="77777777" w:rsidR="002C7826" w:rsidRDefault="002C78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6B2C70" wp14:editId="6D9479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6DCAD" w14:textId="77777777" w:rsidR="002C7826" w:rsidRDefault="002C78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6B2C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96DCAD" w14:textId="77777777" w:rsidR="002C7826" w:rsidRDefault="002C78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4DD7D4" w14:textId="77777777" w:rsidR="002C7826" w:rsidRDefault="002C7826"/>
    <w:p w14:paraId="425DA181" w14:textId="77777777" w:rsidR="002C7826" w:rsidRDefault="002C7826"/>
    <w:p w14:paraId="1D09A244" w14:textId="77777777" w:rsidR="002C7826" w:rsidRDefault="002C78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00B2DC" wp14:editId="59DA86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DFAA7" w14:textId="77777777" w:rsidR="002C7826" w:rsidRDefault="002C7826"/>
                          <w:p w14:paraId="1B15834E" w14:textId="77777777" w:rsidR="002C7826" w:rsidRDefault="002C78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00B2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CDFAA7" w14:textId="77777777" w:rsidR="002C7826" w:rsidRDefault="002C7826"/>
                    <w:p w14:paraId="1B15834E" w14:textId="77777777" w:rsidR="002C7826" w:rsidRDefault="002C78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A2BA5C" w14:textId="77777777" w:rsidR="002C7826" w:rsidRDefault="002C7826"/>
    <w:p w14:paraId="1ED422FB" w14:textId="77777777" w:rsidR="002C7826" w:rsidRDefault="002C7826">
      <w:pPr>
        <w:rPr>
          <w:sz w:val="2"/>
          <w:szCs w:val="2"/>
        </w:rPr>
      </w:pPr>
    </w:p>
    <w:p w14:paraId="4B4EBC91" w14:textId="77777777" w:rsidR="002C7826" w:rsidRDefault="002C7826"/>
    <w:p w14:paraId="26A4E829" w14:textId="77777777" w:rsidR="002C7826" w:rsidRDefault="002C7826">
      <w:pPr>
        <w:spacing w:after="0" w:line="240" w:lineRule="auto"/>
      </w:pPr>
    </w:p>
  </w:footnote>
  <w:footnote w:type="continuationSeparator" w:id="0">
    <w:p w14:paraId="23C0788B" w14:textId="77777777" w:rsidR="002C7826" w:rsidRDefault="002C7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26"/>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18788</TotalTime>
  <Pages>5</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2368</cp:revision>
  <cp:lastPrinted>2009-02-06T05:36:00Z</cp:lastPrinted>
  <dcterms:created xsi:type="dcterms:W3CDTF">2024-01-07T13:43:00Z</dcterms:created>
  <dcterms:modified xsi:type="dcterms:W3CDTF">2024-02-08T13:36:00Z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