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61AE" w14:textId="0E429DC1" w:rsidR="00F26D17" w:rsidRDefault="00020DC0" w:rsidP="00020DC0">
      <w:r w:rsidRPr="00020DC0">
        <w:rPr>
          <w:rFonts w:hint="eastAsia"/>
        </w:rPr>
        <w:t>Образцова</w:t>
      </w:r>
      <w:r w:rsidRPr="00020DC0">
        <w:t xml:space="preserve"> </w:t>
      </w:r>
      <w:r w:rsidRPr="00020DC0">
        <w:rPr>
          <w:rFonts w:hint="eastAsia"/>
        </w:rPr>
        <w:t>Валентина</w:t>
      </w:r>
      <w:r w:rsidRPr="00020DC0">
        <w:t xml:space="preserve"> </w:t>
      </w:r>
      <w:r w:rsidRPr="00020DC0">
        <w:rPr>
          <w:rFonts w:hint="eastAsia"/>
        </w:rPr>
        <w:t>Игоревна</w:t>
      </w:r>
      <w:r>
        <w:t xml:space="preserve"> </w:t>
      </w:r>
      <w:r w:rsidRPr="00020DC0">
        <w:rPr>
          <w:rFonts w:hint="eastAsia"/>
        </w:rPr>
        <w:t>Гражданско</w:t>
      </w:r>
      <w:r w:rsidRPr="00020DC0">
        <w:t>-</w:t>
      </w:r>
      <w:r w:rsidRPr="00020DC0">
        <w:rPr>
          <w:rFonts w:hint="eastAsia"/>
        </w:rPr>
        <w:t>правовые</w:t>
      </w:r>
      <w:r w:rsidRPr="00020DC0">
        <w:t xml:space="preserve"> </w:t>
      </w:r>
      <w:r w:rsidRPr="00020DC0">
        <w:rPr>
          <w:rFonts w:hint="eastAsia"/>
        </w:rPr>
        <w:t>договоры</w:t>
      </w:r>
      <w:r w:rsidRPr="00020DC0">
        <w:t xml:space="preserve"> </w:t>
      </w:r>
      <w:r w:rsidRPr="00020DC0">
        <w:rPr>
          <w:rFonts w:hint="eastAsia"/>
        </w:rPr>
        <w:t>с</w:t>
      </w:r>
      <w:r w:rsidRPr="00020DC0">
        <w:t xml:space="preserve"> </w:t>
      </w:r>
      <w:r w:rsidRPr="00020DC0">
        <w:rPr>
          <w:rFonts w:hint="eastAsia"/>
        </w:rPr>
        <w:t>участием</w:t>
      </w:r>
      <w:r w:rsidRPr="00020DC0">
        <w:t xml:space="preserve"> </w:t>
      </w:r>
      <w:r w:rsidRPr="00020DC0">
        <w:rPr>
          <w:rFonts w:hint="eastAsia"/>
        </w:rPr>
        <w:t>потребителей</w:t>
      </w:r>
    </w:p>
    <w:p w14:paraId="734FF3E3" w14:textId="77777777" w:rsidR="00020DC0" w:rsidRDefault="00020DC0" w:rsidP="00020DC0">
      <w:r>
        <w:rPr>
          <w:rFonts w:hint="eastAsia"/>
        </w:rPr>
        <w:t>ОГЛАВЛЕНИЕ</w:t>
      </w:r>
      <w:r>
        <w:t xml:space="preserve"> </w:t>
      </w:r>
      <w:r>
        <w:rPr>
          <w:rFonts w:hint="eastAsia"/>
        </w:rPr>
        <w:t>ДИССЕРТАЦИИ</w:t>
      </w:r>
    </w:p>
    <w:p w14:paraId="5D4C4D64" w14:textId="77777777" w:rsidR="00020DC0" w:rsidRDefault="00020DC0" w:rsidP="00020DC0">
      <w:r>
        <w:rPr>
          <w:rFonts w:hint="eastAsia"/>
        </w:rPr>
        <w:t>кандидат</w:t>
      </w:r>
      <w:r>
        <w:t xml:space="preserve"> </w:t>
      </w:r>
      <w:r>
        <w:rPr>
          <w:rFonts w:hint="eastAsia"/>
        </w:rPr>
        <w:t>наук</w:t>
      </w:r>
      <w:r>
        <w:t xml:space="preserve"> </w:t>
      </w:r>
      <w:r>
        <w:rPr>
          <w:rFonts w:hint="eastAsia"/>
        </w:rPr>
        <w:t>Образцова</w:t>
      </w:r>
      <w:r>
        <w:t xml:space="preserve"> </w:t>
      </w:r>
      <w:r>
        <w:rPr>
          <w:rFonts w:hint="eastAsia"/>
        </w:rPr>
        <w:t>Валентина</w:t>
      </w:r>
      <w:r>
        <w:t xml:space="preserve"> </w:t>
      </w:r>
      <w:r>
        <w:rPr>
          <w:rFonts w:hint="eastAsia"/>
        </w:rPr>
        <w:t>Игоревна</w:t>
      </w:r>
    </w:p>
    <w:p w14:paraId="5341CDF8" w14:textId="77777777" w:rsidR="00020DC0" w:rsidRDefault="00020DC0" w:rsidP="00020DC0">
      <w:r>
        <w:rPr>
          <w:rFonts w:hint="eastAsia"/>
        </w:rPr>
        <w:t>Введение</w:t>
      </w:r>
    </w:p>
    <w:p w14:paraId="1E87785D" w14:textId="77777777" w:rsidR="00020DC0" w:rsidRDefault="00020DC0" w:rsidP="00020DC0"/>
    <w:p w14:paraId="4E215662" w14:textId="77777777" w:rsidR="00020DC0" w:rsidRDefault="00020DC0" w:rsidP="00020DC0">
      <w:r>
        <w:rPr>
          <w:rFonts w:hint="eastAsia"/>
        </w:rPr>
        <w:t>Глава</w:t>
      </w:r>
      <w:r>
        <w:t xml:space="preserve"> 1. </w:t>
      </w:r>
      <w:r>
        <w:rPr>
          <w:rFonts w:hint="eastAsia"/>
        </w:rPr>
        <w:t>Проблемы</w:t>
      </w:r>
      <w:r>
        <w:t xml:space="preserve"> </w:t>
      </w:r>
      <w:r>
        <w:rPr>
          <w:rFonts w:hint="eastAsia"/>
        </w:rPr>
        <w:t>правового</w:t>
      </w:r>
      <w:r>
        <w:t xml:space="preserve"> </w:t>
      </w:r>
      <w:r>
        <w:rPr>
          <w:rFonts w:hint="eastAsia"/>
        </w:rPr>
        <w:t>регулирования</w:t>
      </w:r>
      <w:r>
        <w:t xml:space="preserve"> </w:t>
      </w:r>
      <w:r>
        <w:rPr>
          <w:rFonts w:hint="eastAsia"/>
        </w:rPr>
        <w:t>договорных</w:t>
      </w:r>
      <w:r>
        <w:t xml:space="preserve"> </w:t>
      </w:r>
      <w:r>
        <w:rPr>
          <w:rFonts w:hint="eastAsia"/>
        </w:rPr>
        <w:t>отношений</w:t>
      </w:r>
      <w:r>
        <w:t xml:space="preserve"> </w:t>
      </w:r>
      <w:r>
        <w:rPr>
          <w:rFonts w:hint="eastAsia"/>
        </w:rPr>
        <w:t>с</w:t>
      </w:r>
      <w:r>
        <w:t xml:space="preserve"> </w:t>
      </w:r>
      <w:r>
        <w:rPr>
          <w:rFonts w:hint="eastAsia"/>
        </w:rPr>
        <w:t>участием</w:t>
      </w:r>
      <w:r>
        <w:t xml:space="preserve"> </w:t>
      </w:r>
      <w:r>
        <w:rPr>
          <w:rFonts w:hint="eastAsia"/>
        </w:rPr>
        <w:t>потребителей</w:t>
      </w:r>
    </w:p>
    <w:p w14:paraId="6FFBDC31" w14:textId="77777777" w:rsidR="00020DC0" w:rsidRDefault="00020DC0" w:rsidP="00020DC0"/>
    <w:p w14:paraId="2C3B47E7" w14:textId="77777777" w:rsidR="00020DC0" w:rsidRDefault="00020DC0" w:rsidP="00020DC0">
      <w:r>
        <w:rPr>
          <w:rFonts w:hint="eastAsia"/>
        </w:rPr>
        <w:t>§</w:t>
      </w:r>
      <w:r>
        <w:t xml:space="preserve">1. </w:t>
      </w:r>
      <w:r>
        <w:rPr>
          <w:rFonts w:hint="eastAsia"/>
        </w:rPr>
        <w:t>Понятие</w:t>
      </w:r>
      <w:r>
        <w:t xml:space="preserve"> </w:t>
      </w:r>
      <w:r>
        <w:rPr>
          <w:rFonts w:hint="eastAsia"/>
        </w:rPr>
        <w:t>и</w:t>
      </w:r>
      <w:r>
        <w:t xml:space="preserve"> </w:t>
      </w:r>
      <w:r>
        <w:rPr>
          <w:rFonts w:hint="eastAsia"/>
        </w:rPr>
        <w:t>правовая</w:t>
      </w:r>
      <w:r>
        <w:t xml:space="preserve"> </w:t>
      </w:r>
      <w:r>
        <w:rPr>
          <w:rFonts w:hint="eastAsia"/>
        </w:rPr>
        <w:t>природа</w:t>
      </w:r>
      <w:r>
        <w:t xml:space="preserve"> </w:t>
      </w:r>
      <w:r>
        <w:rPr>
          <w:rFonts w:hint="eastAsia"/>
        </w:rPr>
        <w:t>отношений</w:t>
      </w:r>
      <w:r>
        <w:t xml:space="preserve"> </w:t>
      </w:r>
      <w:r>
        <w:rPr>
          <w:rFonts w:hint="eastAsia"/>
        </w:rPr>
        <w:t>по</w:t>
      </w:r>
      <w:r>
        <w:t xml:space="preserve"> </w:t>
      </w:r>
      <w:r>
        <w:rPr>
          <w:rFonts w:hint="eastAsia"/>
        </w:rPr>
        <w:t>удовлетворению</w:t>
      </w:r>
      <w:r>
        <w:t xml:space="preserve"> </w:t>
      </w:r>
      <w:r>
        <w:rPr>
          <w:rFonts w:hint="eastAsia"/>
        </w:rPr>
        <w:t>потребностей</w:t>
      </w:r>
    </w:p>
    <w:p w14:paraId="79422562" w14:textId="77777777" w:rsidR="00020DC0" w:rsidRDefault="00020DC0" w:rsidP="00020DC0"/>
    <w:p w14:paraId="79A110D7" w14:textId="77777777" w:rsidR="00020DC0" w:rsidRDefault="00020DC0" w:rsidP="00020DC0">
      <w:r>
        <w:rPr>
          <w:rFonts w:hint="eastAsia"/>
        </w:rPr>
        <w:t>граждан</w:t>
      </w:r>
      <w:r>
        <w:t xml:space="preserve"> </w:t>
      </w:r>
      <w:r>
        <w:rPr>
          <w:rFonts w:hint="eastAsia"/>
        </w:rPr>
        <w:t>в</w:t>
      </w:r>
      <w:r>
        <w:t xml:space="preserve"> </w:t>
      </w:r>
      <w:r>
        <w:rPr>
          <w:rFonts w:hint="eastAsia"/>
        </w:rPr>
        <w:t>товарах</w:t>
      </w:r>
      <w:r>
        <w:t xml:space="preserve">, </w:t>
      </w:r>
      <w:r>
        <w:rPr>
          <w:rFonts w:hint="eastAsia"/>
        </w:rPr>
        <w:t>работах</w:t>
      </w:r>
      <w:r>
        <w:t xml:space="preserve">, </w:t>
      </w:r>
      <w:r>
        <w:rPr>
          <w:rFonts w:hint="eastAsia"/>
        </w:rPr>
        <w:t>услугах</w:t>
      </w:r>
    </w:p>
    <w:p w14:paraId="33100C35" w14:textId="77777777" w:rsidR="00020DC0" w:rsidRDefault="00020DC0" w:rsidP="00020DC0"/>
    <w:p w14:paraId="09B109BA" w14:textId="77777777" w:rsidR="00020DC0" w:rsidRDefault="00020DC0" w:rsidP="00020DC0">
      <w:r>
        <w:rPr>
          <w:rFonts w:hint="eastAsia"/>
        </w:rPr>
        <w:t>§</w:t>
      </w:r>
      <w:r>
        <w:t xml:space="preserve">2. </w:t>
      </w:r>
      <w:r>
        <w:rPr>
          <w:rFonts w:hint="eastAsia"/>
        </w:rPr>
        <w:t>Принципы</w:t>
      </w:r>
      <w:r>
        <w:t xml:space="preserve"> </w:t>
      </w:r>
      <w:r>
        <w:rPr>
          <w:rFonts w:hint="eastAsia"/>
        </w:rPr>
        <w:t>гражданско</w:t>
      </w:r>
      <w:r>
        <w:t>-</w:t>
      </w:r>
      <w:r>
        <w:rPr>
          <w:rFonts w:hint="eastAsia"/>
        </w:rPr>
        <w:t>правового</w:t>
      </w:r>
      <w:r>
        <w:t xml:space="preserve"> </w:t>
      </w:r>
      <w:r>
        <w:rPr>
          <w:rFonts w:hint="eastAsia"/>
        </w:rPr>
        <w:t>регулирования</w:t>
      </w:r>
      <w:r>
        <w:t xml:space="preserve"> </w:t>
      </w:r>
      <w:r>
        <w:rPr>
          <w:rFonts w:hint="eastAsia"/>
        </w:rPr>
        <w:t>договорных</w:t>
      </w:r>
      <w:r>
        <w:t xml:space="preserve"> </w:t>
      </w:r>
      <w:r>
        <w:rPr>
          <w:rFonts w:hint="eastAsia"/>
        </w:rPr>
        <w:t>отношений</w:t>
      </w:r>
      <w:r>
        <w:t xml:space="preserve"> </w:t>
      </w:r>
      <w:r>
        <w:rPr>
          <w:rFonts w:hint="eastAsia"/>
        </w:rPr>
        <w:t>с</w:t>
      </w:r>
    </w:p>
    <w:p w14:paraId="67CEC816" w14:textId="77777777" w:rsidR="00020DC0" w:rsidRDefault="00020DC0" w:rsidP="00020DC0"/>
    <w:p w14:paraId="02DED195" w14:textId="77777777" w:rsidR="00020DC0" w:rsidRDefault="00020DC0" w:rsidP="00020DC0">
      <w:r>
        <w:rPr>
          <w:rFonts w:hint="eastAsia"/>
        </w:rPr>
        <w:t>участием</w:t>
      </w:r>
      <w:r>
        <w:t xml:space="preserve"> </w:t>
      </w:r>
      <w:r>
        <w:rPr>
          <w:rFonts w:hint="eastAsia"/>
        </w:rPr>
        <w:t>потребителей</w:t>
      </w:r>
    </w:p>
    <w:p w14:paraId="391AEF96" w14:textId="77777777" w:rsidR="00020DC0" w:rsidRDefault="00020DC0" w:rsidP="00020DC0"/>
    <w:p w14:paraId="596618A5" w14:textId="77777777" w:rsidR="00020DC0" w:rsidRDefault="00020DC0" w:rsidP="00020DC0">
      <w:r>
        <w:rPr>
          <w:rFonts w:hint="eastAsia"/>
        </w:rPr>
        <w:t>§</w:t>
      </w:r>
      <w:r>
        <w:t xml:space="preserve">3.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гражданско</w:t>
      </w:r>
      <w:r>
        <w:t>-</w:t>
      </w:r>
      <w:r>
        <w:rPr>
          <w:rFonts w:hint="eastAsia"/>
        </w:rPr>
        <w:t>правового</w:t>
      </w:r>
      <w:r>
        <w:t xml:space="preserve"> </w:t>
      </w:r>
      <w:r>
        <w:rPr>
          <w:rFonts w:hint="eastAsia"/>
        </w:rPr>
        <w:t>договора</w:t>
      </w:r>
      <w:r>
        <w:t xml:space="preserve"> </w:t>
      </w:r>
      <w:r>
        <w:rPr>
          <w:rFonts w:hint="eastAsia"/>
        </w:rPr>
        <w:t>с</w:t>
      </w:r>
      <w:r>
        <w:t xml:space="preserve"> </w:t>
      </w:r>
      <w:r>
        <w:rPr>
          <w:rFonts w:hint="eastAsia"/>
        </w:rPr>
        <w:t>участием</w:t>
      </w:r>
    </w:p>
    <w:p w14:paraId="3CCC69E7" w14:textId="77777777" w:rsidR="00020DC0" w:rsidRDefault="00020DC0" w:rsidP="00020DC0"/>
    <w:p w14:paraId="09079558" w14:textId="77777777" w:rsidR="00020DC0" w:rsidRDefault="00020DC0" w:rsidP="00020DC0">
      <w:r>
        <w:rPr>
          <w:rFonts w:hint="eastAsia"/>
        </w:rPr>
        <w:t>потребителей</w:t>
      </w:r>
    </w:p>
    <w:p w14:paraId="02F8FCF5" w14:textId="77777777" w:rsidR="00020DC0" w:rsidRDefault="00020DC0" w:rsidP="00020DC0"/>
    <w:p w14:paraId="250CE805" w14:textId="77777777" w:rsidR="00020DC0" w:rsidRDefault="00020DC0" w:rsidP="00020DC0">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отношений</w:t>
      </w:r>
      <w:r>
        <w:t xml:space="preserve"> </w:t>
      </w:r>
      <w:r>
        <w:rPr>
          <w:rFonts w:hint="eastAsia"/>
        </w:rPr>
        <w:t>по</w:t>
      </w:r>
      <w:r>
        <w:t xml:space="preserve"> </w:t>
      </w:r>
      <w:r>
        <w:rPr>
          <w:rFonts w:hint="eastAsia"/>
        </w:rPr>
        <w:t>заключению</w:t>
      </w:r>
      <w:r>
        <w:t xml:space="preserve">, </w:t>
      </w:r>
      <w:r>
        <w:rPr>
          <w:rFonts w:hint="eastAsia"/>
        </w:rPr>
        <w:t>изменению</w:t>
      </w:r>
      <w:r>
        <w:t xml:space="preserve"> </w:t>
      </w:r>
      <w:r>
        <w:rPr>
          <w:rFonts w:hint="eastAsia"/>
        </w:rPr>
        <w:t>и</w:t>
      </w:r>
    </w:p>
    <w:p w14:paraId="7B2DD750" w14:textId="77777777" w:rsidR="00020DC0" w:rsidRDefault="00020DC0" w:rsidP="00020DC0"/>
    <w:p w14:paraId="28AA248E" w14:textId="77777777" w:rsidR="00020DC0" w:rsidRDefault="00020DC0" w:rsidP="00020DC0">
      <w:r>
        <w:rPr>
          <w:rFonts w:hint="eastAsia"/>
        </w:rPr>
        <w:t>расторжению</w:t>
      </w:r>
      <w:r>
        <w:t xml:space="preserve"> </w:t>
      </w:r>
      <w:r>
        <w:rPr>
          <w:rFonts w:hint="eastAsia"/>
        </w:rPr>
        <w:t>договоров</w:t>
      </w:r>
      <w:r>
        <w:t xml:space="preserve"> </w:t>
      </w:r>
      <w:r>
        <w:rPr>
          <w:rFonts w:hint="eastAsia"/>
        </w:rPr>
        <w:t>с</w:t>
      </w:r>
      <w:r>
        <w:t xml:space="preserve"> </w:t>
      </w:r>
      <w:r>
        <w:rPr>
          <w:rFonts w:hint="eastAsia"/>
        </w:rPr>
        <w:t>участием</w:t>
      </w:r>
      <w:r>
        <w:t xml:space="preserve"> </w:t>
      </w:r>
      <w:r>
        <w:rPr>
          <w:rFonts w:hint="eastAsia"/>
        </w:rPr>
        <w:t>потребителей</w:t>
      </w:r>
    </w:p>
    <w:p w14:paraId="2249253E" w14:textId="77777777" w:rsidR="00020DC0" w:rsidRDefault="00020DC0" w:rsidP="00020DC0"/>
    <w:p w14:paraId="6B268434" w14:textId="77777777" w:rsidR="00020DC0" w:rsidRDefault="00020DC0" w:rsidP="00020DC0">
      <w:r>
        <w:rPr>
          <w:rFonts w:hint="eastAsia"/>
        </w:rPr>
        <w:t>§</w:t>
      </w:r>
      <w:r>
        <w:t xml:space="preserve">1. </w:t>
      </w:r>
      <w:r>
        <w:rPr>
          <w:rFonts w:hint="eastAsia"/>
        </w:rPr>
        <w:t>Правовое</w:t>
      </w:r>
      <w:r>
        <w:t xml:space="preserve"> </w:t>
      </w:r>
      <w:r>
        <w:rPr>
          <w:rFonts w:hint="eastAsia"/>
        </w:rPr>
        <w:t>регулирование</w:t>
      </w:r>
      <w:r>
        <w:t xml:space="preserve"> </w:t>
      </w:r>
      <w:r>
        <w:rPr>
          <w:rFonts w:hint="eastAsia"/>
        </w:rPr>
        <w:t>отношений</w:t>
      </w:r>
      <w:r>
        <w:t xml:space="preserve"> </w:t>
      </w:r>
      <w:r>
        <w:rPr>
          <w:rFonts w:hint="eastAsia"/>
        </w:rPr>
        <w:t>по</w:t>
      </w:r>
      <w:r>
        <w:t xml:space="preserve"> </w:t>
      </w:r>
      <w:r>
        <w:rPr>
          <w:rFonts w:hint="eastAsia"/>
        </w:rPr>
        <w:t>заключению</w:t>
      </w:r>
      <w:r>
        <w:t xml:space="preserve"> </w:t>
      </w:r>
      <w:r>
        <w:rPr>
          <w:rFonts w:hint="eastAsia"/>
        </w:rPr>
        <w:t>договоров</w:t>
      </w:r>
      <w:r>
        <w:t xml:space="preserve"> </w:t>
      </w:r>
      <w:r>
        <w:rPr>
          <w:rFonts w:hint="eastAsia"/>
        </w:rPr>
        <w:t>с</w:t>
      </w:r>
      <w:r>
        <w:t xml:space="preserve"> </w:t>
      </w:r>
      <w:r>
        <w:rPr>
          <w:rFonts w:hint="eastAsia"/>
        </w:rPr>
        <w:t>участием</w:t>
      </w:r>
    </w:p>
    <w:p w14:paraId="3FAAA013" w14:textId="77777777" w:rsidR="00020DC0" w:rsidRDefault="00020DC0" w:rsidP="00020DC0"/>
    <w:p w14:paraId="0FCBC302" w14:textId="77777777" w:rsidR="00020DC0" w:rsidRDefault="00020DC0" w:rsidP="00020DC0">
      <w:r>
        <w:rPr>
          <w:rFonts w:hint="eastAsia"/>
        </w:rPr>
        <w:t>потребителей</w:t>
      </w:r>
    </w:p>
    <w:p w14:paraId="1704EFDB" w14:textId="77777777" w:rsidR="00020DC0" w:rsidRDefault="00020DC0" w:rsidP="00020DC0"/>
    <w:p w14:paraId="33726D04" w14:textId="77777777" w:rsidR="00020DC0" w:rsidRDefault="00020DC0" w:rsidP="00020DC0">
      <w:r>
        <w:rPr>
          <w:rFonts w:hint="eastAsia"/>
        </w:rPr>
        <w:t>§</w:t>
      </w:r>
      <w:r>
        <w:t xml:space="preserve">2. </w:t>
      </w:r>
      <w:r>
        <w:rPr>
          <w:rFonts w:hint="eastAsia"/>
        </w:rPr>
        <w:t>Правовое</w:t>
      </w:r>
      <w:r>
        <w:t xml:space="preserve"> </w:t>
      </w:r>
      <w:r>
        <w:rPr>
          <w:rFonts w:hint="eastAsia"/>
        </w:rPr>
        <w:t>регулирование</w:t>
      </w:r>
      <w:r>
        <w:t xml:space="preserve"> </w:t>
      </w:r>
      <w:r>
        <w:rPr>
          <w:rFonts w:hint="eastAsia"/>
        </w:rPr>
        <w:t>отношений</w:t>
      </w:r>
      <w:r>
        <w:t xml:space="preserve"> </w:t>
      </w:r>
      <w:r>
        <w:rPr>
          <w:rFonts w:hint="eastAsia"/>
        </w:rPr>
        <w:t>по</w:t>
      </w:r>
      <w:r>
        <w:t xml:space="preserve"> </w:t>
      </w:r>
      <w:r>
        <w:rPr>
          <w:rFonts w:hint="eastAsia"/>
        </w:rPr>
        <w:t>изменению</w:t>
      </w:r>
      <w:r>
        <w:t xml:space="preserve"> </w:t>
      </w:r>
      <w:r>
        <w:rPr>
          <w:rFonts w:hint="eastAsia"/>
        </w:rPr>
        <w:t>и</w:t>
      </w:r>
      <w:r>
        <w:t xml:space="preserve"> </w:t>
      </w:r>
      <w:r>
        <w:rPr>
          <w:rFonts w:hint="eastAsia"/>
        </w:rPr>
        <w:t>расторжению</w:t>
      </w:r>
      <w:r>
        <w:t xml:space="preserve"> </w:t>
      </w:r>
      <w:r>
        <w:rPr>
          <w:rFonts w:hint="eastAsia"/>
        </w:rPr>
        <w:t>договоров</w:t>
      </w:r>
      <w:r>
        <w:t xml:space="preserve"> </w:t>
      </w:r>
      <w:r>
        <w:rPr>
          <w:rFonts w:hint="eastAsia"/>
        </w:rPr>
        <w:t>с</w:t>
      </w:r>
    </w:p>
    <w:p w14:paraId="47CCFEBB" w14:textId="77777777" w:rsidR="00020DC0" w:rsidRDefault="00020DC0" w:rsidP="00020DC0"/>
    <w:p w14:paraId="1E552254" w14:textId="77777777" w:rsidR="00020DC0" w:rsidRDefault="00020DC0" w:rsidP="00020DC0">
      <w:r>
        <w:rPr>
          <w:rFonts w:hint="eastAsia"/>
        </w:rPr>
        <w:t>участием</w:t>
      </w:r>
      <w:r>
        <w:t xml:space="preserve"> </w:t>
      </w:r>
      <w:r>
        <w:rPr>
          <w:rFonts w:hint="eastAsia"/>
        </w:rPr>
        <w:t>потребителей</w:t>
      </w:r>
    </w:p>
    <w:p w14:paraId="4312B48D" w14:textId="77777777" w:rsidR="00020DC0" w:rsidRDefault="00020DC0" w:rsidP="00020DC0"/>
    <w:p w14:paraId="3FA55C5D" w14:textId="77777777" w:rsidR="00020DC0" w:rsidRDefault="00020DC0" w:rsidP="00020DC0">
      <w:r>
        <w:rPr>
          <w:rFonts w:hint="eastAsia"/>
        </w:rPr>
        <w:t>Глава</w:t>
      </w:r>
      <w:r>
        <w:t xml:space="preserve"> 3. </w:t>
      </w:r>
      <w:r>
        <w:rPr>
          <w:rFonts w:hint="eastAsia"/>
        </w:rPr>
        <w:t>Проблемы</w:t>
      </w:r>
      <w:r>
        <w:t xml:space="preserve"> </w:t>
      </w:r>
      <w:r>
        <w:rPr>
          <w:rFonts w:hint="eastAsia"/>
        </w:rPr>
        <w:t>защиты</w:t>
      </w:r>
      <w:r>
        <w:t xml:space="preserve"> </w:t>
      </w:r>
      <w:r>
        <w:rPr>
          <w:rFonts w:hint="eastAsia"/>
        </w:rPr>
        <w:t>субъективных</w:t>
      </w:r>
      <w:r>
        <w:t xml:space="preserve"> </w:t>
      </w:r>
      <w:r>
        <w:rPr>
          <w:rFonts w:hint="eastAsia"/>
        </w:rPr>
        <w:t>прав</w:t>
      </w:r>
      <w:r>
        <w:t xml:space="preserve"> </w:t>
      </w:r>
      <w:r>
        <w:rPr>
          <w:rFonts w:hint="eastAsia"/>
        </w:rPr>
        <w:t>сторон</w:t>
      </w:r>
      <w:r>
        <w:t xml:space="preserve"> </w:t>
      </w:r>
      <w:r>
        <w:rPr>
          <w:rFonts w:hint="eastAsia"/>
        </w:rPr>
        <w:t>в</w:t>
      </w:r>
      <w:r>
        <w:t xml:space="preserve"> </w:t>
      </w:r>
      <w:r>
        <w:rPr>
          <w:rFonts w:hint="eastAsia"/>
        </w:rPr>
        <w:t>случае</w:t>
      </w:r>
      <w:r>
        <w:t xml:space="preserve"> </w:t>
      </w:r>
      <w:r>
        <w:rPr>
          <w:rFonts w:hint="eastAsia"/>
        </w:rPr>
        <w:t>нарушения</w:t>
      </w:r>
    </w:p>
    <w:p w14:paraId="45D53F24" w14:textId="77777777" w:rsidR="00020DC0" w:rsidRDefault="00020DC0" w:rsidP="00020DC0"/>
    <w:p w14:paraId="20E41C60" w14:textId="77777777" w:rsidR="00020DC0" w:rsidRDefault="00020DC0" w:rsidP="00020DC0">
      <w:r>
        <w:rPr>
          <w:rFonts w:hint="eastAsia"/>
        </w:rPr>
        <w:t>договоров</w:t>
      </w:r>
      <w:r>
        <w:t xml:space="preserve"> </w:t>
      </w:r>
      <w:r>
        <w:rPr>
          <w:rFonts w:hint="eastAsia"/>
        </w:rPr>
        <w:t>с</w:t>
      </w:r>
      <w:r>
        <w:t xml:space="preserve"> </w:t>
      </w:r>
      <w:r>
        <w:rPr>
          <w:rFonts w:hint="eastAsia"/>
        </w:rPr>
        <w:t>участием</w:t>
      </w:r>
      <w:r>
        <w:t xml:space="preserve"> </w:t>
      </w:r>
      <w:r>
        <w:rPr>
          <w:rFonts w:hint="eastAsia"/>
        </w:rPr>
        <w:t>потребителей</w:t>
      </w:r>
    </w:p>
    <w:p w14:paraId="6A214F9C" w14:textId="77777777" w:rsidR="00020DC0" w:rsidRDefault="00020DC0" w:rsidP="00020DC0"/>
    <w:p w14:paraId="1AF8117B" w14:textId="77777777" w:rsidR="00020DC0" w:rsidRDefault="00020DC0" w:rsidP="00020DC0">
      <w:r>
        <w:rPr>
          <w:rFonts w:hint="eastAsia"/>
        </w:rPr>
        <w:t>§</w:t>
      </w:r>
      <w:r>
        <w:t xml:space="preserve">1. </w:t>
      </w:r>
      <w:r>
        <w:rPr>
          <w:rFonts w:hint="eastAsia"/>
        </w:rPr>
        <w:t>Формы</w:t>
      </w:r>
      <w:r>
        <w:t xml:space="preserve"> </w:t>
      </w:r>
      <w:r>
        <w:rPr>
          <w:rFonts w:hint="eastAsia"/>
        </w:rPr>
        <w:t>и</w:t>
      </w:r>
      <w:r>
        <w:t xml:space="preserve"> </w:t>
      </w:r>
      <w:r>
        <w:rPr>
          <w:rFonts w:hint="eastAsia"/>
        </w:rPr>
        <w:t>способы</w:t>
      </w:r>
      <w:r>
        <w:t xml:space="preserve"> </w:t>
      </w:r>
      <w:r>
        <w:rPr>
          <w:rFonts w:hint="eastAsia"/>
        </w:rPr>
        <w:t>защиты</w:t>
      </w:r>
      <w:r>
        <w:t xml:space="preserve"> </w:t>
      </w:r>
      <w:r>
        <w:rPr>
          <w:rFonts w:hint="eastAsia"/>
        </w:rPr>
        <w:t>субъективных</w:t>
      </w:r>
      <w:r>
        <w:t xml:space="preserve"> </w:t>
      </w:r>
      <w:r>
        <w:rPr>
          <w:rFonts w:hint="eastAsia"/>
        </w:rPr>
        <w:t>прав</w:t>
      </w:r>
      <w:r>
        <w:t xml:space="preserve"> </w:t>
      </w:r>
      <w:r>
        <w:rPr>
          <w:rFonts w:hint="eastAsia"/>
        </w:rPr>
        <w:t>сторон</w:t>
      </w:r>
      <w:r>
        <w:t xml:space="preserve"> </w:t>
      </w:r>
      <w:r>
        <w:rPr>
          <w:rFonts w:hint="eastAsia"/>
        </w:rPr>
        <w:t>в</w:t>
      </w:r>
      <w:r>
        <w:t xml:space="preserve"> </w:t>
      </w:r>
      <w:r>
        <w:rPr>
          <w:rFonts w:hint="eastAsia"/>
        </w:rPr>
        <w:t>договорах</w:t>
      </w:r>
      <w:r>
        <w:t xml:space="preserve"> </w:t>
      </w:r>
      <w:r>
        <w:rPr>
          <w:rFonts w:hint="eastAsia"/>
        </w:rPr>
        <w:t>с</w:t>
      </w:r>
      <w:r>
        <w:t xml:space="preserve"> </w:t>
      </w:r>
      <w:r>
        <w:rPr>
          <w:rFonts w:hint="eastAsia"/>
        </w:rPr>
        <w:t>участием</w:t>
      </w:r>
    </w:p>
    <w:p w14:paraId="39C34E30" w14:textId="77777777" w:rsidR="00020DC0" w:rsidRDefault="00020DC0" w:rsidP="00020DC0"/>
    <w:p w14:paraId="149B4B40" w14:textId="77777777" w:rsidR="00020DC0" w:rsidRDefault="00020DC0" w:rsidP="00020DC0">
      <w:r>
        <w:rPr>
          <w:rFonts w:hint="eastAsia"/>
        </w:rPr>
        <w:t>потребителей</w:t>
      </w:r>
    </w:p>
    <w:p w14:paraId="24A2987D" w14:textId="77777777" w:rsidR="00020DC0" w:rsidRDefault="00020DC0" w:rsidP="00020DC0"/>
    <w:p w14:paraId="0CC0BCC5" w14:textId="77777777" w:rsidR="00020DC0" w:rsidRDefault="00020DC0" w:rsidP="00020DC0">
      <w:r>
        <w:rPr>
          <w:rFonts w:hint="eastAsia"/>
        </w:rPr>
        <w:t>§</w:t>
      </w:r>
      <w:r>
        <w:t xml:space="preserve">2. </w:t>
      </w:r>
      <w:r>
        <w:rPr>
          <w:rFonts w:hint="eastAsia"/>
        </w:rPr>
        <w:t>Особенности</w:t>
      </w:r>
      <w:r>
        <w:t xml:space="preserve"> </w:t>
      </w:r>
      <w:r>
        <w:rPr>
          <w:rFonts w:hint="eastAsia"/>
        </w:rPr>
        <w:t>гражданско</w:t>
      </w:r>
      <w:r>
        <w:t>-</w:t>
      </w:r>
      <w:r>
        <w:rPr>
          <w:rFonts w:hint="eastAsia"/>
        </w:rPr>
        <w:t>правовой</w:t>
      </w:r>
      <w:r>
        <w:t xml:space="preserve"> </w:t>
      </w:r>
      <w:r>
        <w:rPr>
          <w:rFonts w:hint="eastAsia"/>
        </w:rPr>
        <w:t>ответственности</w:t>
      </w:r>
      <w:r>
        <w:t xml:space="preserve"> </w:t>
      </w:r>
      <w:r>
        <w:rPr>
          <w:rFonts w:hint="eastAsia"/>
        </w:rPr>
        <w:t>при</w:t>
      </w:r>
      <w:r>
        <w:t xml:space="preserve"> </w:t>
      </w:r>
      <w:r>
        <w:rPr>
          <w:rFonts w:hint="eastAsia"/>
        </w:rPr>
        <w:t>нарушении</w:t>
      </w:r>
      <w:r>
        <w:t xml:space="preserve"> </w:t>
      </w:r>
      <w:r>
        <w:rPr>
          <w:rFonts w:hint="eastAsia"/>
        </w:rPr>
        <w:t>договоров</w:t>
      </w:r>
    </w:p>
    <w:p w14:paraId="59167E5F" w14:textId="77777777" w:rsidR="00020DC0" w:rsidRDefault="00020DC0" w:rsidP="00020DC0"/>
    <w:p w14:paraId="4EFAF42D" w14:textId="77777777" w:rsidR="00020DC0" w:rsidRDefault="00020DC0" w:rsidP="00020DC0">
      <w:r>
        <w:rPr>
          <w:rFonts w:hint="eastAsia"/>
        </w:rPr>
        <w:t>с</w:t>
      </w:r>
      <w:r>
        <w:t xml:space="preserve"> </w:t>
      </w:r>
      <w:r>
        <w:rPr>
          <w:rFonts w:hint="eastAsia"/>
        </w:rPr>
        <w:t>участием</w:t>
      </w:r>
      <w:r>
        <w:t xml:space="preserve"> </w:t>
      </w:r>
      <w:r>
        <w:rPr>
          <w:rFonts w:hint="eastAsia"/>
        </w:rPr>
        <w:t>потребителей</w:t>
      </w:r>
    </w:p>
    <w:p w14:paraId="0C76513F" w14:textId="77777777" w:rsidR="00020DC0" w:rsidRDefault="00020DC0" w:rsidP="00020DC0"/>
    <w:p w14:paraId="32178AC5" w14:textId="77777777" w:rsidR="00020DC0" w:rsidRDefault="00020DC0" w:rsidP="00020DC0">
      <w:r>
        <w:rPr>
          <w:rFonts w:hint="eastAsia"/>
        </w:rPr>
        <w:t>Заключение</w:t>
      </w:r>
    </w:p>
    <w:p w14:paraId="4C3379D6" w14:textId="77777777" w:rsidR="00020DC0" w:rsidRDefault="00020DC0" w:rsidP="00020DC0"/>
    <w:p w14:paraId="6DD5F183" w14:textId="77777777" w:rsidR="00020DC0" w:rsidRDefault="00020DC0" w:rsidP="00020DC0">
      <w:r>
        <w:rPr>
          <w:rFonts w:hint="eastAsia"/>
        </w:rPr>
        <w:t>Список</w:t>
      </w:r>
      <w:r>
        <w:t xml:space="preserve"> </w:t>
      </w:r>
      <w:r>
        <w:rPr>
          <w:rFonts w:hint="eastAsia"/>
        </w:rPr>
        <w:t>использованных</w:t>
      </w:r>
      <w:r>
        <w:t xml:space="preserve"> </w:t>
      </w:r>
      <w:r>
        <w:rPr>
          <w:rFonts w:hint="eastAsia"/>
        </w:rPr>
        <w:t>источников</w:t>
      </w:r>
    </w:p>
    <w:p w14:paraId="439F2893" w14:textId="77777777" w:rsidR="00020DC0" w:rsidRDefault="00020DC0" w:rsidP="00020DC0"/>
    <w:p w14:paraId="2C9394B1" w14:textId="4BE45E27" w:rsidR="00020DC0" w:rsidRPr="00020DC0" w:rsidRDefault="00020DC0" w:rsidP="00020DC0">
      <w:r>
        <w:t>206</w:t>
      </w:r>
    </w:p>
    <w:sectPr w:rsidR="00020DC0" w:rsidRPr="00020DC0" w:rsidSect="009F11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4650" w14:textId="77777777" w:rsidR="009F11EF" w:rsidRDefault="009F11EF">
      <w:pPr>
        <w:spacing w:after="0" w:line="240" w:lineRule="auto"/>
      </w:pPr>
      <w:r>
        <w:separator/>
      </w:r>
    </w:p>
  </w:endnote>
  <w:endnote w:type="continuationSeparator" w:id="0">
    <w:p w14:paraId="209AFD33" w14:textId="77777777" w:rsidR="009F11EF" w:rsidRDefault="009F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A344" w14:textId="77777777" w:rsidR="009F11EF" w:rsidRDefault="009F11EF"/>
    <w:p w14:paraId="753D2BF6" w14:textId="77777777" w:rsidR="009F11EF" w:rsidRDefault="009F11EF"/>
    <w:p w14:paraId="46CC686A" w14:textId="77777777" w:rsidR="009F11EF" w:rsidRDefault="009F11EF"/>
    <w:p w14:paraId="2ACE81A7" w14:textId="77777777" w:rsidR="009F11EF" w:rsidRDefault="009F11EF"/>
    <w:p w14:paraId="4F50A0A9" w14:textId="77777777" w:rsidR="009F11EF" w:rsidRDefault="009F11EF"/>
    <w:p w14:paraId="633047B0" w14:textId="77777777" w:rsidR="009F11EF" w:rsidRDefault="009F11EF"/>
    <w:p w14:paraId="4E3B120A" w14:textId="77777777" w:rsidR="009F11EF" w:rsidRDefault="009F11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E3D9A0" wp14:editId="4120CB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7644" w14:textId="77777777" w:rsidR="009F11EF" w:rsidRDefault="009F1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3D9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047644" w14:textId="77777777" w:rsidR="009F11EF" w:rsidRDefault="009F1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2FE113" w14:textId="77777777" w:rsidR="009F11EF" w:rsidRDefault="009F11EF"/>
    <w:p w14:paraId="06DA6EC5" w14:textId="77777777" w:rsidR="009F11EF" w:rsidRDefault="009F11EF"/>
    <w:p w14:paraId="04D83F61" w14:textId="77777777" w:rsidR="009F11EF" w:rsidRDefault="009F11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D4129" wp14:editId="22F97C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52B2" w14:textId="77777777" w:rsidR="009F11EF" w:rsidRDefault="009F11EF"/>
                          <w:p w14:paraId="2F0F46D7" w14:textId="77777777" w:rsidR="009F11EF" w:rsidRDefault="009F1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D41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3652B2" w14:textId="77777777" w:rsidR="009F11EF" w:rsidRDefault="009F11EF"/>
                    <w:p w14:paraId="2F0F46D7" w14:textId="77777777" w:rsidR="009F11EF" w:rsidRDefault="009F1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042E79" w14:textId="77777777" w:rsidR="009F11EF" w:rsidRDefault="009F11EF"/>
    <w:p w14:paraId="7677C7AC" w14:textId="77777777" w:rsidR="009F11EF" w:rsidRDefault="009F11EF">
      <w:pPr>
        <w:rPr>
          <w:sz w:val="2"/>
          <w:szCs w:val="2"/>
        </w:rPr>
      </w:pPr>
    </w:p>
    <w:p w14:paraId="6C340B17" w14:textId="77777777" w:rsidR="009F11EF" w:rsidRDefault="009F11EF"/>
    <w:p w14:paraId="239A6A11" w14:textId="77777777" w:rsidR="009F11EF" w:rsidRDefault="009F11EF">
      <w:pPr>
        <w:spacing w:after="0" w:line="240" w:lineRule="auto"/>
      </w:pPr>
    </w:p>
  </w:footnote>
  <w:footnote w:type="continuationSeparator" w:id="0">
    <w:p w14:paraId="505B2313" w14:textId="77777777" w:rsidR="009F11EF" w:rsidRDefault="009F1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1E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cp:revision>
  <cp:lastPrinted>2009-02-06T05:36:00Z</cp:lastPrinted>
  <dcterms:created xsi:type="dcterms:W3CDTF">2024-04-09T10:20:00Z</dcterms:created>
  <dcterms:modified xsi:type="dcterms:W3CDTF">2024-04-10T13:33:00Z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