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8AFE"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МІНІСТЕРСТВО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ОСВІТИ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І</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НАУКИ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УКРАЇНИ</w:t>
      </w:r>
    </w:p>
    <w:p w14:paraId="543101D9"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КИЇВСЬКИЙ</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НАЦІОНАЛЬНИЙ</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УНІВЕРСИТЕТ</w:t>
      </w:r>
      <w:r w:rsidRPr="004306AB">
        <w:rPr>
          <w:rFonts w:ascii="Times New Roman" w:eastAsia="Arial Unicode MS" w:hAnsi="Times New Roman" w:cs="Times New Roman"/>
          <w:b/>
          <w:bCs/>
          <w:color w:val="000000"/>
          <w:kern w:val="0"/>
          <w:sz w:val="28"/>
          <w:szCs w:val="28"/>
          <w:lang w:eastAsia="ru-RU" w:bidi="uk-UA"/>
        </w:rPr>
        <w:t xml:space="preserve"> </w:t>
      </w:r>
    </w:p>
    <w:p w14:paraId="7720B7EC"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ІМЕНІ</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ТАРАСА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ШЕВЧЕНКА</w:t>
      </w:r>
    </w:p>
    <w:p w14:paraId="3D3CCD9F"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60A93463"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На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правах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рукопису</w:t>
      </w:r>
    </w:p>
    <w:p w14:paraId="564B9BD2"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2DA5A9AC"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ОСТАПЕНКО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ВІКТОРІЯ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ІГОРІВНА</w:t>
      </w:r>
    </w:p>
    <w:p w14:paraId="476AF1EB"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УДК</w:t>
      </w:r>
      <w:r w:rsidRPr="004306AB">
        <w:rPr>
          <w:rFonts w:ascii="Times New Roman" w:eastAsia="Arial Unicode MS" w:hAnsi="Times New Roman" w:cs="Times New Roman"/>
          <w:b/>
          <w:bCs/>
          <w:color w:val="000000"/>
          <w:kern w:val="0"/>
          <w:sz w:val="28"/>
          <w:szCs w:val="28"/>
          <w:lang w:eastAsia="ru-RU" w:bidi="uk-UA"/>
        </w:rPr>
        <w:t>. 347. 468</w:t>
      </w:r>
    </w:p>
    <w:p w14:paraId="6CCF9451"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7279E05B"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48A109DB"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ПОРУКА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ЯК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СПОСІБ</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ЗАБЕЗПЕЧЕННЯ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ВИКОНАННЯ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ЗОБОВ’ЯЗАНЬ</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ЩО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ВИНИКАЮТЬ</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КРЕДИТНИХ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ПРАВОВІДНОСИН</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МАТЕРІАЛАХ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СУДОВОЇ</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ПРАКТИКИ</w:t>
      </w:r>
      <w:r w:rsidRPr="004306AB">
        <w:rPr>
          <w:rFonts w:ascii="Times New Roman" w:eastAsia="Arial Unicode MS" w:hAnsi="Times New Roman" w:cs="Times New Roman"/>
          <w:b/>
          <w:bCs/>
          <w:color w:val="000000"/>
          <w:kern w:val="0"/>
          <w:sz w:val="28"/>
          <w:szCs w:val="28"/>
          <w:lang w:eastAsia="ru-RU" w:bidi="uk-UA"/>
        </w:rPr>
        <w:t xml:space="preserve">) </w:t>
      </w:r>
    </w:p>
    <w:p w14:paraId="6503E7B4"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61DCD9BA"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70999FA4"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508E4612"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7D23052A"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Спеціальність</w:t>
      </w:r>
      <w:r w:rsidRPr="004306AB">
        <w:rPr>
          <w:rFonts w:ascii="Times New Roman" w:eastAsia="Arial Unicode MS" w:hAnsi="Times New Roman" w:cs="Times New Roman"/>
          <w:b/>
          <w:bCs/>
          <w:color w:val="000000"/>
          <w:kern w:val="0"/>
          <w:sz w:val="28"/>
          <w:szCs w:val="28"/>
          <w:lang w:eastAsia="ru-RU" w:bidi="uk-UA"/>
        </w:rPr>
        <w:t xml:space="preserve"> 12.00.03. </w:t>
      </w:r>
      <w:r w:rsidRPr="004306AB">
        <w:rPr>
          <w:rFonts w:ascii="Times New Roman" w:eastAsia="Arial Unicode MS" w:hAnsi="Times New Roman" w:cs="Times New Roman" w:hint="eastAsia"/>
          <w:b/>
          <w:bCs/>
          <w:color w:val="000000"/>
          <w:kern w:val="0"/>
          <w:sz w:val="28"/>
          <w:szCs w:val="28"/>
          <w:lang w:eastAsia="ru-RU" w:bidi="uk-UA"/>
        </w:rPr>
        <w:t>–</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цивільне</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та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цивільний</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процес</w:t>
      </w:r>
      <w:r w:rsidRPr="004306AB">
        <w:rPr>
          <w:rFonts w:ascii="Times New Roman" w:eastAsia="Arial Unicode MS" w:hAnsi="Times New Roman" w:cs="Times New Roman"/>
          <w:b/>
          <w:bCs/>
          <w:color w:val="000000"/>
          <w:kern w:val="0"/>
          <w:sz w:val="28"/>
          <w:szCs w:val="28"/>
          <w:lang w:eastAsia="ru-RU" w:bidi="uk-UA"/>
        </w:rPr>
        <w:t>;</w:t>
      </w:r>
    </w:p>
    <w:p w14:paraId="438A1A4A"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сімейне</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міжнародне</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приватне</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право</w:t>
      </w:r>
      <w:r w:rsidRPr="004306AB">
        <w:rPr>
          <w:rFonts w:ascii="Times New Roman" w:eastAsia="Arial Unicode MS" w:hAnsi="Times New Roman" w:cs="Times New Roman"/>
          <w:b/>
          <w:bCs/>
          <w:color w:val="000000"/>
          <w:kern w:val="0"/>
          <w:sz w:val="28"/>
          <w:szCs w:val="28"/>
          <w:lang w:eastAsia="ru-RU" w:bidi="uk-UA"/>
        </w:rPr>
        <w:t>.</w:t>
      </w:r>
    </w:p>
    <w:p w14:paraId="241F5071"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605DC46F"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0845B7CF"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75A93FBC"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Дисертація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здобуття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наукового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ступеня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кандидата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юридичних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наук</w:t>
      </w:r>
    </w:p>
    <w:p w14:paraId="78FF10B2"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6C30712D"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1972B693"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60D2D62E"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136F8612"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Науковий</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керівник</w:t>
      </w:r>
      <w:r w:rsidRPr="004306AB">
        <w:rPr>
          <w:rFonts w:ascii="Times New Roman" w:eastAsia="Arial Unicode MS" w:hAnsi="Times New Roman" w:cs="Times New Roman"/>
          <w:b/>
          <w:bCs/>
          <w:color w:val="000000"/>
          <w:kern w:val="0"/>
          <w:sz w:val="28"/>
          <w:szCs w:val="28"/>
          <w:lang w:eastAsia="ru-RU" w:bidi="uk-UA"/>
        </w:rPr>
        <w:t xml:space="preserve"> </w:t>
      </w:r>
    </w:p>
    <w:p w14:paraId="38770E79"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доктор</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юридичних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наук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професор</w:t>
      </w:r>
      <w:r w:rsidRPr="004306AB">
        <w:rPr>
          <w:rFonts w:ascii="Times New Roman" w:eastAsia="Arial Unicode MS" w:hAnsi="Times New Roman" w:cs="Times New Roman"/>
          <w:b/>
          <w:bCs/>
          <w:color w:val="000000"/>
          <w:kern w:val="0"/>
          <w:sz w:val="28"/>
          <w:szCs w:val="28"/>
          <w:lang w:eastAsia="ru-RU" w:bidi="uk-UA"/>
        </w:rPr>
        <w:t>,</w:t>
      </w:r>
    </w:p>
    <w:p w14:paraId="4A72F8B2"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академік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Національної</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академії</w:t>
      </w:r>
      <w:r w:rsidRPr="004306AB">
        <w:rPr>
          <w:rFonts w:ascii="Times New Roman" w:eastAsia="Arial Unicode MS" w:hAnsi="Times New Roman" w:cs="Times New Roman"/>
          <w:b/>
          <w:bCs/>
          <w:color w:val="000000"/>
          <w:kern w:val="0"/>
          <w:sz w:val="28"/>
          <w:szCs w:val="28"/>
          <w:lang w:eastAsia="ru-RU" w:bidi="uk-UA"/>
        </w:rPr>
        <w:t xml:space="preserve"> </w:t>
      </w:r>
    </w:p>
    <w:p w14:paraId="37BB9C1B"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правових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наук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України</w:t>
      </w:r>
    </w:p>
    <w:p w14:paraId="336090AD"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Кузнєцова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Наталія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Семенівна</w:t>
      </w:r>
      <w:r w:rsidRPr="004306AB">
        <w:rPr>
          <w:rFonts w:ascii="Times New Roman" w:eastAsia="Arial Unicode MS" w:hAnsi="Times New Roman" w:cs="Times New Roman"/>
          <w:b/>
          <w:bCs/>
          <w:color w:val="000000"/>
          <w:kern w:val="0"/>
          <w:sz w:val="28"/>
          <w:szCs w:val="28"/>
          <w:lang w:eastAsia="ru-RU" w:bidi="uk-UA"/>
        </w:rPr>
        <w:t xml:space="preserve"> </w:t>
      </w:r>
    </w:p>
    <w:p w14:paraId="1A9B00A9"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 xml:space="preserve">    </w:t>
      </w:r>
    </w:p>
    <w:p w14:paraId="477515A2"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71CBB134"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2E5A116D"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505B4E0D"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59CE1F30"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Київ</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w:t>
      </w:r>
      <w:r w:rsidRPr="004306AB">
        <w:rPr>
          <w:rFonts w:ascii="Times New Roman" w:eastAsia="Arial Unicode MS" w:hAnsi="Times New Roman" w:cs="Times New Roman"/>
          <w:b/>
          <w:bCs/>
          <w:color w:val="000000"/>
          <w:kern w:val="0"/>
          <w:sz w:val="28"/>
          <w:szCs w:val="28"/>
          <w:lang w:eastAsia="ru-RU" w:bidi="uk-UA"/>
        </w:rPr>
        <w:t xml:space="preserve"> 2015  </w:t>
      </w:r>
    </w:p>
    <w:p w14:paraId="538F65CE"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ЗМІСТ</w:t>
      </w:r>
    </w:p>
    <w:p w14:paraId="3F4162DB"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p>
    <w:p w14:paraId="4A7A4F4A"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ВСТУП……………………………………………………………………</w:t>
      </w:r>
      <w:r w:rsidRPr="004306AB">
        <w:rPr>
          <w:rFonts w:ascii="Times New Roman" w:eastAsia="Arial Unicode MS" w:hAnsi="Times New Roman" w:cs="Times New Roman"/>
          <w:b/>
          <w:bCs/>
          <w:color w:val="000000"/>
          <w:kern w:val="0"/>
          <w:sz w:val="28"/>
          <w:szCs w:val="28"/>
          <w:lang w:eastAsia="ru-RU" w:bidi="uk-UA"/>
        </w:rPr>
        <w:t>..3-15</w:t>
      </w:r>
    </w:p>
    <w:p w14:paraId="51409AA8"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РОЗДІЛ</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І</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ЗАГАЛЬНА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ХАРАКТЕРИСТИКА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ЯК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СПОСОБУ</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ЗАБЕЗПЕЧЕННЯ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ВИКОНАННЯ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ЗОБОВ’ЯЗАНЬ…………………………</w:t>
      </w:r>
      <w:r w:rsidRPr="004306AB">
        <w:rPr>
          <w:rFonts w:ascii="Times New Roman" w:eastAsia="Arial Unicode MS" w:hAnsi="Times New Roman" w:cs="Times New Roman"/>
          <w:b/>
          <w:bCs/>
          <w:color w:val="000000"/>
          <w:kern w:val="0"/>
          <w:sz w:val="28"/>
          <w:szCs w:val="28"/>
          <w:lang w:eastAsia="ru-RU" w:bidi="uk-UA"/>
        </w:rPr>
        <w:t>...16-78</w:t>
      </w:r>
    </w:p>
    <w:p w14:paraId="3679F187"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1.1.</w:t>
      </w:r>
      <w:r w:rsidRPr="004306AB">
        <w:rPr>
          <w:rFonts w:ascii="Times New Roman" w:eastAsia="Arial Unicode MS" w:hAnsi="Times New Roman" w:cs="Times New Roman"/>
          <w:b/>
          <w:bCs/>
          <w:color w:val="000000"/>
          <w:kern w:val="0"/>
          <w:sz w:val="28"/>
          <w:szCs w:val="28"/>
          <w:lang w:eastAsia="ru-RU" w:bidi="uk-UA"/>
        </w:rPr>
        <w:tab/>
      </w:r>
      <w:r w:rsidRPr="004306AB">
        <w:rPr>
          <w:rFonts w:ascii="Times New Roman" w:eastAsia="Arial Unicode MS" w:hAnsi="Times New Roman" w:cs="Times New Roman" w:hint="eastAsia"/>
          <w:b/>
          <w:bCs/>
          <w:color w:val="000000"/>
          <w:kern w:val="0"/>
          <w:sz w:val="28"/>
          <w:szCs w:val="28"/>
          <w:lang w:eastAsia="ru-RU" w:bidi="uk-UA"/>
        </w:rPr>
        <w:t>Поняття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та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правова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природа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як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способу</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забезпечення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виконання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цивільних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зобов’язань……………………………………………</w:t>
      </w:r>
      <w:r w:rsidRPr="004306AB">
        <w:rPr>
          <w:rFonts w:ascii="Times New Roman" w:eastAsia="Arial Unicode MS" w:hAnsi="Times New Roman" w:cs="Times New Roman"/>
          <w:b/>
          <w:bCs/>
          <w:color w:val="000000"/>
          <w:kern w:val="0"/>
          <w:sz w:val="28"/>
          <w:szCs w:val="28"/>
          <w:lang w:eastAsia="ru-RU" w:bidi="uk-UA"/>
        </w:rPr>
        <w:t>..15-28</w:t>
      </w:r>
    </w:p>
    <w:p w14:paraId="7F33A15B"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1.2.</w:t>
      </w:r>
      <w:r w:rsidRPr="004306AB">
        <w:rPr>
          <w:rFonts w:ascii="Times New Roman" w:eastAsia="Arial Unicode MS" w:hAnsi="Times New Roman" w:cs="Times New Roman"/>
          <w:b/>
          <w:bCs/>
          <w:color w:val="000000"/>
          <w:kern w:val="0"/>
          <w:sz w:val="28"/>
          <w:szCs w:val="28"/>
          <w:lang w:eastAsia="ru-RU" w:bidi="uk-UA"/>
        </w:rPr>
        <w:tab/>
      </w:r>
      <w:r w:rsidRPr="004306AB">
        <w:rPr>
          <w:rFonts w:ascii="Times New Roman" w:eastAsia="Arial Unicode MS" w:hAnsi="Times New Roman" w:cs="Times New Roman" w:hint="eastAsia"/>
          <w:b/>
          <w:bCs/>
          <w:color w:val="000000"/>
          <w:kern w:val="0"/>
          <w:sz w:val="28"/>
          <w:szCs w:val="28"/>
          <w:lang w:eastAsia="ru-RU" w:bidi="uk-UA"/>
        </w:rPr>
        <w:t>Ознаки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як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способу</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забезпечення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виконання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цивільних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зобов’язань………………………………………………………………………</w:t>
      </w:r>
      <w:r w:rsidRPr="004306AB">
        <w:rPr>
          <w:rFonts w:ascii="Times New Roman" w:eastAsia="Arial Unicode MS" w:hAnsi="Times New Roman" w:cs="Times New Roman"/>
          <w:b/>
          <w:bCs/>
          <w:color w:val="000000"/>
          <w:kern w:val="0"/>
          <w:sz w:val="28"/>
          <w:szCs w:val="28"/>
          <w:lang w:eastAsia="ru-RU" w:bidi="uk-UA"/>
        </w:rPr>
        <w:t>29-49</w:t>
      </w:r>
    </w:p>
    <w:p w14:paraId="7AC20DAD"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1.3.</w:t>
      </w:r>
      <w:r w:rsidRPr="004306AB">
        <w:rPr>
          <w:rFonts w:ascii="Times New Roman" w:eastAsia="Arial Unicode MS" w:hAnsi="Times New Roman" w:cs="Times New Roman"/>
          <w:b/>
          <w:bCs/>
          <w:color w:val="000000"/>
          <w:kern w:val="0"/>
          <w:sz w:val="28"/>
          <w:szCs w:val="28"/>
          <w:lang w:eastAsia="ru-RU" w:bidi="uk-UA"/>
        </w:rPr>
        <w:tab/>
      </w:r>
      <w:r w:rsidRPr="004306AB">
        <w:rPr>
          <w:rFonts w:ascii="Times New Roman" w:eastAsia="Arial Unicode MS" w:hAnsi="Times New Roman" w:cs="Times New Roman" w:hint="eastAsia"/>
          <w:b/>
          <w:bCs/>
          <w:color w:val="000000"/>
          <w:kern w:val="0"/>
          <w:sz w:val="28"/>
          <w:szCs w:val="28"/>
          <w:lang w:eastAsia="ru-RU" w:bidi="uk-UA"/>
        </w:rPr>
        <w:t>Особливості</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суб’єктного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складу</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правовідносин</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.49-73</w:t>
      </w:r>
    </w:p>
    <w:p w14:paraId="01939C2A"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Висновки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до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розділу</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І……………………………………………………</w:t>
      </w:r>
      <w:r w:rsidRPr="004306AB">
        <w:rPr>
          <w:rFonts w:ascii="Times New Roman" w:eastAsia="Arial Unicode MS" w:hAnsi="Times New Roman" w:cs="Times New Roman"/>
          <w:b/>
          <w:bCs/>
          <w:color w:val="000000"/>
          <w:kern w:val="0"/>
          <w:sz w:val="28"/>
          <w:szCs w:val="28"/>
          <w:lang w:eastAsia="ru-RU" w:bidi="uk-UA"/>
        </w:rPr>
        <w:t>74-76</w:t>
      </w:r>
    </w:p>
    <w:p w14:paraId="16DAA38B"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lastRenderedPageBreak/>
        <w:t>РОЗДІЛ</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ІІ</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ЗМІСТ</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ПРАВОВІДНОСИН</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ЩО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ВИНИКАЮТЬ</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ДОГОВОРУ</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...77-126</w:t>
      </w:r>
    </w:p>
    <w:p w14:paraId="5CC0CC62"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 xml:space="preserve">2.1. </w:t>
      </w:r>
      <w:r w:rsidRPr="004306AB">
        <w:rPr>
          <w:rFonts w:ascii="Times New Roman" w:eastAsia="Arial Unicode MS" w:hAnsi="Times New Roman" w:cs="Times New Roman" w:hint="eastAsia"/>
          <w:b/>
          <w:bCs/>
          <w:color w:val="000000"/>
          <w:kern w:val="0"/>
          <w:sz w:val="28"/>
          <w:szCs w:val="28"/>
          <w:lang w:eastAsia="ru-RU" w:bidi="uk-UA"/>
        </w:rPr>
        <w:t>Договір</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як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необхідна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умова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виникнення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забезпечувального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зобов’язання……………………………………………………………………</w:t>
      </w:r>
      <w:r w:rsidRPr="004306AB">
        <w:rPr>
          <w:rFonts w:ascii="Times New Roman" w:eastAsia="Arial Unicode MS" w:hAnsi="Times New Roman" w:cs="Times New Roman"/>
          <w:b/>
          <w:bCs/>
          <w:color w:val="000000"/>
          <w:kern w:val="0"/>
          <w:sz w:val="28"/>
          <w:szCs w:val="28"/>
          <w:lang w:eastAsia="ru-RU" w:bidi="uk-UA"/>
        </w:rPr>
        <w:t>..77-87</w:t>
      </w:r>
    </w:p>
    <w:p w14:paraId="6B6DBC7B"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 xml:space="preserve">2.2. </w:t>
      </w:r>
      <w:r w:rsidRPr="004306AB">
        <w:rPr>
          <w:rFonts w:ascii="Times New Roman" w:eastAsia="Arial Unicode MS" w:hAnsi="Times New Roman" w:cs="Times New Roman" w:hint="eastAsia"/>
          <w:b/>
          <w:bCs/>
          <w:color w:val="000000"/>
          <w:kern w:val="0"/>
          <w:sz w:val="28"/>
          <w:szCs w:val="28"/>
          <w:lang w:eastAsia="ru-RU" w:bidi="uk-UA"/>
        </w:rPr>
        <w:t>Механізм</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реалізації</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прав</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та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обов’язків</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кредитора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поручителя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та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боржника………………………………………………………………………</w:t>
      </w:r>
      <w:r w:rsidRPr="004306AB">
        <w:rPr>
          <w:rFonts w:ascii="Times New Roman" w:eastAsia="Arial Unicode MS" w:hAnsi="Times New Roman" w:cs="Times New Roman"/>
          <w:b/>
          <w:bCs/>
          <w:color w:val="000000"/>
          <w:kern w:val="0"/>
          <w:sz w:val="28"/>
          <w:szCs w:val="28"/>
          <w:lang w:eastAsia="ru-RU" w:bidi="uk-UA"/>
        </w:rPr>
        <w:t>.88-109</w:t>
      </w:r>
    </w:p>
    <w:p w14:paraId="6BE499FD"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 xml:space="preserve">2.3. </w:t>
      </w:r>
      <w:r w:rsidRPr="004306AB">
        <w:rPr>
          <w:rFonts w:ascii="Times New Roman" w:eastAsia="Arial Unicode MS" w:hAnsi="Times New Roman" w:cs="Times New Roman" w:hint="eastAsia"/>
          <w:b/>
          <w:bCs/>
          <w:color w:val="000000"/>
          <w:kern w:val="0"/>
          <w:sz w:val="28"/>
          <w:szCs w:val="28"/>
          <w:lang w:eastAsia="ru-RU" w:bidi="uk-UA"/>
        </w:rPr>
        <w:t>Наслідки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виконання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зобов’язань</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договором</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..110-122</w:t>
      </w:r>
    </w:p>
    <w:p w14:paraId="3BF480E9"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Висновки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до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розділу</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ІІ………………………………………………</w:t>
      </w:r>
      <w:r w:rsidRPr="004306AB">
        <w:rPr>
          <w:rFonts w:ascii="Times New Roman" w:eastAsia="Arial Unicode MS" w:hAnsi="Times New Roman" w:cs="Times New Roman"/>
          <w:b/>
          <w:bCs/>
          <w:color w:val="000000"/>
          <w:kern w:val="0"/>
          <w:sz w:val="28"/>
          <w:szCs w:val="28"/>
          <w:lang w:eastAsia="ru-RU" w:bidi="uk-UA"/>
        </w:rPr>
        <w:t>...123-126</w:t>
      </w:r>
    </w:p>
    <w:p w14:paraId="2E024A2E"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РОЗДІЛ</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ІІІ</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ПРИПИНЕННЯ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ЗОБОВ’ЯЗАНЬ</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ЗА</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ДОГОВОРОМ</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...127-196</w:t>
      </w:r>
    </w:p>
    <w:p w14:paraId="28E490E4"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 xml:space="preserve">3.1. </w:t>
      </w:r>
      <w:r w:rsidRPr="004306AB">
        <w:rPr>
          <w:rFonts w:ascii="Times New Roman" w:eastAsia="Arial Unicode MS" w:hAnsi="Times New Roman" w:cs="Times New Roman" w:hint="eastAsia"/>
          <w:b/>
          <w:bCs/>
          <w:color w:val="000000"/>
          <w:kern w:val="0"/>
          <w:sz w:val="28"/>
          <w:szCs w:val="28"/>
          <w:lang w:eastAsia="ru-RU" w:bidi="uk-UA"/>
        </w:rPr>
        <w:t>Загальні</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підстави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припинення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..127-136</w:t>
      </w:r>
    </w:p>
    <w:p w14:paraId="63974DEC"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b/>
          <w:bCs/>
          <w:color w:val="000000"/>
          <w:kern w:val="0"/>
          <w:sz w:val="28"/>
          <w:szCs w:val="28"/>
          <w:lang w:eastAsia="ru-RU" w:bidi="uk-UA"/>
        </w:rPr>
        <w:t xml:space="preserve">3.2. </w:t>
      </w:r>
      <w:r w:rsidRPr="004306AB">
        <w:rPr>
          <w:rFonts w:ascii="Times New Roman" w:eastAsia="Arial Unicode MS" w:hAnsi="Times New Roman" w:cs="Times New Roman" w:hint="eastAsia"/>
          <w:b/>
          <w:bCs/>
          <w:color w:val="000000"/>
          <w:kern w:val="0"/>
          <w:sz w:val="28"/>
          <w:szCs w:val="28"/>
          <w:lang w:eastAsia="ru-RU" w:bidi="uk-UA"/>
        </w:rPr>
        <w:t>Спеціальні</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підстави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припинення</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поруки………………………</w:t>
      </w:r>
      <w:r w:rsidRPr="004306AB">
        <w:rPr>
          <w:rFonts w:ascii="Times New Roman" w:eastAsia="Arial Unicode MS" w:hAnsi="Times New Roman" w:cs="Times New Roman"/>
          <w:b/>
          <w:bCs/>
          <w:color w:val="000000"/>
          <w:kern w:val="0"/>
          <w:sz w:val="28"/>
          <w:szCs w:val="28"/>
          <w:lang w:eastAsia="ru-RU" w:bidi="uk-UA"/>
        </w:rPr>
        <w:t>..137-188</w:t>
      </w:r>
    </w:p>
    <w:p w14:paraId="3E95416F"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Висновки</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до</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розділу</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ІІІ………………………………………………</w:t>
      </w:r>
      <w:r w:rsidRPr="004306AB">
        <w:rPr>
          <w:rFonts w:ascii="Times New Roman" w:eastAsia="Arial Unicode MS" w:hAnsi="Times New Roman" w:cs="Times New Roman"/>
          <w:b/>
          <w:bCs/>
          <w:color w:val="000000"/>
          <w:kern w:val="0"/>
          <w:sz w:val="28"/>
          <w:szCs w:val="28"/>
          <w:lang w:eastAsia="ru-RU" w:bidi="uk-UA"/>
        </w:rPr>
        <w:t>.189-192</w:t>
      </w:r>
    </w:p>
    <w:p w14:paraId="7EFC0BF9" w14:textId="77777777" w:rsidR="004306AB" w:rsidRPr="004306A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ВИСНОВКИ…………………………………………………………</w:t>
      </w:r>
      <w:r w:rsidRPr="004306AB">
        <w:rPr>
          <w:rFonts w:ascii="Times New Roman" w:eastAsia="Arial Unicode MS" w:hAnsi="Times New Roman" w:cs="Times New Roman"/>
          <w:b/>
          <w:bCs/>
          <w:color w:val="000000"/>
          <w:kern w:val="0"/>
          <w:sz w:val="28"/>
          <w:szCs w:val="28"/>
          <w:lang w:eastAsia="ru-RU" w:bidi="uk-UA"/>
        </w:rPr>
        <w:t>...193-203</w:t>
      </w:r>
    </w:p>
    <w:p w14:paraId="6A36BC40" w14:textId="266448B1" w:rsidR="00163DDB" w:rsidRDefault="004306AB" w:rsidP="004306AB">
      <w:pPr>
        <w:rPr>
          <w:rFonts w:ascii="Times New Roman" w:eastAsia="Arial Unicode MS" w:hAnsi="Times New Roman" w:cs="Times New Roman"/>
          <w:b/>
          <w:bCs/>
          <w:color w:val="000000"/>
          <w:kern w:val="0"/>
          <w:sz w:val="28"/>
          <w:szCs w:val="28"/>
          <w:lang w:eastAsia="ru-RU" w:bidi="uk-UA"/>
        </w:rPr>
      </w:pPr>
      <w:r w:rsidRPr="004306AB">
        <w:rPr>
          <w:rFonts w:ascii="Times New Roman" w:eastAsia="Arial Unicode MS" w:hAnsi="Times New Roman" w:cs="Times New Roman" w:hint="eastAsia"/>
          <w:b/>
          <w:bCs/>
          <w:color w:val="000000"/>
          <w:kern w:val="0"/>
          <w:sz w:val="28"/>
          <w:szCs w:val="28"/>
          <w:lang w:eastAsia="ru-RU" w:bidi="uk-UA"/>
        </w:rPr>
        <w:t>СПИСОК</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ВИКОРИСТАНИХ</w:t>
      </w:r>
      <w:r w:rsidRPr="004306AB">
        <w:rPr>
          <w:rFonts w:ascii="Times New Roman" w:eastAsia="Arial Unicode MS" w:hAnsi="Times New Roman" w:cs="Times New Roman"/>
          <w:b/>
          <w:bCs/>
          <w:color w:val="000000"/>
          <w:kern w:val="0"/>
          <w:sz w:val="28"/>
          <w:szCs w:val="28"/>
          <w:lang w:eastAsia="ru-RU" w:bidi="uk-UA"/>
        </w:rPr>
        <w:t xml:space="preserve"> </w:t>
      </w:r>
      <w:r w:rsidRPr="004306AB">
        <w:rPr>
          <w:rFonts w:ascii="Times New Roman" w:eastAsia="Arial Unicode MS" w:hAnsi="Times New Roman" w:cs="Times New Roman" w:hint="eastAsia"/>
          <w:b/>
          <w:bCs/>
          <w:color w:val="000000"/>
          <w:kern w:val="0"/>
          <w:sz w:val="28"/>
          <w:szCs w:val="28"/>
          <w:lang w:eastAsia="ru-RU" w:bidi="uk-UA"/>
        </w:rPr>
        <w:t>ДЖЕРЕЛ……………………………</w:t>
      </w:r>
      <w:r w:rsidRPr="004306AB">
        <w:rPr>
          <w:rFonts w:ascii="Times New Roman" w:eastAsia="Arial Unicode MS" w:hAnsi="Times New Roman" w:cs="Times New Roman"/>
          <w:b/>
          <w:bCs/>
          <w:color w:val="000000"/>
          <w:kern w:val="0"/>
          <w:sz w:val="28"/>
          <w:szCs w:val="28"/>
          <w:lang w:eastAsia="ru-RU" w:bidi="uk-UA"/>
        </w:rPr>
        <w:t>..204-225</w:t>
      </w:r>
    </w:p>
    <w:p w14:paraId="0B28246C" w14:textId="77777777" w:rsidR="004306AB" w:rsidRDefault="004306AB" w:rsidP="004306AB">
      <w:pPr>
        <w:rPr>
          <w:rFonts w:ascii="Times New Roman" w:eastAsia="Arial Unicode MS" w:hAnsi="Times New Roman" w:cs="Times New Roman"/>
          <w:b/>
          <w:bCs/>
          <w:color w:val="000000"/>
          <w:kern w:val="0"/>
          <w:sz w:val="28"/>
          <w:szCs w:val="28"/>
          <w:lang w:eastAsia="ru-RU" w:bidi="uk-UA"/>
        </w:rPr>
      </w:pPr>
    </w:p>
    <w:p w14:paraId="7F5E94E1" w14:textId="77777777" w:rsidR="004306AB" w:rsidRDefault="004306AB" w:rsidP="004306AB">
      <w:pPr>
        <w:rPr>
          <w:rFonts w:ascii="Times New Roman" w:eastAsia="Arial Unicode MS" w:hAnsi="Times New Roman" w:cs="Times New Roman"/>
          <w:b/>
          <w:bCs/>
          <w:color w:val="000000"/>
          <w:kern w:val="0"/>
          <w:sz w:val="28"/>
          <w:szCs w:val="28"/>
          <w:lang w:eastAsia="ru-RU" w:bidi="uk-UA"/>
        </w:rPr>
      </w:pPr>
    </w:p>
    <w:p w14:paraId="7B3A4604" w14:textId="77777777" w:rsidR="004306AB" w:rsidRDefault="004306AB" w:rsidP="004306AB">
      <w:r>
        <w:rPr>
          <w:rFonts w:hint="eastAsia"/>
        </w:rPr>
        <w:t>ВИСНОВКИ</w:t>
      </w:r>
    </w:p>
    <w:p w14:paraId="059D1226" w14:textId="77777777" w:rsidR="004306AB" w:rsidRDefault="004306AB" w:rsidP="004306AB"/>
    <w:p w14:paraId="75CDF7AB" w14:textId="77777777" w:rsidR="004306AB" w:rsidRDefault="004306AB" w:rsidP="004306AB">
      <w:r>
        <w:rPr>
          <w:rFonts w:hint="eastAsia"/>
        </w:rPr>
        <w:t>Проведене</w:t>
      </w:r>
      <w:r>
        <w:t xml:space="preserve"> </w:t>
      </w:r>
      <w:r>
        <w:rPr>
          <w:rFonts w:hint="eastAsia"/>
        </w:rPr>
        <w:t>дисертаційне</w:t>
      </w:r>
      <w:r>
        <w:t xml:space="preserve"> </w:t>
      </w:r>
      <w:r>
        <w:rPr>
          <w:rFonts w:hint="eastAsia"/>
        </w:rPr>
        <w:t>дослідження</w:t>
      </w:r>
      <w:r>
        <w:t xml:space="preserve"> </w:t>
      </w:r>
      <w:r>
        <w:rPr>
          <w:rFonts w:hint="eastAsia"/>
        </w:rPr>
        <w:t>особливостей</w:t>
      </w:r>
      <w:r>
        <w:t xml:space="preserve"> </w:t>
      </w:r>
      <w:r>
        <w:rPr>
          <w:rFonts w:hint="eastAsia"/>
        </w:rPr>
        <w:t>правового</w:t>
      </w:r>
      <w:r>
        <w:t xml:space="preserve"> </w:t>
      </w:r>
      <w:r>
        <w:rPr>
          <w:rFonts w:hint="eastAsia"/>
        </w:rPr>
        <w:t>регулювання</w:t>
      </w:r>
      <w:r>
        <w:t xml:space="preserve"> </w:t>
      </w:r>
      <w:r>
        <w:rPr>
          <w:rFonts w:hint="eastAsia"/>
        </w:rPr>
        <w:t>поруки</w:t>
      </w:r>
      <w:r>
        <w:t xml:space="preserve"> </w:t>
      </w:r>
      <w:r>
        <w:rPr>
          <w:rFonts w:hint="eastAsia"/>
        </w:rPr>
        <w:t>як</w:t>
      </w:r>
      <w:r>
        <w:t xml:space="preserve"> </w:t>
      </w:r>
      <w:r>
        <w:rPr>
          <w:rFonts w:hint="eastAsia"/>
        </w:rPr>
        <w:t>способу</w:t>
      </w:r>
      <w:r>
        <w:t xml:space="preserve"> </w:t>
      </w:r>
      <w:r>
        <w:rPr>
          <w:rFonts w:hint="eastAsia"/>
        </w:rPr>
        <w:t>забезпечення</w:t>
      </w:r>
      <w:r>
        <w:t xml:space="preserve"> </w:t>
      </w:r>
      <w:r>
        <w:rPr>
          <w:rFonts w:hint="eastAsia"/>
        </w:rPr>
        <w:t>виконання</w:t>
      </w:r>
      <w:r>
        <w:t xml:space="preserve"> </w:t>
      </w:r>
      <w:r>
        <w:rPr>
          <w:rFonts w:hint="eastAsia"/>
        </w:rPr>
        <w:t>зобов’язань</w:t>
      </w:r>
      <w:r>
        <w:t xml:space="preserve">, </w:t>
      </w:r>
      <w:r>
        <w:rPr>
          <w:rFonts w:hint="eastAsia"/>
        </w:rPr>
        <w:t>що</w:t>
      </w:r>
      <w:r>
        <w:t xml:space="preserve"> </w:t>
      </w:r>
      <w:r>
        <w:rPr>
          <w:rFonts w:hint="eastAsia"/>
        </w:rPr>
        <w:t>виникають</w:t>
      </w:r>
      <w:r>
        <w:t xml:space="preserve"> </w:t>
      </w:r>
      <w:r>
        <w:rPr>
          <w:rFonts w:hint="eastAsia"/>
        </w:rPr>
        <w:t>з</w:t>
      </w:r>
      <w:r>
        <w:t xml:space="preserve"> </w:t>
      </w:r>
      <w:r>
        <w:rPr>
          <w:rFonts w:hint="eastAsia"/>
        </w:rPr>
        <w:t>кредитних</w:t>
      </w:r>
      <w:r>
        <w:t xml:space="preserve"> </w:t>
      </w:r>
      <w:r>
        <w:rPr>
          <w:rFonts w:hint="eastAsia"/>
        </w:rPr>
        <w:t>правовідносин</w:t>
      </w:r>
      <w:r>
        <w:t xml:space="preserve">, </w:t>
      </w:r>
      <w:r>
        <w:rPr>
          <w:rFonts w:hint="eastAsia"/>
        </w:rPr>
        <w:t>дозволяє</w:t>
      </w:r>
      <w:r>
        <w:t xml:space="preserve"> </w:t>
      </w:r>
      <w:r>
        <w:rPr>
          <w:rFonts w:hint="eastAsia"/>
        </w:rPr>
        <w:t>зробити</w:t>
      </w:r>
      <w:r>
        <w:t xml:space="preserve"> </w:t>
      </w:r>
      <w:r>
        <w:rPr>
          <w:rFonts w:hint="eastAsia"/>
        </w:rPr>
        <w:t>такі</w:t>
      </w:r>
      <w:r>
        <w:t xml:space="preserve"> </w:t>
      </w:r>
      <w:r>
        <w:rPr>
          <w:rFonts w:hint="eastAsia"/>
        </w:rPr>
        <w:t>висновки</w:t>
      </w:r>
      <w:r>
        <w:t xml:space="preserve">, </w:t>
      </w:r>
      <w:r>
        <w:rPr>
          <w:rFonts w:hint="eastAsia"/>
        </w:rPr>
        <w:t>що</w:t>
      </w:r>
      <w:r>
        <w:t xml:space="preserve">, </w:t>
      </w:r>
      <w:r>
        <w:rPr>
          <w:rFonts w:hint="eastAsia"/>
        </w:rPr>
        <w:t>на</w:t>
      </w:r>
      <w:r>
        <w:t xml:space="preserve"> </w:t>
      </w:r>
      <w:r>
        <w:rPr>
          <w:rFonts w:hint="eastAsia"/>
        </w:rPr>
        <w:t>нашу</w:t>
      </w:r>
      <w:r>
        <w:t xml:space="preserve"> </w:t>
      </w:r>
      <w:r>
        <w:rPr>
          <w:rFonts w:hint="eastAsia"/>
        </w:rPr>
        <w:t>думку</w:t>
      </w:r>
      <w:r>
        <w:t xml:space="preserve">, </w:t>
      </w:r>
      <w:r>
        <w:rPr>
          <w:rFonts w:hint="eastAsia"/>
        </w:rPr>
        <w:t>представляють</w:t>
      </w:r>
      <w:r>
        <w:t xml:space="preserve"> </w:t>
      </w:r>
      <w:r>
        <w:rPr>
          <w:rFonts w:hint="eastAsia"/>
        </w:rPr>
        <w:t>як</w:t>
      </w:r>
      <w:r>
        <w:t xml:space="preserve"> </w:t>
      </w:r>
      <w:r>
        <w:rPr>
          <w:rFonts w:hint="eastAsia"/>
        </w:rPr>
        <w:t>теоретичне</w:t>
      </w:r>
      <w:r>
        <w:t xml:space="preserve">, </w:t>
      </w:r>
      <w:r>
        <w:rPr>
          <w:rFonts w:hint="eastAsia"/>
        </w:rPr>
        <w:t>так</w:t>
      </w:r>
      <w:r>
        <w:t xml:space="preserve"> </w:t>
      </w:r>
      <w:r>
        <w:rPr>
          <w:rFonts w:hint="eastAsia"/>
        </w:rPr>
        <w:t>і</w:t>
      </w:r>
      <w:r>
        <w:t xml:space="preserve"> </w:t>
      </w:r>
      <w:r>
        <w:rPr>
          <w:rFonts w:hint="eastAsia"/>
        </w:rPr>
        <w:t>практичне</w:t>
      </w:r>
      <w:r>
        <w:t xml:space="preserve"> </w:t>
      </w:r>
      <w:r>
        <w:rPr>
          <w:rFonts w:hint="eastAsia"/>
        </w:rPr>
        <w:t>значення</w:t>
      </w:r>
      <w:r>
        <w:t>.</w:t>
      </w:r>
    </w:p>
    <w:p w14:paraId="79A36057" w14:textId="77777777" w:rsidR="004306AB" w:rsidRDefault="004306AB" w:rsidP="004306AB">
      <w:r>
        <w:t>1.</w:t>
      </w:r>
      <w:r>
        <w:tab/>
      </w:r>
      <w:r>
        <w:rPr>
          <w:rFonts w:hint="eastAsia"/>
        </w:rPr>
        <w:t>Поруку</w:t>
      </w:r>
      <w:r>
        <w:t xml:space="preserve"> </w:t>
      </w:r>
      <w:r>
        <w:rPr>
          <w:rFonts w:hint="eastAsia"/>
        </w:rPr>
        <w:t>слід</w:t>
      </w:r>
      <w:r>
        <w:t xml:space="preserve"> </w:t>
      </w:r>
      <w:r>
        <w:rPr>
          <w:rFonts w:hint="eastAsia"/>
        </w:rPr>
        <w:t>визначати</w:t>
      </w:r>
      <w:r>
        <w:t xml:space="preserve"> </w:t>
      </w:r>
      <w:r>
        <w:rPr>
          <w:rFonts w:hint="eastAsia"/>
        </w:rPr>
        <w:t>як</w:t>
      </w:r>
      <w:r>
        <w:t xml:space="preserve"> </w:t>
      </w:r>
      <w:r>
        <w:rPr>
          <w:rFonts w:hint="eastAsia"/>
        </w:rPr>
        <w:t>правовідношення</w:t>
      </w:r>
      <w:r>
        <w:t xml:space="preserve">, </w:t>
      </w:r>
      <w:r>
        <w:rPr>
          <w:rFonts w:hint="eastAsia"/>
        </w:rPr>
        <w:t>в</w:t>
      </w:r>
      <w:r>
        <w:t xml:space="preserve"> </w:t>
      </w:r>
      <w:r>
        <w:rPr>
          <w:rFonts w:hint="eastAsia"/>
        </w:rPr>
        <w:t>якому</w:t>
      </w:r>
      <w:r>
        <w:t xml:space="preserve">  </w:t>
      </w:r>
      <w:r>
        <w:rPr>
          <w:rFonts w:hint="eastAsia"/>
        </w:rPr>
        <w:t>поручитель</w:t>
      </w:r>
      <w:r>
        <w:t xml:space="preserve"> </w:t>
      </w:r>
      <w:r>
        <w:rPr>
          <w:rFonts w:hint="eastAsia"/>
        </w:rPr>
        <w:t>зобов’язується</w:t>
      </w:r>
      <w:r>
        <w:t xml:space="preserve"> </w:t>
      </w:r>
      <w:r>
        <w:rPr>
          <w:rFonts w:hint="eastAsia"/>
        </w:rPr>
        <w:t>на</w:t>
      </w:r>
      <w:r>
        <w:t xml:space="preserve"> </w:t>
      </w:r>
      <w:r>
        <w:rPr>
          <w:rFonts w:hint="eastAsia"/>
        </w:rPr>
        <w:t>користь</w:t>
      </w:r>
      <w:r>
        <w:t xml:space="preserve"> </w:t>
      </w:r>
      <w:r>
        <w:rPr>
          <w:rFonts w:hint="eastAsia"/>
        </w:rPr>
        <w:t>кредитора</w:t>
      </w:r>
      <w:r>
        <w:t xml:space="preserve"> </w:t>
      </w:r>
      <w:r>
        <w:rPr>
          <w:rFonts w:hint="eastAsia"/>
        </w:rPr>
        <w:t>виконати</w:t>
      </w:r>
      <w:r>
        <w:t xml:space="preserve"> </w:t>
      </w:r>
      <w:r>
        <w:rPr>
          <w:rFonts w:hint="eastAsia"/>
        </w:rPr>
        <w:t>обов’язок</w:t>
      </w:r>
      <w:r>
        <w:t xml:space="preserve"> </w:t>
      </w:r>
      <w:r>
        <w:rPr>
          <w:rFonts w:hint="eastAsia"/>
        </w:rPr>
        <w:t>боржника</w:t>
      </w:r>
      <w:r>
        <w:t xml:space="preserve"> </w:t>
      </w:r>
      <w:r>
        <w:rPr>
          <w:rFonts w:hint="eastAsia"/>
        </w:rPr>
        <w:t>за</w:t>
      </w:r>
      <w:r>
        <w:t xml:space="preserve"> </w:t>
      </w:r>
      <w:r>
        <w:rPr>
          <w:rFonts w:hint="eastAsia"/>
        </w:rPr>
        <w:t>основним</w:t>
      </w:r>
      <w:r>
        <w:t xml:space="preserve"> </w:t>
      </w:r>
      <w:r>
        <w:rPr>
          <w:rFonts w:hint="eastAsia"/>
        </w:rPr>
        <w:t>договором</w:t>
      </w:r>
      <w:r>
        <w:t xml:space="preserve"> (</w:t>
      </w:r>
      <w:r>
        <w:rPr>
          <w:rFonts w:hint="eastAsia"/>
        </w:rPr>
        <w:t>що</w:t>
      </w:r>
      <w:r>
        <w:t xml:space="preserve"> </w:t>
      </w:r>
      <w:r>
        <w:rPr>
          <w:rFonts w:hint="eastAsia"/>
        </w:rPr>
        <w:t>полягає</w:t>
      </w:r>
      <w:r>
        <w:t xml:space="preserve"> </w:t>
      </w:r>
      <w:r>
        <w:rPr>
          <w:rFonts w:hint="eastAsia"/>
        </w:rPr>
        <w:t>у</w:t>
      </w:r>
      <w:r>
        <w:t xml:space="preserve"> </w:t>
      </w:r>
      <w:r>
        <w:rPr>
          <w:rFonts w:hint="eastAsia"/>
        </w:rPr>
        <w:t>сплаті</w:t>
      </w:r>
      <w:r>
        <w:t xml:space="preserve"> </w:t>
      </w:r>
      <w:r>
        <w:rPr>
          <w:rFonts w:hint="eastAsia"/>
        </w:rPr>
        <w:t>на</w:t>
      </w:r>
      <w:r>
        <w:t xml:space="preserve"> </w:t>
      </w:r>
      <w:r>
        <w:rPr>
          <w:rFonts w:hint="eastAsia"/>
        </w:rPr>
        <w:t>користь</w:t>
      </w:r>
      <w:r>
        <w:t xml:space="preserve"> </w:t>
      </w:r>
      <w:r>
        <w:rPr>
          <w:rFonts w:hint="eastAsia"/>
        </w:rPr>
        <w:t>кредитора</w:t>
      </w:r>
      <w:r>
        <w:t xml:space="preserve"> </w:t>
      </w:r>
      <w:r>
        <w:rPr>
          <w:rFonts w:hint="eastAsia"/>
        </w:rPr>
        <w:t>певної</w:t>
      </w:r>
      <w:r>
        <w:t xml:space="preserve"> </w:t>
      </w:r>
      <w:r>
        <w:rPr>
          <w:rFonts w:hint="eastAsia"/>
        </w:rPr>
        <w:t>гр</w:t>
      </w:r>
      <w:r>
        <w:rPr>
          <w:rFonts w:hint="eastAsia"/>
        </w:rPr>
        <w:lastRenderedPageBreak/>
        <w:t>ошової</w:t>
      </w:r>
      <w:r>
        <w:t xml:space="preserve"> </w:t>
      </w:r>
      <w:r>
        <w:rPr>
          <w:rFonts w:hint="eastAsia"/>
        </w:rPr>
        <w:t>суми</w:t>
      </w:r>
      <w:r>
        <w:t xml:space="preserve">) </w:t>
      </w:r>
      <w:r>
        <w:rPr>
          <w:rFonts w:hint="eastAsia"/>
        </w:rPr>
        <w:t>у</w:t>
      </w:r>
      <w:r>
        <w:t xml:space="preserve"> </w:t>
      </w:r>
      <w:r>
        <w:rPr>
          <w:rFonts w:hint="eastAsia"/>
        </w:rPr>
        <w:t>разі</w:t>
      </w:r>
      <w:r>
        <w:t xml:space="preserve">, </w:t>
      </w:r>
      <w:r>
        <w:rPr>
          <w:rFonts w:hint="eastAsia"/>
        </w:rPr>
        <w:t>якщо</w:t>
      </w:r>
      <w:r>
        <w:t xml:space="preserve"> </w:t>
      </w:r>
      <w:r>
        <w:rPr>
          <w:rFonts w:hint="eastAsia"/>
        </w:rPr>
        <w:t>боржник</w:t>
      </w:r>
      <w:r>
        <w:t xml:space="preserve"> </w:t>
      </w:r>
      <w:r>
        <w:rPr>
          <w:rFonts w:hint="eastAsia"/>
        </w:rPr>
        <w:t>не</w:t>
      </w:r>
      <w:r>
        <w:t xml:space="preserve"> </w:t>
      </w:r>
      <w:r>
        <w:rPr>
          <w:rFonts w:hint="eastAsia"/>
        </w:rPr>
        <w:t>виконає</w:t>
      </w:r>
      <w:r>
        <w:t xml:space="preserve"> </w:t>
      </w:r>
      <w:r>
        <w:rPr>
          <w:rFonts w:hint="eastAsia"/>
        </w:rPr>
        <w:t>зазначеного</w:t>
      </w:r>
      <w:r>
        <w:t xml:space="preserve"> </w:t>
      </w:r>
      <w:r>
        <w:rPr>
          <w:rFonts w:hint="eastAsia"/>
        </w:rPr>
        <w:t>обов’язку</w:t>
      </w:r>
      <w:r>
        <w:t xml:space="preserve"> </w:t>
      </w:r>
      <w:r>
        <w:rPr>
          <w:rFonts w:hint="eastAsia"/>
        </w:rPr>
        <w:t>самостійно</w:t>
      </w:r>
      <w:r>
        <w:t xml:space="preserve">, </w:t>
      </w:r>
      <w:r>
        <w:rPr>
          <w:rFonts w:hint="eastAsia"/>
        </w:rPr>
        <w:t>а</w:t>
      </w:r>
      <w:r>
        <w:t xml:space="preserve"> </w:t>
      </w:r>
      <w:r>
        <w:rPr>
          <w:rFonts w:hint="eastAsia"/>
        </w:rPr>
        <w:t>також</w:t>
      </w:r>
      <w:r>
        <w:t xml:space="preserve"> </w:t>
      </w:r>
      <w:r>
        <w:rPr>
          <w:rFonts w:hint="eastAsia"/>
        </w:rPr>
        <w:t>сплатити</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порушенням</w:t>
      </w:r>
      <w:r>
        <w:t xml:space="preserve"> </w:t>
      </w:r>
      <w:r>
        <w:rPr>
          <w:rFonts w:hint="eastAsia"/>
        </w:rPr>
        <w:t>основного</w:t>
      </w:r>
      <w:r>
        <w:t xml:space="preserve"> </w:t>
      </w:r>
      <w:r>
        <w:rPr>
          <w:rFonts w:hint="eastAsia"/>
        </w:rPr>
        <w:t>зобов’язання</w:t>
      </w:r>
      <w:r>
        <w:t xml:space="preserve"> </w:t>
      </w:r>
      <w:r>
        <w:rPr>
          <w:rFonts w:hint="eastAsia"/>
        </w:rPr>
        <w:t>проценти</w:t>
      </w:r>
      <w:r>
        <w:t xml:space="preserve"> </w:t>
      </w:r>
      <w:r>
        <w:rPr>
          <w:rFonts w:hint="eastAsia"/>
        </w:rPr>
        <w:t>за</w:t>
      </w:r>
      <w:r>
        <w:t xml:space="preserve"> </w:t>
      </w:r>
      <w:r>
        <w:rPr>
          <w:rFonts w:hint="eastAsia"/>
        </w:rPr>
        <w:t>прострочення</w:t>
      </w:r>
      <w:r>
        <w:t xml:space="preserve">, </w:t>
      </w:r>
      <w:r>
        <w:rPr>
          <w:rFonts w:hint="eastAsia"/>
        </w:rPr>
        <w:t>неустойку</w:t>
      </w:r>
      <w:r>
        <w:t xml:space="preserve"> (</w:t>
      </w:r>
      <w:r>
        <w:rPr>
          <w:rFonts w:hint="eastAsia"/>
        </w:rPr>
        <w:t>якщо</w:t>
      </w:r>
      <w:r>
        <w:t xml:space="preserve"> </w:t>
      </w:r>
      <w:r>
        <w:rPr>
          <w:rFonts w:hint="eastAsia"/>
        </w:rPr>
        <w:t>вона</w:t>
      </w:r>
      <w:r>
        <w:t xml:space="preserve"> </w:t>
      </w:r>
      <w:r>
        <w:rPr>
          <w:rFonts w:hint="eastAsia"/>
        </w:rPr>
        <w:t>були</w:t>
      </w:r>
      <w:r>
        <w:t xml:space="preserve"> </w:t>
      </w:r>
      <w:r>
        <w:rPr>
          <w:rFonts w:hint="eastAsia"/>
        </w:rPr>
        <w:t>встановлена</w:t>
      </w:r>
      <w:r>
        <w:t xml:space="preserve"> </w:t>
      </w:r>
      <w:r>
        <w:rPr>
          <w:rFonts w:hint="eastAsia"/>
        </w:rPr>
        <w:t>відповідно</w:t>
      </w:r>
      <w:r>
        <w:t xml:space="preserve"> </w:t>
      </w:r>
      <w:r>
        <w:rPr>
          <w:rFonts w:hint="eastAsia"/>
        </w:rPr>
        <w:t>до</w:t>
      </w:r>
      <w:r>
        <w:t xml:space="preserve"> </w:t>
      </w:r>
      <w:r>
        <w:rPr>
          <w:rFonts w:hint="eastAsia"/>
        </w:rPr>
        <w:t>основного</w:t>
      </w:r>
      <w:r>
        <w:t xml:space="preserve"> </w:t>
      </w:r>
      <w:r>
        <w:rPr>
          <w:rFonts w:hint="eastAsia"/>
        </w:rPr>
        <w:t>договору</w:t>
      </w:r>
      <w:r>
        <w:t xml:space="preserve">), </w:t>
      </w:r>
      <w:r>
        <w:rPr>
          <w:rFonts w:hint="eastAsia"/>
        </w:rPr>
        <w:t>та</w:t>
      </w:r>
      <w:r>
        <w:t xml:space="preserve"> </w:t>
      </w:r>
      <w:r>
        <w:rPr>
          <w:rFonts w:hint="eastAsia"/>
        </w:rPr>
        <w:t>відшкодувати</w:t>
      </w:r>
      <w:r>
        <w:t xml:space="preserve"> </w:t>
      </w:r>
      <w:r>
        <w:rPr>
          <w:rFonts w:hint="eastAsia"/>
        </w:rPr>
        <w:t>збитки</w:t>
      </w:r>
      <w:r>
        <w:t xml:space="preserve"> (</w:t>
      </w:r>
      <w:r>
        <w:rPr>
          <w:rFonts w:hint="eastAsia"/>
        </w:rPr>
        <w:t>якщо</w:t>
      </w:r>
      <w:r>
        <w:t xml:space="preserve"> </w:t>
      </w:r>
      <w:r>
        <w:rPr>
          <w:rFonts w:hint="eastAsia"/>
        </w:rPr>
        <w:t>їх</w:t>
      </w:r>
      <w:r>
        <w:t xml:space="preserve"> </w:t>
      </w:r>
      <w:r>
        <w:rPr>
          <w:rFonts w:hint="eastAsia"/>
        </w:rPr>
        <w:t>зазнав</w:t>
      </w:r>
      <w:r>
        <w:t xml:space="preserve"> </w:t>
      </w:r>
      <w:r>
        <w:rPr>
          <w:rFonts w:hint="eastAsia"/>
        </w:rPr>
        <w:t>кредитор</w:t>
      </w:r>
      <w:r>
        <w:t xml:space="preserve"> </w:t>
      </w:r>
      <w:r>
        <w:rPr>
          <w:rFonts w:hint="eastAsia"/>
        </w:rPr>
        <w:t>у</w:t>
      </w:r>
      <w:r>
        <w:t xml:space="preserve"> </w:t>
      </w:r>
      <w:r>
        <w:rPr>
          <w:rFonts w:hint="eastAsia"/>
        </w:rPr>
        <w:t>зв’язку</w:t>
      </w:r>
      <w:r>
        <w:t xml:space="preserve"> </w:t>
      </w:r>
      <w:r>
        <w:rPr>
          <w:rFonts w:hint="eastAsia"/>
        </w:rPr>
        <w:t>із</w:t>
      </w:r>
      <w:r>
        <w:t xml:space="preserve"> </w:t>
      </w:r>
      <w:r>
        <w:rPr>
          <w:rFonts w:hint="eastAsia"/>
        </w:rPr>
        <w:t>порушенням</w:t>
      </w:r>
      <w:r>
        <w:t xml:space="preserve"> </w:t>
      </w:r>
      <w:r>
        <w:rPr>
          <w:rFonts w:hint="eastAsia"/>
        </w:rPr>
        <w:t>зобов’язання</w:t>
      </w:r>
      <w:r>
        <w:t xml:space="preserve"> </w:t>
      </w:r>
      <w:r>
        <w:rPr>
          <w:rFonts w:hint="eastAsia"/>
        </w:rPr>
        <w:t>боржником</w:t>
      </w:r>
      <w:r>
        <w:t xml:space="preserve">). </w:t>
      </w:r>
    </w:p>
    <w:p w14:paraId="0BB3E850" w14:textId="77777777" w:rsidR="004306AB" w:rsidRDefault="004306AB" w:rsidP="004306AB">
      <w:r>
        <w:t>2.</w:t>
      </w:r>
      <w:r>
        <w:tab/>
      </w:r>
      <w:r>
        <w:rPr>
          <w:rFonts w:hint="eastAsia"/>
        </w:rPr>
        <w:t>До</w:t>
      </w:r>
      <w:r>
        <w:t xml:space="preserve"> </w:t>
      </w:r>
      <w:r>
        <w:rPr>
          <w:rFonts w:hint="eastAsia"/>
        </w:rPr>
        <w:t>ознак</w:t>
      </w:r>
      <w:r>
        <w:t xml:space="preserve"> </w:t>
      </w:r>
      <w:r>
        <w:rPr>
          <w:rFonts w:hint="eastAsia"/>
        </w:rPr>
        <w:t>поруки</w:t>
      </w:r>
      <w:r>
        <w:t xml:space="preserve"> </w:t>
      </w:r>
      <w:r>
        <w:rPr>
          <w:rFonts w:hint="eastAsia"/>
        </w:rPr>
        <w:t>як</w:t>
      </w:r>
      <w:r>
        <w:t xml:space="preserve"> </w:t>
      </w:r>
      <w:r>
        <w:rPr>
          <w:rFonts w:hint="eastAsia"/>
        </w:rPr>
        <w:t>способу</w:t>
      </w:r>
      <w:r>
        <w:t xml:space="preserve"> </w:t>
      </w:r>
      <w:r>
        <w:rPr>
          <w:rFonts w:hint="eastAsia"/>
        </w:rPr>
        <w:t>забезпечення</w:t>
      </w:r>
      <w:r>
        <w:t xml:space="preserve"> </w:t>
      </w:r>
      <w:r>
        <w:rPr>
          <w:rFonts w:hint="eastAsia"/>
        </w:rPr>
        <w:t>виконання</w:t>
      </w:r>
      <w:r>
        <w:t xml:space="preserve"> </w:t>
      </w:r>
      <w:r>
        <w:rPr>
          <w:rFonts w:hint="eastAsia"/>
        </w:rPr>
        <w:t>зобов’язань</w:t>
      </w:r>
      <w:r>
        <w:t xml:space="preserve"> </w:t>
      </w:r>
      <w:r>
        <w:rPr>
          <w:rFonts w:hint="eastAsia"/>
        </w:rPr>
        <w:t>пропонуємо</w:t>
      </w:r>
      <w:r>
        <w:t xml:space="preserve"> </w:t>
      </w:r>
      <w:r>
        <w:rPr>
          <w:rFonts w:hint="eastAsia"/>
        </w:rPr>
        <w:t>відносити</w:t>
      </w:r>
      <w:r>
        <w:t xml:space="preserve"> </w:t>
      </w:r>
      <w:r>
        <w:rPr>
          <w:rFonts w:hint="eastAsia"/>
        </w:rPr>
        <w:t>такі</w:t>
      </w:r>
      <w:r>
        <w:t xml:space="preserve">: </w:t>
      </w:r>
      <w:r>
        <w:rPr>
          <w:rFonts w:hint="eastAsia"/>
        </w:rPr>
        <w:t>акцесорний</w:t>
      </w:r>
      <w:r>
        <w:t xml:space="preserve"> (</w:t>
      </w:r>
      <w:r>
        <w:rPr>
          <w:rFonts w:hint="eastAsia"/>
        </w:rPr>
        <w:t>додатковий</w:t>
      </w:r>
      <w:r>
        <w:t xml:space="preserve">) </w:t>
      </w:r>
      <w:r>
        <w:rPr>
          <w:rFonts w:hint="eastAsia"/>
        </w:rPr>
        <w:t>характер</w:t>
      </w:r>
      <w:r>
        <w:t xml:space="preserve">; </w:t>
      </w:r>
      <w:r>
        <w:rPr>
          <w:rFonts w:hint="eastAsia"/>
        </w:rPr>
        <w:t>виникнення</w:t>
      </w:r>
      <w:r>
        <w:t xml:space="preserve"> </w:t>
      </w:r>
      <w:r>
        <w:rPr>
          <w:rFonts w:hint="eastAsia"/>
        </w:rPr>
        <w:t>правовідносин</w:t>
      </w:r>
      <w:r>
        <w:t xml:space="preserve"> </w:t>
      </w:r>
      <w:r>
        <w:rPr>
          <w:rFonts w:hint="eastAsia"/>
        </w:rPr>
        <w:t>поруки</w:t>
      </w:r>
      <w:r>
        <w:t xml:space="preserve"> </w:t>
      </w:r>
      <w:r>
        <w:rPr>
          <w:rFonts w:hint="eastAsia"/>
        </w:rPr>
        <w:t>на</w:t>
      </w:r>
      <w:r>
        <w:t xml:space="preserve"> </w:t>
      </w:r>
      <w:r>
        <w:rPr>
          <w:rFonts w:hint="eastAsia"/>
        </w:rPr>
        <w:t>підставі</w:t>
      </w:r>
      <w:r>
        <w:t xml:space="preserve"> </w:t>
      </w:r>
      <w:r>
        <w:rPr>
          <w:rFonts w:hint="eastAsia"/>
        </w:rPr>
        <w:t>складного</w:t>
      </w:r>
      <w:r>
        <w:t xml:space="preserve"> </w:t>
      </w:r>
      <w:r>
        <w:rPr>
          <w:rFonts w:hint="eastAsia"/>
        </w:rPr>
        <w:t>юридичного</w:t>
      </w:r>
      <w:r>
        <w:t xml:space="preserve"> </w:t>
      </w:r>
      <w:r>
        <w:rPr>
          <w:rFonts w:hint="eastAsia"/>
        </w:rPr>
        <w:t>складу</w:t>
      </w:r>
      <w:r>
        <w:t xml:space="preserve">, </w:t>
      </w:r>
      <w:r>
        <w:rPr>
          <w:rFonts w:hint="eastAsia"/>
        </w:rPr>
        <w:t>а</w:t>
      </w:r>
      <w:r>
        <w:t xml:space="preserve"> </w:t>
      </w:r>
      <w:r>
        <w:rPr>
          <w:rFonts w:hint="eastAsia"/>
        </w:rPr>
        <w:t>саме</w:t>
      </w:r>
      <w:r>
        <w:t xml:space="preserve"> </w:t>
      </w:r>
      <w:r>
        <w:rPr>
          <w:rFonts w:hint="eastAsia"/>
        </w:rPr>
        <w:t>–</w:t>
      </w:r>
      <w:r>
        <w:t xml:space="preserve"> </w:t>
      </w:r>
      <w:r>
        <w:rPr>
          <w:rFonts w:hint="eastAsia"/>
        </w:rPr>
        <w:t>договору</w:t>
      </w:r>
      <w:r>
        <w:t xml:space="preserve"> </w:t>
      </w:r>
      <w:r>
        <w:rPr>
          <w:rFonts w:hint="eastAsia"/>
        </w:rPr>
        <w:t>поруки</w:t>
      </w:r>
      <w:r>
        <w:t xml:space="preserve"> </w:t>
      </w:r>
      <w:r>
        <w:rPr>
          <w:rFonts w:hint="eastAsia"/>
        </w:rPr>
        <w:t>та</w:t>
      </w:r>
      <w:r>
        <w:t xml:space="preserve"> </w:t>
      </w:r>
      <w:r>
        <w:rPr>
          <w:rFonts w:hint="eastAsia"/>
        </w:rPr>
        <w:t>основного</w:t>
      </w:r>
      <w:r>
        <w:t xml:space="preserve"> </w:t>
      </w:r>
      <w:r>
        <w:rPr>
          <w:rFonts w:hint="eastAsia"/>
        </w:rPr>
        <w:t>договору</w:t>
      </w:r>
      <w:r>
        <w:t xml:space="preserve">; </w:t>
      </w:r>
      <w:r>
        <w:rPr>
          <w:rFonts w:hint="eastAsia"/>
        </w:rPr>
        <w:t>солідарний</w:t>
      </w:r>
      <w:r>
        <w:t xml:space="preserve"> </w:t>
      </w:r>
      <w:r>
        <w:rPr>
          <w:rFonts w:hint="eastAsia"/>
        </w:rPr>
        <w:t>характер</w:t>
      </w:r>
      <w:r>
        <w:t xml:space="preserve"> </w:t>
      </w:r>
      <w:r>
        <w:rPr>
          <w:rFonts w:hint="eastAsia"/>
        </w:rPr>
        <w:t>відповідальності</w:t>
      </w:r>
      <w:r>
        <w:t xml:space="preserve"> </w:t>
      </w:r>
      <w:r>
        <w:rPr>
          <w:rFonts w:hint="eastAsia"/>
        </w:rPr>
        <w:t>поручителя</w:t>
      </w:r>
      <w:r>
        <w:t xml:space="preserve"> </w:t>
      </w:r>
      <w:r>
        <w:rPr>
          <w:rFonts w:hint="eastAsia"/>
        </w:rPr>
        <w:t>та</w:t>
      </w:r>
      <w:r>
        <w:t xml:space="preserve"> </w:t>
      </w:r>
      <w:r>
        <w:rPr>
          <w:rFonts w:hint="eastAsia"/>
        </w:rPr>
        <w:t>боржника</w:t>
      </w:r>
      <w:r>
        <w:t>.</w:t>
      </w:r>
    </w:p>
    <w:p w14:paraId="0FE3FE89" w14:textId="77777777" w:rsidR="004306AB" w:rsidRDefault="004306AB" w:rsidP="004306AB">
      <w:r>
        <w:t>3.</w:t>
      </w:r>
      <w:r>
        <w:tab/>
      </w:r>
      <w:r>
        <w:rPr>
          <w:rFonts w:hint="eastAsia"/>
        </w:rPr>
        <w:t>Акцесорний</w:t>
      </w:r>
      <w:r>
        <w:t xml:space="preserve"> </w:t>
      </w:r>
      <w:r>
        <w:rPr>
          <w:rFonts w:hint="eastAsia"/>
        </w:rPr>
        <w:t>характер</w:t>
      </w:r>
      <w:r>
        <w:t xml:space="preserve"> </w:t>
      </w:r>
      <w:r>
        <w:rPr>
          <w:rFonts w:hint="eastAsia"/>
        </w:rPr>
        <w:t>поруки</w:t>
      </w:r>
      <w:r>
        <w:t xml:space="preserve"> </w:t>
      </w:r>
      <w:r>
        <w:rPr>
          <w:rFonts w:hint="eastAsia"/>
        </w:rPr>
        <w:t>виявляється</w:t>
      </w:r>
      <w:r>
        <w:t xml:space="preserve"> </w:t>
      </w:r>
      <w:r>
        <w:rPr>
          <w:rFonts w:hint="eastAsia"/>
        </w:rPr>
        <w:t>на</w:t>
      </w:r>
      <w:r>
        <w:t xml:space="preserve"> </w:t>
      </w:r>
      <w:r>
        <w:rPr>
          <w:rFonts w:hint="eastAsia"/>
        </w:rPr>
        <w:t>всіх</w:t>
      </w:r>
      <w:r>
        <w:t xml:space="preserve"> </w:t>
      </w:r>
      <w:r>
        <w:rPr>
          <w:rFonts w:hint="eastAsia"/>
        </w:rPr>
        <w:t>стадіях</w:t>
      </w:r>
      <w:r>
        <w:t xml:space="preserve"> </w:t>
      </w:r>
      <w:r>
        <w:rPr>
          <w:rFonts w:hint="eastAsia"/>
        </w:rPr>
        <w:t>існування</w:t>
      </w:r>
      <w:r>
        <w:t xml:space="preserve"> </w:t>
      </w:r>
      <w:r>
        <w:rPr>
          <w:rFonts w:hint="eastAsia"/>
        </w:rPr>
        <w:t>правовідносин</w:t>
      </w:r>
      <w:r>
        <w:t xml:space="preserve"> </w:t>
      </w:r>
      <w:r>
        <w:rPr>
          <w:rFonts w:hint="eastAsia"/>
        </w:rPr>
        <w:t>поруки</w:t>
      </w:r>
      <w:r>
        <w:t xml:space="preserve"> (</w:t>
      </w:r>
      <w:r>
        <w:rPr>
          <w:rFonts w:hint="eastAsia"/>
        </w:rPr>
        <w:t>виникнення</w:t>
      </w:r>
      <w:r>
        <w:t xml:space="preserve">, </w:t>
      </w:r>
      <w:r>
        <w:rPr>
          <w:rFonts w:hint="eastAsia"/>
        </w:rPr>
        <w:t>зміна</w:t>
      </w:r>
      <w:r>
        <w:t xml:space="preserve"> </w:t>
      </w:r>
      <w:r>
        <w:rPr>
          <w:rFonts w:hint="eastAsia"/>
        </w:rPr>
        <w:t>та</w:t>
      </w:r>
      <w:r>
        <w:t xml:space="preserve"> </w:t>
      </w:r>
      <w:r>
        <w:rPr>
          <w:rFonts w:hint="eastAsia"/>
        </w:rPr>
        <w:t>припинення</w:t>
      </w:r>
      <w:r>
        <w:t xml:space="preserve">), </w:t>
      </w:r>
      <w:r>
        <w:rPr>
          <w:rFonts w:hint="eastAsia"/>
        </w:rPr>
        <w:t>водночас</w:t>
      </w:r>
      <w:r>
        <w:t xml:space="preserve"> </w:t>
      </w:r>
      <w:r>
        <w:rPr>
          <w:rFonts w:hint="eastAsia"/>
        </w:rPr>
        <w:t>має</w:t>
      </w:r>
      <w:r>
        <w:t xml:space="preserve"> </w:t>
      </w:r>
      <w:r>
        <w:rPr>
          <w:rFonts w:hint="eastAsia"/>
        </w:rPr>
        <w:t>певні</w:t>
      </w:r>
      <w:r>
        <w:t xml:space="preserve"> </w:t>
      </w:r>
      <w:r>
        <w:rPr>
          <w:rFonts w:hint="eastAsia"/>
        </w:rPr>
        <w:t>винятки</w:t>
      </w:r>
      <w:r>
        <w:t xml:space="preserve">, </w:t>
      </w:r>
      <w:r>
        <w:rPr>
          <w:rFonts w:hint="eastAsia"/>
        </w:rPr>
        <w:t>до</w:t>
      </w:r>
      <w:r>
        <w:t xml:space="preserve"> </w:t>
      </w:r>
      <w:r>
        <w:rPr>
          <w:rFonts w:hint="eastAsia"/>
        </w:rPr>
        <w:t>яких</w:t>
      </w:r>
      <w:r>
        <w:t xml:space="preserve"> </w:t>
      </w:r>
      <w:r>
        <w:rPr>
          <w:rFonts w:hint="eastAsia"/>
        </w:rPr>
        <w:t>належать</w:t>
      </w:r>
      <w:r>
        <w:t xml:space="preserve">: </w:t>
      </w:r>
      <w:r>
        <w:rPr>
          <w:rFonts w:hint="eastAsia"/>
        </w:rPr>
        <w:t>можливість</w:t>
      </w:r>
      <w:r>
        <w:t xml:space="preserve"> </w:t>
      </w:r>
      <w:r>
        <w:rPr>
          <w:rFonts w:hint="eastAsia"/>
        </w:rPr>
        <w:t>надання</w:t>
      </w:r>
      <w:r>
        <w:t xml:space="preserve"> </w:t>
      </w:r>
      <w:r>
        <w:rPr>
          <w:rFonts w:hint="eastAsia"/>
        </w:rPr>
        <w:t>поруки</w:t>
      </w:r>
      <w:r>
        <w:t xml:space="preserve"> </w:t>
      </w:r>
      <w:r>
        <w:rPr>
          <w:rFonts w:hint="eastAsia"/>
        </w:rPr>
        <w:t>по</w:t>
      </w:r>
      <w:r>
        <w:t xml:space="preserve"> </w:t>
      </w:r>
      <w:r>
        <w:rPr>
          <w:rFonts w:hint="eastAsia"/>
        </w:rPr>
        <w:t>відношенню</w:t>
      </w:r>
      <w:r>
        <w:t xml:space="preserve"> </w:t>
      </w:r>
      <w:r>
        <w:rPr>
          <w:rFonts w:hint="eastAsia"/>
        </w:rPr>
        <w:t>до</w:t>
      </w:r>
      <w:r>
        <w:t xml:space="preserve"> </w:t>
      </w:r>
      <w:r>
        <w:rPr>
          <w:rFonts w:hint="eastAsia"/>
        </w:rPr>
        <w:t>майбутнього</w:t>
      </w:r>
      <w:r>
        <w:t xml:space="preserve"> </w:t>
      </w:r>
      <w:r>
        <w:rPr>
          <w:rFonts w:hint="eastAsia"/>
        </w:rPr>
        <w:t>або</w:t>
      </w:r>
      <w:r>
        <w:t xml:space="preserve"> </w:t>
      </w:r>
      <w:r>
        <w:rPr>
          <w:rFonts w:hint="eastAsia"/>
        </w:rPr>
        <w:t>умовного</w:t>
      </w:r>
      <w:r>
        <w:t xml:space="preserve"> </w:t>
      </w:r>
      <w:r>
        <w:rPr>
          <w:rFonts w:hint="eastAsia"/>
        </w:rPr>
        <w:t>зобов’язання</w:t>
      </w:r>
      <w:r>
        <w:t xml:space="preserve">; </w:t>
      </w:r>
      <w:r>
        <w:rPr>
          <w:rFonts w:hint="eastAsia"/>
        </w:rPr>
        <w:t>існування</w:t>
      </w:r>
      <w:r>
        <w:t xml:space="preserve"> </w:t>
      </w:r>
      <w:r>
        <w:rPr>
          <w:rFonts w:hint="eastAsia"/>
        </w:rPr>
        <w:t>поруки</w:t>
      </w:r>
      <w:r>
        <w:t xml:space="preserve"> </w:t>
      </w:r>
      <w:r>
        <w:rPr>
          <w:rFonts w:hint="eastAsia"/>
        </w:rPr>
        <w:t>після</w:t>
      </w:r>
      <w:r>
        <w:t xml:space="preserve"> </w:t>
      </w:r>
      <w:r>
        <w:rPr>
          <w:rFonts w:hint="eastAsia"/>
        </w:rPr>
        <w:t>ліквідації</w:t>
      </w:r>
      <w:r>
        <w:t xml:space="preserve"> </w:t>
      </w:r>
      <w:r>
        <w:rPr>
          <w:rFonts w:hint="eastAsia"/>
        </w:rPr>
        <w:t>боржника</w:t>
      </w:r>
      <w:r>
        <w:t xml:space="preserve"> </w:t>
      </w:r>
      <w:r>
        <w:rPr>
          <w:rFonts w:hint="eastAsia"/>
        </w:rPr>
        <w:t>–</w:t>
      </w:r>
      <w:r>
        <w:t xml:space="preserve"> </w:t>
      </w:r>
      <w:r>
        <w:rPr>
          <w:rFonts w:hint="eastAsia"/>
        </w:rPr>
        <w:t>юридичної</w:t>
      </w:r>
      <w:r>
        <w:t xml:space="preserve"> </w:t>
      </w:r>
      <w:r>
        <w:rPr>
          <w:rFonts w:hint="eastAsia"/>
        </w:rPr>
        <w:t>особи</w:t>
      </w:r>
      <w:r>
        <w:t xml:space="preserve">; </w:t>
      </w:r>
      <w:r>
        <w:rPr>
          <w:rFonts w:hint="eastAsia"/>
        </w:rPr>
        <w:t>збереження</w:t>
      </w:r>
      <w:r>
        <w:t xml:space="preserve"> </w:t>
      </w:r>
      <w:r>
        <w:rPr>
          <w:rFonts w:hint="eastAsia"/>
        </w:rPr>
        <w:t>поруки</w:t>
      </w:r>
      <w:r>
        <w:t xml:space="preserve"> </w:t>
      </w:r>
      <w:r>
        <w:rPr>
          <w:rFonts w:hint="eastAsia"/>
        </w:rPr>
        <w:t>в</w:t>
      </w:r>
      <w:r>
        <w:t xml:space="preserve"> </w:t>
      </w:r>
      <w:r>
        <w:rPr>
          <w:rFonts w:hint="eastAsia"/>
        </w:rPr>
        <w:t>разі</w:t>
      </w:r>
      <w:r>
        <w:t xml:space="preserve"> </w:t>
      </w:r>
      <w:r>
        <w:rPr>
          <w:rFonts w:hint="eastAsia"/>
        </w:rPr>
        <w:t>розірвання</w:t>
      </w:r>
      <w:r>
        <w:t xml:space="preserve"> </w:t>
      </w:r>
      <w:r>
        <w:rPr>
          <w:rFonts w:hint="eastAsia"/>
        </w:rPr>
        <w:t>основного</w:t>
      </w:r>
      <w:r>
        <w:t xml:space="preserve"> </w:t>
      </w:r>
      <w:r>
        <w:rPr>
          <w:rFonts w:hint="eastAsia"/>
        </w:rPr>
        <w:t>зобов’язання</w:t>
      </w:r>
      <w:r>
        <w:t xml:space="preserve">; </w:t>
      </w:r>
      <w:r>
        <w:rPr>
          <w:rFonts w:hint="eastAsia"/>
        </w:rPr>
        <w:t>збереження</w:t>
      </w:r>
      <w:r>
        <w:t xml:space="preserve"> </w:t>
      </w:r>
      <w:r>
        <w:rPr>
          <w:rFonts w:hint="eastAsia"/>
        </w:rPr>
        <w:t>поруки</w:t>
      </w:r>
      <w:r>
        <w:t xml:space="preserve"> </w:t>
      </w:r>
      <w:r>
        <w:rPr>
          <w:rFonts w:hint="eastAsia"/>
        </w:rPr>
        <w:t>в</w:t>
      </w:r>
      <w:r>
        <w:t xml:space="preserve"> </w:t>
      </w:r>
      <w:r>
        <w:rPr>
          <w:rFonts w:hint="eastAsia"/>
        </w:rPr>
        <w:t>разі</w:t>
      </w:r>
      <w:r>
        <w:t xml:space="preserve"> </w:t>
      </w:r>
      <w:r>
        <w:rPr>
          <w:rFonts w:hint="eastAsia"/>
        </w:rPr>
        <w:t>недійсності</w:t>
      </w:r>
      <w:r>
        <w:t xml:space="preserve"> </w:t>
      </w:r>
      <w:r>
        <w:rPr>
          <w:rFonts w:hint="eastAsia"/>
        </w:rPr>
        <w:t>основного</w:t>
      </w:r>
      <w:r>
        <w:t xml:space="preserve"> </w:t>
      </w:r>
      <w:r>
        <w:rPr>
          <w:rFonts w:hint="eastAsia"/>
        </w:rPr>
        <w:t>зобов’язання</w:t>
      </w:r>
      <w:r>
        <w:t xml:space="preserve">. </w:t>
      </w:r>
    </w:p>
    <w:p w14:paraId="38A88D76" w14:textId="77777777" w:rsidR="004306AB" w:rsidRDefault="004306AB" w:rsidP="004306AB">
      <w:r>
        <w:t>4.</w:t>
      </w:r>
      <w:r>
        <w:tab/>
      </w:r>
      <w:r>
        <w:rPr>
          <w:rFonts w:hint="eastAsia"/>
        </w:rPr>
        <w:t>Аналіз</w:t>
      </w:r>
      <w:r>
        <w:t xml:space="preserve"> </w:t>
      </w:r>
      <w:r>
        <w:rPr>
          <w:rFonts w:hint="eastAsia"/>
        </w:rPr>
        <w:t>винятків</w:t>
      </w:r>
      <w:r>
        <w:t xml:space="preserve"> </w:t>
      </w:r>
      <w:r>
        <w:rPr>
          <w:rFonts w:hint="eastAsia"/>
        </w:rPr>
        <w:t>із</w:t>
      </w:r>
      <w:r>
        <w:t xml:space="preserve"> </w:t>
      </w:r>
      <w:r>
        <w:rPr>
          <w:rFonts w:hint="eastAsia"/>
        </w:rPr>
        <w:t>акцесорного</w:t>
      </w:r>
      <w:r>
        <w:t xml:space="preserve"> </w:t>
      </w:r>
      <w:r>
        <w:rPr>
          <w:rFonts w:hint="eastAsia"/>
        </w:rPr>
        <w:t>характеру</w:t>
      </w:r>
      <w:r>
        <w:t xml:space="preserve"> </w:t>
      </w:r>
      <w:r>
        <w:rPr>
          <w:rFonts w:hint="eastAsia"/>
        </w:rPr>
        <w:t>поруки</w:t>
      </w:r>
      <w:r>
        <w:t xml:space="preserve"> </w:t>
      </w:r>
      <w:r>
        <w:rPr>
          <w:rFonts w:hint="eastAsia"/>
        </w:rPr>
        <w:t>зумовлює</w:t>
      </w:r>
      <w:r>
        <w:t xml:space="preserve"> </w:t>
      </w:r>
      <w:r>
        <w:rPr>
          <w:rFonts w:hint="eastAsia"/>
        </w:rPr>
        <w:t>необхідність</w:t>
      </w:r>
      <w:r>
        <w:t xml:space="preserve"> </w:t>
      </w:r>
      <w:r>
        <w:rPr>
          <w:rFonts w:hint="eastAsia"/>
        </w:rPr>
        <w:t>внесення</w:t>
      </w:r>
      <w:r>
        <w:t xml:space="preserve"> </w:t>
      </w:r>
      <w:r>
        <w:rPr>
          <w:rFonts w:hint="eastAsia"/>
        </w:rPr>
        <w:t>змін</w:t>
      </w:r>
      <w:r>
        <w:t xml:space="preserve"> </w:t>
      </w:r>
      <w:r>
        <w:rPr>
          <w:rFonts w:hint="eastAsia"/>
        </w:rPr>
        <w:t>до</w:t>
      </w:r>
      <w:r>
        <w:t xml:space="preserve"> </w:t>
      </w:r>
      <w:r>
        <w:rPr>
          <w:rFonts w:hint="eastAsia"/>
        </w:rPr>
        <w:t>положень</w:t>
      </w:r>
      <w:r>
        <w:t xml:space="preserve"> </w:t>
      </w:r>
      <w:r>
        <w:rPr>
          <w:rFonts w:hint="eastAsia"/>
        </w:rPr>
        <w:t>ЦК</w:t>
      </w:r>
      <w:r>
        <w:t xml:space="preserve"> </w:t>
      </w:r>
      <w:r>
        <w:rPr>
          <w:rFonts w:hint="eastAsia"/>
        </w:rPr>
        <w:t>України</w:t>
      </w:r>
      <w:r>
        <w:t xml:space="preserve">, </w:t>
      </w:r>
      <w:r>
        <w:rPr>
          <w:rFonts w:hint="eastAsia"/>
        </w:rPr>
        <w:t>які</w:t>
      </w:r>
      <w:r>
        <w:t xml:space="preserve"> </w:t>
      </w:r>
      <w:r>
        <w:rPr>
          <w:rFonts w:hint="eastAsia"/>
        </w:rPr>
        <w:t>регулюють</w:t>
      </w:r>
      <w:r>
        <w:t xml:space="preserve"> </w:t>
      </w:r>
      <w:r>
        <w:rPr>
          <w:rFonts w:hint="eastAsia"/>
        </w:rPr>
        <w:t>відносини</w:t>
      </w:r>
      <w:r>
        <w:t xml:space="preserve"> </w:t>
      </w:r>
      <w:r>
        <w:rPr>
          <w:rFonts w:hint="eastAsia"/>
        </w:rPr>
        <w:t>поруки</w:t>
      </w:r>
      <w:r>
        <w:t xml:space="preserve">, </w:t>
      </w:r>
      <w:r>
        <w:rPr>
          <w:rFonts w:hint="eastAsia"/>
        </w:rPr>
        <w:t>зокрема</w:t>
      </w:r>
      <w:r>
        <w:t xml:space="preserve">, </w:t>
      </w:r>
      <w:r>
        <w:rPr>
          <w:rFonts w:hint="eastAsia"/>
        </w:rPr>
        <w:t>доповнивши</w:t>
      </w:r>
      <w:r>
        <w:t xml:space="preserve"> </w:t>
      </w:r>
      <w:r>
        <w:rPr>
          <w:rFonts w:hint="eastAsia"/>
        </w:rPr>
        <w:t>ч</w:t>
      </w:r>
      <w:r>
        <w:t xml:space="preserve">. 1 </w:t>
      </w:r>
      <w:r>
        <w:rPr>
          <w:rFonts w:hint="eastAsia"/>
        </w:rPr>
        <w:t>ст</w:t>
      </w:r>
      <w:r>
        <w:t xml:space="preserve">. 559 </w:t>
      </w:r>
      <w:r>
        <w:rPr>
          <w:rFonts w:hint="eastAsia"/>
        </w:rPr>
        <w:t>ЦК</w:t>
      </w:r>
      <w:r>
        <w:t xml:space="preserve"> </w:t>
      </w:r>
      <w:r>
        <w:rPr>
          <w:rFonts w:hint="eastAsia"/>
        </w:rPr>
        <w:t>України</w:t>
      </w:r>
      <w:r>
        <w:t xml:space="preserve"> </w:t>
      </w:r>
      <w:r>
        <w:rPr>
          <w:rFonts w:hint="eastAsia"/>
        </w:rPr>
        <w:t>положенням</w:t>
      </w:r>
      <w:r>
        <w:t xml:space="preserve"> </w:t>
      </w:r>
      <w:r>
        <w:rPr>
          <w:rFonts w:hint="eastAsia"/>
        </w:rPr>
        <w:t>такого</w:t>
      </w:r>
      <w:r>
        <w:t xml:space="preserve"> </w:t>
      </w:r>
      <w:r>
        <w:rPr>
          <w:rFonts w:hint="eastAsia"/>
        </w:rPr>
        <w:t>змісту</w:t>
      </w:r>
      <w:r>
        <w:t xml:space="preserve">: </w:t>
      </w:r>
      <w:r>
        <w:rPr>
          <w:rFonts w:hint="eastAsia"/>
        </w:rPr>
        <w:t>«</w:t>
      </w:r>
      <w:r>
        <w:rPr>
          <w:rFonts w:hint="eastAsia"/>
        </w:rPr>
        <w:t>Порука</w:t>
      </w:r>
      <w:r>
        <w:t xml:space="preserve"> </w:t>
      </w:r>
      <w:r>
        <w:rPr>
          <w:rFonts w:hint="eastAsia"/>
        </w:rPr>
        <w:t>не</w:t>
      </w:r>
      <w:r>
        <w:t xml:space="preserve"> </w:t>
      </w:r>
      <w:r>
        <w:rPr>
          <w:rFonts w:hint="eastAsia"/>
        </w:rPr>
        <w:t>припиняється</w:t>
      </w:r>
      <w:r>
        <w:t xml:space="preserve"> </w:t>
      </w:r>
      <w:r>
        <w:rPr>
          <w:rFonts w:hint="eastAsia"/>
        </w:rPr>
        <w:t>по</w:t>
      </w:r>
      <w:r>
        <w:t xml:space="preserve"> </w:t>
      </w:r>
      <w:r>
        <w:rPr>
          <w:rFonts w:hint="eastAsia"/>
        </w:rPr>
        <w:t>відношенню</w:t>
      </w:r>
      <w:r>
        <w:t xml:space="preserve"> </w:t>
      </w:r>
      <w:r>
        <w:rPr>
          <w:rFonts w:hint="eastAsia"/>
        </w:rPr>
        <w:t>до</w:t>
      </w:r>
      <w:r>
        <w:t xml:space="preserve"> </w:t>
      </w:r>
      <w:r>
        <w:rPr>
          <w:rFonts w:hint="eastAsia"/>
        </w:rPr>
        <w:t>забезпечення</w:t>
      </w:r>
      <w:r>
        <w:t xml:space="preserve"> </w:t>
      </w:r>
      <w:r>
        <w:rPr>
          <w:rFonts w:hint="eastAsia"/>
        </w:rPr>
        <w:t>виконання</w:t>
      </w:r>
      <w:r>
        <w:t xml:space="preserve"> </w:t>
      </w:r>
      <w:r>
        <w:rPr>
          <w:rFonts w:hint="eastAsia"/>
        </w:rPr>
        <w:t>обов’язків</w:t>
      </w:r>
      <w:r>
        <w:t xml:space="preserve">, </w:t>
      </w:r>
      <w:r>
        <w:rPr>
          <w:rFonts w:hint="eastAsia"/>
        </w:rPr>
        <w:t>які</w:t>
      </w:r>
      <w:r>
        <w:t xml:space="preserve"> </w:t>
      </w:r>
      <w:r>
        <w:rPr>
          <w:rFonts w:hint="eastAsia"/>
        </w:rPr>
        <w:t>виникли</w:t>
      </w:r>
      <w:r>
        <w:t xml:space="preserve"> </w:t>
      </w:r>
      <w:r>
        <w:rPr>
          <w:rFonts w:hint="eastAsia"/>
        </w:rPr>
        <w:t>до</w:t>
      </w:r>
      <w:r>
        <w:t xml:space="preserve"> </w:t>
      </w:r>
      <w:r>
        <w:rPr>
          <w:rFonts w:hint="eastAsia"/>
        </w:rPr>
        <w:t>припинення</w:t>
      </w:r>
      <w:r>
        <w:t xml:space="preserve"> </w:t>
      </w:r>
      <w:r>
        <w:rPr>
          <w:rFonts w:hint="eastAsia"/>
        </w:rPr>
        <w:t>основного</w:t>
      </w:r>
      <w:r>
        <w:t xml:space="preserve"> </w:t>
      </w:r>
      <w:r>
        <w:rPr>
          <w:rFonts w:hint="eastAsia"/>
        </w:rPr>
        <w:t>договору</w:t>
      </w:r>
      <w:r>
        <w:t xml:space="preserve">, </w:t>
      </w:r>
      <w:r>
        <w:rPr>
          <w:rFonts w:hint="eastAsia"/>
        </w:rPr>
        <w:t>якщо</w:t>
      </w:r>
      <w:r>
        <w:t xml:space="preserve"> </w:t>
      </w:r>
      <w:r>
        <w:rPr>
          <w:rFonts w:hint="eastAsia"/>
        </w:rPr>
        <w:t>інше</w:t>
      </w:r>
      <w:r>
        <w:t xml:space="preserve"> </w:t>
      </w:r>
      <w:r>
        <w:rPr>
          <w:rFonts w:hint="eastAsia"/>
        </w:rPr>
        <w:t>не</w:t>
      </w:r>
      <w:r>
        <w:t xml:space="preserve"> </w:t>
      </w:r>
      <w:r>
        <w:rPr>
          <w:rFonts w:hint="eastAsia"/>
        </w:rPr>
        <w:t>встановлено</w:t>
      </w:r>
      <w:r>
        <w:t xml:space="preserve"> </w:t>
      </w:r>
      <w:r>
        <w:rPr>
          <w:rFonts w:hint="eastAsia"/>
        </w:rPr>
        <w:t>законодавством</w:t>
      </w:r>
      <w:r>
        <w:t xml:space="preserve"> </w:t>
      </w:r>
      <w:r>
        <w:rPr>
          <w:rFonts w:hint="eastAsia"/>
        </w:rPr>
        <w:t>або</w:t>
      </w:r>
      <w:r>
        <w:t xml:space="preserve"> </w:t>
      </w:r>
      <w:r>
        <w:rPr>
          <w:rFonts w:hint="eastAsia"/>
        </w:rPr>
        <w:t>домовленістю</w:t>
      </w:r>
      <w:r>
        <w:t xml:space="preserve"> </w:t>
      </w:r>
      <w:r>
        <w:rPr>
          <w:rFonts w:hint="eastAsia"/>
        </w:rPr>
        <w:t>сторін</w:t>
      </w:r>
      <w:r>
        <w:rPr>
          <w:rFonts w:hint="eastAsia"/>
        </w:rPr>
        <w:t>»</w:t>
      </w:r>
      <w:r>
        <w:t xml:space="preserve">, </w:t>
      </w:r>
      <w:r>
        <w:rPr>
          <w:rFonts w:hint="eastAsia"/>
        </w:rPr>
        <w:t>а</w:t>
      </w:r>
      <w:r>
        <w:t xml:space="preserve"> </w:t>
      </w:r>
      <w:r>
        <w:rPr>
          <w:rFonts w:hint="eastAsia"/>
        </w:rPr>
        <w:t>також</w:t>
      </w:r>
      <w:r>
        <w:t xml:space="preserve"> </w:t>
      </w:r>
      <w:r>
        <w:rPr>
          <w:rFonts w:hint="eastAsia"/>
        </w:rPr>
        <w:t>виклавши</w:t>
      </w:r>
      <w:r>
        <w:t xml:space="preserve"> </w:t>
      </w:r>
      <w:r>
        <w:rPr>
          <w:rFonts w:hint="eastAsia"/>
        </w:rPr>
        <w:t>ч</w:t>
      </w:r>
      <w:r>
        <w:t xml:space="preserve">. 2 </w:t>
      </w:r>
      <w:r>
        <w:rPr>
          <w:rFonts w:hint="eastAsia"/>
        </w:rPr>
        <w:t>ст</w:t>
      </w:r>
      <w:r>
        <w:t xml:space="preserve">. 548 </w:t>
      </w:r>
      <w:r>
        <w:rPr>
          <w:rFonts w:hint="eastAsia"/>
        </w:rPr>
        <w:t>ЦК</w:t>
      </w:r>
      <w:r>
        <w:t xml:space="preserve"> </w:t>
      </w:r>
      <w:r>
        <w:rPr>
          <w:rFonts w:hint="eastAsia"/>
        </w:rPr>
        <w:t>України</w:t>
      </w:r>
      <w:r>
        <w:t xml:space="preserve"> </w:t>
      </w:r>
      <w:r>
        <w:rPr>
          <w:rFonts w:hint="eastAsia"/>
        </w:rPr>
        <w:t>в</w:t>
      </w:r>
      <w:r>
        <w:t xml:space="preserve"> </w:t>
      </w:r>
      <w:r>
        <w:rPr>
          <w:rFonts w:hint="eastAsia"/>
        </w:rPr>
        <w:t>наступній</w:t>
      </w:r>
      <w:r>
        <w:t xml:space="preserve"> </w:t>
      </w:r>
      <w:r>
        <w:rPr>
          <w:rFonts w:hint="eastAsia"/>
        </w:rPr>
        <w:t>редакції</w:t>
      </w:r>
      <w:r>
        <w:t xml:space="preserve">: </w:t>
      </w:r>
      <w:r>
        <w:rPr>
          <w:rFonts w:hint="eastAsia"/>
        </w:rPr>
        <w:t>«</w:t>
      </w:r>
      <w:r>
        <w:t xml:space="preserve">2. </w:t>
      </w:r>
      <w:r>
        <w:rPr>
          <w:rFonts w:hint="eastAsia"/>
        </w:rPr>
        <w:t>Недійсне</w:t>
      </w:r>
      <w:r>
        <w:t xml:space="preserve"> </w:t>
      </w:r>
      <w:r>
        <w:rPr>
          <w:rFonts w:hint="eastAsia"/>
        </w:rPr>
        <w:t>зобов’язання</w:t>
      </w:r>
      <w:r>
        <w:t xml:space="preserve"> </w:t>
      </w:r>
      <w:r>
        <w:rPr>
          <w:rFonts w:hint="eastAsia"/>
        </w:rPr>
        <w:t>не</w:t>
      </w:r>
      <w:r>
        <w:t xml:space="preserve"> </w:t>
      </w:r>
      <w:r>
        <w:rPr>
          <w:rFonts w:hint="eastAsia"/>
        </w:rPr>
        <w:t>підлягає</w:t>
      </w:r>
      <w:r>
        <w:t xml:space="preserve"> </w:t>
      </w:r>
      <w:r>
        <w:rPr>
          <w:rFonts w:hint="eastAsia"/>
        </w:rPr>
        <w:t>забезпеченню</w:t>
      </w:r>
      <w:r>
        <w:t xml:space="preserve">. </w:t>
      </w:r>
      <w:r>
        <w:rPr>
          <w:rFonts w:hint="eastAsia"/>
        </w:rPr>
        <w:t>Недійсність</w:t>
      </w:r>
      <w:r>
        <w:t xml:space="preserve"> </w:t>
      </w:r>
      <w:r>
        <w:rPr>
          <w:rFonts w:hint="eastAsia"/>
        </w:rPr>
        <w:t>основного</w:t>
      </w:r>
      <w:r>
        <w:t xml:space="preserve"> </w:t>
      </w:r>
      <w:r>
        <w:rPr>
          <w:rFonts w:hint="eastAsia"/>
        </w:rPr>
        <w:t>зобов’язання</w:t>
      </w:r>
      <w:r>
        <w:t xml:space="preserve"> (</w:t>
      </w:r>
      <w:r>
        <w:rPr>
          <w:rFonts w:hint="eastAsia"/>
        </w:rPr>
        <w:t>вимоги</w:t>
      </w:r>
      <w:r>
        <w:t xml:space="preserve">) </w:t>
      </w:r>
      <w:r>
        <w:rPr>
          <w:rFonts w:hint="eastAsia"/>
        </w:rPr>
        <w:t>спричиняє</w:t>
      </w:r>
      <w:r>
        <w:t xml:space="preserve"> </w:t>
      </w:r>
      <w:r>
        <w:rPr>
          <w:rFonts w:hint="eastAsia"/>
        </w:rPr>
        <w:t>недійсність</w:t>
      </w:r>
      <w:r>
        <w:t xml:space="preserve"> </w:t>
      </w:r>
      <w:r>
        <w:rPr>
          <w:rFonts w:hint="eastAsia"/>
        </w:rPr>
        <w:t>правочину</w:t>
      </w:r>
      <w:r>
        <w:t xml:space="preserve"> </w:t>
      </w:r>
      <w:r>
        <w:rPr>
          <w:rFonts w:hint="eastAsia"/>
        </w:rPr>
        <w:t>щодо</w:t>
      </w:r>
      <w:r>
        <w:t xml:space="preserve"> </w:t>
      </w:r>
      <w:r>
        <w:rPr>
          <w:rFonts w:hint="eastAsia"/>
        </w:rPr>
        <w:t>його</w:t>
      </w:r>
      <w:r>
        <w:t xml:space="preserve"> </w:t>
      </w:r>
      <w:r>
        <w:rPr>
          <w:rFonts w:hint="eastAsia"/>
        </w:rPr>
        <w:t>забезпечення</w:t>
      </w:r>
      <w:r>
        <w:t xml:space="preserve">, </w:t>
      </w:r>
      <w:r>
        <w:rPr>
          <w:rFonts w:hint="eastAsia"/>
        </w:rPr>
        <w:t>якщо</w:t>
      </w:r>
      <w:r>
        <w:t xml:space="preserve"> </w:t>
      </w:r>
      <w:r>
        <w:rPr>
          <w:rFonts w:hint="eastAsia"/>
        </w:rPr>
        <w:t>інше</w:t>
      </w:r>
      <w:r>
        <w:t xml:space="preserve"> </w:t>
      </w:r>
      <w:r>
        <w:rPr>
          <w:rFonts w:hint="eastAsia"/>
        </w:rPr>
        <w:t>не</w:t>
      </w:r>
      <w:r>
        <w:t xml:space="preserve"> </w:t>
      </w:r>
      <w:r>
        <w:rPr>
          <w:rFonts w:hint="eastAsia"/>
        </w:rPr>
        <w:t>встановлено</w:t>
      </w:r>
      <w:r>
        <w:t xml:space="preserve"> </w:t>
      </w:r>
      <w:r>
        <w:rPr>
          <w:rFonts w:hint="eastAsia"/>
        </w:rPr>
        <w:t>цим</w:t>
      </w:r>
      <w:r>
        <w:t xml:space="preserve"> </w:t>
      </w:r>
      <w:r>
        <w:rPr>
          <w:rFonts w:hint="eastAsia"/>
        </w:rPr>
        <w:t>Кодексом</w:t>
      </w:r>
      <w:r>
        <w:t xml:space="preserve">. </w:t>
      </w:r>
      <w:r>
        <w:rPr>
          <w:rFonts w:hint="eastAsia"/>
        </w:rPr>
        <w:t>Правочин</w:t>
      </w:r>
      <w:r>
        <w:t xml:space="preserve"> </w:t>
      </w:r>
      <w:r>
        <w:rPr>
          <w:rFonts w:hint="eastAsia"/>
        </w:rPr>
        <w:t>щодо</w:t>
      </w:r>
      <w:r>
        <w:t xml:space="preserve"> </w:t>
      </w:r>
      <w:r>
        <w:rPr>
          <w:rFonts w:hint="eastAsia"/>
        </w:rPr>
        <w:t>забезпечення</w:t>
      </w:r>
      <w:r>
        <w:t xml:space="preserve"> </w:t>
      </w:r>
      <w:r>
        <w:rPr>
          <w:rFonts w:hint="eastAsia"/>
        </w:rPr>
        <w:t>основного</w:t>
      </w:r>
      <w:r>
        <w:t xml:space="preserve"> </w:t>
      </w:r>
      <w:r>
        <w:rPr>
          <w:rFonts w:hint="eastAsia"/>
        </w:rPr>
        <w:t>зобов’язання</w:t>
      </w:r>
      <w:r>
        <w:t xml:space="preserve"> </w:t>
      </w:r>
      <w:r>
        <w:rPr>
          <w:rFonts w:hint="eastAsia"/>
        </w:rPr>
        <w:t>може</w:t>
      </w:r>
      <w:r>
        <w:t xml:space="preserve"> </w:t>
      </w:r>
      <w:r>
        <w:rPr>
          <w:rFonts w:hint="eastAsia"/>
        </w:rPr>
        <w:t>забезпечувати</w:t>
      </w:r>
      <w:r>
        <w:t xml:space="preserve"> </w:t>
      </w:r>
      <w:r>
        <w:rPr>
          <w:rFonts w:hint="eastAsia"/>
        </w:rPr>
        <w:t>вимоги</w:t>
      </w:r>
      <w:r>
        <w:t xml:space="preserve">, </w:t>
      </w:r>
      <w:r>
        <w:rPr>
          <w:rFonts w:hint="eastAsia"/>
        </w:rPr>
        <w:t>пов’язані</w:t>
      </w:r>
      <w:r>
        <w:t xml:space="preserve"> </w:t>
      </w:r>
      <w:r>
        <w:rPr>
          <w:rFonts w:hint="eastAsia"/>
        </w:rPr>
        <w:t>із</w:t>
      </w:r>
      <w:r>
        <w:t xml:space="preserve"> </w:t>
      </w:r>
      <w:r>
        <w:rPr>
          <w:rFonts w:hint="eastAsia"/>
        </w:rPr>
        <w:t>застосуванням</w:t>
      </w:r>
      <w:r>
        <w:t xml:space="preserve"> </w:t>
      </w:r>
      <w:r>
        <w:rPr>
          <w:rFonts w:hint="eastAsia"/>
        </w:rPr>
        <w:t>наслідків</w:t>
      </w:r>
      <w:r>
        <w:t xml:space="preserve"> </w:t>
      </w:r>
      <w:r>
        <w:rPr>
          <w:rFonts w:hint="eastAsia"/>
        </w:rPr>
        <w:t>недійсності</w:t>
      </w:r>
      <w:r>
        <w:t xml:space="preserve"> </w:t>
      </w:r>
      <w:r>
        <w:rPr>
          <w:rFonts w:hint="eastAsia"/>
        </w:rPr>
        <w:t>основного</w:t>
      </w:r>
      <w:r>
        <w:t xml:space="preserve"> </w:t>
      </w:r>
      <w:r>
        <w:rPr>
          <w:rFonts w:hint="eastAsia"/>
        </w:rPr>
        <w:t>зобов’язання</w:t>
      </w:r>
      <w:r>
        <w:rPr>
          <w:rFonts w:hint="eastAsia"/>
        </w:rPr>
        <w:t>»</w:t>
      </w:r>
      <w:r>
        <w:t>.</w:t>
      </w:r>
    </w:p>
    <w:p w14:paraId="3547AA7B" w14:textId="77777777" w:rsidR="004306AB" w:rsidRDefault="004306AB" w:rsidP="004306AB">
      <w:r>
        <w:t>5.</w:t>
      </w:r>
      <w:r>
        <w:tab/>
      </w:r>
      <w:r>
        <w:rPr>
          <w:rFonts w:hint="eastAsia"/>
        </w:rPr>
        <w:t>Недопустимим</w:t>
      </w:r>
      <w:r>
        <w:t xml:space="preserve"> </w:t>
      </w:r>
      <w:r>
        <w:rPr>
          <w:rFonts w:hint="eastAsia"/>
        </w:rPr>
        <w:t>є</w:t>
      </w:r>
      <w:r>
        <w:t xml:space="preserve"> </w:t>
      </w:r>
      <w:r>
        <w:rPr>
          <w:rFonts w:hint="eastAsia"/>
        </w:rPr>
        <w:t>ототожнення</w:t>
      </w:r>
      <w:r>
        <w:t xml:space="preserve"> </w:t>
      </w:r>
      <w:r>
        <w:rPr>
          <w:rFonts w:hint="eastAsia"/>
        </w:rPr>
        <w:t>солідарного</w:t>
      </w:r>
      <w:r>
        <w:t xml:space="preserve"> </w:t>
      </w:r>
      <w:r>
        <w:rPr>
          <w:rFonts w:hint="eastAsia"/>
        </w:rPr>
        <w:t>характеру</w:t>
      </w:r>
      <w:r>
        <w:t xml:space="preserve"> </w:t>
      </w:r>
      <w:r>
        <w:rPr>
          <w:rFonts w:hint="eastAsia"/>
        </w:rPr>
        <w:t>відповідальності</w:t>
      </w:r>
      <w:r>
        <w:t xml:space="preserve"> </w:t>
      </w:r>
      <w:r>
        <w:rPr>
          <w:rFonts w:hint="eastAsia"/>
        </w:rPr>
        <w:t>поручителя</w:t>
      </w:r>
      <w:r>
        <w:t xml:space="preserve"> </w:t>
      </w:r>
      <w:r>
        <w:rPr>
          <w:rFonts w:hint="eastAsia"/>
        </w:rPr>
        <w:t>і</w:t>
      </w:r>
      <w:r>
        <w:t xml:space="preserve"> </w:t>
      </w:r>
      <w:r>
        <w:rPr>
          <w:rFonts w:hint="eastAsia"/>
        </w:rPr>
        <w:t>боржника</w:t>
      </w:r>
      <w:r>
        <w:t xml:space="preserve"> </w:t>
      </w:r>
      <w:r>
        <w:rPr>
          <w:rFonts w:hint="eastAsia"/>
        </w:rPr>
        <w:t>із</w:t>
      </w:r>
      <w:r>
        <w:t xml:space="preserve"> </w:t>
      </w:r>
      <w:r>
        <w:rPr>
          <w:rFonts w:hint="eastAsia"/>
        </w:rPr>
        <w:t>солідарною</w:t>
      </w:r>
      <w:r>
        <w:t xml:space="preserve"> </w:t>
      </w:r>
      <w:r>
        <w:rPr>
          <w:rFonts w:hint="eastAsia"/>
        </w:rPr>
        <w:t>відповідальністю</w:t>
      </w:r>
      <w:r>
        <w:t xml:space="preserve"> </w:t>
      </w:r>
      <w:r>
        <w:rPr>
          <w:rFonts w:hint="eastAsia"/>
        </w:rPr>
        <w:t>боржників</w:t>
      </w:r>
      <w:r>
        <w:t xml:space="preserve"> </w:t>
      </w:r>
      <w:r>
        <w:rPr>
          <w:rFonts w:hint="eastAsia"/>
        </w:rPr>
        <w:t>за</w:t>
      </w:r>
      <w:r>
        <w:t xml:space="preserve"> </w:t>
      </w:r>
      <w:r>
        <w:rPr>
          <w:rFonts w:hint="eastAsia"/>
        </w:rPr>
        <w:t>солідарним</w:t>
      </w:r>
      <w:r>
        <w:t xml:space="preserve"> </w:t>
      </w:r>
      <w:r>
        <w:rPr>
          <w:rFonts w:hint="eastAsia"/>
        </w:rPr>
        <w:t>зобов’язанням</w:t>
      </w:r>
      <w:r>
        <w:t xml:space="preserve">, </w:t>
      </w:r>
      <w:r>
        <w:rPr>
          <w:rFonts w:hint="eastAsia"/>
        </w:rPr>
        <w:t>та</w:t>
      </w:r>
      <w:r>
        <w:t xml:space="preserve"> </w:t>
      </w:r>
      <w:r>
        <w:rPr>
          <w:rFonts w:hint="eastAsia"/>
        </w:rPr>
        <w:t>ототожнення</w:t>
      </w:r>
      <w:r>
        <w:t xml:space="preserve"> </w:t>
      </w:r>
      <w:r>
        <w:rPr>
          <w:rFonts w:hint="eastAsia"/>
        </w:rPr>
        <w:t>субсидіарного</w:t>
      </w:r>
      <w:r>
        <w:t xml:space="preserve"> </w:t>
      </w:r>
      <w:r>
        <w:rPr>
          <w:rFonts w:hint="eastAsia"/>
        </w:rPr>
        <w:t>характеру</w:t>
      </w:r>
      <w:r>
        <w:t xml:space="preserve"> </w:t>
      </w:r>
      <w:r>
        <w:rPr>
          <w:rFonts w:hint="eastAsia"/>
        </w:rPr>
        <w:t>відповідальності</w:t>
      </w:r>
      <w:r>
        <w:t xml:space="preserve"> </w:t>
      </w:r>
      <w:r>
        <w:rPr>
          <w:rFonts w:hint="eastAsia"/>
        </w:rPr>
        <w:t>поручителя</w:t>
      </w:r>
      <w:r>
        <w:t xml:space="preserve"> </w:t>
      </w:r>
      <w:r>
        <w:rPr>
          <w:rFonts w:hint="eastAsia"/>
        </w:rPr>
        <w:t>і</w:t>
      </w:r>
      <w:r>
        <w:t xml:space="preserve"> </w:t>
      </w:r>
      <w:r>
        <w:rPr>
          <w:rFonts w:hint="eastAsia"/>
        </w:rPr>
        <w:t>боржника</w:t>
      </w:r>
      <w:r>
        <w:t xml:space="preserve"> </w:t>
      </w:r>
      <w:r>
        <w:rPr>
          <w:rFonts w:hint="eastAsia"/>
        </w:rPr>
        <w:t>із</w:t>
      </w:r>
      <w:r>
        <w:t xml:space="preserve"> </w:t>
      </w:r>
      <w:r>
        <w:rPr>
          <w:rFonts w:hint="eastAsia"/>
        </w:rPr>
        <w:t>субсидіарною</w:t>
      </w:r>
      <w:r>
        <w:t xml:space="preserve"> </w:t>
      </w:r>
      <w:r>
        <w:rPr>
          <w:rFonts w:hint="eastAsia"/>
        </w:rPr>
        <w:t>відповідальністю</w:t>
      </w:r>
      <w:r>
        <w:t xml:space="preserve"> </w:t>
      </w:r>
      <w:r>
        <w:rPr>
          <w:rFonts w:hint="eastAsia"/>
        </w:rPr>
        <w:t>співборжників</w:t>
      </w:r>
      <w:r>
        <w:t xml:space="preserve">. </w:t>
      </w:r>
      <w:r>
        <w:rPr>
          <w:rFonts w:hint="eastAsia"/>
        </w:rPr>
        <w:t>Норми</w:t>
      </w:r>
      <w:r>
        <w:t xml:space="preserve">, </w:t>
      </w:r>
      <w:r>
        <w:rPr>
          <w:rFonts w:hint="eastAsia"/>
        </w:rPr>
        <w:t>які</w:t>
      </w:r>
      <w:r>
        <w:t xml:space="preserve"> </w:t>
      </w:r>
      <w:r>
        <w:rPr>
          <w:rFonts w:hint="eastAsia"/>
        </w:rPr>
        <w:t>регулюють</w:t>
      </w:r>
      <w:r>
        <w:t xml:space="preserve"> </w:t>
      </w:r>
      <w:r>
        <w:rPr>
          <w:rFonts w:hint="eastAsia"/>
        </w:rPr>
        <w:t>порядок</w:t>
      </w:r>
      <w:r>
        <w:t xml:space="preserve"> </w:t>
      </w:r>
      <w:r>
        <w:rPr>
          <w:rFonts w:hint="eastAsia"/>
        </w:rPr>
        <w:t>застосування</w:t>
      </w:r>
      <w:r>
        <w:t xml:space="preserve"> </w:t>
      </w:r>
      <w:r>
        <w:rPr>
          <w:rFonts w:hint="eastAsia"/>
        </w:rPr>
        <w:t>солідарної</w:t>
      </w:r>
      <w:r>
        <w:t xml:space="preserve"> </w:t>
      </w:r>
      <w:r>
        <w:rPr>
          <w:rFonts w:hint="eastAsia"/>
        </w:rPr>
        <w:t>чи</w:t>
      </w:r>
      <w:r>
        <w:t xml:space="preserve"> </w:t>
      </w:r>
      <w:r>
        <w:rPr>
          <w:rFonts w:hint="eastAsia"/>
        </w:rPr>
        <w:t>субсидіарної</w:t>
      </w:r>
      <w:r>
        <w:t xml:space="preserve"> </w:t>
      </w:r>
      <w:r>
        <w:rPr>
          <w:rFonts w:hint="eastAsia"/>
        </w:rPr>
        <w:t>відповідальності</w:t>
      </w:r>
      <w:r>
        <w:t xml:space="preserve"> </w:t>
      </w:r>
      <w:r>
        <w:rPr>
          <w:rFonts w:hint="eastAsia"/>
        </w:rPr>
        <w:t>до</w:t>
      </w:r>
      <w:r>
        <w:t xml:space="preserve"> </w:t>
      </w:r>
      <w:r>
        <w:rPr>
          <w:rFonts w:hint="eastAsia"/>
        </w:rPr>
        <w:t>правовідносин</w:t>
      </w:r>
      <w:r>
        <w:t xml:space="preserve"> </w:t>
      </w:r>
      <w:r>
        <w:rPr>
          <w:rFonts w:hint="eastAsia"/>
        </w:rPr>
        <w:t>поруки</w:t>
      </w:r>
      <w:r>
        <w:t xml:space="preserve"> </w:t>
      </w:r>
      <w:r>
        <w:rPr>
          <w:rFonts w:hint="eastAsia"/>
        </w:rPr>
        <w:t>можуть</w:t>
      </w:r>
      <w:r>
        <w:t xml:space="preserve"> </w:t>
      </w:r>
      <w:r>
        <w:rPr>
          <w:rFonts w:hint="eastAsia"/>
        </w:rPr>
        <w:t>бути</w:t>
      </w:r>
      <w:r>
        <w:t xml:space="preserve"> </w:t>
      </w:r>
      <w:r>
        <w:rPr>
          <w:rFonts w:hint="eastAsia"/>
        </w:rPr>
        <w:t>застосовані</w:t>
      </w:r>
      <w:r>
        <w:t xml:space="preserve"> </w:t>
      </w:r>
      <w:r>
        <w:rPr>
          <w:rFonts w:hint="eastAsia"/>
        </w:rPr>
        <w:t>лише</w:t>
      </w:r>
      <w:r>
        <w:t xml:space="preserve"> </w:t>
      </w:r>
      <w:r>
        <w:rPr>
          <w:rFonts w:hint="eastAsia"/>
        </w:rPr>
        <w:t>в</w:t>
      </w:r>
      <w:r>
        <w:t xml:space="preserve"> </w:t>
      </w:r>
      <w:r>
        <w:rPr>
          <w:rFonts w:hint="eastAsia"/>
        </w:rPr>
        <w:t>частині</w:t>
      </w:r>
      <w:r>
        <w:t xml:space="preserve">, </w:t>
      </w:r>
      <w:r>
        <w:rPr>
          <w:rFonts w:hint="eastAsia"/>
        </w:rPr>
        <w:t>яка</w:t>
      </w:r>
      <w:r>
        <w:t xml:space="preserve"> </w:t>
      </w:r>
      <w:r>
        <w:rPr>
          <w:rFonts w:hint="eastAsia"/>
        </w:rPr>
        <w:t>не</w:t>
      </w:r>
      <w:r>
        <w:t xml:space="preserve"> </w:t>
      </w:r>
      <w:r>
        <w:rPr>
          <w:rFonts w:hint="eastAsia"/>
        </w:rPr>
        <w:t>суперечить</w:t>
      </w:r>
      <w:r>
        <w:t xml:space="preserve"> </w:t>
      </w:r>
      <w:r>
        <w:rPr>
          <w:rFonts w:hint="eastAsia"/>
        </w:rPr>
        <w:t>її</w:t>
      </w:r>
      <w:r>
        <w:t xml:space="preserve"> </w:t>
      </w:r>
      <w:r>
        <w:rPr>
          <w:rFonts w:hint="eastAsia"/>
        </w:rPr>
        <w:t>спеці</w:t>
      </w:r>
      <w:r>
        <w:rPr>
          <w:rFonts w:hint="eastAsia"/>
        </w:rPr>
        <w:lastRenderedPageBreak/>
        <w:t>альному</w:t>
      </w:r>
      <w:r>
        <w:t xml:space="preserve"> </w:t>
      </w:r>
      <w:r>
        <w:rPr>
          <w:rFonts w:hint="eastAsia"/>
        </w:rPr>
        <w:t>правовому</w:t>
      </w:r>
      <w:r>
        <w:t xml:space="preserve"> </w:t>
      </w:r>
      <w:r>
        <w:rPr>
          <w:rFonts w:hint="eastAsia"/>
        </w:rPr>
        <w:t>регулюванню</w:t>
      </w:r>
      <w:r>
        <w:t>.</w:t>
      </w:r>
    </w:p>
    <w:p w14:paraId="1963F685" w14:textId="77777777" w:rsidR="004306AB" w:rsidRDefault="004306AB" w:rsidP="004306AB">
      <w:r>
        <w:t>6.</w:t>
      </w:r>
      <w:r>
        <w:tab/>
      </w:r>
      <w:r>
        <w:rPr>
          <w:rFonts w:hint="eastAsia"/>
        </w:rPr>
        <w:t>Законодавство</w:t>
      </w:r>
      <w:r>
        <w:t xml:space="preserve"> </w:t>
      </w:r>
      <w:r>
        <w:rPr>
          <w:rFonts w:hint="eastAsia"/>
        </w:rPr>
        <w:t>України</w:t>
      </w:r>
      <w:r>
        <w:t xml:space="preserve"> </w:t>
      </w:r>
      <w:r>
        <w:rPr>
          <w:rFonts w:hint="eastAsia"/>
        </w:rPr>
        <w:t>не</w:t>
      </w:r>
      <w:r>
        <w:t xml:space="preserve"> </w:t>
      </w:r>
      <w:r>
        <w:rPr>
          <w:rFonts w:hint="eastAsia"/>
        </w:rPr>
        <w:t>містить</w:t>
      </w:r>
      <w:r>
        <w:t xml:space="preserve"> </w:t>
      </w:r>
      <w:r>
        <w:rPr>
          <w:rFonts w:hint="eastAsia"/>
        </w:rPr>
        <w:t>вимог</w:t>
      </w:r>
      <w:r>
        <w:t xml:space="preserve"> </w:t>
      </w:r>
      <w:r>
        <w:rPr>
          <w:rFonts w:hint="eastAsia"/>
        </w:rPr>
        <w:t>щодо</w:t>
      </w:r>
      <w:r>
        <w:t xml:space="preserve"> </w:t>
      </w:r>
      <w:r>
        <w:rPr>
          <w:rFonts w:hint="eastAsia"/>
        </w:rPr>
        <w:t>обов’язковості</w:t>
      </w:r>
      <w:r>
        <w:t xml:space="preserve"> </w:t>
      </w:r>
      <w:r>
        <w:rPr>
          <w:rFonts w:hint="eastAsia"/>
        </w:rPr>
        <w:t>отримання</w:t>
      </w:r>
      <w:r>
        <w:t xml:space="preserve"> </w:t>
      </w:r>
      <w:r>
        <w:rPr>
          <w:rFonts w:hint="eastAsia"/>
        </w:rPr>
        <w:t>згоди</w:t>
      </w:r>
      <w:r>
        <w:t xml:space="preserve"> </w:t>
      </w:r>
      <w:r>
        <w:rPr>
          <w:rFonts w:hint="eastAsia"/>
        </w:rPr>
        <w:t>боржника</w:t>
      </w:r>
      <w:r>
        <w:t xml:space="preserve"> </w:t>
      </w:r>
      <w:r>
        <w:rPr>
          <w:rFonts w:hint="eastAsia"/>
        </w:rPr>
        <w:t>для</w:t>
      </w:r>
      <w:r>
        <w:t xml:space="preserve"> </w:t>
      </w:r>
      <w:r>
        <w:rPr>
          <w:rFonts w:hint="eastAsia"/>
        </w:rPr>
        <w:t>укладення</w:t>
      </w:r>
      <w:r>
        <w:t xml:space="preserve"> </w:t>
      </w:r>
      <w:r>
        <w:rPr>
          <w:rFonts w:hint="eastAsia"/>
        </w:rPr>
        <w:t>договору</w:t>
      </w:r>
      <w:r>
        <w:t xml:space="preserve"> </w:t>
      </w:r>
      <w:r>
        <w:rPr>
          <w:rFonts w:hint="eastAsia"/>
        </w:rPr>
        <w:t>поруки</w:t>
      </w:r>
      <w:r>
        <w:t xml:space="preserve">. </w:t>
      </w:r>
      <w:r>
        <w:rPr>
          <w:rFonts w:hint="eastAsia"/>
        </w:rPr>
        <w:t>Водночас</w:t>
      </w:r>
      <w:r>
        <w:t xml:space="preserve"> </w:t>
      </w:r>
      <w:r>
        <w:rPr>
          <w:rFonts w:hint="eastAsia"/>
        </w:rPr>
        <w:t>договори</w:t>
      </w:r>
      <w:r>
        <w:t xml:space="preserve"> </w:t>
      </w:r>
      <w:r>
        <w:rPr>
          <w:rFonts w:hint="eastAsia"/>
        </w:rPr>
        <w:t>поруки</w:t>
      </w:r>
      <w:r>
        <w:t xml:space="preserve">,  </w:t>
      </w:r>
      <w:r>
        <w:rPr>
          <w:rFonts w:hint="eastAsia"/>
        </w:rPr>
        <w:t>укладені</w:t>
      </w:r>
      <w:r>
        <w:t xml:space="preserve"> </w:t>
      </w:r>
      <w:r>
        <w:rPr>
          <w:rFonts w:hint="eastAsia"/>
        </w:rPr>
        <w:t>без</w:t>
      </w:r>
      <w:r>
        <w:t xml:space="preserve"> </w:t>
      </w:r>
      <w:r>
        <w:rPr>
          <w:rFonts w:hint="eastAsia"/>
        </w:rPr>
        <w:t>згоди</w:t>
      </w:r>
      <w:r>
        <w:t xml:space="preserve"> </w:t>
      </w:r>
      <w:r>
        <w:rPr>
          <w:rFonts w:hint="eastAsia"/>
        </w:rPr>
        <w:t>боржника</w:t>
      </w:r>
      <w:r>
        <w:t xml:space="preserve">, </w:t>
      </w:r>
      <w:r>
        <w:rPr>
          <w:rFonts w:hint="eastAsia"/>
        </w:rPr>
        <w:t>можуть</w:t>
      </w:r>
      <w:r>
        <w:t xml:space="preserve"> </w:t>
      </w:r>
      <w:r>
        <w:rPr>
          <w:rFonts w:hint="eastAsia"/>
        </w:rPr>
        <w:t>бути</w:t>
      </w:r>
      <w:r>
        <w:t xml:space="preserve"> </w:t>
      </w:r>
      <w:r>
        <w:rPr>
          <w:rFonts w:hint="eastAsia"/>
        </w:rPr>
        <w:t>визнані</w:t>
      </w:r>
      <w:r>
        <w:t xml:space="preserve"> </w:t>
      </w:r>
      <w:r>
        <w:rPr>
          <w:rFonts w:hint="eastAsia"/>
        </w:rPr>
        <w:t>недійсними</w:t>
      </w:r>
      <w:r>
        <w:t xml:space="preserve"> </w:t>
      </w:r>
      <w:r>
        <w:rPr>
          <w:rFonts w:hint="eastAsia"/>
        </w:rPr>
        <w:t>за</w:t>
      </w:r>
      <w:r>
        <w:t xml:space="preserve"> </w:t>
      </w:r>
      <w:r>
        <w:rPr>
          <w:rFonts w:hint="eastAsia"/>
        </w:rPr>
        <w:t>умови</w:t>
      </w:r>
      <w:r>
        <w:t xml:space="preserve">, </w:t>
      </w:r>
      <w:r>
        <w:rPr>
          <w:rFonts w:hint="eastAsia"/>
        </w:rPr>
        <w:t>якщо</w:t>
      </w:r>
      <w:r>
        <w:t xml:space="preserve"> </w:t>
      </w:r>
      <w:r>
        <w:rPr>
          <w:rFonts w:hint="eastAsia"/>
        </w:rPr>
        <w:t>боржник</w:t>
      </w:r>
      <w:r>
        <w:t xml:space="preserve"> </w:t>
      </w:r>
      <w:r>
        <w:rPr>
          <w:rFonts w:hint="eastAsia"/>
        </w:rPr>
        <w:t>доведе</w:t>
      </w:r>
      <w:r>
        <w:t xml:space="preserve">, </w:t>
      </w:r>
      <w:r>
        <w:rPr>
          <w:rFonts w:hint="eastAsia"/>
        </w:rPr>
        <w:t>що</w:t>
      </w:r>
      <w:r>
        <w:t xml:space="preserve"> </w:t>
      </w:r>
      <w:r>
        <w:rPr>
          <w:rFonts w:hint="eastAsia"/>
        </w:rPr>
        <w:t>під</w:t>
      </w:r>
      <w:r>
        <w:t xml:space="preserve"> </w:t>
      </w:r>
      <w:r>
        <w:rPr>
          <w:rFonts w:hint="eastAsia"/>
        </w:rPr>
        <w:t>час</w:t>
      </w:r>
      <w:r>
        <w:t xml:space="preserve"> </w:t>
      </w:r>
      <w:r>
        <w:rPr>
          <w:rFonts w:hint="eastAsia"/>
        </w:rPr>
        <w:t>укладення</w:t>
      </w:r>
      <w:r>
        <w:t xml:space="preserve"> </w:t>
      </w:r>
      <w:r>
        <w:rPr>
          <w:rFonts w:hint="eastAsia"/>
        </w:rPr>
        <w:t>договору</w:t>
      </w:r>
      <w:r>
        <w:t xml:space="preserve"> </w:t>
      </w:r>
      <w:r>
        <w:rPr>
          <w:rFonts w:hint="eastAsia"/>
        </w:rPr>
        <w:t>поруки</w:t>
      </w:r>
      <w:r>
        <w:t xml:space="preserve"> </w:t>
      </w:r>
      <w:r>
        <w:rPr>
          <w:rFonts w:hint="eastAsia"/>
        </w:rPr>
        <w:t>відбулося</w:t>
      </w:r>
      <w:r>
        <w:t xml:space="preserve"> </w:t>
      </w:r>
      <w:r>
        <w:rPr>
          <w:rFonts w:hint="eastAsia"/>
        </w:rPr>
        <w:t>зловживання</w:t>
      </w:r>
      <w:r>
        <w:t xml:space="preserve"> </w:t>
      </w:r>
      <w:r>
        <w:rPr>
          <w:rFonts w:hint="eastAsia"/>
        </w:rPr>
        <w:t>кредитором</w:t>
      </w:r>
      <w:r>
        <w:t xml:space="preserve"> </w:t>
      </w:r>
      <w:r>
        <w:rPr>
          <w:rFonts w:hint="eastAsia"/>
        </w:rPr>
        <w:t>своїми</w:t>
      </w:r>
      <w:r>
        <w:t xml:space="preserve"> </w:t>
      </w:r>
      <w:r>
        <w:rPr>
          <w:rFonts w:hint="eastAsia"/>
        </w:rPr>
        <w:t>правами</w:t>
      </w:r>
      <w:r>
        <w:t xml:space="preserve"> </w:t>
      </w:r>
      <w:r>
        <w:rPr>
          <w:rFonts w:hint="eastAsia"/>
        </w:rPr>
        <w:t>і</w:t>
      </w:r>
      <w:r>
        <w:t xml:space="preserve"> </w:t>
      </w:r>
      <w:r>
        <w:rPr>
          <w:rFonts w:hint="eastAsia"/>
        </w:rPr>
        <w:t>такий</w:t>
      </w:r>
      <w:r>
        <w:t xml:space="preserve"> </w:t>
      </w:r>
      <w:r>
        <w:rPr>
          <w:rFonts w:hint="eastAsia"/>
        </w:rPr>
        <w:t>договір</w:t>
      </w:r>
      <w:r>
        <w:t xml:space="preserve"> </w:t>
      </w:r>
      <w:r>
        <w:rPr>
          <w:rFonts w:hint="eastAsia"/>
        </w:rPr>
        <w:t>поруки</w:t>
      </w:r>
      <w:r>
        <w:t xml:space="preserve"> </w:t>
      </w:r>
      <w:r>
        <w:rPr>
          <w:rFonts w:hint="eastAsia"/>
        </w:rPr>
        <w:t>порушує</w:t>
      </w:r>
      <w:r>
        <w:t xml:space="preserve"> </w:t>
      </w:r>
      <w:r>
        <w:rPr>
          <w:rFonts w:hint="eastAsia"/>
        </w:rPr>
        <w:t>права</w:t>
      </w:r>
      <w:r>
        <w:t xml:space="preserve"> </w:t>
      </w:r>
      <w:r>
        <w:rPr>
          <w:rFonts w:hint="eastAsia"/>
        </w:rPr>
        <w:t>боржника</w:t>
      </w:r>
      <w:r>
        <w:t xml:space="preserve"> </w:t>
      </w:r>
      <w:r>
        <w:rPr>
          <w:rFonts w:hint="eastAsia"/>
        </w:rPr>
        <w:t>чи</w:t>
      </w:r>
      <w:r>
        <w:t xml:space="preserve"> </w:t>
      </w:r>
      <w:r>
        <w:rPr>
          <w:rFonts w:hint="eastAsia"/>
        </w:rPr>
        <w:t>розширює</w:t>
      </w:r>
      <w:r>
        <w:t xml:space="preserve"> </w:t>
      </w:r>
      <w:r>
        <w:rPr>
          <w:rFonts w:hint="eastAsia"/>
        </w:rPr>
        <w:t>його</w:t>
      </w:r>
      <w:r>
        <w:t xml:space="preserve"> </w:t>
      </w:r>
      <w:r>
        <w:rPr>
          <w:rFonts w:hint="eastAsia"/>
        </w:rPr>
        <w:t>обов’язки</w:t>
      </w:r>
      <w:r>
        <w:t xml:space="preserve">.  </w:t>
      </w:r>
    </w:p>
    <w:p w14:paraId="2AF50AE2" w14:textId="77777777" w:rsidR="004306AB" w:rsidRDefault="004306AB" w:rsidP="004306AB">
      <w:r>
        <w:t>7.</w:t>
      </w:r>
      <w:r>
        <w:tab/>
      </w:r>
      <w:r>
        <w:rPr>
          <w:rFonts w:hint="eastAsia"/>
        </w:rPr>
        <w:t>За</w:t>
      </w:r>
      <w:r>
        <w:t xml:space="preserve"> </w:t>
      </w:r>
      <w:r>
        <w:rPr>
          <w:rFonts w:hint="eastAsia"/>
        </w:rPr>
        <w:t>загальним</w:t>
      </w:r>
      <w:r>
        <w:t xml:space="preserve"> </w:t>
      </w:r>
      <w:r>
        <w:rPr>
          <w:rFonts w:hint="eastAsia"/>
        </w:rPr>
        <w:t>правилом</w:t>
      </w:r>
      <w:r>
        <w:t xml:space="preserve"> </w:t>
      </w:r>
      <w:r>
        <w:rPr>
          <w:rFonts w:hint="eastAsia"/>
        </w:rPr>
        <w:t>фізична</w:t>
      </w:r>
      <w:r>
        <w:t xml:space="preserve"> </w:t>
      </w:r>
      <w:r>
        <w:rPr>
          <w:rFonts w:hint="eastAsia"/>
        </w:rPr>
        <w:t>особа</w:t>
      </w:r>
      <w:r>
        <w:t xml:space="preserve"> </w:t>
      </w:r>
      <w:r>
        <w:rPr>
          <w:rFonts w:hint="eastAsia"/>
        </w:rPr>
        <w:t>може</w:t>
      </w:r>
      <w:r>
        <w:t xml:space="preserve"> </w:t>
      </w:r>
      <w:r>
        <w:rPr>
          <w:rFonts w:hint="eastAsia"/>
        </w:rPr>
        <w:t>виступати</w:t>
      </w:r>
      <w:r>
        <w:t xml:space="preserve"> </w:t>
      </w:r>
      <w:r>
        <w:rPr>
          <w:rFonts w:hint="eastAsia"/>
        </w:rPr>
        <w:t>поручителем</w:t>
      </w:r>
      <w:r>
        <w:t xml:space="preserve"> </w:t>
      </w:r>
      <w:r>
        <w:rPr>
          <w:rFonts w:hint="eastAsia"/>
        </w:rPr>
        <w:t>за</w:t>
      </w:r>
      <w:r>
        <w:t xml:space="preserve"> </w:t>
      </w:r>
      <w:r>
        <w:rPr>
          <w:rFonts w:hint="eastAsia"/>
        </w:rPr>
        <w:t>умови</w:t>
      </w:r>
      <w:r>
        <w:t xml:space="preserve"> </w:t>
      </w:r>
      <w:r>
        <w:rPr>
          <w:rFonts w:hint="eastAsia"/>
        </w:rPr>
        <w:t>наявності</w:t>
      </w:r>
      <w:r>
        <w:t xml:space="preserve"> </w:t>
      </w:r>
      <w:r>
        <w:rPr>
          <w:rFonts w:hint="eastAsia"/>
        </w:rPr>
        <w:t>в</w:t>
      </w:r>
      <w:r>
        <w:t xml:space="preserve"> </w:t>
      </w:r>
      <w:r>
        <w:rPr>
          <w:rFonts w:hint="eastAsia"/>
        </w:rPr>
        <w:t>неї</w:t>
      </w:r>
      <w:r>
        <w:t xml:space="preserve"> </w:t>
      </w:r>
      <w:r>
        <w:rPr>
          <w:rFonts w:hint="eastAsia"/>
        </w:rPr>
        <w:t>повної</w:t>
      </w:r>
      <w:r>
        <w:t xml:space="preserve"> </w:t>
      </w:r>
      <w:r>
        <w:rPr>
          <w:rFonts w:hint="eastAsia"/>
        </w:rPr>
        <w:t>цивільної</w:t>
      </w:r>
      <w:r>
        <w:t xml:space="preserve"> </w:t>
      </w:r>
      <w:r>
        <w:rPr>
          <w:rFonts w:hint="eastAsia"/>
        </w:rPr>
        <w:t>дієздатності</w:t>
      </w:r>
      <w:r>
        <w:t xml:space="preserve">. </w:t>
      </w:r>
      <w:r>
        <w:rPr>
          <w:rFonts w:hint="eastAsia"/>
        </w:rPr>
        <w:t>Водночас</w:t>
      </w:r>
      <w:r>
        <w:t xml:space="preserve"> </w:t>
      </w:r>
      <w:r>
        <w:rPr>
          <w:rFonts w:hint="eastAsia"/>
        </w:rPr>
        <w:t>для</w:t>
      </w:r>
      <w:r>
        <w:t xml:space="preserve"> </w:t>
      </w:r>
      <w:r>
        <w:rPr>
          <w:rFonts w:hint="eastAsia"/>
        </w:rPr>
        <w:t>укладення</w:t>
      </w:r>
      <w:r>
        <w:t xml:space="preserve"> </w:t>
      </w:r>
      <w:r>
        <w:rPr>
          <w:rFonts w:hint="eastAsia"/>
        </w:rPr>
        <w:t>договору</w:t>
      </w:r>
      <w:r>
        <w:t xml:space="preserve"> </w:t>
      </w:r>
      <w:r>
        <w:rPr>
          <w:rFonts w:hint="eastAsia"/>
        </w:rPr>
        <w:t>поруки</w:t>
      </w:r>
      <w:r>
        <w:t xml:space="preserve"> </w:t>
      </w:r>
      <w:r>
        <w:rPr>
          <w:rFonts w:hint="eastAsia"/>
        </w:rPr>
        <w:t>фізичною</w:t>
      </w:r>
      <w:r>
        <w:t xml:space="preserve"> </w:t>
      </w:r>
      <w:r>
        <w:rPr>
          <w:rFonts w:hint="eastAsia"/>
        </w:rPr>
        <w:t>особою</w:t>
      </w:r>
      <w:r>
        <w:t xml:space="preserve">, </w:t>
      </w:r>
      <w:r>
        <w:rPr>
          <w:rFonts w:hint="eastAsia"/>
        </w:rPr>
        <w:t>яка</w:t>
      </w:r>
      <w:r>
        <w:t xml:space="preserve"> </w:t>
      </w:r>
      <w:r>
        <w:rPr>
          <w:rFonts w:hint="eastAsia"/>
        </w:rPr>
        <w:t>перебуває</w:t>
      </w:r>
      <w:r>
        <w:t xml:space="preserve"> </w:t>
      </w:r>
      <w:r>
        <w:rPr>
          <w:rFonts w:hint="eastAsia"/>
        </w:rPr>
        <w:t>у</w:t>
      </w:r>
      <w:r>
        <w:t xml:space="preserve"> </w:t>
      </w:r>
      <w:r>
        <w:rPr>
          <w:rFonts w:hint="eastAsia"/>
        </w:rPr>
        <w:t>шлюбі</w:t>
      </w:r>
      <w:r>
        <w:t xml:space="preserve">, </w:t>
      </w:r>
      <w:r>
        <w:rPr>
          <w:rFonts w:hint="eastAsia"/>
        </w:rPr>
        <w:t>необхідне</w:t>
      </w:r>
      <w:r>
        <w:t xml:space="preserve"> </w:t>
      </w:r>
      <w:r>
        <w:rPr>
          <w:rFonts w:hint="eastAsia"/>
        </w:rPr>
        <w:t>отримання</w:t>
      </w:r>
      <w:r>
        <w:t xml:space="preserve"> </w:t>
      </w:r>
      <w:r>
        <w:rPr>
          <w:rFonts w:hint="eastAsia"/>
        </w:rPr>
        <w:t>згоди</w:t>
      </w:r>
      <w:r>
        <w:t xml:space="preserve"> </w:t>
      </w:r>
      <w:r>
        <w:rPr>
          <w:rFonts w:hint="eastAsia"/>
        </w:rPr>
        <w:t>на</w:t>
      </w:r>
      <w:r>
        <w:t xml:space="preserve"> </w:t>
      </w:r>
      <w:r>
        <w:rPr>
          <w:rFonts w:hint="eastAsia"/>
        </w:rPr>
        <w:t>таке</w:t>
      </w:r>
      <w:r>
        <w:t xml:space="preserve"> </w:t>
      </w:r>
      <w:r>
        <w:rPr>
          <w:rFonts w:hint="eastAsia"/>
        </w:rPr>
        <w:t>укладення</w:t>
      </w:r>
      <w:r>
        <w:t xml:space="preserve"> </w:t>
      </w:r>
      <w:r>
        <w:rPr>
          <w:rFonts w:hint="eastAsia"/>
        </w:rPr>
        <w:t>другого</w:t>
      </w:r>
      <w:r>
        <w:t xml:space="preserve"> </w:t>
      </w:r>
      <w:r>
        <w:rPr>
          <w:rFonts w:hint="eastAsia"/>
        </w:rPr>
        <w:t>з</w:t>
      </w:r>
      <w:r>
        <w:t xml:space="preserve"> </w:t>
      </w:r>
      <w:r>
        <w:rPr>
          <w:rFonts w:hint="eastAsia"/>
        </w:rPr>
        <w:t>подружжя</w:t>
      </w:r>
      <w:r>
        <w:t xml:space="preserve">. </w:t>
      </w:r>
      <w:r>
        <w:rPr>
          <w:rFonts w:hint="eastAsia"/>
        </w:rPr>
        <w:t>Неотримання</w:t>
      </w:r>
      <w:r>
        <w:t xml:space="preserve"> </w:t>
      </w:r>
      <w:r>
        <w:rPr>
          <w:rFonts w:hint="eastAsia"/>
        </w:rPr>
        <w:t>згоди</w:t>
      </w:r>
      <w:r>
        <w:t xml:space="preserve"> </w:t>
      </w:r>
      <w:r>
        <w:rPr>
          <w:rFonts w:hint="eastAsia"/>
        </w:rPr>
        <w:t>другого</w:t>
      </w:r>
      <w:r>
        <w:t xml:space="preserve"> </w:t>
      </w:r>
      <w:r>
        <w:rPr>
          <w:rFonts w:hint="eastAsia"/>
        </w:rPr>
        <w:t>з</w:t>
      </w:r>
      <w:r>
        <w:t xml:space="preserve"> </w:t>
      </w:r>
      <w:r>
        <w:rPr>
          <w:rFonts w:hint="eastAsia"/>
        </w:rPr>
        <w:t>подружжя</w:t>
      </w:r>
      <w:r>
        <w:t xml:space="preserve"> </w:t>
      </w:r>
      <w:r>
        <w:rPr>
          <w:rFonts w:hint="eastAsia"/>
        </w:rPr>
        <w:t>на</w:t>
      </w:r>
      <w:r>
        <w:t xml:space="preserve"> </w:t>
      </w:r>
      <w:r>
        <w:rPr>
          <w:rFonts w:hint="eastAsia"/>
        </w:rPr>
        <w:t>укладення</w:t>
      </w:r>
      <w:r>
        <w:t xml:space="preserve"> </w:t>
      </w:r>
      <w:r>
        <w:rPr>
          <w:rFonts w:hint="eastAsia"/>
        </w:rPr>
        <w:t>договору</w:t>
      </w:r>
      <w:r>
        <w:t xml:space="preserve"> </w:t>
      </w:r>
      <w:r>
        <w:rPr>
          <w:rFonts w:hint="eastAsia"/>
        </w:rPr>
        <w:t>поруки</w:t>
      </w:r>
      <w:r>
        <w:t xml:space="preserve"> </w:t>
      </w:r>
      <w:r>
        <w:rPr>
          <w:rFonts w:hint="eastAsia"/>
        </w:rPr>
        <w:t>є</w:t>
      </w:r>
      <w:r>
        <w:t xml:space="preserve"> </w:t>
      </w:r>
      <w:r>
        <w:rPr>
          <w:rFonts w:hint="eastAsia"/>
        </w:rPr>
        <w:t>підставою</w:t>
      </w:r>
      <w:r>
        <w:t xml:space="preserve"> </w:t>
      </w:r>
      <w:r>
        <w:rPr>
          <w:rFonts w:hint="eastAsia"/>
        </w:rPr>
        <w:t>для</w:t>
      </w:r>
      <w:r>
        <w:t xml:space="preserve"> </w:t>
      </w:r>
      <w:r>
        <w:rPr>
          <w:rFonts w:hint="eastAsia"/>
        </w:rPr>
        <w:t>визнання</w:t>
      </w:r>
      <w:r>
        <w:t xml:space="preserve"> </w:t>
      </w:r>
      <w:r>
        <w:rPr>
          <w:rFonts w:hint="eastAsia"/>
        </w:rPr>
        <w:t>договору</w:t>
      </w:r>
      <w:r>
        <w:t xml:space="preserve"> </w:t>
      </w:r>
      <w:r>
        <w:rPr>
          <w:rFonts w:hint="eastAsia"/>
        </w:rPr>
        <w:t>поруки</w:t>
      </w:r>
      <w:r>
        <w:t xml:space="preserve"> </w:t>
      </w:r>
      <w:r>
        <w:rPr>
          <w:rFonts w:hint="eastAsia"/>
        </w:rPr>
        <w:t>недійсним</w:t>
      </w:r>
      <w:r>
        <w:t xml:space="preserve"> </w:t>
      </w:r>
      <w:r>
        <w:rPr>
          <w:rFonts w:hint="eastAsia"/>
        </w:rPr>
        <w:t>на</w:t>
      </w:r>
      <w:r>
        <w:t xml:space="preserve"> </w:t>
      </w:r>
      <w:r>
        <w:rPr>
          <w:rFonts w:hint="eastAsia"/>
        </w:rPr>
        <w:t>підставі</w:t>
      </w:r>
      <w:r>
        <w:t xml:space="preserve"> </w:t>
      </w:r>
      <w:r>
        <w:rPr>
          <w:rFonts w:hint="eastAsia"/>
        </w:rPr>
        <w:t>ч</w:t>
      </w:r>
      <w:r>
        <w:t xml:space="preserve">. 1 </w:t>
      </w:r>
      <w:r>
        <w:rPr>
          <w:rFonts w:hint="eastAsia"/>
        </w:rPr>
        <w:t>ст</w:t>
      </w:r>
      <w:r>
        <w:t xml:space="preserve">. 215 </w:t>
      </w:r>
      <w:r>
        <w:rPr>
          <w:rFonts w:hint="eastAsia"/>
        </w:rPr>
        <w:t>ЦК</w:t>
      </w:r>
      <w:r>
        <w:t xml:space="preserve"> </w:t>
      </w:r>
      <w:r>
        <w:rPr>
          <w:rFonts w:hint="eastAsia"/>
        </w:rPr>
        <w:t>України</w:t>
      </w:r>
      <w:r>
        <w:t>.</w:t>
      </w:r>
    </w:p>
    <w:p w14:paraId="15AF4D48" w14:textId="77777777" w:rsidR="004306AB" w:rsidRDefault="004306AB" w:rsidP="004306AB">
      <w:r>
        <w:t>8.</w:t>
      </w:r>
      <w:r>
        <w:tab/>
      </w:r>
      <w:r>
        <w:rPr>
          <w:rFonts w:hint="eastAsia"/>
        </w:rPr>
        <w:t>Законодавство</w:t>
      </w:r>
      <w:r>
        <w:t xml:space="preserve"> </w:t>
      </w:r>
      <w:r>
        <w:rPr>
          <w:rFonts w:hint="eastAsia"/>
        </w:rPr>
        <w:t>України</w:t>
      </w:r>
      <w:r>
        <w:t xml:space="preserve"> </w:t>
      </w:r>
      <w:r>
        <w:rPr>
          <w:rFonts w:hint="eastAsia"/>
        </w:rPr>
        <w:t>не</w:t>
      </w:r>
      <w:r>
        <w:t xml:space="preserve"> </w:t>
      </w:r>
      <w:r>
        <w:rPr>
          <w:rFonts w:hint="eastAsia"/>
        </w:rPr>
        <w:t>містить</w:t>
      </w:r>
      <w:r>
        <w:t xml:space="preserve"> </w:t>
      </w:r>
      <w:r>
        <w:rPr>
          <w:rFonts w:hint="eastAsia"/>
        </w:rPr>
        <w:t>ніяких</w:t>
      </w:r>
      <w:r>
        <w:t xml:space="preserve"> </w:t>
      </w:r>
      <w:r>
        <w:rPr>
          <w:rFonts w:hint="eastAsia"/>
        </w:rPr>
        <w:t>спеціальних</w:t>
      </w:r>
      <w:r>
        <w:t xml:space="preserve"> </w:t>
      </w:r>
      <w:r>
        <w:rPr>
          <w:rFonts w:hint="eastAsia"/>
        </w:rPr>
        <w:t>вимог</w:t>
      </w:r>
      <w:r>
        <w:t xml:space="preserve">, </w:t>
      </w:r>
      <w:r>
        <w:rPr>
          <w:rFonts w:hint="eastAsia"/>
        </w:rPr>
        <w:t>яким</w:t>
      </w:r>
      <w:r>
        <w:t xml:space="preserve"> </w:t>
      </w:r>
      <w:r>
        <w:rPr>
          <w:rFonts w:hint="eastAsia"/>
        </w:rPr>
        <w:t>повинні</w:t>
      </w:r>
      <w:r>
        <w:t xml:space="preserve"> </w:t>
      </w:r>
      <w:r>
        <w:rPr>
          <w:rFonts w:hint="eastAsia"/>
        </w:rPr>
        <w:t>відповідати</w:t>
      </w:r>
      <w:r>
        <w:t xml:space="preserve"> </w:t>
      </w:r>
      <w:r>
        <w:rPr>
          <w:rFonts w:hint="eastAsia"/>
        </w:rPr>
        <w:t>юридичні</w:t>
      </w:r>
      <w:r>
        <w:t xml:space="preserve"> </w:t>
      </w:r>
      <w:r>
        <w:rPr>
          <w:rFonts w:hint="eastAsia"/>
        </w:rPr>
        <w:t>особи</w:t>
      </w:r>
      <w:r>
        <w:t xml:space="preserve"> </w:t>
      </w:r>
      <w:r>
        <w:rPr>
          <w:rFonts w:hint="eastAsia"/>
        </w:rPr>
        <w:t>в</w:t>
      </w:r>
      <w:r>
        <w:t xml:space="preserve"> </w:t>
      </w:r>
      <w:r>
        <w:rPr>
          <w:rFonts w:hint="eastAsia"/>
        </w:rPr>
        <w:t>разі</w:t>
      </w:r>
      <w:r>
        <w:t xml:space="preserve"> </w:t>
      </w:r>
      <w:r>
        <w:rPr>
          <w:rFonts w:hint="eastAsia"/>
        </w:rPr>
        <w:t>укладення</w:t>
      </w:r>
      <w:r>
        <w:t xml:space="preserve"> </w:t>
      </w:r>
      <w:r>
        <w:rPr>
          <w:rFonts w:hint="eastAsia"/>
        </w:rPr>
        <w:t>ними</w:t>
      </w:r>
      <w:r>
        <w:t xml:space="preserve"> </w:t>
      </w:r>
      <w:r>
        <w:rPr>
          <w:rFonts w:hint="eastAsia"/>
        </w:rPr>
        <w:t>договорів</w:t>
      </w:r>
      <w:r>
        <w:t xml:space="preserve"> </w:t>
      </w:r>
      <w:r>
        <w:rPr>
          <w:rFonts w:hint="eastAsia"/>
        </w:rPr>
        <w:t>поруки</w:t>
      </w:r>
      <w:r>
        <w:t xml:space="preserve">.  </w:t>
      </w:r>
      <w:r>
        <w:rPr>
          <w:rFonts w:hint="eastAsia"/>
        </w:rPr>
        <w:t>Право</w:t>
      </w:r>
      <w:r>
        <w:t xml:space="preserve"> </w:t>
      </w:r>
      <w:r>
        <w:rPr>
          <w:rFonts w:hint="eastAsia"/>
        </w:rPr>
        <w:t>юридичних</w:t>
      </w:r>
      <w:r>
        <w:t xml:space="preserve"> </w:t>
      </w:r>
      <w:r>
        <w:rPr>
          <w:rFonts w:hint="eastAsia"/>
        </w:rPr>
        <w:t>осіб</w:t>
      </w:r>
      <w:r>
        <w:t xml:space="preserve"> </w:t>
      </w:r>
      <w:r>
        <w:rPr>
          <w:rFonts w:hint="eastAsia"/>
        </w:rPr>
        <w:t>на</w:t>
      </w:r>
      <w:r>
        <w:t xml:space="preserve"> </w:t>
      </w:r>
      <w:r>
        <w:rPr>
          <w:rFonts w:hint="eastAsia"/>
        </w:rPr>
        <w:t>укладення</w:t>
      </w:r>
      <w:r>
        <w:t xml:space="preserve"> </w:t>
      </w:r>
      <w:r>
        <w:rPr>
          <w:rFonts w:hint="eastAsia"/>
        </w:rPr>
        <w:t>договорів</w:t>
      </w:r>
      <w:r>
        <w:t xml:space="preserve"> </w:t>
      </w:r>
      <w:r>
        <w:rPr>
          <w:rFonts w:hint="eastAsia"/>
        </w:rPr>
        <w:t>поруки</w:t>
      </w:r>
      <w:r>
        <w:t xml:space="preserve"> </w:t>
      </w:r>
      <w:r>
        <w:rPr>
          <w:rFonts w:hint="eastAsia"/>
        </w:rPr>
        <w:t>не</w:t>
      </w:r>
      <w:r>
        <w:t xml:space="preserve"> </w:t>
      </w:r>
      <w:r>
        <w:rPr>
          <w:rFonts w:hint="eastAsia"/>
        </w:rPr>
        <w:t>залежить</w:t>
      </w:r>
      <w:r>
        <w:t xml:space="preserve"> </w:t>
      </w:r>
      <w:r>
        <w:rPr>
          <w:rFonts w:hint="eastAsia"/>
        </w:rPr>
        <w:t>від</w:t>
      </w:r>
      <w:r>
        <w:t xml:space="preserve"> </w:t>
      </w:r>
      <w:r>
        <w:rPr>
          <w:rFonts w:hint="eastAsia"/>
        </w:rPr>
        <w:t>змісту</w:t>
      </w:r>
      <w:r>
        <w:t xml:space="preserve"> </w:t>
      </w:r>
      <w:r>
        <w:rPr>
          <w:rFonts w:hint="eastAsia"/>
        </w:rPr>
        <w:t>правоустановчих</w:t>
      </w:r>
      <w:r>
        <w:t xml:space="preserve"> </w:t>
      </w:r>
      <w:r>
        <w:rPr>
          <w:rFonts w:hint="eastAsia"/>
        </w:rPr>
        <w:t>документів</w:t>
      </w:r>
      <w:r>
        <w:t xml:space="preserve"> </w:t>
      </w:r>
      <w:r>
        <w:rPr>
          <w:rFonts w:hint="eastAsia"/>
        </w:rPr>
        <w:t>і</w:t>
      </w:r>
      <w:r>
        <w:t xml:space="preserve"> </w:t>
      </w:r>
      <w:r>
        <w:rPr>
          <w:rFonts w:hint="eastAsia"/>
        </w:rPr>
        <w:t>випливає</w:t>
      </w:r>
      <w:r>
        <w:t xml:space="preserve"> </w:t>
      </w:r>
      <w:r>
        <w:rPr>
          <w:rFonts w:hint="eastAsia"/>
        </w:rPr>
        <w:t>з</w:t>
      </w:r>
      <w:r>
        <w:t xml:space="preserve"> </w:t>
      </w:r>
      <w:r>
        <w:rPr>
          <w:rFonts w:hint="eastAsia"/>
        </w:rPr>
        <w:t>передбаченого</w:t>
      </w:r>
      <w:r>
        <w:t xml:space="preserve"> </w:t>
      </w:r>
      <w:r>
        <w:rPr>
          <w:rFonts w:hint="eastAsia"/>
        </w:rPr>
        <w:t>законом</w:t>
      </w:r>
      <w:r>
        <w:t xml:space="preserve"> </w:t>
      </w:r>
      <w:r>
        <w:rPr>
          <w:rFonts w:hint="eastAsia"/>
        </w:rPr>
        <w:t>обсягу</w:t>
      </w:r>
      <w:r>
        <w:t xml:space="preserve"> </w:t>
      </w:r>
      <w:r>
        <w:rPr>
          <w:rFonts w:hint="eastAsia"/>
        </w:rPr>
        <w:t>правосуб’єктності</w:t>
      </w:r>
      <w:r>
        <w:t xml:space="preserve"> </w:t>
      </w:r>
      <w:r>
        <w:rPr>
          <w:rFonts w:hint="eastAsia"/>
        </w:rPr>
        <w:t>юридичної</w:t>
      </w:r>
      <w:r>
        <w:t xml:space="preserve"> </w:t>
      </w:r>
      <w:r>
        <w:rPr>
          <w:rFonts w:hint="eastAsia"/>
        </w:rPr>
        <w:t>особи</w:t>
      </w:r>
      <w:r>
        <w:t xml:space="preserve">. </w:t>
      </w:r>
      <w:r>
        <w:rPr>
          <w:rFonts w:hint="eastAsia"/>
        </w:rPr>
        <w:t>Право</w:t>
      </w:r>
      <w:r>
        <w:t xml:space="preserve"> </w:t>
      </w:r>
      <w:r>
        <w:rPr>
          <w:rFonts w:hint="eastAsia"/>
        </w:rPr>
        <w:t>юридичних</w:t>
      </w:r>
      <w:r>
        <w:t xml:space="preserve"> </w:t>
      </w:r>
      <w:r>
        <w:rPr>
          <w:rFonts w:hint="eastAsia"/>
        </w:rPr>
        <w:t>осіб</w:t>
      </w:r>
      <w:r>
        <w:t xml:space="preserve"> </w:t>
      </w:r>
      <w:r>
        <w:rPr>
          <w:rFonts w:hint="eastAsia"/>
        </w:rPr>
        <w:t>на</w:t>
      </w:r>
      <w:r>
        <w:t xml:space="preserve"> </w:t>
      </w:r>
      <w:r>
        <w:rPr>
          <w:rFonts w:hint="eastAsia"/>
        </w:rPr>
        <w:t>укладення</w:t>
      </w:r>
      <w:r>
        <w:t xml:space="preserve"> </w:t>
      </w:r>
      <w:r>
        <w:rPr>
          <w:rFonts w:hint="eastAsia"/>
        </w:rPr>
        <w:t>договорів</w:t>
      </w:r>
      <w:r>
        <w:t xml:space="preserve"> </w:t>
      </w:r>
      <w:r>
        <w:rPr>
          <w:rFonts w:hint="eastAsia"/>
        </w:rPr>
        <w:t>поруки</w:t>
      </w:r>
      <w:r>
        <w:t xml:space="preserve"> </w:t>
      </w:r>
      <w:r>
        <w:rPr>
          <w:rFonts w:hint="eastAsia"/>
        </w:rPr>
        <w:t>також</w:t>
      </w:r>
      <w:r>
        <w:t xml:space="preserve"> </w:t>
      </w:r>
      <w:r>
        <w:rPr>
          <w:rFonts w:hint="eastAsia"/>
        </w:rPr>
        <w:t>не</w:t>
      </w:r>
      <w:r>
        <w:t xml:space="preserve"> </w:t>
      </w:r>
      <w:r>
        <w:rPr>
          <w:rFonts w:hint="eastAsia"/>
        </w:rPr>
        <w:t>залежить</w:t>
      </w:r>
      <w:r>
        <w:t xml:space="preserve"> </w:t>
      </w:r>
      <w:r>
        <w:rPr>
          <w:rFonts w:hint="eastAsia"/>
        </w:rPr>
        <w:t>від</w:t>
      </w:r>
      <w:r>
        <w:t xml:space="preserve"> </w:t>
      </w:r>
      <w:r>
        <w:rPr>
          <w:rFonts w:hint="eastAsia"/>
        </w:rPr>
        <w:t>набуття</w:t>
      </w:r>
      <w:r>
        <w:t xml:space="preserve"> </w:t>
      </w:r>
      <w:r>
        <w:rPr>
          <w:rFonts w:hint="eastAsia"/>
        </w:rPr>
        <w:t>такими</w:t>
      </w:r>
      <w:r>
        <w:t xml:space="preserve"> </w:t>
      </w:r>
      <w:r>
        <w:rPr>
          <w:rFonts w:hint="eastAsia"/>
        </w:rPr>
        <w:t>особами</w:t>
      </w:r>
      <w:r>
        <w:t xml:space="preserve"> </w:t>
      </w:r>
      <w:r>
        <w:rPr>
          <w:rFonts w:hint="eastAsia"/>
        </w:rPr>
        <w:t>статусу</w:t>
      </w:r>
      <w:r>
        <w:t xml:space="preserve"> </w:t>
      </w:r>
      <w:r>
        <w:rPr>
          <w:rFonts w:hint="eastAsia"/>
        </w:rPr>
        <w:t>фінансових</w:t>
      </w:r>
      <w:r>
        <w:t xml:space="preserve"> </w:t>
      </w:r>
      <w:r>
        <w:rPr>
          <w:rFonts w:hint="eastAsia"/>
        </w:rPr>
        <w:t>установ</w:t>
      </w:r>
      <w:r>
        <w:t xml:space="preserve">.  </w:t>
      </w:r>
      <w:r>
        <w:rPr>
          <w:rFonts w:hint="eastAsia"/>
        </w:rPr>
        <w:t>Водночас</w:t>
      </w:r>
      <w:r>
        <w:t xml:space="preserve"> </w:t>
      </w:r>
      <w:r>
        <w:rPr>
          <w:rFonts w:hint="eastAsia"/>
        </w:rPr>
        <w:t>деякі</w:t>
      </w:r>
      <w:r>
        <w:t xml:space="preserve"> </w:t>
      </w:r>
      <w:r>
        <w:rPr>
          <w:rFonts w:hint="eastAsia"/>
        </w:rPr>
        <w:t>види</w:t>
      </w:r>
      <w:r>
        <w:t xml:space="preserve"> </w:t>
      </w:r>
      <w:r>
        <w:rPr>
          <w:rFonts w:hint="eastAsia"/>
        </w:rPr>
        <w:t>юридичних</w:t>
      </w:r>
      <w:r>
        <w:t xml:space="preserve"> </w:t>
      </w:r>
      <w:r>
        <w:rPr>
          <w:rFonts w:hint="eastAsia"/>
        </w:rPr>
        <w:t>осіб</w:t>
      </w:r>
      <w:r>
        <w:t xml:space="preserve"> (</w:t>
      </w:r>
      <w:r>
        <w:rPr>
          <w:rFonts w:hint="eastAsia"/>
        </w:rPr>
        <w:t>наприклад</w:t>
      </w:r>
      <w:r>
        <w:t xml:space="preserve">, </w:t>
      </w:r>
      <w:r>
        <w:rPr>
          <w:rFonts w:hint="eastAsia"/>
        </w:rPr>
        <w:t>казенні</w:t>
      </w:r>
      <w:r>
        <w:t xml:space="preserve"> </w:t>
      </w:r>
      <w:r>
        <w:rPr>
          <w:rFonts w:hint="eastAsia"/>
        </w:rPr>
        <w:t>та</w:t>
      </w:r>
      <w:r>
        <w:t xml:space="preserve"> </w:t>
      </w:r>
      <w:r>
        <w:rPr>
          <w:rFonts w:hint="eastAsia"/>
        </w:rPr>
        <w:t>комунальні</w:t>
      </w:r>
      <w:r>
        <w:t xml:space="preserve"> </w:t>
      </w:r>
      <w:r>
        <w:rPr>
          <w:rFonts w:hint="eastAsia"/>
        </w:rPr>
        <w:t>підприємства</w:t>
      </w:r>
      <w:r>
        <w:t xml:space="preserve">, </w:t>
      </w:r>
      <w:r>
        <w:rPr>
          <w:rFonts w:hint="eastAsia"/>
        </w:rPr>
        <w:t>деякі</w:t>
      </w:r>
      <w:r>
        <w:t xml:space="preserve"> </w:t>
      </w:r>
      <w:r>
        <w:rPr>
          <w:rFonts w:hint="eastAsia"/>
        </w:rPr>
        <w:t>види</w:t>
      </w:r>
      <w:r>
        <w:t xml:space="preserve"> </w:t>
      </w:r>
      <w:r>
        <w:rPr>
          <w:rFonts w:hint="eastAsia"/>
        </w:rPr>
        <w:t>юридичних</w:t>
      </w:r>
      <w:r>
        <w:t xml:space="preserve"> </w:t>
      </w:r>
      <w:r>
        <w:rPr>
          <w:rFonts w:hint="eastAsia"/>
        </w:rPr>
        <w:t>осіб</w:t>
      </w:r>
      <w:r>
        <w:t xml:space="preserve"> </w:t>
      </w:r>
      <w:r>
        <w:rPr>
          <w:rFonts w:hint="eastAsia"/>
        </w:rPr>
        <w:t>публічного</w:t>
      </w:r>
      <w:r>
        <w:t xml:space="preserve"> </w:t>
      </w:r>
      <w:r>
        <w:rPr>
          <w:rFonts w:hint="eastAsia"/>
        </w:rPr>
        <w:t>права</w:t>
      </w:r>
      <w:r>
        <w:t xml:space="preserve">) </w:t>
      </w:r>
      <w:r>
        <w:rPr>
          <w:rFonts w:hint="eastAsia"/>
        </w:rPr>
        <w:t>мають</w:t>
      </w:r>
      <w:r>
        <w:t xml:space="preserve"> </w:t>
      </w:r>
      <w:r>
        <w:rPr>
          <w:rFonts w:hint="eastAsia"/>
        </w:rPr>
        <w:t>обмежений</w:t>
      </w:r>
      <w:r>
        <w:t xml:space="preserve"> </w:t>
      </w:r>
      <w:r>
        <w:rPr>
          <w:rFonts w:hint="eastAsia"/>
        </w:rPr>
        <w:t>обсяг</w:t>
      </w:r>
      <w:r>
        <w:t xml:space="preserve"> </w:t>
      </w:r>
      <w:r>
        <w:rPr>
          <w:rFonts w:hint="eastAsia"/>
        </w:rPr>
        <w:t>компетенції</w:t>
      </w:r>
      <w:r>
        <w:t xml:space="preserve"> </w:t>
      </w:r>
      <w:r>
        <w:rPr>
          <w:rFonts w:hint="eastAsia"/>
        </w:rPr>
        <w:t>та</w:t>
      </w:r>
      <w:r>
        <w:t xml:space="preserve"> </w:t>
      </w:r>
      <w:r>
        <w:rPr>
          <w:rFonts w:hint="eastAsia"/>
        </w:rPr>
        <w:t>володіють</w:t>
      </w:r>
      <w:r>
        <w:t xml:space="preserve"> </w:t>
      </w:r>
      <w:r>
        <w:rPr>
          <w:rFonts w:hint="eastAsia"/>
        </w:rPr>
        <w:t>майном</w:t>
      </w:r>
      <w:r>
        <w:t xml:space="preserve"> </w:t>
      </w:r>
      <w:r>
        <w:rPr>
          <w:rFonts w:hint="eastAsia"/>
        </w:rPr>
        <w:t>на</w:t>
      </w:r>
      <w:r>
        <w:t xml:space="preserve"> </w:t>
      </w:r>
      <w:r>
        <w:rPr>
          <w:rFonts w:hint="eastAsia"/>
        </w:rPr>
        <w:t>правовому</w:t>
      </w:r>
      <w:r>
        <w:t xml:space="preserve"> </w:t>
      </w:r>
      <w:r>
        <w:rPr>
          <w:rFonts w:hint="eastAsia"/>
        </w:rPr>
        <w:t>титулі</w:t>
      </w:r>
      <w:r>
        <w:t xml:space="preserve">, </w:t>
      </w:r>
      <w:r>
        <w:rPr>
          <w:rFonts w:hint="eastAsia"/>
        </w:rPr>
        <w:t>який</w:t>
      </w:r>
      <w:r>
        <w:t xml:space="preserve"> </w:t>
      </w:r>
      <w:r>
        <w:rPr>
          <w:rFonts w:hint="eastAsia"/>
        </w:rPr>
        <w:t>не</w:t>
      </w:r>
      <w:r>
        <w:t xml:space="preserve"> </w:t>
      </w:r>
      <w:r>
        <w:rPr>
          <w:rFonts w:hint="eastAsia"/>
        </w:rPr>
        <w:t>передбачає</w:t>
      </w:r>
      <w:r>
        <w:t xml:space="preserve"> </w:t>
      </w:r>
      <w:r>
        <w:rPr>
          <w:rFonts w:hint="eastAsia"/>
        </w:rPr>
        <w:t>права</w:t>
      </w:r>
      <w:r>
        <w:t xml:space="preserve"> </w:t>
      </w:r>
      <w:r>
        <w:rPr>
          <w:rFonts w:hint="eastAsia"/>
        </w:rPr>
        <w:t>розпорядження</w:t>
      </w:r>
      <w:r>
        <w:t xml:space="preserve"> </w:t>
      </w:r>
      <w:r>
        <w:rPr>
          <w:rFonts w:hint="eastAsia"/>
        </w:rPr>
        <w:t>таким</w:t>
      </w:r>
      <w:r>
        <w:t xml:space="preserve"> </w:t>
      </w:r>
      <w:r>
        <w:rPr>
          <w:rFonts w:hint="eastAsia"/>
        </w:rPr>
        <w:t>майном</w:t>
      </w:r>
      <w:r>
        <w:t xml:space="preserve">, </w:t>
      </w:r>
      <w:r>
        <w:rPr>
          <w:rFonts w:hint="eastAsia"/>
        </w:rPr>
        <w:t>що</w:t>
      </w:r>
      <w:r>
        <w:t xml:space="preserve"> </w:t>
      </w:r>
      <w:r>
        <w:rPr>
          <w:rFonts w:hint="eastAsia"/>
        </w:rPr>
        <w:t>зумовлює</w:t>
      </w:r>
      <w:r>
        <w:t xml:space="preserve"> </w:t>
      </w:r>
      <w:r>
        <w:rPr>
          <w:rFonts w:hint="eastAsia"/>
        </w:rPr>
        <w:t>необхідність</w:t>
      </w:r>
      <w:r>
        <w:t xml:space="preserve"> </w:t>
      </w:r>
      <w:r>
        <w:rPr>
          <w:rFonts w:hint="eastAsia"/>
        </w:rPr>
        <w:t>дотримання</w:t>
      </w:r>
      <w:r>
        <w:t xml:space="preserve"> </w:t>
      </w:r>
      <w:r>
        <w:rPr>
          <w:rFonts w:hint="eastAsia"/>
        </w:rPr>
        <w:t>встановленого</w:t>
      </w:r>
      <w:r>
        <w:t xml:space="preserve"> </w:t>
      </w:r>
      <w:r>
        <w:rPr>
          <w:rFonts w:hint="eastAsia"/>
        </w:rPr>
        <w:t>законодавством</w:t>
      </w:r>
      <w:r>
        <w:t xml:space="preserve"> </w:t>
      </w:r>
      <w:r>
        <w:rPr>
          <w:rFonts w:hint="eastAsia"/>
        </w:rPr>
        <w:t>та</w:t>
      </w:r>
      <w:r>
        <w:t xml:space="preserve"> </w:t>
      </w:r>
      <w:r>
        <w:rPr>
          <w:rFonts w:hint="eastAsia"/>
        </w:rPr>
        <w:t>установчими</w:t>
      </w:r>
      <w:r>
        <w:t xml:space="preserve"> </w:t>
      </w:r>
      <w:r>
        <w:rPr>
          <w:rFonts w:hint="eastAsia"/>
        </w:rPr>
        <w:t>документами</w:t>
      </w:r>
      <w:r>
        <w:t xml:space="preserve"> </w:t>
      </w:r>
      <w:r>
        <w:rPr>
          <w:rFonts w:hint="eastAsia"/>
        </w:rPr>
        <w:t>порядку</w:t>
      </w:r>
      <w:r>
        <w:t xml:space="preserve"> </w:t>
      </w:r>
      <w:r>
        <w:rPr>
          <w:rFonts w:hint="eastAsia"/>
        </w:rPr>
        <w:t>отримання</w:t>
      </w:r>
      <w:r>
        <w:t xml:space="preserve"> </w:t>
      </w:r>
      <w:r>
        <w:rPr>
          <w:rFonts w:hint="eastAsia"/>
        </w:rPr>
        <w:t>погодження</w:t>
      </w:r>
      <w:r>
        <w:t xml:space="preserve"> </w:t>
      </w:r>
      <w:r>
        <w:rPr>
          <w:rFonts w:hint="eastAsia"/>
        </w:rPr>
        <w:t>на</w:t>
      </w:r>
      <w:r>
        <w:t xml:space="preserve"> </w:t>
      </w:r>
      <w:r>
        <w:rPr>
          <w:rFonts w:hint="eastAsia"/>
        </w:rPr>
        <w:t>укладення</w:t>
      </w:r>
      <w:r>
        <w:t xml:space="preserve"> </w:t>
      </w:r>
      <w:r>
        <w:rPr>
          <w:rFonts w:hint="eastAsia"/>
        </w:rPr>
        <w:t>договорів</w:t>
      </w:r>
      <w:r>
        <w:t xml:space="preserve"> </w:t>
      </w:r>
      <w:r>
        <w:rPr>
          <w:rFonts w:hint="eastAsia"/>
        </w:rPr>
        <w:t>поруки</w:t>
      </w:r>
      <w:r>
        <w:t xml:space="preserve">. </w:t>
      </w:r>
    </w:p>
    <w:p w14:paraId="01347A15" w14:textId="77777777" w:rsidR="004306AB" w:rsidRDefault="004306AB" w:rsidP="004306AB">
      <w:r>
        <w:t>9.</w:t>
      </w:r>
      <w:r>
        <w:tab/>
      </w:r>
      <w:r>
        <w:rPr>
          <w:rFonts w:hint="eastAsia"/>
        </w:rPr>
        <w:t>Положення</w:t>
      </w:r>
      <w:r>
        <w:t xml:space="preserve"> </w:t>
      </w:r>
      <w:r>
        <w:rPr>
          <w:rFonts w:hint="eastAsia"/>
        </w:rPr>
        <w:t>ч</w:t>
      </w:r>
      <w:r>
        <w:t xml:space="preserve">. 3 </w:t>
      </w:r>
      <w:r>
        <w:rPr>
          <w:rFonts w:hint="eastAsia"/>
        </w:rPr>
        <w:t>ст</w:t>
      </w:r>
      <w:r>
        <w:t xml:space="preserve">. 554 </w:t>
      </w:r>
      <w:r>
        <w:rPr>
          <w:rFonts w:hint="eastAsia"/>
        </w:rPr>
        <w:t>ЦК</w:t>
      </w:r>
      <w:r>
        <w:t xml:space="preserve"> </w:t>
      </w:r>
      <w:r>
        <w:rPr>
          <w:rFonts w:hint="eastAsia"/>
        </w:rPr>
        <w:t>України</w:t>
      </w:r>
      <w:r>
        <w:t xml:space="preserve">, </w:t>
      </w:r>
      <w:r>
        <w:rPr>
          <w:rFonts w:hint="eastAsia"/>
        </w:rPr>
        <w:t>відповідно</w:t>
      </w:r>
      <w:r>
        <w:t xml:space="preserve"> </w:t>
      </w:r>
      <w:r>
        <w:rPr>
          <w:rFonts w:hint="eastAsia"/>
        </w:rPr>
        <w:t>до</w:t>
      </w:r>
      <w:r>
        <w:t xml:space="preserve"> </w:t>
      </w:r>
      <w:r>
        <w:rPr>
          <w:rFonts w:hint="eastAsia"/>
        </w:rPr>
        <w:t>якого</w:t>
      </w:r>
      <w:r>
        <w:t xml:space="preserve"> </w:t>
      </w:r>
      <w:r>
        <w:rPr>
          <w:rFonts w:hint="eastAsia"/>
        </w:rPr>
        <w:t>особи</w:t>
      </w:r>
      <w:r>
        <w:t xml:space="preserve">, </w:t>
      </w:r>
      <w:r>
        <w:rPr>
          <w:rFonts w:hint="eastAsia"/>
        </w:rPr>
        <w:t>які</w:t>
      </w:r>
      <w:r>
        <w:t xml:space="preserve"> </w:t>
      </w:r>
      <w:r>
        <w:rPr>
          <w:rFonts w:hint="eastAsia"/>
        </w:rPr>
        <w:t>спільно</w:t>
      </w:r>
      <w:r>
        <w:t xml:space="preserve"> </w:t>
      </w:r>
      <w:r>
        <w:rPr>
          <w:rFonts w:hint="eastAsia"/>
        </w:rPr>
        <w:t>дали</w:t>
      </w:r>
      <w:r>
        <w:t xml:space="preserve"> </w:t>
      </w:r>
      <w:r>
        <w:rPr>
          <w:rFonts w:hint="eastAsia"/>
        </w:rPr>
        <w:t>поруку</w:t>
      </w:r>
      <w:r>
        <w:t xml:space="preserve">, </w:t>
      </w:r>
      <w:r>
        <w:rPr>
          <w:rFonts w:hint="eastAsia"/>
        </w:rPr>
        <w:t>відповідають</w:t>
      </w:r>
      <w:r>
        <w:t xml:space="preserve"> </w:t>
      </w:r>
      <w:r>
        <w:rPr>
          <w:rFonts w:hint="eastAsia"/>
        </w:rPr>
        <w:t>перед</w:t>
      </w:r>
      <w:r>
        <w:t xml:space="preserve"> </w:t>
      </w:r>
      <w:r>
        <w:rPr>
          <w:rFonts w:hint="eastAsia"/>
        </w:rPr>
        <w:t>кредитором</w:t>
      </w:r>
      <w:r>
        <w:t xml:space="preserve"> </w:t>
      </w:r>
      <w:r>
        <w:rPr>
          <w:rFonts w:hint="eastAsia"/>
        </w:rPr>
        <w:t>солідарно</w:t>
      </w:r>
      <w:r>
        <w:t xml:space="preserve">, </w:t>
      </w:r>
      <w:r>
        <w:rPr>
          <w:rFonts w:hint="eastAsia"/>
        </w:rPr>
        <w:t>слід</w:t>
      </w:r>
      <w:r>
        <w:t xml:space="preserve"> </w:t>
      </w:r>
      <w:r>
        <w:rPr>
          <w:rFonts w:hint="eastAsia"/>
        </w:rPr>
        <w:t>розуміти</w:t>
      </w:r>
      <w:r>
        <w:t xml:space="preserve"> </w:t>
      </w:r>
      <w:r>
        <w:rPr>
          <w:rFonts w:hint="eastAsia"/>
        </w:rPr>
        <w:t>як</w:t>
      </w:r>
      <w:r>
        <w:t xml:space="preserve"> </w:t>
      </w:r>
      <w:r>
        <w:rPr>
          <w:rFonts w:hint="eastAsia"/>
        </w:rPr>
        <w:t>таке</w:t>
      </w:r>
      <w:r>
        <w:t xml:space="preserve">, </w:t>
      </w:r>
      <w:r>
        <w:rPr>
          <w:rFonts w:hint="eastAsia"/>
        </w:rPr>
        <w:t>що</w:t>
      </w:r>
      <w:r>
        <w:t xml:space="preserve"> </w:t>
      </w:r>
      <w:r>
        <w:rPr>
          <w:rFonts w:hint="eastAsia"/>
        </w:rPr>
        <w:t>передбачає</w:t>
      </w:r>
      <w:r>
        <w:t xml:space="preserve"> </w:t>
      </w:r>
      <w:r>
        <w:rPr>
          <w:rFonts w:hint="eastAsia"/>
        </w:rPr>
        <w:t>можливість</w:t>
      </w:r>
      <w:r>
        <w:t xml:space="preserve"> </w:t>
      </w:r>
      <w:r>
        <w:rPr>
          <w:rFonts w:hint="eastAsia"/>
        </w:rPr>
        <w:t>визнання</w:t>
      </w:r>
      <w:r>
        <w:t xml:space="preserve"> </w:t>
      </w:r>
      <w:r>
        <w:rPr>
          <w:rFonts w:hint="eastAsia"/>
        </w:rPr>
        <w:t>поруки</w:t>
      </w:r>
      <w:r>
        <w:t xml:space="preserve"> </w:t>
      </w:r>
      <w:r>
        <w:rPr>
          <w:rFonts w:hint="eastAsia"/>
        </w:rPr>
        <w:t>спільною</w:t>
      </w:r>
      <w:r>
        <w:t xml:space="preserve">, </w:t>
      </w:r>
      <w:r>
        <w:rPr>
          <w:rFonts w:hint="eastAsia"/>
        </w:rPr>
        <w:t>а</w:t>
      </w:r>
      <w:r>
        <w:t xml:space="preserve"> </w:t>
      </w:r>
      <w:r>
        <w:rPr>
          <w:rFonts w:hint="eastAsia"/>
        </w:rPr>
        <w:t>поручителів</w:t>
      </w:r>
      <w:r>
        <w:t xml:space="preserve"> </w:t>
      </w:r>
      <w:r>
        <w:rPr>
          <w:rFonts w:hint="eastAsia"/>
        </w:rPr>
        <w:t>–</w:t>
      </w:r>
      <w:r>
        <w:t xml:space="preserve"> </w:t>
      </w:r>
      <w:r>
        <w:rPr>
          <w:rFonts w:hint="eastAsia"/>
        </w:rPr>
        <w:t>солідарними</w:t>
      </w:r>
      <w:r>
        <w:t xml:space="preserve"> </w:t>
      </w:r>
      <w:r>
        <w:rPr>
          <w:rFonts w:hint="eastAsia"/>
        </w:rPr>
        <w:t>боржниками</w:t>
      </w:r>
      <w:r>
        <w:t xml:space="preserve">, </w:t>
      </w:r>
      <w:r>
        <w:rPr>
          <w:rFonts w:hint="eastAsia"/>
        </w:rPr>
        <w:t>і</w:t>
      </w:r>
      <w:r>
        <w:t xml:space="preserve"> </w:t>
      </w:r>
      <w:r>
        <w:rPr>
          <w:rFonts w:hint="eastAsia"/>
        </w:rPr>
        <w:t>в</w:t>
      </w:r>
      <w:r>
        <w:t xml:space="preserve"> </w:t>
      </w:r>
      <w:r>
        <w:rPr>
          <w:rFonts w:hint="eastAsia"/>
        </w:rPr>
        <w:t>разі</w:t>
      </w:r>
      <w:r>
        <w:t xml:space="preserve">, </w:t>
      </w:r>
      <w:r>
        <w:rPr>
          <w:rFonts w:hint="eastAsia"/>
        </w:rPr>
        <w:t>якщо</w:t>
      </w:r>
      <w:r>
        <w:t xml:space="preserve"> </w:t>
      </w:r>
      <w:r>
        <w:rPr>
          <w:rFonts w:hint="eastAsia"/>
        </w:rPr>
        <w:t>порука</w:t>
      </w:r>
      <w:r>
        <w:t xml:space="preserve"> </w:t>
      </w:r>
      <w:r>
        <w:rPr>
          <w:rFonts w:hint="eastAsia"/>
        </w:rPr>
        <w:t>надана</w:t>
      </w:r>
      <w:r>
        <w:t xml:space="preserve"> </w:t>
      </w:r>
      <w:r>
        <w:rPr>
          <w:rFonts w:hint="eastAsia"/>
        </w:rPr>
        <w:t>поручителями</w:t>
      </w:r>
      <w:r>
        <w:t xml:space="preserve"> </w:t>
      </w:r>
      <w:r>
        <w:rPr>
          <w:rFonts w:hint="eastAsia"/>
        </w:rPr>
        <w:t>за</w:t>
      </w:r>
      <w:r>
        <w:t xml:space="preserve"> </w:t>
      </w:r>
      <w:r>
        <w:rPr>
          <w:rFonts w:hint="eastAsia"/>
        </w:rPr>
        <w:t>різними</w:t>
      </w:r>
      <w:r>
        <w:t xml:space="preserve"> </w:t>
      </w:r>
      <w:r>
        <w:rPr>
          <w:rFonts w:hint="eastAsia"/>
        </w:rPr>
        <w:t>договорами</w:t>
      </w:r>
      <w:r>
        <w:t xml:space="preserve"> </w:t>
      </w:r>
      <w:r>
        <w:rPr>
          <w:rFonts w:hint="eastAsia"/>
        </w:rPr>
        <w:t>поруки</w:t>
      </w:r>
      <w:r>
        <w:t xml:space="preserve"> </w:t>
      </w:r>
      <w:r>
        <w:rPr>
          <w:rFonts w:hint="eastAsia"/>
        </w:rPr>
        <w:t>за</w:t>
      </w:r>
      <w:r>
        <w:t xml:space="preserve"> </w:t>
      </w:r>
      <w:r>
        <w:rPr>
          <w:rFonts w:hint="eastAsia"/>
        </w:rPr>
        <w:t>умови</w:t>
      </w:r>
      <w:r>
        <w:t xml:space="preserve"> </w:t>
      </w:r>
      <w:r>
        <w:rPr>
          <w:rFonts w:hint="eastAsia"/>
        </w:rPr>
        <w:t>спільного</w:t>
      </w:r>
      <w:r>
        <w:t xml:space="preserve"> </w:t>
      </w:r>
      <w:r>
        <w:rPr>
          <w:rFonts w:hint="eastAsia"/>
        </w:rPr>
        <w:t>обсягу</w:t>
      </w:r>
      <w:r>
        <w:t xml:space="preserve"> </w:t>
      </w:r>
      <w:r>
        <w:rPr>
          <w:rFonts w:hint="eastAsia"/>
        </w:rPr>
        <w:t>відповідальності</w:t>
      </w:r>
      <w:r>
        <w:t xml:space="preserve"> </w:t>
      </w:r>
      <w:r>
        <w:rPr>
          <w:rFonts w:hint="eastAsia"/>
        </w:rPr>
        <w:t>поручителів</w:t>
      </w:r>
      <w:r>
        <w:t xml:space="preserve"> </w:t>
      </w:r>
      <w:r>
        <w:rPr>
          <w:rFonts w:hint="eastAsia"/>
        </w:rPr>
        <w:t>за</w:t>
      </w:r>
      <w:r>
        <w:t xml:space="preserve"> </w:t>
      </w:r>
      <w:r>
        <w:rPr>
          <w:rFonts w:hint="eastAsia"/>
        </w:rPr>
        <w:t>виконання</w:t>
      </w:r>
      <w:r>
        <w:t xml:space="preserve"> </w:t>
      </w:r>
      <w:r>
        <w:rPr>
          <w:rFonts w:hint="eastAsia"/>
        </w:rPr>
        <w:t>одного</w:t>
      </w:r>
      <w:r>
        <w:t xml:space="preserve"> </w:t>
      </w:r>
      <w:r>
        <w:rPr>
          <w:rFonts w:hint="eastAsia"/>
        </w:rPr>
        <w:t>й</w:t>
      </w:r>
      <w:r>
        <w:t xml:space="preserve"> </w:t>
      </w:r>
      <w:r>
        <w:rPr>
          <w:rFonts w:hint="eastAsia"/>
        </w:rPr>
        <w:t>того</w:t>
      </w:r>
      <w:r>
        <w:t xml:space="preserve"> </w:t>
      </w:r>
      <w:r>
        <w:rPr>
          <w:rFonts w:hint="eastAsia"/>
        </w:rPr>
        <w:t>самого</w:t>
      </w:r>
      <w:r>
        <w:t xml:space="preserve"> </w:t>
      </w:r>
      <w:r>
        <w:rPr>
          <w:rFonts w:hint="eastAsia"/>
        </w:rPr>
        <w:t>зобов’язання</w:t>
      </w:r>
      <w:r>
        <w:t xml:space="preserve"> </w:t>
      </w:r>
      <w:r>
        <w:rPr>
          <w:rFonts w:hint="eastAsia"/>
        </w:rPr>
        <w:t>та</w:t>
      </w:r>
      <w:r>
        <w:t xml:space="preserve"> </w:t>
      </w:r>
      <w:r>
        <w:rPr>
          <w:rFonts w:hint="eastAsia"/>
        </w:rPr>
        <w:t>із</w:t>
      </w:r>
      <w:r>
        <w:t xml:space="preserve"> </w:t>
      </w:r>
      <w:r>
        <w:rPr>
          <w:rFonts w:hint="eastAsia"/>
        </w:rPr>
        <w:t>зазначенням</w:t>
      </w:r>
      <w:r>
        <w:t xml:space="preserve"> </w:t>
      </w:r>
      <w:r>
        <w:rPr>
          <w:rFonts w:hint="eastAsia"/>
        </w:rPr>
        <w:t>у</w:t>
      </w:r>
      <w:r>
        <w:t xml:space="preserve"> </w:t>
      </w:r>
      <w:r>
        <w:rPr>
          <w:rFonts w:hint="eastAsia"/>
        </w:rPr>
        <w:t>договорах</w:t>
      </w:r>
      <w:r>
        <w:t xml:space="preserve"> </w:t>
      </w:r>
      <w:r>
        <w:rPr>
          <w:rFonts w:hint="eastAsia"/>
        </w:rPr>
        <w:t>поруки</w:t>
      </w:r>
      <w:r>
        <w:t xml:space="preserve"> </w:t>
      </w:r>
      <w:r>
        <w:rPr>
          <w:rFonts w:hint="eastAsia"/>
        </w:rPr>
        <w:t>про</w:t>
      </w:r>
      <w:r>
        <w:t xml:space="preserve"> </w:t>
      </w:r>
      <w:r>
        <w:rPr>
          <w:rFonts w:hint="eastAsia"/>
        </w:rPr>
        <w:t>те</w:t>
      </w:r>
      <w:r>
        <w:t xml:space="preserve">, </w:t>
      </w:r>
      <w:r>
        <w:rPr>
          <w:rFonts w:hint="eastAsia"/>
        </w:rPr>
        <w:t>що</w:t>
      </w:r>
      <w:r>
        <w:t xml:space="preserve"> </w:t>
      </w:r>
      <w:r>
        <w:rPr>
          <w:rFonts w:hint="eastAsia"/>
        </w:rPr>
        <w:t>порука</w:t>
      </w:r>
      <w:r>
        <w:t xml:space="preserve">, </w:t>
      </w:r>
      <w:r>
        <w:rPr>
          <w:rFonts w:hint="eastAsia"/>
        </w:rPr>
        <w:t>надана</w:t>
      </w:r>
      <w:r>
        <w:t xml:space="preserve"> </w:t>
      </w:r>
      <w:r>
        <w:rPr>
          <w:rFonts w:hint="eastAsia"/>
        </w:rPr>
        <w:t>за</w:t>
      </w:r>
      <w:r>
        <w:t xml:space="preserve"> </w:t>
      </w:r>
      <w:r>
        <w:rPr>
          <w:rFonts w:hint="eastAsia"/>
        </w:rPr>
        <w:t>такими</w:t>
      </w:r>
      <w:r>
        <w:t xml:space="preserve"> </w:t>
      </w:r>
      <w:r>
        <w:rPr>
          <w:rFonts w:hint="eastAsia"/>
        </w:rPr>
        <w:t>договорами</w:t>
      </w:r>
      <w:r>
        <w:t xml:space="preserve">, </w:t>
      </w:r>
      <w:r>
        <w:rPr>
          <w:rFonts w:hint="eastAsia"/>
        </w:rPr>
        <w:t>є</w:t>
      </w:r>
      <w:r>
        <w:t xml:space="preserve"> </w:t>
      </w:r>
      <w:r>
        <w:rPr>
          <w:rFonts w:hint="eastAsia"/>
        </w:rPr>
        <w:t>спільною</w:t>
      </w:r>
      <w:r>
        <w:t>.</w:t>
      </w:r>
    </w:p>
    <w:p w14:paraId="553C3093" w14:textId="77777777" w:rsidR="004306AB" w:rsidRDefault="004306AB" w:rsidP="004306AB">
      <w:r>
        <w:t>10.</w:t>
      </w:r>
      <w:r>
        <w:tab/>
      </w:r>
      <w:r>
        <w:rPr>
          <w:rFonts w:hint="eastAsia"/>
        </w:rPr>
        <w:t>Договір</w:t>
      </w:r>
      <w:r>
        <w:t xml:space="preserve"> </w:t>
      </w:r>
      <w:r>
        <w:rPr>
          <w:rFonts w:hint="eastAsia"/>
        </w:rPr>
        <w:t>поруки</w:t>
      </w:r>
      <w:r>
        <w:t xml:space="preserve"> </w:t>
      </w:r>
      <w:r>
        <w:rPr>
          <w:rFonts w:hint="eastAsia"/>
        </w:rPr>
        <w:t>не</w:t>
      </w:r>
      <w:r>
        <w:t xml:space="preserve"> </w:t>
      </w:r>
      <w:r>
        <w:rPr>
          <w:rFonts w:hint="eastAsia"/>
        </w:rPr>
        <w:t>можна</w:t>
      </w:r>
      <w:r>
        <w:t xml:space="preserve"> </w:t>
      </w:r>
      <w:r>
        <w:rPr>
          <w:rFonts w:hint="eastAsia"/>
        </w:rPr>
        <w:t>вважати</w:t>
      </w:r>
      <w:r>
        <w:t xml:space="preserve"> </w:t>
      </w:r>
      <w:r>
        <w:rPr>
          <w:rFonts w:hint="eastAsia"/>
        </w:rPr>
        <w:t>в</w:t>
      </w:r>
      <w:r>
        <w:t xml:space="preserve"> </w:t>
      </w:r>
      <w:r>
        <w:rPr>
          <w:rFonts w:hint="eastAsia"/>
        </w:rPr>
        <w:t>чистому</w:t>
      </w:r>
      <w:r>
        <w:t xml:space="preserve"> </w:t>
      </w:r>
      <w:r>
        <w:rPr>
          <w:rFonts w:hint="eastAsia"/>
        </w:rPr>
        <w:t>вигляді</w:t>
      </w:r>
      <w:r>
        <w:t xml:space="preserve"> </w:t>
      </w:r>
      <w:r>
        <w:rPr>
          <w:rFonts w:hint="eastAsia"/>
        </w:rPr>
        <w:t>одностороннім</w:t>
      </w:r>
      <w:r>
        <w:t xml:space="preserve"> </w:t>
      </w:r>
      <w:r>
        <w:rPr>
          <w:rFonts w:hint="eastAsia"/>
        </w:rPr>
        <w:t>договором</w:t>
      </w:r>
      <w:r>
        <w:t xml:space="preserve">, </w:t>
      </w:r>
      <w:r>
        <w:rPr>
          <w:rFonts w:hint="eastAsia"/>
        </w:rPr>
        <w:t>оскільки</w:t>
      </w:r>
      <w:r>
        <w:t xml:space="preserve"> </w:t>
      </w:r>
      <w:r>
        <w:rPr>
          <w:rFonts w:hint="eastAsia"/>
        </w:rPr>
        <w:t>йому</w:t>
      </w:r>
      <w:r>
        <w:t xml:space="preserve"> </w:t>
      </w:r>
      <w:r>
        <w:rPr>
          <w:rFonts w:hint="eastAsia"/>
        </w:rPr>
        <w:t>властиві</w:t>
      </w:r>
      <w:r>
        <w:t xml:space="preserve"> </w:t>
      </w:r>
      <w:r>
        <w:rPr>
          <w:rFonts w:hint="eastAsia"/>
        </w:rPr>
        <w:t>й</w:t>
      </w:r>
      <w:r>
        <w:t xml:space="preserve"> </w:t>
      </w:r>
      <w:r>
        <w:rPr>
          <w:rFonts w:hint="eastAsia"/>
        </w:rPr>
        <w:t>ознаки</w:t>
      </w:r>
      <w:r>
        <w:t xml:space="preserve">, </w:t>
      </w:r>
      <w:r>
        <w:rPr>
          <w:rFonts w:hint="eastAsia"/>
        </w:rPr>
        <w:t>характерні</w:t>
      </w:r>
      <w:r>
        <w:t xml:space="preserve"> </w:t>
      </w:r>
      <w:r>
        <w:rPr>
          <w:rFonts w:hint="eastAsia"/>
        </w:rPr>
        <w:t>для</w:t>
      </w:r>
      <w:r>
        <w:t xml:space="preserve"> </w:t>
      </w:r>
      <w:r>
        <w:rPr>
          <w:rFonts w:hint="eastAsia"/>
        </w:rPr>
        <w:t>двосторонніх</w:t>
      </w:r>
      <w:r>
        <w:t xml:space="preserve"> </w:t>
      </w:r>
      <w:r>
        <w:rPr>
          <w:rFonts w:hint="eastAsia"/>
        </w:rPr>
        <w:t>договорів</w:t>
      </w:r>
      <w:r>
        <w:t xml:space="preserve">. </w:t>
      </w:r>
      <w:r>
        <w:rPr>
          <w:rFonts w:hint="eastAsia"/>
        </w:rPr>
        <w:t>Зок</w:t>
      </w:r>
      <w:r>
        <w:rPr>
          <w:rFonts w:hint="eastAsia"/>
        </w:rPr>
        <w:lastRenderedPageBreak/>
        <w:t>рема</w:t>
      </w:r>
      <w:r>
        <w:t xml:space="preserve">, </w:t>
      </w:r>
      <w:r>
        <w:rPr>
          <w:rFonts w:hint="eastAsia"/>
        </w:rPr>
        <w:t>зобов’язання</w:t>
      </w:r>
      <w:r>
        <w:t xml:space="preserve"> </w:t>
      </w:r>
      <w:r>
        <w:rPr>
          <w:rFonts w:hint="eastAsia"/>
        </w:rPr>
        <w:t>за</w:t>
      </w:r>
      <w:r>
        <w:t xml:space="preserve"> </w:t>
      </w:r>
      <w:r>
        <w:rPr>
          <w:rFonts w:hint="eastAsia"/>
        </w:rPr>
        <w:t>договором</w:t>
      </w:r>
      <w:r>
        <w:t xml:space="preserve"> </w:t>
      </w:r>
      <w:r>
        <w:rPr>
          <w:rFonts w:hint="eastAsia"/>
        </w:rPr>
        <w:t>поруки</w:t>
      </w:r>
      <w:r>
        <w:t xml:space="preserve"> </w:t>
      </w:r>
      <w:r>
        <w:rPr>
          <w:rFonts w:hint="eastAsia"/>
        </w:rPr>
        <w:t>передбачає</w:t>
      </w:r>
      <w:r>
        <w:t xml:space="preserve"> </w:t>
      </w:r>
      <w:r>
        <w:rPr>
          <w:rFonts w:hint="eastAsia"/>
        </w:rPr>
        <w:t>існування</w:t>
      </w:r>
      <w:r>
        <w:t xml:space="preserve"> </w:t>
      </w:r>
      <w:r>
        <w:rPr>
          <w:rFonts w:hint="eastAsia"/>
        </w:rPr>
        <w:t>обов’язків</w:t>
      </w:r>
      <w:r>
        <w:t xml:space="preserve"> </w:t>
      </w:r>
      <w:r>
        <w:rPr>
          <w:rFonts w:hint="eastAsia"/>
        </w:rPr>
        <w:t>кредитора</w:t>
      </w:r>
      <w:r>
        <w:t xml:space="preserve">, </w:t>
      </w:r>
      <w:r>
        <w:rPr>
          <w:rFonts w:hint="eastAsia"/>
        </w:rPr>
        <w:t>які</w:t>
      </w:r>
      <w:r>
        <w:t xml:space="preserve"> </w:t>
      </w:r>
      <w:r>
        <w:rPr>
          <w:rFonts w:hint="eastAsia"/>
        </w:rPr>
        <w:t>можуть</w:t>
      </w:r>
      <w:r>
        <w:t xml:space="preserve"> </w:t>
      </w:r>
      <w:r>
        <w:rPr>
          <w:rFonts w:hint="eastAsia"/>
        </w:rPr>
        <w:t>виникати</w:t>
      </w:r>
      <w:r>
        <w:t xml:space="preserve"> </w:t>
      </w:r>
      <w:r>
        <w:rPr>
          <w:rFonts w:hint="eastAsia"/>
        </w:rPr>
        <w:t>як</w:t>
      </w:r>
      <w:r>
        <w:t xml:space="preserve"> </w:t>
      </w:r>
      <w:r>
        <w:rPr>
          <w:rFonts w:hint="eastAsia"/>
        </w:rPr>
        <w:t>після</w:t>
      </w:r>
      <w:r>
        <w:t xml:space="preserve"> </w:t>
      </w:r>
      <w:r>
        <w:rPr>
          <w:rFonts w:hint="eastAsia"/>
        </w:rPr>
        <w:t>реалізації</w:t>
      </w:r>
      <w:r>
        <w:t xml:space="preserve"> </w:t>
      </w:r>
      <w:r>
        <w:rPr>
          <w:rFonts w:hint="eastAsia"/>
        </w:rPr>
        <w:t>поручителем</w:t>
      </w:r>
      <w:r>
        <w:t xml:space="preserve"> </w:t>
      </w:r>
      <w:r>
        <w:rPr>
          <w:rFonts w:hint="eastAsia"/>
        </w:rPr>
        <w:t>обов’язку</w:t>
      </w:r>
      <w:r>
        <w:t xml:space="preserve"> </w:t>
      </w:r>
      <w:r>
        <w:rPr>
          <w:rFonts w:hint="eastAsia"/>
        </w:rPr>
        <w:t>з</w:t>
      </w:r>
      <w:r>
        <w:t xml:space="preserve"> </w:t>
      </w:r>
      <w:r>
        <w:rPr>
          <w:rFonts w:hint="eastAsia"/>
        </w:rPr>
        <w:t>виконання</w:t>
      </w:r>
      <w:r>
        <w:t xml:space="preserve"> </w:t>
      </w:r>
      <w:r>
        <w:rPr>
          <w:rFonts w:hint="eastAsia"/>
        </w:rPr>
        <w:t>основного</w:t>
      </w:r>
      <w:r>
        <w:t xml:space="preserve"> </w:t>
      </w:r>
      <w:r>
        <w:rPr>
          <w:rFonts w:hint="eastAsia"/>
        </w:rPr>
        <w:t>договору</w:t>
      </w:r>
      <w:r>
        <w:t xml:space="preserve"> (</w:t>
      </w:r>
      <w:r>
        <w:rPr>
          <w:rFonts w:hint="eastAsia"/>
        </w:rPr>
        <w:t>наприклад</w:t>
      </w:r>
      <w:r>
        <w:t xml:space="preserve">, </w:t>
      </w:r>
      <w:r>
        <w:rPr>
          <w:rFonts w:hint="eastAsia"/>
        </w:rPr>
        <w:t>обов’язок</w:t>
      </w:r>
      <w:r>
        <w:t xml:space="preserve"> </w:t>
      </w:r>
      <w:r>
        <w:rPr>
          <w:rFonts w:hint="eastAsia"/>
        </w:rPr>
        <w:t>кредитора</w:t>
      </w:r>
      <w:r>
        <w:t xml:space="preserve"> </w:t>
      </w:r>
      <w:r>
        <w:rPr>
          <w:rFonts w:hint="eastAsia"/>
        </w:rPr>
        <w:t>передати</w:t>
      </w:r>
      <w:r>
        <w:t xml:space="preserve"> </w:t>
      </w:r>
      <w:r>
        <w:rPr>
          <w:rFonts w:hint="eastAsia"/>
        </w:rPr>
        <w:t>поручителю</w:t>
      </w:r>
      <w:r>
        <w:t xml:space="preserve"> </w:t>
      </w:r>
      <w:r>
        <w:rPr>
          <w:rFonts w:hint="eastAsia"/>
        </w:rPr>
        <w:t>документи</w:t>
      </w:r>
      <w:r>
        <w:t xml:space="preserve">), </w:t>
      </w:r>
      <w:r>
        <w:rPr>
          <w:rFonts w:hint="eastAsia"/>
        </w:rPr>
        <w:t>так</w:t>
      </w:r>
      <w:r>
        <w:t xml:space="preserve"> </w:t>
      </w:r>
      <w:r>
        <w:rPr>
          <w:rFonts w:hint="eastAsia"/>
        </w:rPr>
        <w:t>і</w:t>
      </w:r>
      <w:r>
        <w:t xml:space="preserve"> </w:t>
      </w:r>
      <w:r>
        <w:rPr>
          <w:rFonts w:hint="eastAsia"/>
        </w:rPr>
        <w:t>незалежно</w:t>
      </w:r>
      <w:r>
        <w:t xml:space="preserve"> </w:t>
      </w:r>
      <w:r>
        <w:rPr>
          <w:rFonts w:hint="eastAsia"/>
        </w:rPr>
        <w:t>від</w:t>
      </w:r>
      <w:r>
        <w:t xml:space="preserve"> </w:t>
      </w:r>
      <w:r>
        <w:rPr>
          <w:rFonts w:hint="eastAsia"/>
        </w:rPr>
        <w:t>реалізації</w:t>
      </w:r>
      <w:r>
        <w:t xml:space="preserve"> </w:t>
      </w:r>
      <w:r>
        <w:rPr>
          <w:rFonts w:hint="eastAsia"/>
        </w:rPr>
        <w:t>поручителем</w:t>
      </w:r>
      <w:r>
        <w:t xml:space="preserve"> </w:t>
      </w:r>
      <w:r>
        <w:rPr>
          <w:rFonts w:hint="eastAsia"/>
        </w:rPr>
        <w:t>обов’язку</w:t>
      </w:r>
      <w:r>
        <w:t xml:space="preserve"> </w:t>
      </w:r>
      <w:r>
        <w:rPr>
          <w:rFonts w:hint="eastAsia"/>
        </w:rPr>
        <w:t>з</w:t>
      </w:r>
      <w:r>
        <w:t xml:space="preserve"> </w:t>
      </w:r>
      <w:r>
        <w:rPr>
          <w:rFonts w:hint="eastAsia"/>
        </w:rPr>
        <w:t>виконання</w:t>
      </w:r>
      <w:r>
        <w:t xml:space="preserve"> </w:t>
      </w:r>
      <w:r>
        <w:rPr>
          <w:rFonts w:hint="eastAsia"/>
        </w:rPr>
        <w:t>основного</w:t>
      </w:r>
      <w:r>
        <w:t xml:space="preserve"> </w:t>
      </w:r>
      <w:r>
        <w:rPr>
          <w:rFonts w:hint="eastAsia"/>
        </w:rPr>
        <w:t>договору</w:t>
      </w:r>
      <w:r>
        <w:t xml:space="preserve"> (</w:t>
      </w:r>
      <w:r>
        <w:rPr>
          <w:rFonts w:hint="eastAsia"/>
        </w:rPr>
        <w:t>наприклад</w:t>
      </w:r>
      <w:r>
        <w:t xml:space="preserve">, </w:t>
      </w:r>
      <w:r>
        <w:rPr>
          <w:rFonts w:hint="eastAsia"/>
        </w:rPr>
        <w:t>обов’язок</w:t>
      </w:r>
      <w:r>
        <w:t xml:space="preserve"> </w:t>
      </w:r>
      <w:r>
        <w:rPr>
          <w:rFonts w:hint="eastAsia"/>
        </w:rPr>
        <w:t>кредитора</w:t>
      </w:r>
      <w:r>
        <w:t xml:space="preserve"> </w:t>
      </w:r>
      <w:r>
        <w:rPr>
          <w:rFonts w:hint="eastAsia"/>
        </w:rPr>
        <w:t>прийняти</w:t>
      </w:r>
      <w:r>
        <w:t xml:space="preserve"> </w:t>
      </w:r>
      <w:r>
        <w:rPr>
          <w:rFonts w:hint="eastAsia"/>
        </w:rPr>
        <w:t>виконання</w:t>
      </w:r>
      <w:r>
        <w:t xml:space="preserve">, </w:t>
      </w:r>
      <w:r>
        <w:rPr>
          <w:rFonts w:hint="eastAsia"/>
        </w:rPr>
        <w:t>запропоноване</w:t>
      </w:r>
      <w:r>
        <w:t xml:space="preserve"> </w:t>
      </w:r>
      <w:r>
        <w:rPr>
          <w:rFonts w:hint="eastAsia"/>
        </w:rPr>
        <w:t>поручителем</w:t>
      </w:r>
      <w:r>
        <w:t xml:space="preserve"> </w:t>
      </w:r>
      <w:r>
        <w:rPr>
          <w:rFonts w:hint="eastAsia"/>
        </w:rPr>
        <w:t>до</w:t>
      </w:r>
      <w:r>
        <w:t xml:space="preserve"> </w:t>
      </w:r>
      <w:r>
        <w:rPr>
          <w:rFonts w:hint="eastAsia"/>
        </w:rPr>
        <w:t>його</w:t>
      </w:r>
      <w:r>
        <w:t xml:space="preserve"> </w:t>
      </w:r>
      <w:r>
        <w:rPr>
          <w:rFonts w:hint="eastAsia"/>
        </w:rPr>
        <w:t>порушення</w:t>
      </w:r>
      <w:r>
        <w:t>).</w:t>
      </w:r>
    </w:p>
    <w:p w14:paraId="0120530C" w14:textId="77777777" w:rsidR="004306AB" w:rsidRDefault="004306AB" w:rsidP="004306AB">
      <w:r>
        <w:t>11.</w:t>
      </w:r>
      <w:r>
        <w:tab/>
      </w:r>
      <w:r>
        <w:rPr>
          <w:rFonts w:hint="eastAsia"/>
        </w:rPr>
        <w:t>Договір</w:t>
      </w:r>
      <w:r>
        <w:t xml:space="preserve"> </w:t>
      </w:r>
      <w:r>
        <w:rPr>
          <w:rFonts w:hint="eastAsia"/>
        </w:rPr>
        <w:t>поруки</w:t>
      </w:r>
      <w:r>
        <w:t xml:space="preserve"> </w:t>
      </w:r>
      <w:r>
        <w:rPr>
          <w:rFonts w:hint="eastAsia"/>
        </w:rPr>
        <w:t>є</w:t>
      </w:r>
      <w:r>
        <w:t xml:space="preserve"> </w:t>
      </w:r>
      <w:r>
        <w:rPr>
          <w:rFonts w:hint="eastAsia"/>
        </w:rPr>
        <w:t>безвідплатним</w:t>
      </w:r>
      <w:r>
        <w:t xml:space="preserve"> </w:t>
      </w:r>
      <w:r>
        <w:rPr>
          <w:rFonts w:hint="eastAsia"/>
        </w:rPr>
        <w:t>договором</w:t>
      </w:r>
      <w:r>
        <w:t xml:space="preserve">, </w:t>
      </w:r>
      <w:r>
        <w:rPr>
          <w:rFonts w:hint="eastAsia"/>
        </w:rPr>
        <w:t>оскільки</w:t>
      </w:r>
      <w:r>
        <w:t xml:space="preserve"> </w:t>
      </w:r>
      <w:r>
        <w:rPr>
          <w:rFonts w:hint="eastAsia"/>
        </w:rPr>
        <w:t>не</w:t>
      </w:r>
      <w:r>
        <w:t xml:space="preserve"> </w:t>
      </w:r>
      <w:r>
        <w:rPr>
          <w:rFonts w:hint="eastAsia"/>
        </w:rPr>
        <w:t>передбачає</w:t>
      </w:r>
      <w:r>
        <w:t xml:space="preserve"> </w:t>
      </w:r>
      <w:r>
        <w:rPr>
          <w:rFonts w:hint="eastAsia"/>
        </w:rPr>
        <w:t>отримання</w:t>
      </w:r>
      <w:r>
        <w:t xml:space="preserve"> </w:t>
      </w:r>
      <w:r>
        <w:rPr>
          <w:rFonts w:hint="eastAsia"/>
        </w:rPr>
        <w:t>зустрічного</w:t>
      </w:r>
      <w:r>
        <w:t xml:space="preserve"> </w:t>
      </w:r>
      <w:r>
        <w:rPr>
          <w:rFonts w:hint="eastAsia"/>
        </w:rPr>
        <w:t>виконання</w:t>
      </w:r>
      <w:r>
        <w:t xml:space="preserve"> </w:t>
      </w:r>
      <w:r>
        <w:rPr>
          <w:rFonts w:hint="eastAsia"/>
        </w:rPr>
        <w:t>від</w:t>
      </w:r>
      <w:r>
        <w:t xml:space="preserve"> </w:t>
      </w:r>
      <w:r>
        <w:rPr>
          <w:rFonts w:hint="eastAsia"/>
        </w:rPr>
        <w:t>кредитора</w:t>
      </w:r>
      <w:r>
        <w:t xml:space="preserve">, </w:t>
      </w:r>
      <w:r>
        <w:rPr>
          <w:rFonts w:hint="eastAsia"/>
        </w:rPr>
        <w:t>а</w:t>
      </w:r>
      <w:r>
        <w:t xml:space="preserve"> </w:t>
      </w:r>
      <w:r>
        <w:rPr>
          <w:rFonts w:hint="eastAsia"/>
        </w:rPr>
        <w:t>оплата</w:t>
      </w:r>
      <w:r>
        <w:t xml:space="preserve"> </w:t>
      </w:r>
      <w:r>
        <w:rPr>
          <w:rFonts w:hint="eastAsia"/>
        </w:rPr>
        <w:t>послуг</w:t>
      </w:r>
      <w:r>
        <w:t xml:space="preserve"> </w:t>
      </w:r>
      <w:r>
        <w:rPr>
          <w:rFonts w:hint="eastAsia"/>
        </w:rPr>
        <w:t>поручителя</w:t>
      </w:r>
      <w:r>
        <w:t xml:space="preserve"> </w:t>
      </w:r>
      <w:r>
        <w:rPr>
          <w:rFonts w:hint="eastAsia"/>
        </w:rPr>
        <w:t>може</w:t>
      </w:r>
      <w:r>
        <w:t xml:space="preserve"> </w:t>
      </w:r>
      <w:r>
        <w:rPr>
          <w:rFonts w:hint="eastAsia"/>
        </w:rPr>
        <w:t>здійснюватись</w:t>
      </w:r>
      <w:r>
        <w:t xml:space="preserve"> </w:t>
      </w:r>
      <w:r>
        <w:rPr>
          <w:rFonts w:hint="eastAsia"/>
        </w:rPr>
        <w:t>виключно</w:t>
      </w:r>
      <w:r>
        <w:t xml:space="preserve"> </w:t>
      </w:r>
      <w:r>
        <w:rPr>
          <w:rFonts w:hint="eastAsia"/>
        </w:rPr>
        <w:t>за</w:t>
      </w:r>
      <w:r>
        <w:t xml:space="preserve"> </w:t>
      </w:r>
      <w:r>
        <w:rPr>
          <w:rFonts w:hint="eastAsia"/>
        </w:rPr>
        <w:t>рахунок</w:t>
      </w:r>
      <w:r>
        <w:t xml:space="preserve"> </w:t>
      </w:r>
      <w:r>
        <w:rPr>
          <w:rFonts w:hint="eastAsia"/>
        </w:rPr>
        <w:t>боржника</w:t>
      </w:r>
      <w:r>
        <w:t xml:space="preserve">. </w:t>
      </w:r>
    </w:p>
    <w:p w14:paraId="501E918E" w14:textId="77777777" w:rsidR="004306AB" w:rsidRDefault="004306AB" w:rsidP="004306AB">
      <w:r>
        <w:t>12.</w:t>
      </w:r>
      <w:r>
        <w:tab/>
      </w:r>
      <w:r>
        <w:rPr>
          <w:rFonts w:hint="eastAsia"/>
        </w:rPr>
        <w:t>Правова</w:t>
      </w:r>
      <w:r>
        <w:t xml:space="preserve"> </w:t>
      </w:r>
      <w:r>
        <w:rPr>
          <w:rFonts w:hint="eastAsia"/>
        </w:rPr>
        <w:t>сутність</w:t>
      </w:r>
      <w:r>
        <w:t xml:space="preserve"> </w:t>
      </w:r>
      <w:r>
        <w:rPr>
          <w:rFonts w:hint="eastAsia"/>
        </w:rPr>
        <w:t>договору</w:t>
      </w:r>
      <w:r>
        <w:t xml:space="preserve"> </w:t>
      </w:r>
      <w:r>
        <w:rPr>
          <w:rFonts w:hint="eastAsia"/>
        </w:rPr>
        <w:t>поруки</w:t>
      </w:r>
      <w:r>
        <w:t xml:space="preserve"> </w:t>
      </w:r>
      <w:r>
        <w:rPr>
          <w:rFonts w:hint="eastAsia"/>
        </w:rPr>
        <w:t>як</w:t>
      </w:r>
      <w:r>
        <w:t xml:space="preserve"> </w:t>
      </w:r>
      <w:r>
        <w:rPr>
          <w:rFonts w:hint="eastAsia"/>
        </w:rPr>
        <w:t>одного</w:t>
      </w:r>
      <w:r>
        <w:t xml:space="preserve"> </w:t>
      </w:r>
      <w:r>
        <w:rPr>
          <w:rFonts w:hint="eastAsia"/>
        </w:rPr>
        <w:t>із</w:t>
      </w:r>
      <w:r>
        <w:t xml:space="preserve"> </w:t>
      </w:r>
      <w:r>
        <w:rPr>
          <w:rFonts w:hint="eastAsia"/>
        </w:rPr>
        <w:t>способів</w:t>
      </w:r>
      <w:r>
        <w:t xml:space="preserve"> </w:t>
      </w:r>
      <w:r>
        <w:rPr>
          <w:rFonts w:hint="eastAsia"/>
        </w:rPr>
        <w:t>забезпечення</w:t>
      </w:r>
      <w:r>
        <w:t xml:space="preserve"> </w:t>
      </w:r>
      <w:r>
        <w:rPr>
          <w:rFonts w:hint="eastAsia"/>
        </w:rPr>
        <w:t>виконання</w:t>
      </w:r>
      <w:r>
        <w:t xml:space="preserve"> </w:t>
      </w:r>
      <w:r>
        <w:rPr>
          <w:rFonts w:hint="eastAsia"/>
        </w:rPr>
        <w:t>зобов’язання</w:t>
      </w:r>
      <w:r>
        <w:t xml:space="preserve"> </w:t>
      </w:r>
      <w:r>
        <w:rPr>
          <w:rFonts w:hint="eastAsia"/>
        </w:rPr>
        <w:t>вказує</w:t>
      </w:r>
      <w:r>
        <w:t xml:space="preserve"> </w:t>
      </w:r>
      <w:r>
        <w:rPr>
          <w:rFonts w:hint="eastAsia"/>
        </w:rPr>
        <w:t>на</w:t>
      </w:r>
      <w:r>
        <w:t xml:space="preserve"> </w:t>
      </w:r>
      <w:r>
        <w:rPr>
          <w:rFonts w:hint="eastAsia"/>
        </w:rPr>
        <w:t>те</w:t>
      </w:r>
      <w:r>
        <w:t xml:space="preserve">, </w:t>
      </w:r>
      <w:r>
        <w:rPr>
          <w:rFonts w:hint="eastAsia"/>
        </w:rPr>
        <w:t>що</w:t>
      </w:r>
      <w:r>
        <w:t xml:space="preserve"> </w:t>
      </w:r>
      <w:r>
        <w:rPr>
          <w:rFonts w:hint="eastAsia"/>
        </w:rPr>
        <w:t>договір</w:t>
      </w:r>
      <w:r>
        <w:t xml:space="preserve"> </w:t>
      </w:r>
      <w:r>
        <w:rPr>
          <w:rFonts w:hint="eastAsia"/>
        </w:rPr>
        <w:t>поруки</w:t>
      </w:r>
      <w:r>
        <w:t xml:space="preserve"> </w:t>
      </w:r>
      <w:r>
        <w:rPr>
          <w:rFonts w:hint="eastAsia"/>
        </w:rPr>
        <w:t>може</w:t>
      </w:r>
      <w:r>
        <w:t xml:space="preserve"> </w:t>
      </w:r>
      <w:r>
        <w:rPr>
          <w:rFonts w:hint="eastAsia"/>
        </w:rPr>
        <w:t>бути</w:t>
      </w:r>
      <w:r>
        <w:t xml:space="preserve"> </w:t>
      </w:r>
      <w:r>
        <w:rPr>
          <w:rFonts w:hint="eastAsia"/>
        </w:rPr>
        <w:t>укладено</w:t>
      </w:r>
      <w:r>
        <w:t xml:space="preserve"> </w:t>
      </w:r>
      <w:r>
        <w:rPr>
          <w:rFonts w:hint="eastAsia"/>
        </w:rPr>
        <w:t>лише</w:t>
      </w:r>
      <w:r>
        <w:t xml:space="preserve"> </w:t>
      </w:r>
      <w:r>
        <w:rPr>
          <w:rFonts w:hint="eastAsia"/>
        </w:rPr>
        <w:t>для</w:t>
      </w:r>
      <w:r>
        <w:t xml:space="preserve"> </w:t>
      </w:r>
      <w:r>
        <w:rPr>
          <w:rFonts w:hint="eastAsia"/>
        </w:rPr>
        <w:t>забезпечення</w:t>
      </w:r>
      <w:r>
        <w:t xml:space="preserve"> </w:t>
      </w:r>
      <w:r>
        <w:rPr>
          <w:rFonts w:hint="eastAsia"/>
        </w:rPr>
        <w:t>виконання</w:t>
      </w:r>
      <w:r>
        <w:t xml:space="preserve"> </w:t>
      </w:r>
      <w:r>
        <w:rPr>
          <w:rFonts w:hint="eastAsia"/>
        </w:rPr>
        <w:t>зобов’язання</w:t>
      </w:r>
      <w:r>
        <w:t xml:space="preserve">, </w:t>
      </w:r>
      <w:r>
        <w:rPr>
          <w:rFonts w:hint="eastAsia"/>
        </w:rPr>
        <w:t>виконання</w:t>
      </w:r>
      <w:r>
        <w:t xml:space="preserve"> </w:t>
      </w:r>
      <w:r>
        <w:rPr>
          <w:rFonts w:hint="eastAsia"/>
        </w:rPr>
        <w:t>якого</w:t>
      </w:r>
      <w:r>
        <w:t xml:space="preserve"> </w:t>
      </w:r>
      <w:r>
        <w:rPr>
          <w:rFonts w:hint="eastAsia"/>
        </w:rPr>
        <w:t>ще</w:t>
      </w:r>
      <w:r>
        <w:t xml:space="preserve"> </w:t>
      </w:r>
      <w:r>
        <w:rPr>
          <w:rFonts w:hint="eastAsia"/>
        </w:rPr>
        <w:t>не</w:t>
      </w:r>
      <w:r>
        <w:t xml:space="preserve"> </w:t>
      </w:r>
      <w:r>
        <w:rPr>
          <w:rFonts w:hint="eastAsia"/>
        </w:rPr>
        <w:t>було</w:t>
      </w:r>
      <w:r>
        <w:t xml:space="preserve"> </w:t>
      </w:r>
      <w:r>
        <w:rPr>
          <w:rFonts w:hint="eastAsia"/>
        </w:rPr>
        <w:t>порушено</w:t>
      </w:r>
      <w:r>
        <w:t xml:space="preserve"> </w:t>
      </w:r>
      <w:r>
        <w:rPr>
          <w:rFonts w:hint="eastAsia"/>
        </w:rPr>
        <w:t>боржником</w:t>
      </w:r>
      <w:r>
        <w:t xml:space="preserve">. </w:t>
      </w:r>
      <w:r>
        <w:rPr>
          <w:rFonts w:hint="eastAsia"/>
        </w:rPr>
        <w:t>З</w:t>
      </w:r>
      <w:r>
        <w:t xml:space="preserve"> </w:t>
      </w:r>
      <w:r>
        <w:rPr>
          <w:rFonts w:hint="eastAsia"/>
        </w:rPr>
        <w:t>огляду</w:t>
      </w:r>
      <w:r>
        <w:t xml:space="preserve"> </w:t>
      </w:r>
      <w:r>
        <w:rPr>
          <w:rFonts w:hint="eastAsia"/>
        </w:rPr>
        <w:t>на</w:t>
      </w:r>
      <w:r>
        <w:t xml:space="preserve"> </w:t>
      </w:r>
      <w:r>
        <w:rPr>
          <w:rFonts w:hint="eastAsia"/>
        </w:rPr>
        <w:t>зазначене</w:t>
      </w:r>
      <w:r>
        <w:t xml:space="preserve">, </w:t>
      </w:r>
      <w:r>
        <w:rPr>
          <w:rFonts w:hint="eastAsia"/>
        </w:rPr>
        <w:t>з</w:t>
      </w:r>
      <w:r>
        <w:t xml:space="preserve"> </w:t>
      </w:r>
      <w:r>
        <w:rPr>
          <w:rFonts w:hint="eastAsia"/>
        </w:rPr>
        <w:t>метою</w:t>
      </w:r>
      <w:r>
        <w:t xml:space="preserve"> </w:t>
      </w:r>
      <w:r>
        <w:rPr>
          <w:rFonts w:hint="eastAsia"/>
        </w:rPr>
        <w:t>формування</w:t>
      </w:r>
      <w:r>
        <w:t xml:space="preserve"> </w:t>
      </w:r>
      <w:r>
        <w:rPr>
          <w:rFonts w:hint="eastAsia"/>
        </w:rPr>
        <w:t>судової</w:t>
      </w:r>
      <w:r>
        <w:t xml:space="preserve"> </w:t>
      </w:r>
      <w:r>
        <w:rPr>
          <w:rFonts w:hint="eastAsia"/>
        </w:rPr>
        <w:t>практики</w:t>
      </w:r>
      <w:r>
        <w:t xml:space="preserve"> </w:t>
      </w:r>
      <w:r>
        <w:rPr>
          <w:rFonts w:hint="eastAsia"/>
        </w:rPr>
        <w:t>відповідно</w:t>
      </w:r>
      <w:r>
        <w:t xml:space="preserve"> </w:t>
      </w:r>
      <w:r>
        <w:rPr>
          <w:rFonts w:hint="eastAsia"/>
        </w:rPr>
        <w:t>до</w:t>
      </w:r>
      <w:r>
        <w:t xml:space="preserve"> </w:t>
      </w:r>
      <w:r>
        <w:rPr>
          <w:rFonts w:hint="eastAsia"/>
        </w:rPr>
        <w:t>положень</w:t>
      </w:r>
      <w:r>
        <w:t xml:space="preserve"> </w:t>
      </w:r>
      <w:r>
        <w:rPr>
          <w:rFonts w:hint="eastAsia"/>
        </w:rPr>
        <w:t>законодавства</w:t>
      </w:r>
      <w:r>
        <w:t xml:space="preserve"> </w:t>
      </w:r>
      <w:r>
        <w:rPr>
          <w:rFonts w:hint="eastAsia"/>
        </w:rPr>
        <w:t>та</w:t>
      </w:r>
      <w:r>
        <w:t xml:space="preserve"> </w:t>
      </w:r>
      <w:r>
        <w:rPr>
          <w:rFonts w:hint="eastAsia"/>
        </w:rPr>
        <w:t>з</w:t>
      </w:r>
      <w:r>
        <w:t xml:space="preserve"> </w:t>
      </w:r>
      <w:r>
        <w:rPr>
          <w:rFonts w:hint="eastAsia"/>
        </w:rPr>
        <w:t>урахуванням</w:t>
      </w:r>
      <w:r>
        <w:t xml:space="preserve"> </w:t>
      </w:r>
      <w:r>
        <w:rPr>
          <w:rFonts w:hint="eastAsia"/>
        </w:rPr>
        <w:t>правової</w:t>
      </w:r>
      <w:r>
        <w:t xml:space="preserve"> </w:t>
      </w:r>
      <w:r>
        <w:rPr>
          <w:rFonts w:hint="eastAsia"/>
        </w:rPr>
        <w:t>природи</w:t>
      </w:r>
      <w:r>
        <w:t xml:space="preserve"> </w:t>
      </w:r>
      <w:r>
        <w:rPr>
          <w:rFonts w:hint="eastAsia"/>
        </w:rPr>
        <w:t>договору</w:t>
      </w:r>
      <w:r>
        <w:t xml:space="preserve"> </w:t>
      </w:r>
      <w:r>
        <w:rPr>
          <w:rFonts w:hint="eastAsia"/>
        </w:rPr>
        <w:t>поруки</w:t>
      </w:r>
      <w:r>
        <w:t xml:space="preserve">, </w:t>
      </w:r>
      <w:r>
        <w:rPr>
          <w:rFonts w:hint="eastAsia"/>
        </w:rPr>
        <w:t>запропоновано</w:t>
      </w:r>
      <w:r>
        <w:t xml:space="preserve"> </w:t>
      </w:r>
      <w:r>
        <w:rPr>
          <w:rFonts w:hint="eastAsia"/>
        </w:rPr>
        <w:t>ч</w:t>
      </w:r>
      <w:r>
        <w:t xml:space="preserve">. 1 </w:t>
      </w:r>
      <w:r>
        <w:rPr>
          <w:rFonts w:hint="eastAsia"/>
        </w:rPr>
        <w:t>ст</w:t>
      </w:r>
      <w:r>
        <w:t xml:space="preserve">. 553 </w:t>
      </w:r>
      <w:r>
        <w:rPr>
          <w:rFonts w:hint="eastAsia"/>
        </w:rPr>
        <w:t>ЦК</w:t>
      </w:r>
      <w:r>
        <w:t xml:space="preserve"> </w:t>
      </w:r>
      <w:r>
        <w:rPr>
          <w:rFonts w:hint="eastAsia"/>
        </w:rPr>
        <w:t>України</w:t>
      </w:r>
      <w:r>
        <w:t xml:space="preserve"> </w:t>
      </w:r>
      <w:r>
        <w:rPr>
          <w:rFonts w:hint="eastAsia"/>
        </w:rPr>
        <w:t>доповнити</w:t>
      </w:r>
      <w:r>
        <w:t xml:space="preserve"> </w:t>
      </w:r>
      <w:r>
        <w:rPr>
          <w:rFonts w:hint="eastAsia"/>
        </w:rPr>
        <w:t>абзацом</w:t>
      </w:r>
      <w:r>
        <w:t xml:space="preserve"> </w:t>
      </w:r>
      <w:r>
        <w:rPr>
          <w:rFonts w:hint="eastAsia"/>
        </w:rPr>
        <w:t>третім</w:t>
      </w:r>
      <w:r>
        <w:t xml:space="preserve"> </w:t>
      </w:r>
      <w:r>
        <w:rPr>
          <w:rFonts w:hint="eastAsia"/>
        </w:rPr>
        <w:t>такого</w:t>
      </w:r>
      <w:r>
        <w:t xml:space="preserve"> </w:t>
      </w:r>
      <w:r>
        <w:rPr>
          <w:rFonts w:hint="eastAsia"/>
        </w:rPr>
        <w:t>змісту</w:t>
      </w:r>
      <w:r>
        <w:t xml:space="preserve">: </w:t>
      </w:r>
      <w:r>
        <w:rPr>
          <w:rFonts w:hint="eastAsia"/>
        </w:rPr>
        <w:t>«</w:t>
      </w:r>
      <w:r>
        <w:rPr>
          <w:rFonts w:hint="eastAsia"/>
        </w:rPr>
        <w:t>Договір</w:t>
      </w:r>
      <w:r>
        <w:t xml:space="preserve"> </w:t>
      </w:r>
      <w:r>
        <w:rPr>
          <w:rFonts w:hint="eastAsia"/>
        </w:rPr>
        <w:t>поруки</w:t>
      </w:r>
      <w:r>
        <w:t xml:space="preserve"> </w:t>
      </w:r>
      <w:r>
        <w:rPr>
          <w:rFonts w:hint="eastAsia"/>
        </w:rPr>
        <w:t>не</w:t>
      </w:r>
      <w:r>
        <w:t xml:space="preserve"> </w:t>
      </w:r>
      <w:r>
        <w:rPr>
          <w:rFonts w:hint="eastAsia"/>
        </w:rPr>
        <w:t>може</w:t>
      </w:r>
      <w:r>
        <w:t xml:space="preserve"> </w:t>
      </w:r>
      <w:r>
        <w:rPr>
          <w:rFonts w:hint="eastAsia"/>
        </w:rPr>
        <w:t>бути</w:t>
      </w:r>
      <w:r>
        <w:t xml:space="preserve"> </w:t>
      </w:r>
      <w:r>
        <w:rPr>
          <w:rFonts w:hint="eastAsia"/>
        </w:rPr>
        <w:t>укладено</w:t>
      </w:r>
      <w:r>
        <w:t xml:space="preserve"> </w:t>
      </w:r>
      <w:r>
        <w:rPr>
          <w:rFonts w:hint="eastAsia"/>
        </w:rPr>
        <w:t>після</w:t>
      </w:r>
      <w:r>
        <w:t xml:space="preserve"> </w:t>
      </w:r>
      <w:r>
        <w:rPr>
          <w:rFonts w:hint="eastAsia"/>
        </w:rPr>
        <w:t>порушення</w:t>
      </w:r>
      <w:r>
        <w:t xml:space="preserve"> </w:t>
      </w:r>
      <w:r>
        <w:rPr>
          <w:rFonts w:hint="eastAsia"/>
        </w:rPr>
        <w:t>боржником</w:t>
      </w:r>
      <w:r>
        <w:t xml:space="preserve"> </w:t>
      </w:r>
      <w:r>
        <w:rPr>
          <w:rFonts w:hint="eastAsia"/>
        </w:rPr>
        <w:t>забезпечувального</w:t>
      </w:r>
      <w:r>
        <w:t xml:space="preserve"> </w:t>
      </w:r>
      <w:r>
        <w:rPr>
          <w:rFonts w:hint="eastAsia"/>
        </w:rPr>
        <w:t>зобов’язання</w:t>
      </w:r>
      <w:r>
        <w:rPr>
          <w:rFonts w:hint="eastAsia"/>
        </w:rPr>
        <w:t>»</w:t>
      </w:r>
      <w:r>
        <w:t>.</w:t>
      </w:r>
    </w:p>
    <w:p w14:paraId="3FC2D625" w14:textId="77777777" w:rsidR="004306AB" w:rsidRDefault="004306AB" w:rsidP="004306AB">
      <w:r>
        <w:t>13.</w:t>
      </w:r>
      <w:r>
        <w:tab/>
      </w:r>
      <w:r>
        <w:rPr>
          <w:rFonts w:hint="eastAsia"/>
        </w:rPr>
        <w:t>Договір</w:t>
      </w:r>
      <w:r>
        <w:t xml:space="preserve"> </w:t>
      </w:r>
      <w:r>
        <w:rPr>
          <w:rFonts w:hint="eastAsia"/>
        </w:rPr>
        <w:t>поруки</w:t>
      </w:r>
      <w:r>
        <w:t xml:space="preserve"> </w:t>
      </w:r>
      <w:r>
        <w:rPr>
          <w:rFonts w:hint="eastAsia"/>
        </w:rPr>
        <w:t>є</w:t>
      </w:r>
      <w:r>
        <w:t xml:space="preserve"> </w:t>
      </w:r>
      <w:r>
        <w:rPr>
          <w:rFonts w:hint="eastAsia"/>
        </w:rPr>
        <w:t>консенсуальним</w:t>
      </w:r>
      <w:r>
        <w:t xml:space="preserve"> </w:t>
      </w:r>
      <w:r>
        <w:rPr>
          <w:rFonts w:hint="eastAsia"/>
        </w:rPr>
        <w:t>договором</w:t>
      </w:r>
      <w:r>
        <w:t xml:space="preserve">, </w:t>
      </w:r>
      <w:r>
        <w:rPr>
          <w:rFonts w:hint="eastAsia"/>
        </w:rPr>
        <w:t>укладеним</w:t>
      </w:r>
      <w:r>
        <w:t xml:space="preserve"> </w:t>
      </w:r>
      <w:r>
        <w:rPr>
          <w:rFonts w:hint="eastAsia"/>
        </w:rPr>
        <w:t>під</w:t>
      </w:r>
      <w:r>
        <w:t xml:space="preserve"> </w:t>
      </w:r>
      <w:r>
        <w:rPr>
          <w:rFonts w:hint="eastAsia"/>
        </w:rPr>
        <w:t>відкладальною</w:t>
      </w:r>
      <w:r>
        <w:t xml:space="preserve"> </w:t>
      </w:r>
      <w:r>
        <w:rPr>
          <w:rFonts w:hint="eastAsia"/>
        </w:rPr>
        <w:t>обставиною</w:t>
      </w:r>
      <w:r>
        <w:t xml:space="preserve">. </w:t>
      </w:r>
      <w:r>
        <w:rPr>
          <w:rFonts w:hint="eastAsia"/>
        </w:rPr>
        <w:t>Відкладальною</w:t>
      </w:r>
      <w:r>
        <w:t xml:space="preserve"> </w:t>
      </w:r>
      <w:r>
        <w:rPr>
          <w:rFonts w:hint="eastAsia"/>
        </w:rPr>
        <w:t>обставиною</w:t>
      </w:r>
      <w:r>
        <w:t xml:space="preserve"> </w:t>
      </w:r>
      <w:r>
        <w:rPr>
          <w:rFonts w:hint="eastAsia"/>
        </w:rPr>
        <w:t>є</w:t>
      </w:r>
      <w:r>
        <w:t xml:space="preserve"> </w:t>
      </w:r>
      <w:r>
        <w:rPr>
          <w:rFonts w:hint="eastAsia"/>
        </w:rPr>
        <w:t>умова</w:t>
      </w:r>
      <w:r>
        <w:t xml:space="preserve"> </w:t>
      </w:r>
      <w:r>
        <w:rPr>
          <w:rFonts w:hint="eastAsia"/>
        </w:rPr>
        <w:t>договору</w:t>
      </w:r>
      <w:r>
        <w:t xml:space="preserve"> </w:t>
      </w:r>
      <w:r>
        <w:rPr>
          <w:rFonts w:hint="eastAsia"/>
        </w:rPr>
        <w:t>поруки</w:t>
      </w:r>
      <w:r>
        <w:t xml:space="preserve"> </w:t>
      </w:r>
      <w:r>
        <w:rPr>
          <w:rFonts w:hint="eastAsia"/>
        </w:rPr>
        <w:t>про</w:t>
      </w:r>
      <w:r>
        <w:t xml:space="preserve"> </w:t>
      </w:r>
      <w:r>
        <w:rPr>
          <w:rFonts w:hint="eastAsia"/>
        </w:rPr>
        <w:t>те</w:t>
      </w:r>
      <w:r>
        <w:t xml:space="preserve">, </w:t>
      </w:r>
      <w:r>
        <w:rPr>
          <w:rFonts w:hint="eastAsia"/>
        </w:rPr>
        <w:t>що</w:t>
      </w:r>
      <w:r>
        <w:t xml:space="preserve"> </w:t>
      </w:r>
      <w:r>
        <w:rPr>
          <w:rFonts w:hint="eastAsia"/>
        </w:rPr>
        <w:t>обов’язок</w:t>
      </w:r>
      <w:r>
        <w:t xml:space="preserve"> </w:t>
      </w:r>
      <w:r>
        <w:rPr>
          <w:rFonts w:hint="eastAsia"/>
        </w:rPr>
        <w:t>поручителя</w:t>
      </w:r>
      <w:r>
        <w:t xml:space="preserve"> </w:t>
      </w:r>
      <w:r>
        <w:rPr>
          <w:rFonts w:hint="eastAsia"/>
        </w:rPr>
        <w:t>виконати</w:t>
      </w:r>
      <w:r>
        <w:t xml:space="preserve"> </w:t>
      </w:r>
      <w:r>
        <w:rPr>
          <w:rFonts w:hint="eastAsia"/>
        </w:rPr>
        <w:t>основне</w:t>
      </w:r>
      <w:r>
        <w:t xml:space="preserve"> </w:t>
      </w:r>
      <w:r>
        <w:rPr>
          <w:rFonts w:hint="eastAsia"/>
        </w:rPr>
        <w:t>зобов’язання</w:t>
      </w:r>
      <w:r>
        <w:t xml:space="preserve"> </w:t>
      </w:r>
      <w:r>
        <w:rPr>
          <w:rFonts w:hint="eastAsia"/>
        </w:rPr>
        <w:t>виникає</w:t>
      </w:r>
      <w:r>
        <w:t xml:space="preserve"> </w:t>
      </w:r>
      <w:r>
        <w:rPr>
          <w:rFonts w:hint="eastAsia"/>
        </w:rPr>
        <w:t>лише</w:t>
      </w:r>
      <w:r>
        <w:t xml:space="preserve"> </w:t>
      </w:r>
      <w:r>
        <w:rPr>
          <w:rFonts w:hint="eastAsia"/>
        </w:rPr>
        <w:t>в</w:t>
      </w:r>
      <w:r>
        <w:t xml:space="preserve"> </w:t>
      </w:r>
      <w:r>
        <w:rPr>
          <w:rFonts w:hint="eastAsia"/>
        </w:rPr>
        <w:t>разі</w:t>
      </w:r>
      <w:r>
        <w:t xml:space="preserve"> </w:t>
      </w:r>
      <w:r>
        <w:rPr>
          <w:rFonts w:hint="eastAsia"/>
        </w:rPr>
        <w:t>невиконання</w:t>
      </w:r>
      <w:r>
        <w:t xml:space="preserve"> </w:t>
      </w:r>
      <w:r>
        <w:rPr>
          <w:rFonts w:hint="eastAsia"/>
        </w:rPr>
        <w:t>або</w:t>
      </w:r>
      <w:r>
        <w:t xml:space="preserve"> </w:t>
      </w:r>
      <w:r>
        <w:rPr>
          <w:rFonts w:hint="eastAsia"/>
        </w:rPr>
        <w:t>неналежного</w:t>
      </w:r>
      <w:r>
        <w:t xml:space="preserve"> </w:t>
      </w:r>
      <w:r>
        <w:rPr>
          <w:rFonts w:hint="eastAsia"/>
        </w:rPr>
        <w:t>виконання</w:t>
      </w:r>
      <w:r>
        <w:t xml:space="preserve"> </w:t>
      </w:r>
      <w:r>
        <w:rPr>
          <w:rFonts w:hint="eastAsia"/>
        </w:rPr>
        <w:t>боржником</w:t>
      </w:r>
      <w:r>
        <w:t xml:space="preserve"> </w:t>
      </w:r>
      <w:r>
        <w:rPr>
          <w:rFonts w:hint="eastAsia"/>
        </w:rPr>
        <w:t>основного</w:t>
      </w:r>
      <w:r>
        <w:t xml:space="preserve"> </w:t>
      </w:r>
      <w:r>
        <w:rPr>
          <w:rFonts w:hint="eastAsia"/>
        </w:rPr>
        <w:t>зобов’язання</w:t>
      </w:r>
      <w:r>
        <w:t>.</w:t>
      </w:r>
    </w:p>
    <w:p w14:paraId="309E1B6A" w14:textId="77777777" w:rsidR="004306AB" w:rsidRDefault="004306AB" w:rsidP="004306AB">
      <w:r>
        <w:t>14.</w:t>
      </w:r>
      <w:r>
        <w:tab/>
      </w:r>
      <w:r>
        <w:rPr>
          <w:rFonts w:hint="eastAsia"/>
        </w:rPr>
        <w:t>Поручитель</w:t>
      </w:r>
      <w:r>
        <w:t xml:space="preserve"> </w:t>
      </w:r>
      <w:r>
        <w:rPr>
          <w:rFonts w:hint="eastAsia"/>
        </w:rPr>
        <w:t>має</w:t>
      </w:r>
      <w:r>
        <w:t xml:space="preserve"> </w:t>
      </w:r>
      <w:r>
        <w:rPr>
          <w:rFonts w:hint="eastAsia"/>
        </w:rPr>
        <w:t>право</w:t>
      </w:r>
      <w:r>
        <w:t xml:space="preserve"> </w:t>
      </w:r>
      <w:r>
        <w:rPr>
          <w:rFonts w:hint="eastAsia"/>
        </w:rPr>
        <w:t>виконати</w:t>
      </w:r>
      <w:r>
        <w:t xml:space="preserve"> </w:t>
      </w:r>
      <w:r>
        <w:rPr>
          <w:rFonts w:hint="eastAsia"/>
        </w:rPr>
        <w:t>основне</w:t>
      </w:r>
      <w:r>
        <w:t xml:space="preserve"> </w:t>
      </w:r>
      <w:r>
        <w:rPr>
          <w:rFonts w:hint="eastAsia"/>
        </w:rPr>
        <w:t>зобов’язання</w:t>
      </w:r>
      <w:r>
        <w:t xml:space="preserve"> </w:t>
      </w:r>
      <w:r>
        <w:rPr>
          <w:rFonts w:hint="eastAsia"/>
        </w:rPr>
        <w:t>до</w:t>
      </w:r>
      <w:r>
        <w:t xml:space="preserve"> </w:t>
      </w:r>
      <w:r>
        <w:rPr>
          <w:rFonts w:hint="eastAsia"/>
        </w:rPr>
        <w:t>моменту</w:t>
      </w:r>
      <w:r>
        <w:t xml:space="preserve"> </w:t>
      </w:r>
      <w:r>
        <w:rPr>
          <w:rFonts w:hint="eastAsia"/>
        </w:rPr>
        <w:t>його</w:t>
      </w:r>
      <w:r>
        <w:t xml:space="preserve"> </w:t>
      </w:r>
      <w:r>
        <w:rPr>
          <w:rFonts w:hint="eastAsia"/>
        </w:rPr>
        <w:t>порушення</w:t>
      </w:r>
      <w:r>
        <w:t xml:space="preserve"> </w:t>
      </w:r>
      <w:r>
        <w:rPr>
          <w:rFonts w:hint="eastAsia"/>
        </w:rPr>
        <w:t>боржником</w:t>
      </w:r>
      <w:r>
        <w:t xml:space="preserve"> </w:t>
      </w:r>
      <w:r>
        <w:rPr>
          <w:rFonts w:hint="eastAsia"/>
        </w:rPr>
        <w:t>без</w:t>
      </w:r>
      <w:r>
        <w:t xml:space="preserve"> </w:t>
      </w:r>
      <w:r>
        <w:rPr>
          <w:rFonts w:hint="eastAsia"/>
        </w:rPr>
        <w:t>отримання</w:t>
      </w:r>
      <w:r>
        <w:t xml:space="preserve"> </w:t>
      </w:r>
      <w:r>
        <w:rPr>
          <w:rFonts w:hint="eastAsia"/>
        </w:rPr>
        <w:t>згоди</w:t>
      </w:r>
      <w:r>
        <w:t xml:space="preserve"> </w:t>
      </w:r>
      <w:r>
        <w:rPr>
          <w:rFonts w:hint="eastAsia"/>
        </w:rPr>
        <w:t>боржника</w:t>
      </w:r>
      <w:r>
        <w:t xml:space="preserve">, </w:t>
      </w:r>
      <w:r>
        <w:rPr>
          <w:rFonts w:hint="eastAsia"/>
        </w:rPr>
        <w:t>а</w:t>
      </w:r>
      <w:r>
        <w:t xml:space="preserve"> </w:t>
      </w:r>
      <w:r>
        <w:rPr>
          <w:rFonts w:hint="eastAsia"/>
        </w:rPr>
        <w:t>кредитор</w:t>
      </w:r>
      <w:r>
        <w:t xml:space="preserve"> </w:t>
      </w:r>
      <w:r>
        <w:rPr>
          <w:rFonts w:hint="eastAsia"/>
        </w:rPr>
        <w:t>зобов’язаний</w:t>
      </w:r>
      <w:r>
        <w:t xml:space="preserve"> </w:t>
      </w:r>
      <w:r>
        <w:rPr>
          <w:rFonts w:hint="eastAsia"/>
        </w:rPr>
        <w:t>прийняти</w:t>
      </w:r>
      <w:r>
        <w:t xml:space="preserve"> </w:t>
      </w:r>
      <w:r>
        <w:rPr>
          <w:rFonts w:hint="eastAsia"/>
        </w:rPr>
        <w:t>виконання</w:t>
      </w:r>
      <w:r>
        <w:t xml:space="preserve">, </w:t>
      </w:r>
      <w:r>
        <w:rPr>
          <w:rFonts w:hint="eastAsia"/>
        </w:rPr>
        <w:t>запропоноване</w:t>
      </w:r>
      <w:r>
        <w:t xml:space="preserve"> </w:t>
      </w:r>
      <w:r>
        <w:rPr>
          <w:rFonts w:hint="eastAsia"/>
        </w:rPr>
        <w:t>поручителем</w:t>
      </w:r>
      <w:r>
        <w:t xml:space="preserve">, </w:t>
      </w:r>
      <w:r>
        <w:rPr>
          <w:rFonts w:hint="eastAsia"/>
        </w:rPr>
        <w:t>за</w:t>
      </w:r>
      <w:r>
        <w:t xml:space="preserve"> </w:t>
      </w:r>
      <w:r>
        <w:rPr>
          <w:rFonts w:hint="eastAsia"/>
        </w:rPr>
        <w:t>наявності</w:t>
      </w:r>
      <w:r>
        <w:t xml:space="preserve"> </w:t>
      </w:r>
      <w:r>
        <w:rPr>
          <w:rFonts w:hint="eastAsia"/>
        </w:rPr>
        <w:t>таких</w:t>
      </w:r>
      <w:r>
        <w:t xml:space="preserve"> </w:t>
      </w:r>
      <w:r>
        <w:rPr>
          <w:rFonts w:hint="eastAsia"/>
        </w:rPr>
        <w:t>умов</w:t>
      </w:r>
      <w:r>
        <w:t xml:space="preserve">: 1) </w:t>
      </w:r>
      <w:r>
        <w:rPr>
          <w:rFonts w:hint="eastAsia"/>
        </w:rPr>
        <w:t>виконання</w:t>
      </w:r>
      <w:r>
        <w:t xml:space="preserve">, </w:t>
      </w:r>
      <w:r>
        <w:rPr>
          <w:rFonts w:hint="eastAsia"/>
        </w:rPr>
        <w:t>запропоноване</w:t>
      </w:r>
      <w:r>
        <w:t xml:space="preserve"> </w:t>
      </w:r>
      <w:r>
        <w:rPr>
          <w:rFonts w:hint="eastAsia"/>
        </w:rPr>
        <w:t>поручителем</w:t>
      </w:r>
      <w:r>
        <w:t xml:space="preserve">, </w:t>
      </w:r>
      <w:r>
        <w:rPr>
          <w:rFonts w:hint="eastAsia"/>
        </w:rPr>
        <w:t>є</w:t>
      </w:r>
      <w:r>
        <w:t xml:space="preserve"> </w:t>
      </w:r>
      <w:r>
        <w:rPr>
          <w:rFonts w:hint="eastAsia"/>
        </w:rPr>
        <w:t>належним</w:t>
      </w:r>
      <w:r>
        <w:t xml:space="preserve">; 2) </w:t>
      </w:r>
      <w:r>
        <w:rPr>
          <w:rFonts w:hint="eastAsia"/>
        </w:rPr>
        <w:t>у</w:t>
      </w:r>
      <w:r>
        <w:t xml:space="preserve"> </w:t>
      </w:r>
      <w:r>
        <w:rPr>
          <w:rFonts w:hint="eastAsia"/>
        </w:rPr>
        <w:t>поручителя</w:t>
      </w:r>
      <w:r>
        <w:t xml:space="preserve"> </w:t>
      </w:r>
      <w:r>
        <w:rPr>
          <w:rFonts w:hint="eastAsia"/>
        </w:rPr>
        <w:t>є</w:t>
      </w:r>
      <w:r>
        <w:t xml:space="preserve"> </w:t>
      </w:r>
      <w:r>
        <w:rPr>
          <w:rFonts w:hint="eastAsia"/>
        </w:rPr>
        <w:t>обґрунтовані</w:t>
      </w:r>
      <w:r>
        <w:t xml:space="preserve"> </w:t>
      </w:r>
      <w:r>
        <w:rPr>
          <w:rFonts w:hint="eastAsia"/>
        </w:rPr>
        <w:t>підстави</w:t>
      </w:r>
      <w:r>
        <w:t xml:space="preserve"> </w:t>
      </w:r>
      <w:r>
        <w:rPr>
          <w:rFonts w:hint="eastAsia"/>
        </w:rPr>
        <w:t>вважати</w:t>
      </w:r>
      <w:r>
        <w:t xml:space="preserve">, </w:t>
      </w:r>
      <w:r>
        <w:rPr>
          <w:rFonts w:hint="eastAsia"/>
        </w:rPr>
        <w:t>що</w:t>
      </w:r>
      <w:r>
        <w:t xml:space="preserve"> </w:t>
      </w:r>
      <w:r>
        <w:rPr>
          <w:rFonts w:hint="eastAsia"/>
        </w:rPr>
        <w:t>боржник</w:t>
      </w:r>
      <w:r>
        <w:t xml:space="preserve"> </w:t>
      </w:r>
      <w:r>
        <w:rPr>
          <w:rFonts w:hint="eastAsia"/>
        </w:rPr>
        <w:t>порушить</w:t>
      </w:r>
      <w:r>
        <w:t xml:space="preserve"> </w:t>
      </w:r>
      <w:r>
        <w:rPr>
          <w:rFonts w:hint="eastAsia"/>
        </w:rPr>
        <w:t>основне</w:t>
      </w:r>
      <w:r>
        <w:t xml:space="preserve"> </w:t>
      </w:r>
      <w:r>
        <w:rPr>
          <w:rFonts w:hint="eastAsia"/>
        </w:rPr>
        <w:t>зобов’язання</w:t>
      </w:r>
      <w:r>
        <w:t xml:space="preserve">; 3) </w:t>
      </w:r>
      <w:r>
        <w:rPr>
          <w:rFonts w:hint="eastAsia"/>
        </w:rPr>
        <w:t>основний</w:t>
      </w:r>
      <w:r>
        <w:t xml:space="preserve"> </w:t>
      </w:r>
      <w:r>
        <w:rPr>
          <w:rFonts w:hint="eastAsia"/>
        </w:rPr>
        <w:t>договір</w:t>
      </w:r>
      <w:r>
        <w:t xml:space="preserve"> </w:t>
      </w:r>
      <w:r>
        <w:rPr>
          <w:rFonts w:hint="eastAsia"/>
        </w:rPr>
        <w:t>передбачає</w:t>
      </w:r>
      <w:r>
        <w:t xml:space="preserve"> </w:t>
      </w:r>
      <w:r>
        <w:rPr>
          <w:rFonts w:hint="eastAsia"/>
        </w:rPr>
        <w:t>право</w:t>
      </w:r>
      <w:r>
        <w:t xml:space="preserve"> </w:t>
      </w:r>
      <w:r>
        <w:rPr>
          <w:rFonts w:hint="eastAsia"/>
        </w:rPr>
        <w:t>на</w:t>
      </w:r>
      <w:r>
        <w:t xml:space="preserve"> </w:t>
      </w:r>
      <w:r>
        <w:rPr>
          <w:rFonts w:hint="eastAsia"/>
        </w:rPr>
        <w:t>виконання</w:t>
      </w:r>
      <w:r>
        <w:t xml:space="preserve"> </w:t>
      </w:r>
      <w:r>
        <w:rPr>
          <w:rFonts w:hint="eastAsia"/>
        </w:rPr>
        <w:t>зобов’язання</w:t>
      </w:r>
      <w:r>
        <w:t xml:space="preserve"> </w:t>
      </w:r>
      <w:r>
        <w:rPr>
          <w:rFonts w:hint="eastAsia"/>
        </w:rPr>
        <w:t>достроково</w:t>
      </w:r>
      <w:r>
        <w:t xml:space="preserve"> (</w:t>
      </w:r>
      <w:r>
        <w:rPr>
          <w:rFonts w:hint="eastAsia"/>
        </w:rPr>
        <w:t>у</w:t>
      </w:r>
      <w:r>
        <w:t xml:space="preserve"> </w:t>
      </w:r>
      <w:r>
        <w:rPr>
          <w:rFonts w:hint="eastAsia"/>
        </w:rPr>
        <w:t>разі</w:t>
      </w:r>
      <w:r>
        <w:t xml:space="preserve"> </w:t>
      </w:r>
      <w:r>
        <w:rPr>
          <w:rFonts w:hint="eastAsia"/>
        </w:rPr>
        <w:t>якщо</w:t>
      </w:r>
      <w:r>
        <w:t xml:space="preserve"> </w:t>
      </w:r>
      <w:r>
        <w:rPr>
          <w:rFonts w:hint="eastAsia"/>
        </w:rPr>
        <w:t>поручитель</w:t>
      </w:r>
      <w:r>
        <w:t xml:space="preserve"> </w:t>
      </w:r>
      <w:r>
        <w:rPr>
          <w:rFonts w:hint="eastAsia"/>
        </w:rPr>
        <w:t>бажає</w:t>
      </w:r>
      <w:r>
        <w:t xml:space="preserve"> </w:t>
      </w:r>
      <w:r>
        <w:rPr>
          <w:rFonts w:hint="eastAsia"/>
        </w:rPr>
        <w:t>виконати</w:t>
      </w:r>
      <w:r>
        <w:t xml:space="preserve"> </w:t>
      </w:r>
      <w:r>
        <w:rPr>
          <w:rFonts w:hint="eastAsia"/>
        </w:rPr>
        <w:t>зобов’язання</w:t>
      </w:r>
      <w:r>
        <w:t xml:space="preserve"> </w:t>
      </w:r>
      <w:r>
        <w:rPr>
          <w:rFonts w:hint="eastAsia"/>
        </w:rPr>
        <w:t>достроково</w:t>
      </w:r>
      <w:r>
        <w:t>).</w:t>
      </w:r>
    </w:p>
    <w:p w14:paraId="3C8E8068" w14:textId="77777777" w:rsidR="004306AB" w:rsidRDefault="004306AB" w:rsidP="004306AB">
      <w:r>
        <w:t>15.</w:t>
      </w:r>
      <w:r>
        <w:tab/>
      </w:r>
      <w:r>
        <w:rPr>
          <w:rFonts w:hint="eastAsia"/>
        </w:rPr>
        <w:t>Поручитель</w:t>
      </w:r>
      <w:r>
        <w:t xml:space="preserve"> </w:t>
      </w:r>
      <w:r>
        <w:rPr>
          <w:rFonts w:hint="eastAsia"/>
        </w:rPr>
        <w:t>має</w:t>
      </w:r>
      <w:r>
        <w:t xml:space="preserve"> </w:t>
      </w:r>
      <w:r>
        <w:rPr>
          <w:rFonts w:hint="eastAsia"/>
        </w:rPr>
        <w:t>право</w:t>
      </w:r>
      <w:r>
        <w:t xml:space="preserve"> </w:t>
      </w:r>
      <w:r>
        <w:rPr>
          <w:rFonts w:hint="eastAsia"/>
        </w:rPr>
        <w:t>на</w:t>
      </w:r>
      <w:r>
        <w:t xml:space="preserve"> </w:t>
      </w:r>
      <w:r>
        <w:rPr>
          <w:rFonts w:hint="eastAsia"/>
        </w:rPr>
        <w:t>заперечення</w:t>
      </w:r>
      <w:r>
        <w:t xml:space="preserve"> </w:t>
      </w:r>
      <w:r>
        <w:rPr>
          <w:rFonts w:hint="eastAsia"/>
        </w:rPr>
        <w:t>проти</w:t>
      </w:r>
      <w:r>
        <w:t xml:space="preserve"> </w:t>
      </w:r>
      <w:r>
        <w:rPr>
          <w:rFonts w:hint="eastAsia"/>
        </w:rPr>
        <w:t>вимоги</w:t>
      </w:r>
      <w:r>
        <w:t xml:space="preserve"> </w:t>
      </w:r>
      <w:r>
        <w:rPr>
          <w:rFonts w:hint="eastAsia"/>
        </w:rPr>
        <w:t>кредитора</w:t>
      </w:r>
      <w:r>
        <w:t xml:space="preserve">. </w:t>
      </w:r>
      <w:r>
        <w:rPr>
          <w:rFonts w:hint="eastAsia"/>
        </w:rPr>
        <w:t>Такі</w:t>
      </w:r>
      <w:r>
        <w:t xml:space="preserve"> </w:t>
      </w:r>
      <w:r>
        <w:rPr>
          <w:rFonts w:hint="eastAsia"/>
        </w:rPr>
        <w:t>заперечення</w:t>
      </w:r>
      <w:r>
        <w:t xml:space="preserve"> </w:t>
      </w:r>
      <w:r>
        <w:rPr>
          <w:rFonts w:hint="eastAsia"/>
        </w:rPr>
        <w:t>можуть</w:t>
      </w:r>
      <w:r>
        <w:t xml:space="preserve"> </w:t>
      </w:r>
      <w:r>
        <w:rPr>
          <w:rFonts w:hint="eastAsia"/>
        </w:rPr>
        <w:t>виникати</w:t>
      </w:r>
      <w:r>
        <w:t xml:space="preserve"> </w:t>
      </w:r>
      <w:r>
        <w:rPr>
          <w:rFonts w:hint="eastAsia"/>
        </w:rPr>
        <w:t>з</w:t>
      </w:r>
      <w:r>
        <w:t xml:space="preserve"> </w:t>
      </w:r>
      <w:r>
        <w:rPr>
          <w:rFonts w:hint="eastAsia"/>
        </w:rPr>
        <w:t>основного</w:t>
      </w:r>
      <w:r>
        <w:t xml:space="preserve"> </w:t>
      </w:r>
      <w:r>
        <w:rPr>
          <w:rFonts w:hint="eastAsia"/>
        </w:rPr>
        <w:t>зобов’язання</w:t>
      </w:r>
      <w:r>
        <w:t xml:space="preserve"> (</w:t>
      </w:r>
      <w:r>
        <w:rPr>
          <w:rFonts w:hint="eastAsia"/>
        </w:rPr>
        <w:t>заперечення</w:t>
      </w:r>
      <w:r>
        <w:t xml:space="preserve">, </w:t>
      </w:r>
      <w:r>
        <w:rPr>
          <w:rFonts w:hint="eastAsia"/>
        </w:rPr>
        <w:t>які</w:t>
      </w:r>
      <w:r>
        <w:t xml:space="preserve"> </w:t>
      </w:r>
      <w:r>
        <w:rPr>
          <w:rFonts w:hint="eastAsia"/>
        </w:rPr>
        <w:t>міг</w:t>
      </w:r>
      <w:r>
        <w:t xml:space="preserve"> </w:t>
      </w:r>
      <w:r>
        <w:rPr>
          <w:rFonts w:hint="eastAsia"/>
        </w:rPr>
        <w:t>би</w:t>
      </w:r>
      <w:r>
        <w:t xml:space="preserve"> </w:t>
      </w:r>
      <w:r>
        <w:rPr>
          <w:rFonts w:hint="eastAsia"/>
        </w:rPr>
        <w:t>протиставити</w:t>
      </w:r>
      <w:r>
        <w:t xml:space="preserve"> </w:t>
      </w:r>
      <w:r>
        <w:rPr>
          <w:rFonts w:hint="eastAsia"/>
        </w:rPr>
        <w:t>боржник</w:t>
      </w:r>
      <w:r>
        <w:t xml:space="preserve">), </w:t>
      </w:r>
      <w:r>
        <w:rPr>
          <w:rFonts w:hint="eastAsia"/>
        </w:rPr>
        <w:t>а</w:t>
      </w:r>
      <w:r>
        <w:t xml:space="preserve"> </w:t>
      </w:r>
      <w:r>
        <w:rPr>
          <w:rFonts w:hint="eastAsia"/>
        </w:rPr>
        <w:t>також</w:t>
      </w:r>
      <w:r>
        <w:t xml:space="preserve"> </w:t>
      </w:r>
      <w:r>
        <w:rPr>
          <w:rFonts w:hint="eastAsia"/>
        </w:rPr>
        <w:t>із</w:t>
      </w:r>
      <w:r>
        <w:t xml:space="preserve"> </w:t>
      </w:r>
      <w:r>
        <w:rPr>
          <w:rFonts w:hint="eastAsia"/>
        </w:rPr>
        <w:t>додаткового</w:t>
      </w:r>
      <w:r>
        <w:t xml:space="preserve"> </w:t>
      </w:r>
      <w:r>
        <w:rPr>
          <w:rFonts w:hint="eastAsia"/>
        </w:rPr>
        <w:t>зобов’язання</w:t>
      </w:r>
      <w:r>
        <w:t xml:space="preserve"> (</w:t>
      </w:r>
      <w:r>
        <w:rPr>
          <w:rFonts w:hint="eastAsia"/>
        </w:rPr>
        <w:t>власні</w:t>
      </w:r>
      <w:r>
        <w:t xml:space="preserve"> </w:t>
      </w:r>
      <w:r>
        <w:rPr>
          <w:rFonts w:hint="eastAsia"/>
        </w:rPr>
        <w:t>заперечення</w:t>
      </w:r>
      <w:r>
        <w:t xml:space="preserve"> </w:t>
      </w:r>
      <w:r>
        <w:rPr>
          <w:rFonts w:hint="eastAsia"/>
        </w:rPr>
        <w:t>поручителя</w:t>
      </w:r>
      <w:r>
        <w:t xml:space="preserve">, </w:t>
      </w:r>
      <w:r>
        <w:rPr>
          <w:rFonts w:hint="eastAsia"/>
        </w:rPr>
        <w:t>які</w:t>
      </w:r>
      <w:r>
        <w:t xml:space="preserve"> </w:t>
      </w:r>
      <w:r>
        <w:rPr>
          <w:rFonts w:hint="eastAsia"/>
        </w:rPr>
        <w:t>випливають</w:t>
      </w:r>
      <w:r>
        <w:t xml:space="preserve"> </w:t>
      </w:r>
      <w:r>
        <w:rPr>
          <w:rFonts w:hint="eastAsia"/>
        </w:rPr>
        <w:t>з</w:t>
      </w:r>
      <w:r>
        <w:t xml:space="preserve"> </w:t>
      </w:r>
      <w:r>
        <w:rPr>
          <w:rFonts w:hint="eastAsia"/>
        </w:rPr>
        <w:t>його</w:t>
      </w:r>
      <w:r>
        <w:t xml:space="preserve"> </w:t>
      </w:r>
      <w:r>
        <w:rPr>
          <w:rFonts w:hint="eastAsia"/>
        </w:rPr>
        <w:t>відносин</w:t>
      </w:r>
      <w:r>
        <w:t xml:space="preserve"> </w:t>
      </w:r>
      <w:r>
        <w:rPr>
          <w:rFonts w:hint="eastAsia"/>
        </w:rPr>
        <w:t>з</w:t>
      </w:r>
      <w:r>
        <w:t xml:space="preserve"> </w:t>
      </w:r>
      <w:r>
        <w:rPr>
          <w:rFonts w:hint="eastAsia"/>
        </w:rPr>
        <w:t>кредитором</w:t>
      </w:r>
      <w:r>
        <w:t>).</w:t>
      </w:r>
    </w:p>
    <w:p w14:paraId="41E0F9E3" w14:textId="77777777" w:rsidR="004306AB" w:rsidRDefault="004306AB" w:rsidP="004306AB">
      <w:r>
        <w:t>16.</w:t>
      </w:r>
      <w:r>
        <w:tab/>
      </w:r>
      <w:r>
        <w:rPr>
          <w:rFonts w:hint="eastAsia"/>
        </w:rPr>
        <w:t>Право</w:t>
      </w:r>
      <w:r>
        <w:t xml:space="preserve"> </w:t>
      </w:r>
      <w:r>
        <w:rPr>
          <w:rFonts w:hint="eastAsia"/>
        </w:rPr>
        <w:t>поручителя</w:t>
      </w:r>
      <w:r>
        <w:t xml:space="preserve"> </w:t>
      </w:r>
      <w:r>
        <w:rPr>
          <w:rFonts w:hint="eastAsia"/>
        </w:rPr>
        <w:t>на</w:t>
      </w:r>
      <w:r>
        <w:t xml:space="preserve"> </w:t>
      </w:r>
      <w:r>
        <w:rPr>
          <w:rFonts w:hint="eastAsia"/>
        </w:rPr>
        <w:t>заперечення</w:t>
      </w:r>
      <w:r>
        <w:t xml:space="preserve"> </w:t>
      </w:r>
      <w:r>
        <w:rPr>
          <w:rFonts w:hint="eastAsia"/>
        </w:rPr>
        <w:t>не</w:t>
      </w:r>
      <w:r>
        <w:t xml:space="preserve"> </w:t>
      </w:r>
      <w:r>
        <w:rPr>
          <w:rFonts w:hint="eastAsia"/>
        </w:rPr>
        <w:t>обмежуєт</w:t>
      </w:r>
      <w:r>
        <w:rPr>
          <w:rFonts w:hint="eastAsia"/>
        </w:rPr>
        <w:lastRenderedPageBreak/>
        <w:t>ься</w:t>
      </w:r>
      <w:r>
        <w:t xml:space="preserve"> </w:t>
      </w:r>
      <w:r>
        <w:rPr>
          <w:rFonts w:hint="eastAsia"/>
        </w:rPr>
        <w:t>правом</w:t>
      </w:r>
      <w:r>
        <w:t xml:space="preserve"> </w:t>
      </w:r>
      <w:r>
        <w:rPr>
          <w:rFonts w:hint="eastAsia"/>
        </w:rPr>
        <w:t>на</w:t>
      </w:r>
      <w:r>
        <w:t xml:space="preserve"> </w:t>
      </w:r>
      <w:r>
        <w:rPr>
          <w:rFonts w:hint="eastAsia"/>
        </w:rPr>
        <w:t>заперечення</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недійсністю</w:t>
      </w:r>
      <w:r>
        <w:t xml:space="preserve"> </w:t>
      </w:r>
      <w:r>
        <w:rPr>
          <w:rFonts w:hint="eastAsia"/>
        </w:rPr>
        <w:t>основного</w:t>
      </w:r>
      <w:r>
        <w:t xml:space="preserve"> </w:t>
      </w:r>
      <w:r>
        <w:rPr>
          <w:rFonts w:hint="eastAsia"/>
        </w:rPr>
        <w:t>договору</w:t>
      </w:r>
      <w:r>
        <w:t xml:space="preserve">, </w:t>
      </w:r>
      <w:r>
        <w:rPr>
          <w:rFonts w:hint="eastAsia"/>
        </w:rPr>
        <w:t>що</w:t>
      </w:r>
      <w:r>
        <w:t xml:space="preserve"> </w:t>
      </w:r>
      <w:r>
        <w:rPr>
          <w:rFonts w:hint="eastAsia"/>
        </w:rPr>
        <w:t>встановлена</w:t>
      </w:r>
      <w:r>
        <w:t xml:space="preserve"> </w:t>
      </w:r>
      <w:r>
        <w:rPr>
          <w:rFonts w:hint="eastAsia"/>
        </w:rPr>
        <w:t>на</w:t>
      </w:r>
      <w:r>
        <w:t xml:space="preserve"> </w:t>
      </w:r>
      <w:r>
        <w:rPr>
          <w:rFonts w:hint="eastAsia"/>
        </w:rPr>
        <w:t>підставі</w:t>
      </w:r>
      <w:r>
        <w:t xml:space="preserve"> </w:t>
      </w:r>
      <w:r>
        <w:rPr>
          <w:rFonts w:hint="eastAsia"/>
        </w:rPr>
        <w:t>звернення</w:t>
      </w:r>
      <w:r>
        <w:t xml:space="preserve"> </w:t>
      </w:r>
      <w:r>
        <w:rPr>
          <w:rFonts w:hint="eastAsia"/>
        </w:rPr>
        <w:t>боржника</w:t>
      </w:r>
      <w:r>
        <w:t xml:space="preserve">, </w:t>
      </w:r>
      <w:r>
        <w:rPr>
          <w:rFonts w:hint="eastAsia"/>
        </w:rPr>
        <w:t>а</w:t>
      </w:r>
      <w:r>
        <w:t xml:space="preserve"> </w:t>
      </w:r>
      <w:r>
        <w:rPr>
          <w:rFonts w:hint="eastAsia"/>
        </w:rPr>
        <w:t>включає</w:t>
      </w:r>
      <w:r>
        <w:t xml:space="preserve"> </w:t>
      </w:r>
      <w:r>
        <w:rPr>
          <w:rFonts w:hint="eastAsia"/>
        </w:rPr>
        <w:t>й</w:t>
      </w:r>
      <w:r>
        <w:t xml:space="preserve"> </w:t>
      </w:r>
      <w:r>
        <w:rPr>
          <w:rFonts w:hint="eastAsia"/>
        </w:rPr>
        <w:t>право</w:t>
      </w:r>
      <w:r>
        <w:t xml:space="preserve"> </w:t>
      </w:r>
      <w:r>
        <w:rPr>
          <w:rFonts w:hint="eastAsia"/>
        </w:rPr>
        <w:t>поручителя</w:t>
      </w:r>
      <w:r>
        <w:t xml:space="preserve"> </w:t>
      </w:r>
      <w:r>
        <w:rPr>
          <w:rFonts w:hint="eastAsia"/>
        </w:rPr>
        <w:t>самостійно</w:t>
      </w:r>
      <w:r>
        <w:t xml:space="preserve"> </w:t>
      </w:r>
      <w:r>
        <w:rPr>
          <w:rFonts w:hint="eastAsia"/>
        </w:rPr>
        <w:t>звертатись</w:t>
      </w:r>
      <w:r>
        <w:t xml:space="preserve"> </w:t>
      </w:r>
      <w:r>
        <w:rPr>
          <w:rFonts w:hint="eastAsia"/>
        </w:rPr>
        <w:t>із</w:t>
      </w:r>
      <w:r>
        <w:t xml:space="preserve"> </w:t>
      </w:r>
      <w:r>
        <w:rPr>
          <w:rFonts w:hint="eastAsia"/>
        </w:rPr>
        <w:t>відповідним</w:t>
      </w:r>
      <w:r>
        <w:t xml:space="preserve"> </w:t>
      </w:r>
      <w:r>
        <w:rPr>
          <w:rFonts w:hint="eastAsia"/>
        </w:rPr>
        <w:t>позовом</w:t>
      </w:r>
      <w:r>
        <w:t xml:space="preserve"> </w:t>
      </w:r>
      <w:r>
        <w:rPr>
          <w:rFonts w:hint="eastAsia"/>
        </w:rPr>
        <w:t>до</w:t>
      </w:r>
      <w:r>
        <w:t xml:space="preserve"> </w:t>
      </w:r>
      <w:r>
        <w:rPr>
          <w:rFonts w:hint="eastAsia"/>
        </w:rPr>
        <w:t>суду</w:t>
      </w:r>
      <w:r>
        <w:t>.</w:t>
      </w:r>
    </w:p>
    <w:p w14:paraId="6EDF46B7" w14:textId="77777777" w:rsidR="004306AB" w:rsidRDefault="004306AB" w:rsidP="004306AB">
      <w:r>
        <w:t>17.</w:t>
      </w:r>
      <w:r>
        <w:tab/>
      </w:r>
      <w:r>
        <w:rPr>
          <w:rFonts w:hint="eastAsia"/>
        </w:rPr>
        <w:t>Право</w:t>
      </w:r>
      <w:r>
        <w:t xml:space="preserve"> </w:t>
      </w:r>
      <w:r>
        <w:rPr>
          <w:rFonts w:hint="eastAsia"/>
        </w:rPr>
        <w:t>поручителя</w:t>
      </w:r>
      <w:r>
        <w:t xml:space="preserve"> </w:t>
      </w:r>
      <w:r>
        <w:rPr>
          <w:rFonts w:hint="eastAsia"/>
        </w:rPr>
        <w:t>на</w:t>
      </w:r>
      <w:r>
        <w:t xml:space="preserve"> </w:t>
      </w:r>
      <w:r>
        <w:rPr>
          <w:rFonts w:hint="eastAsia"/>
        </w:rPr>
        <w:t>заперечення</w:t>
      </w:r>
      <w:r>
        <w:t xml:space="preserve"> </w:t>
      </w:r>
      <w:r>
        <w:rPr>
          <w:rFonts w:hint="eastAsia"/>
        </w:rPr>
        <w:t>проти</w:t>
      </w:r>
      <w:r>
        <w:t xml:space="preserve"> </w:t>
      </w:r>
      <w:r>
        <w:rPr>
          <w:rFonts w:hint="eastAsia"/>
        </w:rPr>
        <w:t>вимог</w:t>
      </w:r>
      <w:r>
        <w:t xml:space="preserve"> </w:t>
      </w:r>
      <w:r>
        <w:rPr>
          <w:rFonts w:hint="eastAsia"/>
        </w:rPr>
        <w:t>кредитора</w:t>
      </w:r>
      <w:r>
        <w:t xml:space="preserve"> </w:t>
      </w:r>
      <w:r>
        <w:rPr>
          <w:rFonts w:hint="eastAsia"/>
        </w:rPr>
        <w:t>має</w:t>
      </w:r>
      <w:r>
        <w:t xml:space="preserve"> </w:t>
      </w:r>
      <w:r>
        <w:rPr>
          <w:rFonts w:hint="eastAsia"/>
        </w:rPr>
        <w:t>певні</w:t>
      </w:r>
      <w:r>
        <w:t xml:space="preserve"> </w:t>
      </w:r>
      <w:r>
        <w:rPr>
          <w:rFonts w:hint="eastAsia"/>
        </w:rPr>
        <w:t>обмеження</w:t>
      </w:r>
      <w:r>
        <w:t xml:space="preserve">, </w:t>
      </w:r>
      <w:r>
        <w:rPr>
          <w:rFonts w:hint="eastAsia"/>
        </w:rPr>
        <w:t>до</w:t>
      </w:r>
      <w:r>
        <w:t xml:space="preserve"> </w:t>
      </w:r>
      <w:r>
        <w:rPr>
          <w:rFonts w:hint="eastAsia"/>
        </w:rPr>
        <w:t>яких</w:t>
      </w:r>
      <w:r>
        <w:t xml:space="preserve"> </w:t>
      </w:r>
      <w:r>
        <w:rPr>
          <w:rFonts w:hint="eastAsia"/>
        </w:rPr>
        <w:t>слід</w:t>
      </w:r>
      <w:r>
        <w:t xml:space="preserve"> </w:t>
      </w:r>
      <w:r>
        <w:rPr>
          <w:rFonts w:hint="eastAsia"/>
        </w:rPr>
        <w:t>віднести</w:t>
      </w:r>
      <w:r>
        <w:t xml:space="preserve"> </w:t>
      </w:r>
      <w:r>
        <w:rPr>
          <w:rFonts w:hint="eastAsia"/>
        </w:rPr>
        <w:t>заперечення</w:t>
      </w:r>
      <w:r>
        <w:t xml:space="preserve">, </w:t>
      </w:r>
      <w:r>
        <w:rPr>
          <w:rFonts w:hint="eastAsia"/>
        </w:rPr>
        <w:t>пов’язані</w:t>
      </w:r>
      <w:r>
        <w:t xml:space="preserve"> </w:t>
      </w:r>
      <w:r>
        <w:rPr>
          <w:rFonts w:hint="eastAsia"/>
        </w:rPr>
        <w:t>з</w:t>
      </w:r>
      <w:r>
        <w:t xml:space="preserve"> </w:t>
      </w:r>
      <w:r>
        <w:rPr>
          <w:rFonts w:hint="eastAsia"/>
        </w:rPr>
        <w:t>особою</w:t>
      </w:r>
      <w:r>
        <w:t xml:space="preserve"> </w:t>
      </w:r>
      <w:r>
        <w:rPr>
          <w:rFonts w:hint="eastAsia"/>
        </w:rPr>
        <w:t>боржника</w:t>
      </w:r>
      <w:r>
        <w:t xml:space="preserve"> </w:t>
      </w:r>
      <w:r>
        <w:rPr>
          <w:rFonts w:hint="eastAsia"/>
        </w:rPr>
        <w:t>та</w:t>
      </w:r>
      <w:r>
        <w:t xml:space="preserve">  </w:t>
      </w:r>
      <w:r>
        <w:rPr>
          <w:rFonts w:hint="eastAsia"/>
        </w:rPr>
        <w:t>заперечення</w:t>
      </w:r>
      <w:r>
        <w:t xml:space="preserve"> </w:t>
      </w:r>
      <w:r>
        <w:rPr>
          <w:rFonts w:hint="eastAsia"/>
        </w:rPr>
        <w:t>про</w:t>
      </w:r>
      <w:r>
        <w:t xml:space="preserve"> </w:t>
      </w:r>
      <w:r>
        <w:rPr>
          <w:rFonts w:hint="eastAsia"/>
        </w:rPr>
        <w:t>зарахування</w:t>
      </w:r>
      <w:r>
        <w:t xml:space="preserve"> </w:t>
      </w:r>
      <w:r>
        <w:rPr>
          <w:rFonts w:hint="eastAsia"/>
        </w:rPr>
        <w:t>зустрічних</w:t>
      </w:r>
      <w:r>
        <w:t xml:space="preserve"> </w:t>
      </w:r>
      <w:r>
        <w:rPr>
          <w:rFonts w:hint="eastAsia"/>
        </w:rPr>
        <w:t>вимог</w:t>
      </w:r>
      <w:r>
        <w:t xml:space="preserve"> </w:t>
      </w:r>
      <w:r>
        <w:rPr>
          <w:rFonts w:hint="eastAsia"/>
        </w:rPr>
        <w:t>між</w:t>
      </w:r>
      <w:r>
        <w:t xml:space="preserve"> </w:t>
      </w:r>
      <w:r>
        <w:rPr>
          <w:rFonts w:hint="eastAsia"/>
        </w:rPr>
        <w:t>кредитором</w:t>
      </w:r>
      <w:r>
        <w:t xml:space="preserve"> </w:t>
      </w:r>
      <w:r>
        <w:rPr>
          <w:rFonts w:hint="eastAsia"/>
        </w:rPr>
        <w:t>і</w:t>
      </w:r>
      <w:r>
        <w:t xml:space="preserve"> </w:t>
      </w:r>
      <w:r>
        <w:rPr>
          <w:rFonts w:hint="eastAsia"/>
        </w:rPr>
        <w:t>боржником</w:t>
      </w:r>
      <w:r>
        <w:t>.</w:t>
      </w:r>
    </w:p>
    <w:p w14:paraId="06A8BEBD" w14:textId="77777777" w:rsidR="004306AB" w:rsidRDefault="004306AB" w:rsidP="004306AB">
      <w:r>
        <w:t>18.</w:t>
      </w:r>
      <w:r>
        <w:tab/>
      </w:r>
      <w:r>
        <w:rPr>
          <w:rFonts w:hint="eastAsia"/>
        </w:rPr>
        <w:t>Поручитель</w:t>
      </w:r>
      <w:r>
        <w:t xml:space="preserve"> </w:t>
      </w:r>
      <w:r>
        <w:rPr>
          <w:rFonts w:hint="eastAsia"/>
        </w:rPr>
        <w:t>має</w:t>
      </w:r>
      <w:r>
        <w:t xml:space="preserve"> </w:t>
      </w:r>
      <w:r>
        <w:rPr>
          <w:rFonts w:hint="eastAsia"/>
        </w:rPr>
        <w:t>право</w:t>
      </w:r>
      <w:r>
        <w:t xml:space="preserve"> </w:t>
      </w:r>
      <w:r>
        <w:rPr>
          <w:rFonts w:hint="eastAsia"/>
        </w:rPr>
        <w:t>на</w:t>
      </w:r>
      <w:r>
        <w:t xml:space="preserve"> </w:t>
      </w:r>
      <w:r>
        <w:rPr>
          <w:rFonts w:hint="eastAsia"/>
        </w:rPr>
        <w:t>пред’явлення</w:t>
      </w:r>
      <w:r>
        <w:t xml:space="preserve"> </w:t>
      </w:r>
      <w:r>
        <w:rPr>
          <w:rFonts w:hint="eastAsia"/>
        </w:rPr>
        <w:t>вимоги</w:t>
      </w:r>
      <w:r>
        <w:t xml:space="preserve"> </w:t>
      </w:r>
      <w:r>
        <w:rPr>
          <w:rFonts w:hint="eastAsia"/>
        </w:rPr>
        <w:t>до</w:t>
      </w:r>
      <w:r>
        <w:t xml:space="preserve"> </w:t>
      </w:r>
      <w:r>
        <w:rPr>
          <w:rFonts w:hint="eastAsia"/>
        </w:rPr>
        <w:t>боржника</w:t>
      </w:r>
      <w:r>
        <w:t xml:space="preserve"> </w:t>
      </w:r>
      <w:r>
        <w:rPr>
          <w:rFonts w:hint="eastAsia"/>
        </w:rPr>
        <w:t>про</w:t>
      </w:r>
      <w:r>
        <w:t xml:space="preserve"> </w:t>
      </w:r>
      <w:r>
        <w:rPr>
          <w:rFonts w:hint="eastAsia"/>
        </w:rPr>
        <w:t>повернення</w:t>
      </w:r>
      <w:r>
        <w:t xml:space="preserve"> </w:t>
      </w:r>
      <w:r>
        <w:rPr>
          <w:rFonts w:hint="eastAsia"/>
        </w:rPr>
        <w:t>виконаного</w:t>
      </w:r>
      <w:r>
        <w:t xml:space="preserve"> </w:t>
      </w:r>
      <w:r>
        <w:rPr>
          <w:rFonts w:hint="eastAsia"/>
        </w:rPr>
        <w:t>ним</w:t>
      </w:r>
      <w:r>
        <w:t xml:space="preserve"> </w:t>
      </w:r>
      <w:r>
        <w:rPr>
          <w:rFonts w:hint="eastAsia"/>
        </w:rPr>
        <w:t>за</w:t>
      </w:r>
      <w:r>
        <w:t xml:space="preserve"> </w:t>
      </w:r>
      <w:r>
        <w:rPr>
          <w:rFonts w:hint="eastAsia"/>
        </w:rPr>
        <w:t>основним</w:t>
      </w:r>
      <w:r>
        <w:t xml:space="preserve"> </w:t>
      </w:r>
      <w:r>
        <w:rPr>
          <w:rFonts w:hint="eastAsia"/>
        </w:rPr>
        <w:t>зобов’язанням</w:t>
      </w:r>
      <w:r>
        <w:t xml:space="preserve"> </w:t>
      </w:r>
      <w:r>
        <w:rPr>
          <w:rFonts w:hint="eastAsia"/>
        </w:rPr>
        <w:t>незалежно</w:t>
      </w:r>
      <w:r>
        <w:t xml:space="preserve"> </w:t>
      </w:r>
      <w:r>
        <w:rPr>
          <w:rFonts w:hint="eastAsia"/>
        </w:rPr>
        <w:t>від</w:t>
      </w:r>
      <w:r>
        <w:t xml:space="preserve"> </w:t>
      </w:r>
      <w:r>
        <w:rPr>
          <w:rFonts w:hint="eastAsia"/>
        </w:rPr>
        <w:t>того</w:t>
      </w:r>
      <w:r>
        <w:t xml:space="preserve">, </w:t>
      </w:r>
      <w:r>
        <w:rPr>
          <w:rFonts w:hint="eastAsia"/>
        </w:rPr>
        <w:t>чи</w:t>
      </w:r>
      <w:r>
        <w:t xml:space="preserve"> </w:t>
      </w:r>
      <w:r>
        <w:rPr>
          <w:rFonts w:hint="eastAsia"/>
        </w:rPr>
        <w:t>в</w:t>
      </w:r>
      <w:r>
        <w:t xml:space="preserve"> </w:t>
      </w:r>
      <w:r>
        <w:rPr>
          <w:rFonts w:hint="eastAsia"/>
        </w:rPr>
        <w:t>повному</w:t>
      </w:r>
      <w:r>
        <w:t xml:space="preserve"> </w:t>
      </w:r>
      <w:r>
        <w:rPr>
          <w:rFonts w:hint="eastAsia"/>
        </w:rPr>
        <w:t>обсязі</w:t>
      </w:r>
      <w:r>
        <w:t xml:space="preserve"> </w:t>
      </w:r>
      <w:r>
        <w:rPr>
          <w:rFonts w:hint="eastAsia"/>
        </w:rPr>
        <w:t>поручитель</w:t>
      </w:r>
      <w:r>
        <w:t xml:space="preserve"> </w:t>
      </w:r>
      <w:r>
        <w:rPr>
          <w:rFonts w:hint="eastAsia"/>
        </w:rPr>
        <w:t>виконав</w:t>
      </w:r>
      <w:r>
        <w:t xml:space="preserve"> </w:t>
      </w:r>
      <w:r>
        <w:rPr>
          <w:rFonts w:hint="eastAsia"/>
        </w:rPr>
        <w:t>основне</w:t>
      </w:r>
      <w:r>
        <w:t xml:space="preserve"> </w:t>
      </w:r>
      <w:r>
        <w:rPr>
          <w:rFonts w:hint="eastAsia"/>
        </w:rPr>
        <w:t>зобов’язання</w:t>
      </w:r>
      <w:r>
        <w:t xml:space="preserve"> </w:t>
      </w:r>
      <w:r>
        <w:rPr>
          <w:rFonts w:hint="eastAsia"/>
        </w:rPr>
        <w:t>чи</w:t>
      </w:r>
      <w:r>
        <w:t xml:space="preserve"> </w:t>
      </w:r>
      <w:r>
        <w:rPr>
          <w:rFonts w:hint="eastAsia"/>
        </w:rPr>
        <w:t>лише</w:t>
      </w:r>
      <w:r>
        <w:t xml:space="preserve"> </w:t>
      </w:r>
      <w:r>
        <w:rPr>
          <w:rFonts w:hint="eastAsia"/>
        </w:rPr>
        <w:t>в</w:t>
      </w:r>
      <w:r>
        <w:t xml:space="preserve"> </w:t>
      </w:r>
      <w:r>
        <w:rPr>
          <w:rFonts w:hint="eastAsia"/>
        </w:rPr>
        <w:t>частині</w:t>
      </w:r>
      <w:r>
        <w:t xml:space="preserve">. </w:t>
      </w:r>
    </w:p>
    <w:p w14:paraId="12AA0DA3" w14:textId="77777777" w:rsidR="004306AB" w:rsidRDefault="004306AB" w:rsidP="004306AB">
      <w:r>
        <w:t>19.</w:t>
      </w:r>
      <w:r>
        <w:tab/>
      </w:r>
      <w:r>
        <w:rPr>
          <w:rFonts w:hint="eastAsia"/>
        </w:rPr>
        <w:t>Перелік</w:t>
      </w:r>
      <w:r>
        <w:t xml:space="preserve"> </w:t>
      </w:r>
      <w:r>
        <w:rPr>
          <w:rFonts w:hint="eastAsia"/>
        </w:rPr>
        <w:t>прав</w:t>
      </w:r>
      <w:r>
        <w:t xml:space="preserve"> </w:t>
      </w:r>
      <w:r>
        <w:rPr>
          <w:rFonts w:hint="eastAsia"/>
        </w:rPr>
        <w:t>та</w:t>
      </w:r>
      <w:r>
        <w:t xml:space="preserve"> </w:t>
      </w:r>
      <w:r>
        <w:rPr>
          <w:rFonts w:hint="eastAsia"/>
        </w:rPr>
        <w:t>обов’язків</w:t>
      </w:r>
      <w:r>
        <w:t xml:space="preserve">, </w:t>
      </w:r>
      <w:r>
        <w:rPr>
          <w:rFonts w:hint="eastAsia"/>
        </w:rPr>
        <w:t>встановлених</w:t>
      </w:r>
      <w:r>
        <w:t xml:space="preserve"> </w:t>
      </w:r>
      <w:r>
        <w:rPr>
          <w:rFonts w:hint="eastAsia"/>
        </w:rPr>
        <w:t>законодавством</w:t>
      </w:r>
      <w:r>
        <w:t xml:space="preserve"> </w:t>
      </w:r>
      <w:r>
        <w:rPr>
          <w:rFonts w:hint="eastAsia"/>
        </w:rPr>
        <w:t>для</w:t>
      </w:r>
      <w:r>
        <w:t xml:space="preserve"> </w:t>
      </w:r>
      <w:r>
        <w:rPr>
          <w:rFonts w:hint="eastAsia"/>
        </w:rPr>
        <w:t>поручителя</w:t>
      </w:r>
      <w:r>
        <w:t xml:space="preserve">, </w:t>
      </w:r>
      <w:r>
        <w:rPr>
          <w:rFonts w:hint="eastAsia"/>
        </w:rPr>
        <w:t>кредитора</w:t>
      </w:r>
      <w:r>
        <w:t xml:space="preserve"> </w:t>
      </w:r>
      <w:r>
        <w:rPr>
          <w:rFonts w:hint="eastAsia"/>
        </w:rPr>
        <w:t>та</w:t>
      </w:r>
      <w:r>
        <w:t xml:space="preserve"> </w:t>
      </w:r>
      <w:r>
        <w:rPr>
          <w:rFonts w:hint="eastAsia"/>
        </w:rPr>
        <w:t>боржника</w:t>
      </w:r>
      <w:r>
        <w:t xml:space="preserve">, </w:t>
      </w:r>
      <w:r>
        <w:rPr>
          <w:rFonts w:hint="eastAsia"/>
        </w:rPr>
        <w:t>не</w:t>
      </w:r>
      <w:r>
        <w:t xml:space="preserve"> </w:t>
      </w:r>
      <w:r>
        <w:rPr>
          <w:rFonts w:hint="eastAsia"/>
        </w:rPr>
        <w:t>є</w:t>
      </w:r>
      <w:r>
        <w:t xml:space="preserve"> </w:t>
      </w:r>
      <w:r>
        <w:rPr>
          <w:rFonts w:hint="eastAsia"/>
        </w:rPr>
        <w:t>вичерпним</w:t>
      </w:r>
      <w:r>
        <w:t xml:space="preserve">. </w:t>
      </w:r>
      <w:r>
        <w:rPr>
          <w:rFonts w:hint="eastAsia"/>
        </w:rPr>
        <w:t>Додаткові</w:t>
      </w:r>
      <w:r>
        <w:t xml:space="preserve"> </w:t>
      </w:r>
      <w:r>
        <w:rPr>
          <w:rFonts w:hint="eastAsia"/>
        </w:rPr>
        <w:t>права</w:t>
      </w:r>
      <w:r>
        <w:t xml:space="preserve"> </w:t>
      </w:r>
      <w:r>
        <w:rPr>
          <w:rFonts w:hint="eastAsia"/>
        </w:rPr>
        <w:t>та</w:t>
      </w:r>
      <w:r>
        <w:t xml:space="preserve"> </w:t>
      </w:r>
      <w:r>
        <w:rPr>
          <w:rFonts w:hint="eastAsia"/>
        </w:rPr>
        <w:t>обов’язки</w:t>
      </w:r>
      <w:r>
        <w:t xml:space="preserve"> </w:t>
      </w:r>
      <w:r>
        <w:rPr>
          <w:rFonts w:hint="eastAsia"/>
        </w:rPr>
        <w:t>можуть</w:t>
      </w:r>
      <w:r>
        <w:t xml:space="preserve"> </w:t>
      </w:r>
      <w:r>
        <w:rPr>
          <w:rFonts w:hint="eastAsia"/>
        </w:rPr>
        <w:t>визначатись</w:t>
      </w:r>
      <w:r>
        <w:t xml:space="preserve"> </w:t>
      </w:r>
      <w:r>
        <w:rPr>
          <w:rFonts w:hint="eastAsia"/>
        </w:rPr>
        <w:t>сторонами</w:t>
      </w:r>
      <w:r>
        <w:t xml:space="preserve"> </w:t>
      </w:r>
      <w:r>
        <w:rPr>
          <w:rFonts w:hint="eastAsia"/>
        </w:rPr>
        <w:t>в</w:t>
      </w:r>
      <w:r>
        <w:t xml:space="preserve"> </w:t>
      </w:r>
      <w:r>
        <w:rPr>
          <w:rFonts w:hint="eastAsia"/>
        </w:rPr>
        <w:t>договорі</w:t>
      </w:r>
      <w:r>
        <w:t xml:space="preserve"> </w:t>
      </w:r>
      <w:r>
        <w:rPr>
          <w:rFonts w:hint="eastAsia"/>
        </w:rPr>
        <w:t>поруки</w:t>
      </w:r>
      <w:r>
        <w:t xml:space="preserve"> </w:t>
      </w:r>
      <w:r>
        <w:rPr>
          <w:rFonts w:hint="eastAsia"/>
        </w:rPr>
        <w:t>чи</w:t>
      </w:r>
      <w:r>
        <w:t xml:space="preserve"> </w:t>
      </w:r>
      <w:r>
        <w:rPr>
          <w:rFonts w:hint="eastAsia"/>
        </w:rPr>
        <w:t>в</w:t>
      </w:r>
      <w:r>
        <w:t xml:space="preserve"> </w:t>
      </w:r>
      <w:r>
        <w:rPr>
          <w:rFonts w:hint="eastAsia"/>
        </w:rPr>
        <w:t>договорі</w:t>
      </w:r>
      <w:r>
        <w:t xml:space="preserve"> </w:t>
      </w:r>
      <w:r>
        <w:rPr>
          <w:rFonts w:hint="eastAsia"/>
        </w:rPr>
        <w:t>про</w:t>
      </w:r>
      <w:r>
        <w:t xml:space="preserve"> </w:t>
      </w:r>
      <w:r>
        <w:rPr>
          <w:rFonts w:hint="eastAsia"/>
        </w:rPr>
        <w:t>надання</w:t>
      </w:r>
      <w:r>
        <w:t xml:space="preserve"> </w:t>
      </w:r>
      <w:r>
        <w:rPr>
          <w:rFonts w:hint="eastAsia"/>
        </w:rPr>
        <w:t>поруки</w:t>
      </w:r>
      <w:r>
        <w:t xml:space="preserve">, </w:t>
      </w:r>
      <w:r>
        <w:rPr>
          <w:rFonts w:hint="eastAsia"/>
        </w:rPr>
        <w:t>або</w:t>
      </w:r>
      <w:r>
        <w:t xml:space="preserve"> </w:t>
      </w:r>
      <w:r>
        <w:rPr>
          <w:rFonts w:hint="eastAsia"/>
        </w:rPr>
        <w:t>випливати</w:t>
      </w:r>
      <w:r>
        <w:t xml:space="preserve"> </w:t>
      </w:r>
      <w:r>
        <w:rPr>
          <w:rFonts w:hint="eastAsia"/>
        </w:rPr>
        <w:t>із</w:t>
      </w:r>
      <w:r>
        <w:t xml:space="preserve"> </w:t>
      </w:r>
      <w:r>
        <w:rPr>
          <w:rFonts w:hint="eastAsia"/>
        </w:rPr>
        <w:t>суті</w:t>
      </w:r>
      <w:r>
        <w:t xml:space="preserve"> </w:t>
      </w:r>
      <w:r>
        <w:rPr>
          <w:rFonts w:hint="eastAsia"/>
        </w:rPr>
        <w:t>самого</w:t>
      </w:r>
      <w:r>
        <w:t xml:space="preserve"> </w:t>
      </w:r>
      <w:r>
        <w:rPr>
          <w:rFonts w:hint="eastAsia"/>
        </w:rPr>
        <w:t>зобов’язання</w:t>
      </w:r>
      <w:r>
        <w:t>.</w:t>
      </w:r>
    </w:p>
    <w:p w14:paraId="20D9E9CD" w14:textId="77777777" w:rsidR="004306AB" w:rsidRDefault="004306AB" w:rsidP="004306AB">
      <w:r>
        <w:t>20.</w:t>
      </w:r>
      <w:r>
        <w:tab/>
      </w:r>
      <w:r>
        <w:rPr>
          <w:rFonts w:hint="eastAsia"/>
        </w:rPr>
        <w:t>Оскільки</w:t>
      </w:r>
      <w:r>
        <w:t xml:space="preserve"> </w:t>
      </w:r>
      <w:r>
        <w:rPr>
          <w:rFonts w:hint="eastAsia"/>
        </w:rPr>
        <w:t>виконання</w:t>
      </w:r>
      <w:r>
        <w:t xml:space="preserve"> </w:t>
      </w:r>
      <w:r>
        <w:rPr>
          <w:rFonts w:hint="eastAsia"/>
        </w:rPr>
        <w:t>боржником</w:t>
      </w:r>
      <w:r>
        <w:t xml:space="preserve"> </w:t>
      </w:r>
      <w:r>
        <w:rPr>
          <w:rFonts w:hint="eastAsia"/>
        </w:rPr>
        <w:t>свого</w:t>
      </w:r>
      <w:r>
        <w:t xml:space="preserve"> </w:t>
      </w:r>
      <w:r>
        <w:rPr>
          <w:rFonts w:hint="eastAsia"/>
        </w:rPr>
        <w:t>обов’язку</w:t>
      </w:r>
      <w:r>
        <w:t xml:space="preserve"> </w:t>
      </w:r>
      <w:r>
        <w:rPr>
          <w:rFonts w:hint="eastAsia"/>
        </w:rPr>
        <w:t>з</w:t>
      </w:r>
      <w:r>
        <w:t xml:space="preserve"> </w:t>
      </w:r>
      <w:r>
        <w:rPr>
          <w:rFonts w:hint="eastAsia"/>
        </w:rPr>
        <w:t>повідомлення</w:t>
      </w:r>
      <w:r>
        <w:t xml:space="preserve"> </w:t>
      </w:r>
      <w:r>
        <w:rPr>
          <w:rFonts w:hint="eastAsia"/>
        </w:rPr>
        <w:t>поручителя</w:t>
      </w:r>
      <w:r>
        <w:t xml:space="preserve"> </w:t>
      </w:r>
      <w:r>
        <w:rPr>
          <w:rFonts w:hint="eastAsia"/>
        </w:rPr>
        <w:t>про</w:t>
      </w:r>
      <w:r>
        <w:t xml:space="preserve"> </w:t>
      </w:r>
      <w:r>
        <w:rPr>
          <w:rFonts w:hint="eastAsia"/>
        </w:rPr>
        <w:t>здійснене</w:t>
      </w:r>
      <w:r>
        <w:t xml:space="preserve"> </w:t>
      </w:r>
      <w:r>
        <w:rPr>
          <w:rFonts w:hint="eastAsia"/>
        </w:rPr>
        <w:t>виконання</w:t>
      </w:r>
      <w:r>
        <w:t xml:space="preserve"> </w:t>
      </w:r>
      <w:r>
        <w:rPr>
          <w:rFonts w:hint="eastAsia"/>
        </w:rPr>
        <w:t>основного</w:t>
      </w:r>
      <w:r>
        <w:t xml:space="preserve"> </w:t>
      </w:r>
      <w:r>
        <w:rPr>
          <w:rFonts w:hint="eastAsia"/>
        </w:rPr>
        <w:t>зобов’язання</w:t>
      </w:r>
      <w:r>
        <w:t xml:space="preserve"> </w:t>
      </w:r>
      <w:r>
        <w:rPr>
          <w:rFonts w:hint="eastAsia"/>
        </w:rPr>
        <w:t>безпосередньо</w:t>
      </w:r>
      <w:r>
        <w:t xml:space="preserve"> </w:t>
      </w:r>
      <w:r>
        <w:rPr>
          <w:rFonts w:hint="eastAsia"/>
        </w:rPr>
        <w:t>залежить</w:t>
      </w:r>
      <w:r>
        <w:t xml:space="preserve"> </w:t>
      </w:r>
      <w:r>
        <w:rPr>
          <w:rFonts w:hint="eastAsia"/>
        </w:rPr>
        <w:t>від</w:t>
      </w:r>
      <w:r>
        <w:t xml:space="preserve"> </w:t>
      </w:r>
      <w:r>
        <w:rPr>
          <w:rFonts w:hint="eastAsia"/>
        </w:rPr>
        <w:t>обізнаності</w:t>
      </w:r>
      <w:r>
        <w:t xml:space="preserve"> </w:t>
      </w:r>
      <w:r>
        <w:rPr>
          <w:rFonts w:hint="eastAsia"/>
        </w:rPr>
        <w:t>боржника</w:t>
      </w:r>
      <w:r>
        <w:t xml:space="preserve"> </w:t>
      </w:r>
      <w:r>
        <w:rPr>
          <w:rFonts w:hint="eastAsia"/>
        </w:rPr>
        <w:t>про</w:t>
      </w:r>
      <w:r>
        <w:t xml:space="preserve"> </w:t>
      </w:r>
      <w:r>
        <w:rPr>
          <w:rFonts w:hint="eastAsia"/>
        </w:rPr>
        <w:t>укладення</w:t>
      </w:r>
      <w:r>
        <w:t xml:space="preserve"> </w:t>
      </w:r>
      <w:r>
        <w:rPr>
          <w:rFonts w:hint="eastAsia"/>
        </w:rPr>
        <w:t>договору</w:t>
      </w:r>
      <w:r>
        <w:t xml:space="preserve"> </w:t>
      </w:r>
      <w:r>
        <w:rPr>
          <w:rFonts w:hint="eastAsia"/>
        </w:rPr>
        <w:t>поруки</w:t>
      </w:r>
      <w:r>
        <w:t xml:space="preserve">, </w:t>
      </w:r>
      <w:r>
        <w:rPr>
          <w:rFonts w:hint="eastAsia"/>
        </w:rPr>
        <w:t>законодавством</w:t>
      </w:r>
      <w:r>
        <w:t xml:space="preserve"> </w:t>
      </w:r>
      <w:r>
        <w:rPr>
          <w:rFonts w:hint="eastAsia"/>
        </w:rPr>
        <w:t>має</w:t>
      </w:r>
      <w:r>
        <w:t xml:space="preserve"> </w:t>
      </w:r>
      <w:r>
        <w:rPr>
          <w:rFonts w:hint="eastAsia"/>
        </w:rPr>
        <w:t>бути</w:t>
      </w:r>
      <w:r>
        <w:t xml:space="preserve"> </w:t>
      </w:r>
      <w:r>
        <w:rPr>
          <w:rFonts w:hint="eastAsia"/>
        </w:rPr>
        <w:t>передбачено</w:t>
      </w:r>
      <w:r>
        <w:t xml:space="preserve"> </w:t>
      </w:r>
      <w:r>
        <w:rPr>
          <w:rFonts w:hint="eastAsia"/>
        </w:rPr>
        <w:t>обов’язок</w:t>
      </w:r>
      <w:r>
        <w:t xml:space="preserve"> </w:t>
      </w:r>
      <w:r>
        <w:rPr>
          <w:rFonts w:hint="eastAsia"/>
        </w:rPr>
        <w:t>поручителя</w:t>
      </w:r>
      <w:r>
        <w:t xml:space="preserve"> </w:t>
      </w:r>
      <w:r>
        <w:rPr>
          <w:rFonts w:hint="eastAsia"/>
        </w:rPr>
        <w:t>повідомляти</w:t>
      </w:r>
      <w:r>
        <w:t xml:space="preserve"> </w:t>
      </w:r>
      <w:r>
        <w:rPr>
          <w:rFonts w:hint="eastAsia"/>
        </w:rPr>
        <w:t>боржника</w:t>
      </w:r>
      <w:r>
        <w:t xml:space="preserve"> </w:t>
      </w:r>
      <w:r>
        <w:rPr>
          <w:rFonts w:hint="eastAsia"/>
        </w:rPr>
        <w:t>про</w:t>
      </w:r>
      <w:r>
        <w:t xml:space="preserve"> </w:t>
      </w:r>
      <w:r>
        <w:rPr>
          <w:rFonts w:hint="eastAsia"/>
        </w:rPr>
        <w:t>укладення</w:t>
      </w:r>
      <w:r>
        <w:t xml:space="preserve"> </w:t>
      </w:r>
      <w:r>
        <w:rPr>
          <w:rFonts w:hint="eastAsia"/>
        </w:rPr>
        <w:t>договору</w:t>
      </w:r>
      <w:r>
        <w:t xml:space="preserve"> </w:t>
      </w:r>
      <w:r>
        <w:rPr>
          <w:rFonts w:hint="eastAsia"/>
        </w:rPr>
        <w:t>поруки</w:t>
      </w:r>
      <w:r>
        <w:t xml:space="preserve">. </w:t>
      </w:r>
      <w:r>
        <w:rPr>
          <w:rFonts w:hint="eastAsia"/>
        </w:rPr>
        <w:t>Відповідно</w:t>
      </w:r>
      <w:r>
        <w:t xml:space="preserve"> </w:t>
      </w:r>
      <w:r>
        <w:rPr>
          <w:rFonts w:hint="eastAsia"/>
        </w:rPr>
        <w:t>запропоновано</w:t>
      </w:r>
      <w:r>
        <w:t xml:space="preserve"> </w:t>
      </w:r>
      <w:r>
        <w:rPr>
          <w:rFonts w:hint="eastAsia"/>
        </w:rPr>
        <w:t>ст</w:t>
      </w:r>
      <w:r>
        <w:t xml:space="preserve">. 553 </w:t>
      </w:r>
      <w:r>
        <w:rPr>
          <w:rFonts w:hint="eastAsia"/>
        </w:rPr>
        <w:t>ЦК</w:t>
      </w:r>
      <w:r>
        <w:t xml:space="preserve"> </w:t>
      </w:r>
      <w:r>
        <w:rPr>
          <w:rFonts w:hint="eastAsia"/>
        </w:rPr>
        <w:t>України</w:t>
      </w:r>
      <w:r>
        <w:t xml:space="preserve"> </w:t>
      </w:r>
      <w:r>
        <w:rPr>
          <w:rFonts w:hint="eastAsia"/>
        </w:rPr>
        <w:t>доповнити</w:t>
      </w:r>
      <w:r>
        <w:t xml:space="preserve"> </w:t>
      </w:r>
      <w:r>
        <w:rPr>
          <w:rFonts w:hint="eastAsia"/>
        </w:rPr>
        <w:t>частиною</w:t>
      </w:r>
      <w:r>
        <w:t xml:space="preserve"> 4 </w:t>
      </w:r>
      <w:r>
        <w:rPr>
          <w:rFonts w:hint="eastAsia"/>
        </w:rPr>
        <w:t>такого</w:t>
      </w:r>
      <w:r>
        <w:t xml:space="preserve"> </w:t>
      </w:r>
      <w:r>
        <w:rPr>
          <w:rFonts w:hint="eastAsia"/>
        </w:rPr>
        <w:t>змісту</w:t>
      </w:r>
      <w:r>
        <w:t xml:space="preserve">: </w:t>
      </w:r>
      <w:r>
        <w:rPr>
          <w:rFonts w:hint="eastAsia"/>
        </w:rPr>
        <w:t>«</w:t>
      </w:r>
      <w:r>
        <w:t xml:space="preserve">4. </w:t>
      </w:r>
      <w:r>
        <w:rPr>
          <w:rFonts w:hint="eastAsia"/>
        </w:rPr>
        <w:t>Поручитель</w:t>
      </w:r>
      <w:r>
        <w:t xml:space="preserve"> </w:t>
      </w:r>
      <w:r>
        <w:rPr>
          <w:rFonts w:hint="eastAsia"/>
        </w:rPr>
        <w:t>зобов’язаний</w:t>
      </w:r>
      <w:r>
        <w:t xml:space="preserve"> </w:t>
      </w:r>
      <w:r>
        <w:rPr>
          <w:rFonts w:hint="eastAsia"/>
        </w:rPr>
        <w:t>повідомити</w:t>
      </w:r>
      <w:r>
        <w:t xml:space="preserve"> </w:t>
      </w:r>
      <w:r>
        <w:rPr>
          <w:rFonts w:hint="eastAsia"/>
        </w:rPr>
        <w:t>боржника</w:t>
      </w:r>
      <w:r>
        <w:t xml:space="preserve"> </w:t>
      </w:r>
      <w:r>
        <w:rPr>
          <w:rFonts w:hint="eastAsia"/>
        </w:rPr>
        <w:t>про</w:t>
      </w:r>
      <w:r>
        <w:t xml:space="preserve"> </w:t>
      </w:r>
      <w:r>
        <w:rPr>
          <w:rFonts w:hint="eastAsia"/>
        </w:rPr>
        <w:t>укладений</w:t>
      </w:r>
      <w:r>
        <w:t xml:space="preserve"> </w:t>
      </w:r>
      <w:r>
        <w:rPr>
          <w:rFonts w:hint="eastAsia"/>
        </w:rPr>
        <w:t>договір</w:t>
      </w:r>
      <w:r>
        <w:t xml:space="preserve"> </w:t>
      </w:r>
      <w:r>
        <w:rPr>
          <w:rFonts w:hint="eastAsia"/>
        </w:rPr>
        <w:t>поруки</w:t>
      </w:r>
      <w:r>
        <w:t xml:space="preserve"> </w:t>
      </w:r>
      <w:r>
        <w:rPr>
          <w:rFonts w:hint="eastAsia"/>
        </w:rPr>
        <w:t>протягом</w:t>
      </w:r>
      <w:r>
        <w:t xml:space="preserve"> </w:t>
      </w:r>
      <w:r>
        <w:rPr>
          <w:rFonts w:hint="eastAsia"/>
        </w:rPr>
        <w:t>п’яти</w:t>
      </w:r>
      <w:r>
        <w:t xml:space="preserve"> </w:t>
      </w:r>
      <w:r>
        <w:rPr>
          <w:rFonts w:hint="eastAsia"/>
        </w:rPr>
        <w:t>календарних</w:t>
      </w:r>
      <w:r>
        <w:t xml:space="preserve"> </w:t>
      </w:r>
      <w:r>
        <w:rPr>
          <w:rFonts w:hint="eastAsia"/>
        </w:rPr>
        <w:t>днів</w:t>
      </w:r>
      <w:r>
        <w:t xml:space="preserve"> </w:t>
      </w:r>
      <w:r>
        <w:rPr>
          <w:rFonts w:hint="eastAsia"/>
        </w:rPr>
        <w:t>з</w:t>
      </w:r>
      <w:r>
        <w:t xml:space="preserve"> </w:t>
      </w:r>
      <w:r>
        <w:rPr>
          <w:rFonts w:hint="eastAsia"/>
        </w:rPr>
        <w:t>моменту</w:t>
      </w:r>
      <w:r>
        <w:t xml:space="preserve"> </w:t>
      </w:r>
      <w:r>
        <w:rPr>
          <w:rFonts w:hint="eastAsia"/>
        </w:rPr>
        <w:t>його</w:t>
      </w:r>
      <w:r>
        <w:t xml:space="preserve"> </w:t>
      </w:r>
      <w:r>
        <w:rPr>
          <w:rFonts w:hint="eastAsia"/>
        </w:rPr>
        <w:t>укладення</w:t>
      </w:r>
      <w:r>
        <w:rPr>
          <w:rFonts w:hint="eastAsia"/>
        </w:rPr>
        <w:t>»</w:t>
      </w:r>
      <w:r>
        <w:t>.</w:t>
      </w:r>
    </w:p>
    <w:p w14:paraId="62EB312A" w14:textId="77777777" w:rsidR="004306AB" w:rsidRDefault="004306AB" w:rsidP="004306AB">
      <w:r>
        <w:t>21.</w:t>
      </w:r>
      <w:r>
        <w:tab/>
      </w:r>
      <w:r>
        <w:rPr>
          <w:rFonts w:hint="eastAsia"/>
        </w:rPr>
        <w:t>У</w:t>
      </w:r>
      <w:r>
        <w:t xml:space="preserve"> </w:t>
      </w:r>
      <w:r>
        <w:rPr>
          <w:rFonts w:hint="eastAsia"/>
        </w:rPr>
        <w:t>результаті</w:t>
      </w:r>
      <w:r>
        <w:t xml:space="preserve"> </w:t>
      </w:r>
      <w:r>
        <w:rPr>
          <w:rFonts w:hint="eastAsia"/>
        </w:rPr>
        <w:t>дослідження</w:t>
      </w:r>
      <w:r>
        <w:t xml:space="preserve"> </w:t>
      </w:r>
      <w:r>
        <w:rPr>
          <w:rFonts w:hint="eastAsia"/>
        </w:rPr>
        <w:t>суброгації</w:t>
      </w:r>
      <w:r>
        <w:t xml:space="preserve"> </w:t>
      </w:r>
      <w:r>
        <w:rPr>
          <w:rFonts w:hint="eastAsia"/>
        </w:rPr>
        <w:t>та</w:t>
      </w:r>
      <w:r>
        <w:t xml:space="preserve"> </w:t>
      </w:r>
      <w:r>
        <w:rPr>
          <w:rFonts w:hint="eastAsia"/>
        </w:rPr>
        <w:t>регресу</w:t>
      </w:r>
      <w:r>
        <w:t xml:space="preserve"> </w:t>
      </w:r>
      <w:r>
        <w:rPr>
          <w:rFonts w:hint="eastAsia"/>
        </w:rPr>
        <w:t>як</w:t>
      </w:r>
      <w:r>
        <w:t xml:space="preserve"> </w:t>
      </w:r>
      <w:r>
        <w:rPr>
          <w:rFonts w:hint="eastAsia"/>
        </w:rPr>
        <w:t>двох</w:t>
      </w:r>
      <w:r>
        <w:t xml:space="preserve"> </w:t>
      </w:r>
      <w:r>
        <w:rPr>
          <w:rFonts w:hint="eastAsia"/>
        </w:rPr>
        <w:t>підходів</w:t>
      </w:r>
      <w:r>
        <w:t xml:space="preserve"> </w:t>
      </w:r>
      <w:r>
        <w:rPr>
          <w:rFonts w:hint="eastAsia"/>
        </w:rPr>
        <w:t>до</w:t>
      </w:r>
      <w:r>
        <w:t xml:space="preserve"> </w:t>
      </w:r>
      <w:r>
        <w:rPr>
          <w:rFonts w:hint="eastAsia"/>
        </w:rPr>
        <w:t>визначення</w:t>
      </w:r>
      <w:r>
        <w:t xml:space="preserve"> </w:t>
      </w:r>
      <w:r>
        <w:rPr>
          <w:rFonts w:hint="eastAsia"/>
        </w:rPr>
        <w:t>характеру</w:t>
      </w:r>
      <w:r>
        <w:t xml:space="preserve"> </w:t>
      </w:r>
      <w:r>
        <w:rPr>
          <w:rFonts w:hint="eastAsia"/>
        </w:rPr>
        <w:t>переходу</w:t>
      </w:r>
      <w:r>
        <w:t xml:space="preserve"> </w:t>
      </w:r>
      <w:r>
        <w:rPr>
          <w:rFonts w:hint="eastAsia"/>
        </w:rPr>
        <w:t>прав</w:t>
      </w:r>
      <w:r>
        <w:t xml:space="preserve"> </w:t>
      </w:r>
      <w:r>
        <w:rPr>
          <w:rFonts w:hint="eastAsia"/>
        </w:rPr>
        <w:t>за</w:t>
      </w:r>
      <w:r>
        <w:t xml:space="preserve"> </w:t>
      </w:r>
      <w:r>
        <w:rPr>
          <w:rFonts w:hint="eastAsia"/>
        </w:rPr>
        <w:t>договором</w:t>
      </w:r>
      <w:r>
        <w:t xml:space="preserve"> </w:t>
      </w:r>
      <w:r>
        <w:rPr>
          <w:rFonts w:hint="eastAsia"/>
        </w:rPr>
        <w:t>поруки</w:t>
      </w:r>
      <w:r>
        <w:t xml:space="preserve">, </w:t>
      </w:r>
      <w:r>
        <w:rPr>
          <w:rFonts w:hint="eastAsia"/>
        </w:rPr>
        <w:t>які</w:t>
      </w:r>
      <w:r>
        <w:t xml:space="preserve"> </w:t>
      </w:r>
      <w:r>
        <w:rPr>
          <w:rFonts w:hint="eastAsia"/>
        </w:rPr>
        <w:t>пропонуються</w:t>
      </w:r>
      <w:r>
        <w:t xml:space="preserve"> </w:t>
      </w:r>
      <w:r>
        <w:rPr>
          <w:rFonts w:hint="eastAsia"/>
        </w:rPr>
        <w:t>в</w:t>
      </w:r>
      <w:r>
        <w:t xml:space="preserve"> </w:t>
      </w:r>
      <w:r>
        <w:rPr>
          <w:rFonts w:hint="eastAsia"/>
        </w:rPr>
        <w:t>науковій</w:t>
      </w:r>
      <w:r>
        <w:t xml:space="preserve"> </w:t>
      </w:r>
      <w:r>
        <w:rPr>
          <w:rFonts w:hint="eastAsia"/>
        </w:rPr>
        <w:t>літературі</w:t>
      </w:r>
      <w:r>
        <w:t xml:space="preserve">, </w:t>
      </w:r>
      <w:r>
        <w:rPr>
          <w:rFonts w:hint="eastAsia"/>
        </w:rPr>
        <w:t>доведено</w:t>
      </w:r>
      <w:r>
        <w:t xml:space="preserve">, </w:t>
      </w:r>
      <w:r>
        <w:rPr>
          <w:rFonts w:hint="eastAsia"/>
        </w:rPr>
        <w:t>що</w:t>
      </w:r>
      <w:r>
        <w:t xml:space="preserve"> </w:t>
      </w:r>
      <w:r>
        <w:rPr>
          <w:rFonts w:hint="eastAsia"/>
        </w:rPr>
        <w:t>жоден</w:t>
      </w:r>
      <w:r>
        <w:t xml:space="preserve"> </w:t>
      </w:r>
      <w:r>
        <w:rPr>
          <w:rFonts w:hint="eastAsia"/>
        </w:rPr>
        <w:t>із</w:t>
      </w:r>
      <w:r>
        <w:t xml:space="preserve"> </w:t>
      </w:r>
      <w:r>
        <w:rPr>
          <w:rFonts w:hint="eastAsia"/>
        </w:rPr>
        <w:t>запропонованих</w:t>
      </w:r>
      <w:r>
        <w:t xml:space="preserve"> </w:t>
      </w:r>
      <w:r>
        <w:rPr>
          <w:rFonts w:hint="eastAsia"/>
        </w:rPr>
        <w:t>підходів</w:t>
      </w:r>
      <w:r>
        <w:t xml:space="preserve"> </w:t>
      </w:r>
      <w:r>
        <w:rPr>
          <w:rFonts w:hint="eastAsia"/>
        </w:rPr>
        <w:t>не</w:t>
      </w:r>
      <w:r>
        <w:t xml:space="preserve"> </w:t>
      </w:r>
      <w:r>
        <w:rPr>
          <w:rFonts w:hint="eastAsia"/>
        </w:rPr>
        <w:t>може</w:t>
      </w:r>
      <w:r>
        <w:t xml:space="preserve"> </w:t>
      </w:r>
      <w:r>
        <w:rPr>
          <w:rFonts w:hint="eastAsia"/>
        </w:rPr>
        <w:t>бути</w:t>
      </w:r>
      <w:r>
        <w:t xml:space="preserve"> </w:t>
      </w:r>
      <w:r>
        <w:rPr>
          <w:rFonts w:hint="eastAsia"/>
        </w:rPr>
        <w:t>застосований</w:t>
      </w:r>
      <w:r>
        <w:t xml:space="preserve"> </w:t>
      </w:r>
      <w:r>
        <w:rPr>
          <w:rFonts w:hint="eastAsia"/>
        </w:rPr>
        <w:t>без</w:t>
      </w:r>
      <w:r>
        <w:t xml:space="preserve"> </w:t>
      </w:r>
      <w:r>
        <w:rPr>
          <w:rFonts w:hint="eastAsia"/>
        </w:rPr>
        <w:t>необхідності</w:t>
      </w:r>
      <w:r>
        <w:t xml:space="preserve"> </w:t>
      </w:r>
      <w:r>
        <w:rPr>
          <w:rFonts w:hint="eastAsia"/>
        </w:rPr>
        <w:t>впровадження</w:t>
      </w:r>
      <w:r>
        <w:t xml:space="preserve"> </w:t>
      </w:r>
      <w:r>
        <w:rPr>
          <w:rFonts w:hint="eastAsia"/>
        </w:rPr>
        <w:t>певних</w:t>
      </w:r>
      <w:r>
        <w:t xml:space="preserve"> </w:t>
      </w:r>
      <w:r>
        <w:rPr>
          <w:rFonts w:hint="eastAsia"/>
        </w:rPr>
        <w:t>винятків</w:t>
      </w:r>
      <w:r>
        <w:t xml:space="preserve"> </w:t>
      </w:r>
      <w:r>
        <w:rPr>
          <w:rFonts w:hint="eastAsia"/>
        </w:rPr>
        <w:t>із</w:t>
      </w:r>
      <w:r>
        <w:t xml:space="preserve"> </w:t>
      </w:r>
      <w:r>
        <w:rPr>
          <w:rFonts w:hint="eastAsia"/>
        </w:rPr>
        <w:t>загальних</w:t>
      </w:r>
      <w:r>
        <w:t xml:space="preserve"> </w:t>
      </w:r>
      <w:r>
        <w:rPr>
          <w:rFonts w:hint="eastAsia"/>
        </w:rPr>
        <w:t>правил</w:t>
      </w:r>
      <w:r>
        <w:t xml:space="preserve"> </w:t>
      </w:r>
      <w:r>
        <w:rPr>
          <w:rFonts w:hint="eastAsia"/>
        </w:rPr>
        <w:t>та</w:t>
      </w:r>
      <w:r>
        <w:t xml:space="preserve"> </w:t>
      </w:r>
      <w:r>
        <w:rPr>
          <w:rFonts w:hint="eastAsia"/>
        </w:rPr>
        <w:t>законів</w:t>
      </w:r>
      <w:r>
        <w:t xml:space="preserve"> </w:t>
      </w:r>
      <w:r>
        <w:rPr>
          <w:rFonts w:hint="eastAsia"/>
        </w:rPr>
        <w:t>цивільного</w:t>
      </w:r>
      <w:r>
        <w:t xml:space="preserve"> </w:t>
      </w:r>
      <w:r>
        <w:rPr>
          <w:rFonts w:hint="eastAsia"/>
        </w:rPr>
        <w:t>права</w:t>
      </w:r>
      <w:r>
        <w:t xml:space="preserve">. </w:t>
      </w:r>
      <w:r>
        <w:rPr>
          <w:rFonts w:hint="eastAsia"/>
        </w:rPr>
        <w:t>Так</w:t>
      </w:r>
      <w:r>
        <w:t xml:space="preserve">, </w:t>
      </w:r>
      <w:r>
        <w:rPr>
          <w:rFonts w:hint="eastAsia"/>
        </w:rPr>
        <w:t>в</w:t>
      </w:r>
      <w:r>
        <w:t xml:space="preserve"> </w:t>
      </w:r>
      <w:r>
        <w:rPr>
          <w:rFonts w:hint="eastAsia"/>
        </w:rPr>
        <w:t>разі</w:t>
      </w:r>
      <w:r>
        <w:t xml:space="preserve"> </w:t>
      </w:r>
      <w:r>
        <w:rPr>
          <w:rFonts w:hint="eastAsia"/>
        </w:rPr>
        <w:t>застосування</w:t>
      </w:r>
      <w:r>
        <w:t xml:space="preserve"> </w:t>
      </w:r>
      <w:r>
        <w:rPr>
          <w:rFonts w:hint="eastAsia"/>
        </w:rPr>
        <w:t>регресного</w:t>
      </w:r>
      <w:r>
        <w:t xml:space="preserve"> </w:t>
      </w:r>
      <w:r>
        <w:rPr>
          <w:rFonts w:hint="eastAsia"/>
        </w:rPr>
        <w:t>підходу</w:t>
      </w:r>
      <w:r>
        <w:t xml:space="preserve"> </w:t>
      </w:r>
      <w:r>
        <w:rPr>
          <w:rFonts w:hint="eastAsia"/>
        </w:rPr>
        <w:t>з</w:t>
      </w:r>
      <w:r>
        <w:t xml:space="preserve"> </w:t>
      </w:r>
      <w:r>
        <w:rPr>
          <w:rFonts w:hint="eastAsia"/>
        </w:rPr>
        <w:t>метою</w:t>
      </w:r>
      <w:r>
        <w:t xml:space="preserve"> </w:t>
      </w:r>
      <w:r>
        <w:rPr>
          <w:rFonts w:hint="eastAsia"/>
        </w:rPr>
        <w:t>захисту</w:t>
      </w:r>
      <w:r>
        <w:t xml:space="preserve"> </w:t>
      </w:r>
      <w:r>
        <w:rPr>
          <w:rFonts w:hint="eastAsia"/>
        </w:rPr>
        <w:t>інтересів</w:t>
      </w:r>
      <w:r>
        <w:t xml:space="preserve"> </w:t>
      </w:r>
      <w:r>
        <w:rPr>
          <w:rFonts w:hint="eastAsia"/>
        </w:rPr>
        <w:t>поручителя</w:t>
      </w:r>
      <w:r>
        <w:t xml:space="preserve"> </w:t>
      </w:r>
      <w:r>
        <w:rPr>
          <w:rFonts w:hint="eastAsia"/>
        </w:rPr>
        <w:t>в</w:t>
      </w:r>
      <w:r>
        <w:t xml:space="preserve"> </w:t>
      </w:r>
      <w:r>
        <w:rPr>
          <w:rFonts w:hint="eastAsia"/>
        </w:rPr>
        <w:t>законодавстві</w:t>
      </w:r>
      <w:r>
        <w:t xml:space="preserve"> </w:t>
      </w:r>
      <w:r>
        <w:rPr>
          <w:rFonts w:hint="eastAsia"/>
        </w:rPr>
        <w:t>повинно</w:t>
      </w:r>
      <w:r>
        <w:t xml:space="preserve"> </w:t>
      </w:r>
      <w:r>
        <w:rPr>
          <w:rFonts w:hint="eastAsia"/>
        </w:rPr>
        <w:t>бути</w:t>
      </w:r>
      <w:r>
        <w:t xml:space="preserve"> </w:t>
      </w:r>
      <w:r>
        <w:rPr>
          <w:rFonts w:hint="eastAsia"/>
        </w:rPr>
        <w:t>обумовлено</w:t>
      </w:r>
      <w:r>
        <w:t xml:space="preserve">, </w:t>
      </w:r>
      <w:r>
        <w:rPr>
          <w:rFonts w:hint="eastAsia"/>
        </w:rPr>
        <w:t>що</w:t>
      </w:r>
      <w:r>
        <w:t xml:space="preserve"> </w:t>
      </w:r>
      <w:r>
        <w:rPr>
          <w:rFonts w:hint="eastAsia"/>
        </w:rPr>
        <w:t>до</w:t>
      </w:r>
      <w:r>
        <w:t xml:space="preserve"> </w:t>
      </w:r>
      <w:r>
        <w:rPr>
          <w:rFonts w:hint="eastAsia"/>
        </w:rPr>
        <w:t>поручителя</w:t>
      </w:r>
      <w:r>
        <w:t xml:space="preserve"> </w:t>
      </w:r>
      <w:r>
        <w:rPr>
          <w:rFonts w:hint="eastAsia"/>
        </w:rPr>
        <w:t>переходять</w:t>
      </w:r>
      <w:r>
        <w:t xml:space="preserve"> </w:t>
      </w:r>
      <w:r>
        <w:rPr>
          <w:rFonts w:hint="eastAsia"/>
        </w:rPr>
        <w:t>права</w:t>
      </w:r>
      <w:r>
        <w:t xml:space="preserve"> </w:t>
      </w:r>
      <w:r>
        <w:rPr>
          <w:rFonts w:hint="eastAsia"/>
        </w:rPr>
        <w:t>кредитора</w:t>
      </w:r>
      <w:r>
        <w:t xml:space="preserve"> </w:t>
      </w:r>
      <w:r>
        <w:rPr>
          <w:rFonts w:hint="eastAsia"/>
        </w:rPr>
        <w:t>за</w:t>
      </w:r>
      <w:r>
        <w:t xml:space="preserve"> </w:t>
      </w:r>
      <w:r>
        <w:rPr>
          <w:rFonts w:hint="eastAsia"/>
        </w:rPr>
        <w:t>забезпечувальними</w:t>
      </w:r>
      <w:r>
        <w:t xml:space="preserve"> </w:t>
      </w:r>
      <w:r>
        <w:rPr>
          <w:rFonts w:hint="eastAsia"/>
        </w:rPr>
        <w:t>зобов’язаннями</w:t>
      </w:r>
      <w:r>
        <w:t xml:space="preserve">. </w:t>
      </w:r>
      <w:r>
        <w:rPr>
          <w:rFonts w:hint="eastAsia"/>
        </w:rPr>
        <w:t>У</w:t>
      </w:r>
      <w:r>
        <w:t xml:space="preserve"> </w:t>
      </w:r>
      <w:r>
        <w:rPr>
          <w:rFonts w:hint="eastAsia"/>
        </w:rPr>
        <w:t>разі</w:t>
      </w:r>
      <w:r>
        <w:t xml:space="preserve"> </w:t>
      </w:r>
      <w:r>
        <w:rPr>
          <w:rFonts w:hint="eastAsia"/>
        </w:rPr>
        <w:t>використання</w:t>
      </w:r>
      <w:r>
        <w:t xml:space="preserve"> </w:t>
      </w:r>
      <w:r>
        <w:rPr>
          <w:rFonts w:hint="eastAsia"/>
        </w:rPr>
        <w:t>суброгаційної</w:t>
      </w:r>
      <w:r>
        <w:t xml:space="preserve"> </w:t>
      </w:r>
      <w:r>
        <w:rPr>
          <w:rFonts w:hint="eastAsia"/>
        </w:rPr>
        <w:t>моделі</w:t>
      </w:r>
      <w:r>
        <w:t xml:space="preserve"> </w:t>
      </w:r>
      <w:r>
        <w:rPr>
          <w:rFonts w:hint="eastAsia"/>
        </w:rPr>
        <w:t>також</w:t>
      </w:r>
      <w:r>
        <w:t xml:space="preserve"> </w:t>
      </w:r>
      <w:r>
        <w:rPr>
          <w:rFonts w:hint="eastAsia"/>
        </w:rPr>
        <w:t>виникає</w:t>
      </w:r>
      <w:r>
        <w:t xml:space="preserve"> </w:t>
      </w:r>
      <w:r>
        <w:rPr>
          <w:rFonts w:hint="eastAsia"/>
        </w:rPr>
        <w:t>необхідність</w:t>
      </w:r>
      <w:r>
        <w:t xml:space="preserve"> </w:t>
      </w:r>
      <w:r>
        <w:rPr>
          <w:rFonts w:hint="eastAsia"/>
        </w:rPr>
        <w:t>винятків</w:t>
      </w:r>
      <w:r>
        <w:t xml:space="preserve">. </w:t>
      </w:r>
      <w:r>
        <w:rPr>
          <w:rFonts w:hint="eastAsia"/>
        </w:rPr>
        <w:t>Зокрема</w:t>
      </w:r>
      <w:r>
        <w:t xml:space="preserve">, </w:t>
      </w:r>
      <w:r>
        <w:rPr>
          <w:rFonts w:hint="eastAsia"/>
        </w:rPr>
        <w:t>на</w:t>
      </w:r>
      <w:r>
        <w:t xml:space="preserve"> </w:t>
      </w:r>
      <w:r>
        <w:rPr>
          <w:rFonts w:hint="eastAsia"/>
        </w:rPr>
        <w:t>рівні</w:t>
      </w:r>
      <w:r>
        <w:t xml:space="preserve"> </w:t>
      </w:r>
      <w:r>
        <w:rPr>
          <w:rFonts w:hint="eastAsia"/>
        </w:rPr>
        <w:t>законодавства</w:t>
      </w:r>
      <w:r>
        <w:t xml:space="preserve"> </w:t>
      </w:r>
      <w:r>
        <w:rPr>
          <w:rFonts w:hint="eastAsia"/>
        </w:rPr>
        <w:t>має</w:t>
      </w:r>
      <w:r>
        <w:t xml:space="preserve"> </w:t>
      </w:r>
      <w:r>
        <w:rPr>
          <w:rFonts w:hint="eastAsia"/>
        </w:rPr>
        <w:t>бути</w:t>
      </w:r>
      <w:r>
        <w:t xml:space="preserve"> </w:t>
      </w:r>
      <w:r>
        <w:rPr>
          <w:rFonts w:hint="eastAsia"/>
        </w:rPr>
        <w:t>встановлено</w:t>
      </w:r>
      <w:r>
        <w:t xml:space="preserve"> </w:t>
      </w:r>
      <w:r>
        <w:rPr>
          <w:rFonts w:hint="eastAsia"/>
        </w:rPr>
        <w:t>правило</w:t>
      </w:r>
      <w:r>
        <w:t xml:space="preserve"> </w:t>
      </w:r>
      <w:r>
        <w:rPr>
          <w:rFonts w:hint="eastAsia"/>
        </w:rPr>
        <w:t>про</w:t>
      </w:r>
      <w:r>
        <w:t xml:space="preserve"> </w:t>
      </w:r>
      <w:r>
        <w:rPr>
          <w:rFonts w:hint="eastAsia"/>
        </w:rPr>
        <w:t>невизнання</w:t>
      </w:r>
      <w:r>
        <w:t xml:space="preserve"> </w:t>
      </w:r>
      <w:r>
        <w:rPr>
          <w:rFonts w:hint="eastAsia"/>
        </w:rPr>
        <w:t>для</w:t>
      </w:r>
      <w:r>
        <w:t xml:space="preserve"> </w:t>
      </w:r>
      <w:r>
        <w:rPr>
          <w:rFonts w:hint="eastAsia"/>
        </w:rPr>
        <w:t>випадків</w:t>
      </w:r>
      <w:r>
        <w:t xml:space="preserve"> </w:t>
      </w:r>
      <w:r>
        <w:rPr>
          <w:rFonts w:hint="eastAsia"/>
        </w:rPr>
        <w:t>суброгації</w:t>
      </w:r>
      <w:r>
        <w:t xml:space="preserve"> </w:t>
      </w:r>
      <w:r>
        <w:rPr>
          <w:rFonts w:hint="eastAsia"/>
        </w:rPr>
        <w:t>припинення</w:t>
      </w:r>
      <w:r>
        <w:t xml:space="preserve"> </w:t>
      </w:r>
      <w:r>
        <w:rPr>
          <w:rFonts w:hint="eastAsia"/>
        </w:rPr>
        <w:t>зобов’язання</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виконанням</w:t>
      </w:r>
      <w:r>
        <w:t xml:space="preserve">. </w:t>
      </w:r>
    </w:p>
    <w:p w14:paraId="2C356E93" w14:textId="73CA1456" w:rsidR="004306AB" w:rsidRPr="004306AB" w:rsidRDefault="004306AB" w:rsidP="004306AB">
      <w:r>
        <w:t>22.</w:t>
      </w:r>
      <w:r>
        <w:tab/>
      </w:r>
      <w:r>
        <w:rPr>
          <w:rFonts w:hint="eastAsia"/>
        </w:rPr>
        <w:t>За</w:t>
      </w:r>
      <w:r>
        <w:t xml:space="preserve"> </w:t>
      </w:r>
      <w:r>
        <w:rPr>
          <w:rFonts w:hint="eastAsia"/>
        </w:rPr>
        <w:t>підсумками</w:t>
      </w:r>
      <w:r>
        <w:t xml:space="preserve"> </w:t>
      </w:r>
      <w:r>
        <w:rPr>
          <w:rFonts w:hint="eastAsia"/>
        </w:rPr>
        <w:t>аналізу</w:t>
      </w:r>
      <w:r>
        <w:t xml:space="preserve"> </w:t>
      </w:r>
      <w:r>
        <w:rPr>
          <w:rFonts w:hint="eastAsia"/>
        </w:rPr>
        <w:t>суброгаційного</w:t>
      </w:r>
      <w:r>
        <w:t xml:space="preserve"> </w:t>
      </w:r>
      <w:r>
        <w:rPr>
          <w:rFonts w:hint="eastAsia"/>
        </w:rPr>
        <w:t>та</w:t>
      </w:r>
      <w:r>
        <w:t xml:space="preserve"> </w:t>
      </w:r>
      <w:r>
        <w:rPr>
          <w:rFonts w:hint="eastAsia"/>
        </w:rPr>
        <w:t>регр</w:t>
      </w:r>
      <w:r>
        <w:rPr>
          <w:rFonts w:hint="eastAsia"/>
        </w:rPr>
        <w:lastRenderedPageBreak/>
        <w:t>есного</w:t>
      </w:r>
      <w:r>
        <w:t xml:space="preserve"> </w:t>
      </w:r>
      <w:r>
        <w:rPr>
          <w:rFonts w:hint="eastAsia"/>
        </w:rPr>
        <w:t>підходу</w:t>
      </w:r>
      <w:r>
        <w:t xml:space="preserve"> </w:t>
      </w:r>
      <w:r>
        <w:rPr>
          <w:rFonts w:hint="eastAsia"/>
        </w:rPr>
        <w:t>до</w:t>
      </w:r>
      <w:r>
        <w:t xml:space="preserve"> </w:t>
      </w:r>
      <w:r>
        <w:rPr>
          <w:rFonts w:hint="eastAsia"/>
        </w:rPr>
        <w:t>визначення</w:t>
      </w:r>
      <w:r>
        <w:t xml:space="preserve"> </w:t>
      </w:r>
      <w:r>
        <w:rPr>
          <w:rFonts w:hint="eastAsia"/>
        </w:rPr>
        <w:t>характеру</w:t>
      </w:r>
      <w:r>
        <w:t xml:space="preserve"> </w:t>
      </w:r>
      <w:r>
        <w:rPr>
          <w:rFonts w:hint="eastAsia"/>
        </w:rPr>
        <w:t>переходу</w:t>
      </w:r>
      <w:r>
        <w:t xml:space="preserve"> </w:t>
      </w:r>
      <w:r>
        <w:rPr>
          <w:rFonts w:hint="eastAsia"/>
        </w:rPr>
        <w:t>прав</w:t>
      </w:r>
      <w:r>
        <w:t xml:space="preserve"> </w:t>
      </w:r>
      <w:r>
        <w:rPr>
          <w:rFonts w:hint="eastAsia"/>
        </w:rPr>
        <w:t>за</w:t>
      </w:r>
      <w:r>
        <w:t xml:space="preserve"> </w:t>
      </w:r>
      <w:r>
        <w:rPr>
          <w:rFonts w:hint="eastAsia"/>
        </w:rPr>
        <w:t>договором</w:t>
      </w:r>
      <w:r>
        <w:t xml:space="preserve"> </w:t>
      </w:r>
      <w:r>
        <w:rPr>
          <w:rFonts w:hint="eastAsia"/>
        </w:rPr>
        <w:t>поруки</w:t>
      </w:r>
      <w:r>
        <w:t xml:space="preserve"> </w:t>
      </w:r>
      <w:r>
        <w:rPr>
          <w:rFonts w:hint="eastAsia"/>
        </w:rPr>
        <w:t>зроблено</w:t>
      </w:r>
      <w:r>
        <w:t xml:space="preserve"> </w:t>
      </w:r>
      <w:r>
        <w:rPr>
          <w:rFonts w:hint="eastAsia"/>
        </w:rPr>
        <w:t>висновок</w:t>
      </w:r>
      <w:r>
        <w:t xml:space="preserve"> </w:t>
      </w:r>
      <w:r>
        <w:rPr>
          <w:rFonts w:hint="eastAsia"/>
        </w:rPr>
        <w:t>про</w:t>
      </w:r>
      <w:r>
        <w:t xml:space="preserve"> </w:t>
      </w:r>
      <w:r>
        <w:rPr>
          <w:rFonts w:hint="eastAsia"/>
        </w:rPr>
        <w:t>наявність</w:t>
      </w:r>
      <w:r>
        <w:t xml:space="preserve"> </w:t>
      </w:r>
      <w:r>
        <w:rPr>
          <w:rFonts w:hint="eastAsia"/>
        </w:rPr>
        <w:t>більш</w:t>
      </w:r>
      <w:r>
        <w:t xml:space="preserve"> </w:t>
      </w:r>
      <w:r>
        <w:rPr>
          <w:rFonts w:hint="eastAsia"/>
        </w:rPr>
        <w:t>вагомих</w:t>
      </w:r>
      <w:r>
        <w:t xml:space="preserve"> </w:t>
      </w:r>
      <w:r>
        <w:rPr>
          <w:rFonts w:hint="eastAsia"/>
        </w:rPr>
        <w:t>аргументів</w:t>
      </w:r>
      <w:r>
        <w:t xml:space="preserve"> </w:t>
      </w:r>
      <w:r>
        <w:rPr>
          <w:rFonts w:hint="eastAsia"/>
        </w:rPr>
        <w:t>для</w:t>
      </w:r>
      <w:r>
        <w:t xml:space="preserve"> </w:t>
      </w:r>
      <w:r>
        <w:rPr>
          <w:rFonts w:hint="eastAsia"/>
        </w:rPr>
        <w:t>застосування</w:t>
      </w:r>
      <w:r>
        <w:t xml:space="preserve"> </w:t>
      </w:r>
      <w:r>
        <w:rPr>
          <w:rFonts w:hint="eastAsia"/>
        </w:rPr>
        <w:t>регресного</w:t>
      </w:r>
      <w:r>
        <w:t xml:space="preserve"> </w:t>
      </w:r>
      <w:r>
        <w:rPr>
          <w:rFonts w:hint="eastAsia"/>
        </w:rPr>
        <w:t>підходу</w:t>
      </w:r>
      <w:r>
        <w:t xml:space="preserve">. </w:t>
      </w:r>
      <w:r>
        <w:rPr>
          <w:rFonts w:hint="eastAsia"/>
        </w:rPr>
        <w:t>З</w:t>
      </w:r>
      <w:r>
        <w:t>-</w:t>
      </w:r>
      <w:r>
        <w:rPr>
          <w:rFonts w:hint="eastAsia"/>
        </w:rPr>
        <w:t>поміж</w:t>
      </w:r>
      <w:r>
        <w:t xml:space="preserve"> </w:t>
      </w:r>
      <w:r>
        <w:rPr>
          <w:rFonts w:hint="eastAsia"/>
        </w:rPr>
        <w:t>аргументів</w:t>
      </w:r>
      <w:r>
        <w:t xml:space="preserve"> </w:t>
      </w:r>
      <w:r>
        <w:rPr>
          <w:rFonts w:hint="eastAsia"/>
        </w:rPr>
        <w:t>на</w:t>
      </w:r>
      <w:r>
        <w:t xml:space="preserve"> </w:t>
      </w:r>
      <w:r>
        <w:rPr>
          <w:rFonts w:hint="eastAsia"/>
        </w:rPr>
        <w:t>користь</w:t>
      </w:r>
      <w:r>
        <w:t xml:space="preserve"> </w:t>
      </w:r>
      <w:r>
        <w:rPr>
          <w:rFonts w:hint="eastAsia"/>
        </w:rPr>
        <w:t>застосування</w:t>
      </w:r>
      <w:r>
        <w:t xml:space="preserve"> </w:t>
      </w:r>
      <w:r>
        <w:rPr>
          <w:rFonts w:hint="eastAsia"/>
        </w:rPr>
        <w:t>регресного</w:t>
      </w:r>
      <w:r>
        <w:t xml:space="preserve"> </w:t>
      </w:r>
      <w:r>
        <w:rPr>
          <w:rFonts w:hint="eastAsia"/>
        </w:rPr>
        <w:t>підходу</w:t>
      </w:r>
      <w:r>
        <w:t xml:space="preserve"> </w:t>
      </w:r>
      <w:r>
        <w:rPr>
          <w:rFonts w:hint="eastAsia"/>
        </w:rPr>
        <w:t>виділено</w:t>
      </w:r>
      <w:r>
        <w:t xml:space="preserve"> </w:t>
      </w:r>
      <w:r>
        <w:rPr>
          <w:rFonts w:hint="eastAsia"/>
        </w:rPr>
        <w:t>основні</w:t>
      </w:r>
      <w:r>
        <w:t xml:space="preserve">, </w:t>
      </w:r>
      <w:r>
        <w:rPr>
          <w:rFonts w:hint="eastAsia"/>
        </w:rPr>
        <w:t>а</w:t>
      </w:r>
      <w:r>
        <w:t xml:space="preserve"> </w:t>
      </w:r>
      <w:r>
        <w:rPr>
          <w:rFonts w:hint="eastAsia"/>
        </w:rPr>
        <w:t>саме</w:t>
      </w:r>
      <w:r>
        <w:t xml:space="preserve">: </w:t>
      </w:r>
      <w:r>
        <w:rPr>
          <w:rFonts w:hint="eastAsia"/>
        </w:rPr>
        <w:t>виконуючи</w:t>
      </w:r>
      <w:r>
        <w:t xml:space="preserve"> </w:t>
      </w:r>
      <w:r>
        <w:rPr>
          <w:rFonts w:hint="eastAsia"/>
        </w:rPr>
        <w:t>договір</w:t>
      </w:r>
      <w:r>
        <w:t xml:space="preserve"> </w:t>
      </w:r>
      <w:r>
        <w:rPr>
          <w:rFonts w:hint="eastAsia"/>
        </w:rPr>
        <w:t>поруки</w:t>
      </w:r>
      <w:r>
        <w:t xml:space="preserve">, </w:t>
      </w:r>
      <w:r>
        <w:rPr>
          <w:rFonts w:hint="eastAsia"/>
        </w:rPr>
        <w:t>поручитель</w:t>
      </w:r>
      <w:r>
        <w:t xml:space="preserve"> </w:t>
      </w:r>
      <w:r>
        <w:rPr>
          <w:rFonts w:hint="eastAsia"/>
        </w:rPr>
        <w:t>виконує</w:t>
      </w:r>
      <w:r>
        <w:t xml:space="preserve"> </w:t>
      </w:r>
      <w:r>
        <w:rPr>
          <w:rFonts w:hint="eastAsia"/>
        </w:rPr>
        <w:t>своє</w:t>
      </w:r>
      <w:r>
        <w:t xml:space="preserve"> </w:t>
      </w:r>
      <w:r>
        <w:rPr>
          <w:rFonts w:hint="eastAsia"/>
        </w:rPr>
        <w:t>зобов’язання</w:t>
      </w:r>
      <w:r>
        <w:t xml:space="preserve"> </w:t>
      </w:r>
      <w:r>
        <w:rPr>
          <w:rFonts w:hint="eastAsia"/>
        </w:rPr>
        <w:t>за</w:t>
      </w:r>
      <w:r>
        <w:t xml:space="preserve"> </w:t>
      </w:r>
      <w:r>
        <w:rPr>
          <w:rFonts w:hint="eastAsia"/>
        </w:rPr>
        <w:t>договором</w:t>
      </w:r>
      <w:r>
        <w:t xml:space="preserve"> </w:t>
      </w:r>
      <w:r>
        <w:rPr>
          <w:rFonts w:hint="eastAsia"/>
        </w:rPr>
        <w:t>поруки</w:t>
      </w:r>
      <w:r>
        <w:t xml:space="preserve">, </w:t>
      </w:r>
      <w:r>
        <w:rPr>
          <w:rFonts w:hint="eastAsia"/>
        </w:rPr>
        <w:t>а</w:t>
      </w:r>
      <w:r>
        <w:t xml:space="preserve"> </w:t>
      </w:r>
      <w:r>
        <w:rPr>
          <w:rFonts w:hint="eastAsia"/>
        </w:rPr>
        <w:t>не</w:t>
      </w:r>
      <w:r>
        <w:t xml:space="preserve"> </w:t>
      </w:r>
      <w:r>
        <w:rPr>
          <w:rFonts w:hint="eastAsia"/>
        </w:rPr>
        <w:t>зобов’язання</w:t>
      </w:r>
      <w:r>
        <w:t xml:space="preserve"> </w:t>
      </w:r>
      <w:r>
        <w:rPr>
          <w:rFonts w:hint="eastAsia"/>
        </w:rPr>
        <w:t>боржника</w:t>
      </w:r>
      <w:r>
        <w:t xml:space="preserve">; </w:t>
      </w:r>
      <w:r>
        <w:rPr>
          <w:rFonts w:hint="eastAsia"/>
        </w:rPr>
        <w:t>узгодження</w:t>
      </w:r>
      <w:r>
        <w:t xml:space="preserve"> </w:t>
      </w:r>
      <w:r>
        <w:rPr>
          <w:rFonts w:hint="eastAsia"/>
        </w:rPr>
        <w:t>із</w:t>
      </w:r>
      <w:r>
        <w:t xml:space="preserve"> </w:t>
      </w:r>
      <w:r>
        <w:rPr>
          <w:rFonts w:hint="eastAsia"/>
        </w:rPr>
        <w:t>підходом</w:t>
      </w:r>
      <w:r>
        <w:t xml:space="preserve">, </w:t>
      </w:r>
      <w:r>
        <w:rPr>
          <w:rFonts w:hint="eastAsia"/>
        </w:rPr>
        <w:t>запропонованим</w:t>
      </w:r>
      <w:r>
        <w:t xml:space="preserve"> </w:t>
      </w:r>
      <w:r>
        <w:rPr>
          <w:rFonts w:hint="eastAsia"/>
        </w:rPr>
        <w:t>законодавством</w:t>
      </w:r>
      <w:r>
        <w:t xml:space="preserve"> </w:t>
      </w:r>
      <w:r>
        <w:rPr>
          <w:rFonts w:hint="eastAsia"/>
        </w:rPr>
        <w:t>до</w:t>
      </w:r>
      <w:r>
        <w:t xml:space="preserve"> </w:t>
      </w:r>
      <w:r>
        <w:rPr>
          <w:rFonts w:hint="eastAsia"/>
        </w:rPr>
        <w:t>іншого</w:t>
      </w:r>
      <w:r>
        <w:t xml:space="preserve"> </w:t>
      </w:r>
      <w:r>
        <w:rPr>
          <w:rFonts w:hint="eastAsia"/>
        </w:rPr>
        <w:t>виду</w:t>
      </w:r>
      <w:r>
        <w:t xml:space="preserve"> </w:t>
      </w:r>
      <w:r>
        <w:rPr>
          <w:rFonts w:hint="eastAsia"/>
        </w:rPr>
        <w:t>особистого</w:t>
      </w:r>
      <w:r>
        <w:t xml:space="preserve"> </w:t>
      </w:r>
      <w:r>
        <w:rPr>
          <w:rFonts w:hint="eastAsia"/>
        </w:rPr>
        <w:t>забезпечення</w:t>
      </w:r>
      <w:r>
        <w:t xml:space="preserve"> </w:t>
      </w:r>
      <w:r>
        <w:rPr>
          <w:rFonts w:hint="eastAsia"/>
        </w:rPr>
        <w:t>–</w:t>
      </w:r>
      <w:r>
        <w:t xml:space="preserve"> </w:t>
      </w:r>
      <w:r>
        <w:rPr>
          <w:rFonts w:hint="eastAsia"/>
        </w:rPr>
        <w:t>гарантії</w:t>
      </w:r>
      <w:r>
        <w:t xml:space="preserve">; </w:t>
      </w:r>
      <w:r>
        <w:rPr>
          <w:rFonts w:hint="eastAsia"/>
        </w:rPr>
        <w:t>відповідність</w:t>
      </w:r>
      <w:r>
        <w:t xml:space="preserve"> </w:t>
      </w:r>
      <w:r>
        <w:rPr>
          <w:rFonts w:hint="eastAsia"/>
        </w:rPr>
        <w:t>правилам</w:t>
      </w:r>
      <w:r>
        <w:t xml:space="preserve">, </w:t>
      </w:r>
      <w:r>
        <w:rPr>
          <w:rFonts w:hint="eastAsia"/>
        </w:rPr>
        <w:t>встановленим</w:t>
      </w:r>
      <w:r>
        <w:t xml:space="preserve"> </w:t>
      </w:r>
      <w:r>
        <w:rPr>
          <w:rFonts w:hint="eastAsia"/>
        </w:rPr>
        <w:t>законодавством</w:t>
      </w:r>
      <w:r>
        <w:t xml:space="preserve"> </w:t>
      </w:r>
      <w:r>
        <w:rPr>
          <w:rFonts w:hint="eastAsia"/>
        </w:rPr>
        <w:t>стосовно</w:t>
      </w:r>
      <w:r>
        <w:t xml:space="preserve"> </w:t>
      </w:r>
      <w:r>
        <w:rPr>
          <w:rFonts w:hint="eastAsia"/>
        </w:rPr>
        <w:t>солідарних</w:t>
      </w:r>
      <w:r>
        <w:t xml:space="preserve"> </w:t>
      </w:r>
      <w:r>
        <w:rPr>
          <w:rFonts w:hint="eastAsia"/>
        </w:rPr>
        <w:t>боржників</w:t>
      </w:r>
      <w:r>
        <w:t xml:space="preserve">; </w:t>
      </w:r>
      <w:r>
        <w:rPr>
          <w:rFonts w:hint="eastAsia"/>
        </w:rPr>
        <w:t>властивість</w:t>
      </w:r>
      <w:r>
        <w:t xml:space="preserve"> </w:t>
      </w:r>
      <w:r>
        <w:rPr>
          <w:rFonts w:hint="eastAsia"/>
        </w:rPr>
        <w:t>відносинам</w:t>
      </w:r>
      <w:r>
        <w:t xml:space="preserve">, </w:t>
      </w:r>
      <w:r>
        <w:rPr>
          <w:rFonts w:hint="eastAsia"/>
        </w:rPr>
        <w:t>які</w:t>
      </w:r>
      <w:r>
        <w:t xml:space="preserve"> </w:t>
      </w:r>
      <w:r>
        <w:rPr>
          <w:rFonts w:hint="eastAsia"/>
        </w:rPr>
        <w:t>виникають</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виконанням</w:t>
      </w:r>
      <w:r>
        <w:t xml:space="preserve"> </w:t>
      </w:r>
      <w:r>
        <w:rPr>
          <w:rFonts w:hint="eastAsia"/>
        </w:rPr>
        <w:t>поручителем</w:t>
      </w:r>
      <w:r>
        <w:t xml:space="preserve"> </w:t>
      </w:r>
      <w:r>
        <w:rPr>
          <w:rFonts w:hint="eastAsia"/>
        </w:rPr>
        <w:t>основного</w:t>
      </w:r>
      <w:r>
        <w:t xml:space="preserve"> </w:t>
      </w:r>
      <w:r>
        <w:rPr>
          <w:rFonts w:hint="eastAsia"/>
        </w:rPr>
        <w:t>зобов’язання</w:t>
      </w:r>
      <w:r>
        <w:t xml:space="preserve">, </w:t>
      </w:r>
      <w:r>
        <w:rPr>
          <w:rFonts w:hint="eastAsia"/>
        </w:rPr>
        <w:t>ознак</w:t>
      </w:r>
      <w:r>
        <w:t xml:space="preserve"> </w:t>
      </w:r>
      <w:r>
        <w:rPr>
          <w:rFonts w:hint="eastAsia"/>
        </w:rPr>
        <w:t>регресу</w:t>
      </w:r>
      <w:r>
        <w:t xml:space="preserve"> (</w:t>
      </w:r>
      <w:r>
        <w:rPr>
          <w:rFonts w:hint="eastAsia"/>
        </w:rPr>
        <w:t>наприклад</w:t>
      </w:r>
      <w:r>
        <w:t xml:space="preserve">, </w:t>
      </w:r>
      <w:r>
        <w:rPr>
          <w:rFonts w:hint="eastAsia"/>
        </w:rPr>
        <w:t>право</w:t>
      </w:r>
      <w:r>
        <w:t xml:space="preserve"> </w:t>
      </w:r>
      <w:r>
        <w:rPr>
          <w:rFonts w:hint="eastAsia"/>
        </w:rPr>
        <w:t>боржника</w:t>
      </w:r>
      <w:r>
        <w:t xml:space="preserve"> </w:t>
      </w:r>
      <w:r>
        <w:rPr>
          <w:rFonts w:hint="eastAsia"/>
        </w:rPr>
        <w:t>на</w:t>
      </w:r>
      <w:r>
        <w:t xml:space="preserve"> </w:t>
      </w:r>
      <w:r>
        <w:rPr>
          <w:rFonts w:hint="eastAsia"/>
        </w:rPr>
        <w:t>заперечення</w:t>
      </w:r>
      <w:r>
        <w:t xml:space="preserve"> </w:t>
      </w:r>
      <w:r>
        <w:rPr>
          <w:rFonts w:hint="eastAsia"/>
        </w:rPr>
        <w:t>виключно</w:t>
      </w:r>
      <w:r>
        <w:t xml:space="preserve"> </w:t>
      </w:r>
      <w:r>
        <w:rPr>
          <w:rFonts w:hint="eastAsia"/>
        </w:rPr>
        <w:t>у</w:t>
      </w:r>
      <w:r>
        <w:t xml:space="preserve"> </w:t>
      </w:r>
      <w:r>
        <w:rPr>
          <w:rFonts w:hint="eastAsia"/>
        </w:rPr>
        <w:t>визначеному</w:t>
      </w:r>
      <w:r>
        <w:t xml:space="preserve"> </w:t>
      </w:r>
      <w:r>
        <w:rPr>
          <w:rFonts w:hint="eastAsia"/>
        </w:rPr>
        <w:t>законом</w:t>
      </w:r>
      <w:r>
        <w:t xml:space="preserve"> </w:t>
      </w:r>
      <w:r>
        <w:rPr>
          <w:rFonts w:hint="eastAsia"/>
        </w:rPr>
        <w:t>випадку</w:t>
      </w:r>
      <w:r>
        <w:t xml:space="preserve">); </w:t>
      </w:r>
      <w:r>
        <w:rPr>
          <w:rFonts w:hint="eastAsia"/>
        </w:rPr>
        <w:t>забезпечення</w:t>
      </w:r>
      <w:r>
        <w:t xml:space="preserve"> </w:t>
      </w:r>
      <w:r>
        <w:rPr>
          <w:rFonts w:hint="eastAsia"/>
        </w:rPr>
        <w:t>захисту</w:t>
      </w:r>
      <w:r>
        <w:t xml:space="preserve"> </w:t>
      </w:r>
      <w:r>
        <w:rPr>
          <w:rFonts w:hint="eastAsia"/>
        </w:rPr>
        <w:t>прав</w:t>
      </w:r>
      <w:r>
        <w:t xml:space="preserve"> </w:t>
      </w:r>
      <w:r>
        <w:rPr>
          <w:rFonts w:hint="eastAsia"/>
        </w:rPr>
        <w:t>поручителя</w:t>
      </w:r>
      <w:r>
        <w:t xml:space="preserve"> </w:t>
      </w:r>
      <w:r>
        <w:rPr>
          <w:rFonts w:hint="eastAsia"/>
        </w:rPr>
        <w:t>шляхом</w:t>
      </w:r>
      <w:r>
        <w:t xml:space="preserve"> </w:t>
      </w:r>
      <w:r>
        <w:rPr>
          <w:rFonts w:hint="eastAsia"/>
        </w:rPr>
        <w:t>надання</w:t>
      </w:r>
      <w:r>
        <w:t xml:space="preserve"> </w:t>
      </w:r>
      <w:r>
        <w:rPr>
          <w:rFonts w:hint="eastAsia"/>
        </w:rPr>
        <w:t>йому</w:t>
      </w:r>
      <w:r>
        <w:t xml:space="preserve"> </w:t>
      </w:r>
      <w:r>
        <w:rPr>
          <w:rFonts w:hint="eastAsia"/>
        </w:rPr>
        <w:t>більшого</w:t>
      </w:r>
      <w:r>
        <w:t xml:space="preserve"> </w:t>
      </w:r>
      <w:r>
        <w:rPr>
          <w:rFonts w:hint="eastAsia"/>
        </w:rPr>
        <w:t>часу</w:t>
      </w:r>
      <w:r>
        <w:t xml:space="preserve"> </w:t>
      </w:r>
      <w:r>
        <w:rPr>
          <w:rFonts w:hint="eastAsia"/>
        </w:rPr>
        <w:t>для</w:t>
      </w:r>
      <w:r>
        <w:t xml:space="preserve"> </w:t>
      </w:r>
      <w:r>
        <w:rPr>
          <w:rFonts w:hint="eastAsia"/>
        </w:rPr>
        <w:t>зворотної</w:t>
      </w:r>
      <w:r>
        <w:t xml:space="preserve"> </w:t>
      </w:r>
      <w:r>
        <w:rPr>
          <w:rFonts w:hint="eastAsia"/>
        </w:rPr>
        <w:t>вимоги</w:t>
      </w:r>
      <w:r>
        <w:t xml:space="preserve">. </w:t>
      </w:r>
      <w:r>
        <w:rPr>
          <w:rFonts w:hint="eastAsia"/>
        </w:rPr>
        <w:t>З</w:t>
      </w:r>
      <w:r>
        <w:t xml:space="preserve"> </w:t>
      </w:r>
      <w:r>
        <w:rPr>
          <w:rFonts w:hint="eastAsia"/>
        </w:rPr>
        <w:t>огляду</w:t>
      </w:r>
      <w:r>
        <w:t xml:space="preserve"> </w:t>
      </w:r>
      <w:r>
        <w:rPr>
          <w:rFonts w:hint="eastAsia"/>
        </w:rPr>
        <w:t>на</w:t>
      </w:r>
      <w:r>
        <w:t xml:space="preserve"> </w:t>
      </w:r>
      <w:r>
        <w:rPr>
          <w:rFonts w:hint="eastAsia"/>
        </w:rPr>
        <w:t>зазначене</w:t>
      </w:r>
      <w:r>
        <w:t xml:space="preserve"> </w:t>
      </w:r>
      <w:r>
        <w:rPr>
          <w:rFonts w:hint="eastAsia"/>
        </w:rPr>
        <w:t>вважаємо</w:t>
      </w:r>
      <w:r>
        <w:t xml:space="preserve"> </w:t>
      </w:r>
      <w:r>
        <w:rPr>
          <w:rFonts w:hint="eastAsia"/>
        </w:rPr>
        <w:t>за</w:t>
      </w:r>
      <w:r>
        <w:t xml:space="preserve"> </w:t>
      </w:r>
      <w:r>
        <w:rPr>
          <w:rFonts w:hint="eastAsia"/>
        </w:rPr>
        <w:t>можливе</w:t>
      </w:r>
      <w:r>
        <w:t xml:space="preserve"> </w:t>
      </w:r>
      <w:r>
        <w:rPr>
          <w:rFonts w:hint="eastAsia"/>
        </w:rPr>
        <w:t>приєднатись</w:t>
      </w:r>
      <w:r>
        <w:t xml:space="preserve"> </w:t>
      </w:r>
      <w:r>
        <w:rPr>
          <w:rFonts w:hint="eastAsia"/>
        </w:rPr>
        <w:t>до</w:t>
      </w:r>
      <w:r>
        <w:t xml:space="preserve"> </w:t>
      </w:r>
      <w:r>
        <w:rPr>
          <w:rFonts w:hint="eastAsia"/>
        </w:rPr>
        <w:t>прихильників</w:t>
      </w:r>
      <w:r>
        <w:t xml:space="preserve"> </w:t>
      </w:r>
      <w:r>
        <w:rPr>
          <w:rFonts w:hint="eastAsia"/>
        </w:rPr>
        <w:t>застосування</w:t>
      </w:r>
      <w:r>
        <w:t xml:space="preserve"> </w:t>
      </w:r>
      <w:r>
        <w:rPr>
          <w:rFonts w:hint="eastAsia"/>
        </w:rPr>
        <w:t>до</w:t>
      </w:r>
      <w:r>
        <w:t xml:space="preserve"> </w:t>
      </w:r>
      <w:r>
        <w:rPr>
          <w:rFonts w:hint="eastAsia"/>
        </w:rPr>
        <w:t>правовідносин</w:t>
      </w:r>
      <w:r>
        <w:t xml:space="preserve"> </w:t>
      </w:r>
      <w:r>
        <w:rPr>
          <w:rFonts w:hint="eastAsia"/>
        </w:rPr>
        <w:t>поручительства</w:t>
      </w:r>
      <w:r>
        <w:t xml:space="preserve"> </w:t>
      </w:r>
      <w:r>
        <w:rPr>
          <w:rFonts w:hint="eastAsia"/>
        </w:rPr>
        <w:t>регресної</w:t>
      </w:r>
      <w:r>
        <w:t xml:space="preserve"> </w:t>
      </w:r>
      <w:r>
        <w:rPr>
          <w:rFonts w:hint="eastAsia"/>
        </w:rPr>
        <w:t>моделі</w:t>
      </w:r>
      <w:r>
        <w:t>.</w:t>
      </w:r>
    </w:p>
    <w:sectPr w:rsidR="004306AB" w:rsidRPr="004306AB" w:rsidSect="00CF0E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47B9" w14:textId="77777777" w:rsidR="00CF0EC5" w:rsidRDefault="00CF0EC5">
      <w:pPr>
        <w:spacing w:after="0" w:line="240" w:lineRule="auto"/>
      </w:pPr>
      <w:r>
        <w:separator/>
      </w:r>
    </w:p>
  </w:endnote>
  <w:endnote w:type="continuationSeparator" w:id="0">
    <w:p w14:paraId="769B10D1" w14:textId="77777777" w:rsidR="00CF0EC5" w:rsidRDefault="00CF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1A8E" w14:textId="77777777" w:rsidR="00CF0EC5" w:rsidRDefault="00CF0EC5"/>
    <w:p w14:paraId="2282729C" w14:textId="77777777" w:rsidR="00CF0EC5" w:rsidRDefault="00CF0EC5"/>
    <w:p w14:paraId="017386EB" w14:textId="77777777" w:rsidR="00CF0EC5" w:rsidRDefault="00CF0EC5"/>
    <w:p w14:paraId="480B9A58" w14:textId="77777777" w:rsidR="00CF0EC5" w:rsidRDefault="00CF0EC5"/>
    <w:p w14:paraId="002D0BEC" w14:textId="77777777" w:rsidR="00CF0EC5" w:rsidRDefault="00CF0EC5"/>
    <w:p w14:paraId="5B2F1587" w14:textId="77777777" w:rsidR="00CF0EC5" w:rsidRDefault="00CF0EC5"/>
    <w:p w14:paraId="3859D01C" w14:textId="77777777" w:rsidR="00CF0EC5" w:rsidRDefault="00CF0E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42B608" wp14:editId="4E4E3B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94433" w14:textId="77777777" w:rsidR="00CF0EC5" w:rsidRDefault="00CF0E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2B6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394433" w14:textId="77777777" w:rsidR="00CF0EC5" w:rsidRDefault="00CF0E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9191E5" w14:textId="77777777" w:rsidR="00CF0EC5" w:rsidRDefault="00CF0EC5"/>
    <w:p w14:paraId="3396E239" w14:textId="77777777" w:rsidR="00CF0EC5" w:rsidRDefault="00CF0EC5"/>
    <w:p w14:paraId="3E716AFD" w14:textId="77777777" w:rsidR="00CF0EC5" w:rsidRDefault="00CF0E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5175F6" wp14:editId="122731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3C4B" w14:textId="77777777" w:rsidR="00CF0EC5" w:rsidRDefault="00CF0EC5"/>
                          <w:p w14:paraId="3A4FFD89" w14:textId="77777777" w:rsidR="00CF0EC5" w:rsidRDefault="00CF0E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175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823C4B" w14:textId="77777777" w:rsidR="00CF0EC5" w:rsidRDefault="00CF0EC5"/>
                    <w:p w14:paraId="3A4FFD89" w14:textId="77777777" w:rsidR="00CF0EC5" w:rsidRDefault="00CF0E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22544A" w14:textId="77777777" w:rsidR="00CF0EC5" w:rsidRDefault="00CF0EC5"/>
    <w:p w14:paraId="60084F55" w14:textId="77777777" w:rsidR="00CF0EC5" w:rsidRDefault="00CF0EC5">
      <w:pPr>
        <w:rPr>
          <w:sz w:val="2"/>
          <w:szCs w:val="2"/>
        </w:rPr>
      </w:pPr>
    </w:p>
    <w:p w14:paraId="39D84F6A" w14:textId="77777777" w:rsidR="00CF0EC5" w:rsidRDefault="00CF0EC5"/>
    <w:p w14:paraId="3A6B5FB0" w14:textId="77777777" w:rsidR="00CF0EC5" w:rsidRDefault="00CF0EC5">
      <w:pPr>
        <w:spacing w:after="0" w:line="240" w:lineRule="auto"/>
      </w:pPr>
    </w:p>
  </w:footnote>
  <w:footnote w:type="continuationSeparator" w:id="0">
    <w:p w14:paraId="741557A7" w14:textId="77777777" w:rsidR="00CF0EC5" w:rsidRDefault="00CF0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EC5"/>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15794</TotalTime>
  <Pages>8</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1815</cp:revision>
  <cp:lastPrinted>2009-02-06T05:36:00Z</cp:lastPrinted>
  <dcterms:created xsi:type="dcterms:W3CDTF">2024-01-07T13:43:00Z</dcterms:created>
  <dcterms:modified xsi:type="dcterms:W3CDTF">2024-02-03T15:12:00Z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