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7E122" w14:textId="50EED5C9" w:rsidR="00996AF6" w:rsidRPr="00C414D9" w:rsidRDefault="00C414D9" w:rsidP="00C414D9">
      <w:r w:rsidRPr="00C414D9">
        <w:rPr>
          <w:rFonts w:hint="eastAsia"/>
        </w:rPr>
        <w:t>Рекшинський</w:t>
      </w:r>
      <w:r w:rsidRPr="00C414D9">
        <w:t xml:space="preserve"> </w:t>
      </w:r>
      <w:r w:rsidRPr="00C414D9">
        <w:rPr>
          <w:rFonts w:hint="eastAsia"/>
        </w:rPr>
        <w:t>Володимир</w:t>
      </w:r>
      <w:r w:rsidRPr="00C414D9">
        <w:t xml:space="preserve"> </w:t>
      </w:r>
      <w:r w:rsidRPr="00C414D9">
        <w:rPr>
          <w:rFonts w:hint="eastAsia"/>
        </w:rPr>
        <w:t>Орестович</w:t>
      </w:r>
      <w:r w:rsidRPr="00C414D9">
        <w:t xml:space="preserve">, </w:t>
      </w:r>
      <w:r w:rsidRPr="00C414D9">
        <w:rPr>
          <w:rFonts w:hint="eastAsia"/>
        </w:rPr>
        <w:t>начальник</w:t>
      </w:r>
      <w:r w:rsidRPr="00C414D9">
        <w:t xml:space="preserve"> </w:t>
      </w:r>
      <w:r w:rsidRPr="00C414D9">
        <w:rPr>
          <w:rFonts w:hint="eastAsia"/>
        </w:rPr>
        <w:t>юридичного</w:t>
      </w:r>
      <w:r w:rsidRPr="00C414D9">
        <w:t xml:space="preserve"> </w:t>
      </w:r>
      <w:r w:rsidRPr="00C414D9">
        <w:rPr>
          <w:rFonts w:hint="eastAsia"/>
        </w:rPr>
        <w:t>відділу</w:t>
      </w:r>
      <w:r w:rsidRPr="00C414D9">
        <w:t xml:space="preserve"> </w:t>
      </w:r>
      <w:r w:rsidRPr="00C414D9">
        <w:rPr>
          <w:rFonts w:hint="eastAsia"/>
        </w:rPr>
        <w:t>військової</w:t>
      </w:r>
      <w:r w:rsidRPr="00C414D9">
        <w:t xml:space="preserve"> </w:t>
      </w:r>
      <w:r w:rsidRPr="00C414D9">
        <w:rPr>
          <w:rFonts w:hint="eastAsia"/>
        </w:rPr>
        <w:t>частини</w:t>
      </w:r>
      <w:r w:rsidRPr="00C414D9">
        <w:t xml:space="preserve"> </w:t>
      </w:r>
      <w:r w:rsidRPr="00C414D9">
        <w:rPr>
          <w:rFonts w:hint="eastAsia"/>
        </w:rPr>
        <w:t>А</w:t>
      </w:r>
      <w:r w:rsidRPr="00C414D9">
        <w:t xml:space="preserve">4629. </w:t>
      </w:r>
      <w:r w:rsidRPr="00C414D9">
        <w:rPr>
          <w:rFonts w:hint="eastAsia"/>
        </w:rPr>
        <w:t>Назва</w:t>
      </w:r>
      <w:r w:rsidRPr="00C414D9">
        <w:t xml:space="preserve"> </w:t>
      </w:r>
      <w:r w:rsidRPr="00C414D9">
        <w:rPr>
          <w:rFonts w:hint="eastAsia"/>
        </w:rPr>
        <w:t>дисертації</w:t>
      </w:r>
      <w:r w:rsidRPr="00C414D9">
        <w:t xml:space="preserve"> </w:t>
      </w:r>
      <w:r w:rsidRPr="00C414D9">
        <w:rPr>
          <w:rFonts w:hint="eastAsia"/>
        </w:rPr>
        <w:t>–</w:t>
      </w:r>
      <w:r w:rsidRPr="00C414D9">
        <w:t xml:space="preserve"> </w:t>
      </w:r>
      <w:r w:rsidRPr="00C414D9">
        <w:rPr>
          <w:rFonts w:hint="eastAsia"/>
        </w:rPr>
        <w:t>«</w:t>
      </w:r>
      <w:r w:rsidRPr="00C414D9">
        <w:rPr>
          <w:rFonts w:hint="eastAsia"/>
        </w:rPr>
        <w:t>Форми</w:t>
      </w:r>
      <w:r w:rsidRPr="00C414D9">
        <w:t xml:space="preserve"> </w:t>
      </w:r>
      <w:r w:rsidRPr="00C414D9">
        <w:rPr>
          <w:rFonts w:hint="eastAsia"/>
        </w:rPr>
        <w:t>та</w:t>
      </w:r>
      <w:r w:rsidRPr="00C414D9">
        <w:t xml:space="preserve"> </w:t>
      </w:r>
      <w:r w:rsidRPr="00C414D9">
        <w:rPr>
          <w:rFonts w:hint="eastAsia"/>
        </w:rPr>
        <w:t>способи</w:t>
      </w:r>
      <w:r w:rsidRPr="00C414D9">
        <w:t xml:space="preserve"> </w:t>
      </w:r>
      <w:r w:rsidRPr="00C414D9">
        <w:rPr>
          <w:rFonts w:hint="eastAsia"/>
        </w:rPr>
        <w:t>захисту</w:t>
      </w:r>
      <w:r w:rsidRPr="00C414D9">
        <w:t xml:space="preserve"> </w:t>
      </w:r>
      <w:r w:rsidRPr="00C414D9">
        <w:rPr>
          <w:rFonts w:hint="eastAsia"/>
        </w:rPr>
        <w:t>соціальних</w:t>
      </w:r>
      <w:r w:rsidRPr="00C414D9">
        <w:t xml:space="preserve"> </w:t>
      </w:r>
      <w:r w:rsidRPr="00C414D9">
        <w:rPr>
          <w:rFonts w:hint="eastAsia"/>
        </w:rPr>
        <w:t>прав</w:t>
      </w:r>
      <w:r w:rsidRPr="00C414D9">
        <w:t xml:space="preserve"> </w:t>
      </w:r>
      <w:r w:rsidRPr="00C414D9">
        <w:rPr>
          <w:rFonts w:hint="eastAsia"/>
        </w:rPr>
        <w:t>військовослужбовців</w:t>
      </w:r>
      <w:r w:rsidRPr="00C414D9">
        <w:t xml:space="preserve"> </w:t>
      </w:r>
      <w:r w:rsidRPr="00C414D9">
        <w:rPr>
          <w:rFonts w:hint="eastAsia"/>
        </w:rPr>
        <w:t>в</w:t>
      </w:r>
      <w:r w:rsidRPr="00C414D9">
        <w:t xml:space="preserve"> </w:t>
      </w:r>
      <w:r w:rsidRPr="00C414D9">
        <w:rPr>
          <w:rFonts w:hint="eastAsia"/>
        </w:rPr>
        <w:t>Україні</w:t>
      </w:r>
      <w:r w:rsidRPr="00C414D9">
        <w:rPr>
          <w:rFonts w:hint="eastAsia"/>
        </w:rPr>
        <w:t>»</w:t>
      </w:r>
      <w:r w:rsidRPr="00C414D9">
        <w:t xml:space="preserve">. </w:t>
      </w:r>
      <w:r w:rsidRPr="00C414D9">
        <w:rPr>
          <w:rFonts w:hint="eastAsia"/>
        </w:rPr>
        <w:t>Шифр</w:t>
      </w:r>
      <w:r w:rsidRPr="00C414D9">
        <w:t xml:space="preserve"> </w:t>
      </w:r>
      <w:r w:rsidRPr="00C414D9">
        <w:rPr>
          <w:rFonts w:hint="eastAsia"/>
        </w:rPr>
        <w:t>та</w:t>
      </w:r>
      <w:r w:rsidRPr="00C414D9">
        <w:t xml:space="preserve"> </w:t>
      </w:r>
      <w:r w:rsidRPr="00C414D9">
        <w:rPr>
          <w:rFonts w:hint="eastAsia"/>
        </w:rPr>
        <w:t>назва</w:t>
      </w:r>
      <w:r w:rsidRPr="00C414D9">
        <w:t xml:space="preserve"> </w:t>
      </w:r>
      <w:r w:rsidRPr="00C414D9">
        <w:rPr>
          <w:rFonts w:hint="eastAsia"/>
        </w:rPr>
        <w:t>спеціальності</w:t>
      </w:r>
      <w:r w:rsidRPr="00C414D9">
        <w:t xml:space="preserve"> </w:t>
      </w:r>
      <w:r w:rsidRPr="00C414D9">
        <w:rPr>
          <w:rFonts w:hint="eastAsia"/>
        </w:rPr>
        <w:t>–</w:t>
      </w:r>
      <w:r w:rsidRPr="00C414D9">
        <w:t xml:space="preserve"> 12.00.05 </w:t>
      </w:r>
      <w:r w:rsidRPr="00C414D9">
        <w:rPr>
          <w:rFonts w:hint="eastAsia"/>
        </w:rPr>
        <w:t>–</w:t>
      </w:r>
      <w:r w:rsidRPr="00C414D9">
        <w:t xml:space="preserve"> </w:t>
      </w:r>
      <w:r w:rsidRPr="00C414D9">
        <w:rPr>
          <w:rFonts w:hint="eastAsia"/>
        </w:rPr>
        <w:t>трудове</w:t>
      </w:r>
      <w:r w:rsidRPr="00C414D9">
        <w:t xml:space="preserve"> </w:t>
      </w:r>
      <w:r w:rsidRPr="00C414D9">
        <w:rPr>
          <w:rFonts w:hint="eastAsia"/>
        </w:rPr>
        <w:t>право</w:t>
      </w:r>
      <w:r w:rsidRPr="00C414D9">
        <w:t xml:space="preserve">; </w:t>
      </w:r>
      <w:r w:rsidRPr="00C414D9">
        <w:rPr>
          <w:rFonts w:hint="eastAsia"/>
        </w:rPr>
        <w:t>право</w:t>
      </w:r>
      <w:r w:rsidRPr="00C414D9">
        <w:t xml:space="preserve"> </w:t>
      </w:r>
      <w:r w:rsidRPr="00C414D9">
        <w:rPr>
          <w:rFonts w:hint="eastAsia"/>
        </w:rPr>
        <w:t>соціального</w:t>
      </w:r>
      <w:r w:rsidRPr="00C414D9">
        <w:t xml:space="preserve"> </w:t>
      </w:r>
      <w:r w:rsidRPr="00C414D9">
        <w:rPr>
          <w:rFonts w:hint="eastAsia"/>
        </w:rPr>
        <w:t>забезпечення</w:t>
      </w:r>
      <w:r w:rsidRPr="00C414D9">
        <w:t xml:space="preserve">. </w:t>
      </w:r>
      <w:r w:rsidRPr="00C414D9">
        <w:rPr>
          <w:rFonts w:hint="eastAsia"/>
        </w:rPr>
        <w:t>Шифр</w:t>
      </w:r>
      <w:r w:rsidRPr="00C414D9">
        <w:t xml:space="preserve"> </w:t>
      </w:r>
      <w:r w:rsidRPr="00C414D9">
        <w:rPr>
          <w:rFonts w:hint="eastAsia"/>
        </w:rPr>
        <w:t>спеціалізованої</w:t>
      </w:r>
      <w:r w:rsidRPr="00C414D9">
        <w:t xml:space="preserve"> </w:t>
      </w:r>
      <w:r w:rsidRPr="00C414D9">
        <w:rPr>
          <w:rFonts w:hint="eastAsia"/>
        </w:rPr>
        <w:t>ради</w:t>
      </w:r>
      <w:r w:rsidRPr="00C414D9">
        <w:t xml:space="preserve"> </w:t>
      </w:r>
      <w:r w:rsidRPr="00C414D9">
        <w:rPr>
          <w:rFonts w:hint="eastAsia"/>
        </w:rPr>
        <w:t>–</w:t>
      </w:r>
      <w:r w:rsidRPr="00C414D9">
        <w:t xml:space="preserve"> </w:t>
      </w:r>
      <w:r w:rsidRPr="00C414D9">
        <w:rPr>
          <w:rFonts w:hint="eastAsia"/>
        </w:rPr>
        <w:t>Д</w:t>
      </w:r>
      <w:r w:rsidRPr="00C414D9">
        <w:t xml:space="preserve"> 26.001.46 </w:t>
      </w:r>
      <w:r w:rsidRPr="00C414D9">
        <w:rPr>
          <w:rFonts w:hint="eastAsia"/>
        </w:rPr>
        <w:t>Київський</w:t>
      </w:r>
      <w:r w:rsidRPr="00C414D9">
        <w:t xml:space="preserve"> </w:t>
      </w:r>
      <w:r w:rsidRPr="00C414D9">
        <w:rPr>
          <w:rFonts w:hint="eastAsia"/>
        </w:rPr>
        <w:t>національний</w:t>
      </w:r>
      <w:r w:rsidRPr="00C414D9">
        <w:t xml:space="preserve"> </w:t>
      </w:r>
      <w:r w:rsidRPr="00C414D9">
        <w:rPr>
          <w:rFonts w:hint="eastAsia"/>
        </w:rPr>
        <w:t>університет</w:t>
      </w:r>
      <w:r w:rsidRPr="00C414D9">
        <w:t xml:space="preserve"> </w:t>
      </w:r>
      <w:r w:rsidRPr="00C414D9">
        <w:rPr>
          <w:rFonts w:hint="eastAsia"/>
        </w:rPr>
        <w:t>імені</w:t>
      </w:r>
      <w:r w:rsidRPr="00C414D9">
        <w:t xml:space="preserve"> </w:t>
      </w:r>
      <w:r w:rsidRPr="00C414D9">
        <w:rPr>
          <w:rFonts w:hint="eastAsia"/>
        </w:rPr>
        <w:t>Тараса</w:t>
      </w:r>
      <w:r w:rsidRPr="00C414D9">
        <w:t xml:space="preserve"> </w:t>
      </w:r>
      <w:r w:rsidRPr="00C414D9">
        <w:rPr>
          <w:rFonts w:hint="eastAsia"/>
        </w:rPr>
        <w:t>Шевченка</w:t>
      </w:r>
    </w:p>
    <w:sectPr w:rsidR="00996AF6" w:rsidRPr="00C414D9" w:rsidSect="009B29F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AA999" w14:textId="77777777" w:rsidR="009B29F1" w:rsidRDefault="009B29F1">
      <w:pPr>
        <w:spacing w:after="0" w:line="240" w:lineRule="auto"/>
      </w:pPr>
      <w:r>
        <w:separator/>
      </w:r>
    </w:p>
  </w:endnote>
  <w:endnote w:type="continuationSeparator" w:id="0">
    <w:p w14:paraId="225CCE20" w14:textId="77777777" w:rsidR="009B29F1" w:rsidRDefault="009B2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A8990" w14:textId="77777777" w:rsidR="009B29F1" w:rsidRDefault="009B29F1"/>
    <w:p w14:paraId="1A6C2584" w14:textId="77777777" w:rsidR="009B29F1" w:rsidRDefault="009B29F1"/>
    <w:p w14:paraId="41E80861" w14:textId="77777777" w:rsidR="009B29F1" w:rsidRDefault="009B29F1"/>
    <w:p w14:paraId="7D963964" w14:textId="77777777" w:rsidR="009B29F1" w:rsidRDefault="009B29F1"/>
    <w:p w14:paraId="0724AE76" w14:textId="77777777" w:rsidR="009B29F1" w:rsidRDefault="009B29F1"/>
    <w:p w14:paraId="2545A588" w14:textId="77777777" w:rsidR="009B29F1" w:rsidRDefault="009B29F1"/>
    <w:p w14:paraId="7BEC22E0" w14:textId="77777777" w:rsidR="009B29F1" w:rsidRDefault="009B29F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874B79" wp14:editId="50672CE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01170" w14:textId="77777777" w:rsidR="009B29F1" w:rsidRDefault="009B29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874B7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8D01170" w14:textId="77777777" w:rsidR="009B29F1" w:rsidRDefault="009B29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D02EEBA" w14:textId="77777777" w:rsidR="009B29F1" w:rsidRDefault="009B29F1"/>
    <w:p w14:paraId="648D1914" w14:textId="77777777" w:rsidR="009B29F1" w:rsidRDefault="009B29F1"/>
    <w:p w14:paraId="1408075C" w14:textId="77777777" w:rsidR="009B29F1" w:rsidRDefault="009B29F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33ADB5" wp14:editId="569BCD4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28B4C" w14:textId="77777777" w:rsidR="009B29F1" w:rsidRDefault="009B29F1"/>
                          <w:p w14:paraId="6876C3B7" w14:textId="77777777" w:rsidR="009B29F1" w:rsidRDefault="009B29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33ADB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E128B4C" w14:textId="77777777" w:rsidR="009B29F1" w:rsidRDefault="009B29F1"/>
                    <w:p w14:paraId="6876C3B7" w14:textId="77777777" w:rsidR="009B29F1" w:rsidRDefault="009B29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0F07E7" w14:textId="77777777" w:rsidR="009B29F1" w:rsidRDefault="009B29F1"/>
    <w:p w14:paraId="42AED43A" w14:textId="77777777" w:rsidR="009B29F1" w:rsidRDefault="009B29F1">
      <w:pPr>
        <w:rPr>
          <w:sz w:val="2"/>
          <w:szCs w:val="2"/>
        </w:rPr>
      </w:pPr>
    </w:p>
    <w:p w14:paraId="48108E76" w14:textId="77777777" w:rsidR="009B29F1" w:rsidRDefault="009B29F1"/>
    <w:p w14:paraId="3E361318" w14:textId="77777777" w:rsidR="009B29F1" w:rsidRDefault="009B29F1">
      <w:pPr>
        <w:spacing w:after="0" w:line="240" w:lineRule="auto"/>
      </w:pPr>
    </w:p>
  </w:footnote>
  <w:footnote w:type="continuationSeparator" w:id="0">
    <w:p w14:paraId="6287BFFB" w14:textId="77777777" w:rsidR="009B29F1" w:rsidRDefault="009B2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9F1"/>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58175</TotalTime>
  <Pages>1</Pages>
  <Words>54</Words>
  <Characters>312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1340</cp:revision>
  <cp:lastPrinted>2009-02-06T05:36:00Z</cp:lastPrinted>
  <dcterms:created xsi:type="dcterms:W3CDTF">2024-01-07T13:43:00Z</dcterms:created>
  <dcterms:modified xsi:type="dcterms:W3CDTF">2024-04-05T11:26:00Z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