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1D" w:rsidRDefault="00F2521D" w:rsidP="00F252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Третяк Дмитро Ярославович,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денної</w:t>
      </w:r>
    </w:p>
    <w:p w:rsidR="00F2521D" w:rsidRDefault="00F2521D" w:rsidP="00F252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017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F2521D" w:rsidRDefault="00F2521D" w:rsidP="00F252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Проєктування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реалізація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здоров’язберігаючих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p>
    <w:p w:rsidR="00F2521D" w:rsidRDefault="00F2521D" w:rsidP="00F252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футболістів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етапі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попередньої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базової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F2521D" w:rsidRDefault="00F2521D" w:rsidP="00F2521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20.051.041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Прикарпатський</w:t>
      </w:r>
    </w:p>
    <w:p w:rsidR="004D368C" w:rsidRPr="00F2521D" w:rsidRDefault="00F2521D" w:rsidP="00F2521D">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Стефаника</w:t>
      </w:r>
      <w:r>
        <w:rPr>
          <w:rFonts w:ascii="CIDFont+F4" w:eastAsia="CIDFont+F4" w:hAnsi="CIDFont+F3" w:cs="CIDFont+F4" w:hint="eastAsia"/>
          <w:kern w:val="0"/>
          <w:sz w:val="28"/>
          <w:szCs w:val="28"/>
          <w:lang w:eastAsia="ru-RU"/>
        </w:rPr>
        <w:t>»</w:t>
      </w:r>
    </w:p>
    <w:sectPr w:rsidR="004D368C" w:rsidRPr="00F2521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F2521D" w:rsidRPr="00F252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65097-0A20-49C3-93E9-A25E14B4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2022-02-11T10:56:00Z</dcterms:created>
  <dcterms:modified xsi:type="dcterms:W3CDTF">2022-02-11T21:15:00Z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