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6A05" w14:textId="77777777" w:rsidR="00E220D7" w:rsidRDefault="00E220D7" w:rsidP="00E220D7"/>
    <w:p w14:paraId="15B72936" w14:textId="69022338" w:rsidR="00DD7B48" w:rsidRDefault="00E220D7" w:rsidP="00E220D7">
      <w:r>
        <w:rPr>
          <w:rFonts w:hint="eastAsia"/>
        </w:rPr>
        <w:t>Лыонг</w:t>
      </w:r>
      <w:r>
        <w:t xml:space="preserve"> </w:t>
      </w:r>
      <w:r>
        <w:rPr>
          <w:rFonts w:hint="eastAsia"/>
        </w:rPr>
        <w:t>Ван</w:t>
      </w:r>
      <w:r>
        <w:t xml:space="preserve"> </w:t>
      </w:r>
      <w:r>
        <w:rPr>
          <w:rFonts w:hint="eastAsia"/>
        </w:rPr>
        <w:t>Кыонг</w:t>
      </w:r>
      <w:r>
        <w:rPr>
          <w:rFonts w:hint="cs"/>
        </w:rPr>
        <w:t xml:space="preserve"> </w:t>
      </w:r>
      <w:r w:rsidRPr="00E220D7">
        <w:rPr>
          <w:rFonts w:hint="eastAsia"/>
        </w:rPr>
        <w:t>Методы</w:t>
      </w:r>
      <w:r w:rsidRPr="00E220D7">
        <w:t xml:space="preserve"> </w:t>
      </w:r>
      <w:r w:rsidRPr="00E220D7">
        <w:rPr>
          <w:rFonts w:hint="eastAsia"/>
        </w:rPr>
        <w:t>и</w:t>
      </w:r>
      <w:r w:rsidRPr="00E220D7">
        <w:t xml:space="preserve"> </w:t>
      </w:r>
      <w:r w:rsidRPr="00E220D7">
        <w:rPr>
          <w:rFonts w:hint="eastAsia"/>
        </w:rPr>
        <w:t>средства</w:t>
      </w:r>
      <w:r w:rsidRPr="00E220D7">
        <w:t xml:space="preserve"> </w:t>
      </w:r>
      <w:r w:rsidRPr="00E220D7">
        <w:rPr>
          <w:rFonts w:hint="eastAsia"/>
        </w:rPr>
        <w:t>лазерного</w:t>
      </w:r>
      <w:r w:rsidRPr="00E220D7">
        <w:t xml:space="preserve"> </w:t>
      </w:r>
      <w:r w:rsidRPr="00E220D7">
        <w:rPr>
          <w:rFonts w:hint="eastAsia"/>
        </w:rPr>
        <w:t>управления</w:t>
      </w:r>
      <w:r w:rsidRPr="00E220D7">
        <w:t xml:space="preserve"> </w:t>
      </w:r>
      <w:r w:rsidRPr="00E220D7">
        <w:rPr>
          <w:rFonts w:hint="eastAsia"/>
        </w:rPr>
        <w:t>локальными</w:t>
      </w:r>
      <w:r w:rsidRPr="00E220D7">
        <w:t xml:space="preserve"> </w:t>
      </w:r>
      <w:r w:rsidRPr="00E220D7">
        <w:rPr>
          <w:rFonts w:hint="eastAsia"/>
        </w:rPr>
        <w:t>колориметрическими</w:t>
      </w:r>
      <w:r w:rsidRPr="00E220D7">
        <w:t xml:space="preserve"> </w:t>
      </w:r>
      <w:r w:rsidRPr="00E220D7">
        <w:rPr>
          <w:rFonts w:hint="eastAsia"/>
        </w:rPr>
        <w:t>характеристиками</w:t>
      </w:r>
      <w:r w:rsidRPr="00E220D7">
        <w:t xml:space="preserve"> </w:t>
      </w:r>
      <w:r w:rsidRPr="00E220D7">
        <w:rPr>
          <w:rFonts w:hint="eastAsia"/>
        </w:rPr>
        <w:t>поверхности</w:t>
      </w:r>
      <w:r w:rsidRPr="00E220D7">
        <w:t xml:space="preserve"> </w:t>
      </w:r>
      <w:r w:rsidRPr="00E220D7">
        <w:rPr>
          <w:rFonts w:hint="eastAsia"/>
        </w:rPr>
        <w:t>титана</w:t>
      </w:r>
    </w:p>
    <w:p w14:paraId="31FDFCA2" w14:textId="77777777" w:rsidR="00E220D7" w:rsidRDefault="00E220D7" w:rsidP="00E220D7">
      <w:r>
        <w:rPr>
          <w:rFonts w:hint="eastAsia"/>
        </w:rPr>
        <w:t>ОГЛАВЛЕНИЕ</w:t>
      </w:r>
      <w:r>
        <w:t xml:space="preserve"> </w:t>
      </w:r>
      <w:r>
        <w:rPr>
          <w:rFonts w:hint="eastAsia"/>
        </w:rPr>
        <w:t>ДИССЕРТАЦИИ</w:t>
      </w:r>
    </w:p>
    <w:p w14:paraId="77D19071" w14:textId="77777777" w:rsidR="00E220D7" w:rsidRDefault="00E220D7" w:rsidP="00E220D7">
      <w:r>
        <w:rPr>
          <w:rFonts w:hint="eastAsia"/>
        </w:rPr>
        <w:t>кандидат</w:t>
      </w:r>
      <w:r>
        <w:t xml:space="preserve"> </w:t>
      </w:r>
      <w:r>
        <w:rPr>
          <w:rFonts w:hint="eastAsia"/>
        </w:rPr>
        <w:t>наук</w:t>
      </w:r>
      <w:r>
        <w:t xml:space="preserve"> </w:t>
      </w:r>
      <w:r>
        <w:rPr>
          <w:rFonts w:hint="eastAsia"/>
        </w:rPr>
        <w:t>Лыонг</w:t>
      </w:r>
      <w:r>
        <w:t xml:space="preserve"> </w:t>
      </w:r>
      <w:r>
        <w:rPr>
          <w:rFonts w:hint="eastAsia"/>
        </w:rPr>
        <w:t>Ван</w:t>
      </w:r>
      <w:r>
        <w:t xml:space="preserve"> </w:t>
      </w:r>
      <w:r>
        <w:rPr>
          <w:rFonts w:hint="eastAsia"/>
        </w:rPr>
        <w:t>Кыонг</w:t>
      </w:r>
    </w:p>
    <w:p w14:paraId="3D9F24BB" w14:textId="77777777" w:rsidR="00E220D7" w:rsidRDefault="00E220D7" w:rsidP="00E220D7">
      <w:r>
        <w:rPr>
          <w:rFonts w:hint="eastAsia"/>
        </w:rPr>
        <w:t>РЕФЕРАТ</w:t>
      </w:r>
    </w:p>
    <w:p w14:paraId="1D50E025" w14:textId="77777777" w:rsidR="00E220D7" w:rsidRDefault="00E220D7" w:rsidP="00E220D7"/>
    <w:p w14:paraId="42B3A67C" w14:textId="77777777" w:rsidR="00E220D7" w:rsidRDefault="00E220D7" w:rsidP="00E220D7">
      <w:r>
        <w:t>SYNOPSIS</w:t>
      </w:r>
    </w:p>
    <w:p w14:paraId="0106C1FC" w14:textId="77777777" w:rsidR="00E220D7" w:rsidRDefault="00E220D7" w:rsidP="00E220D7"/>
    <w:p w14:paraId="7B4C9957" w14:textId="77777777" w:rsidR="00E220D7" w:rsidRDefault="00E220D7" w:rsidP="00E220D7">
      <w:r>
        <w:rPr>
          <w:rFonts w:hint="eastAsia"/>
        </w:rPr>
        <w:t>ВВЕДЕНИЕ</w:t>
      </w:r>
    </w:p>
    <w:p w14:paraId="44A392AC" w14:textId="77777777" w:rsidR="00E220D7" w:rsidRDefault="00E220D7" w:rsidP="00E220D7"/>
    <w:p w14:paraId="523E9D6F" w14:textId="77777777" w:rsidR="00E220D7" w:rsidRDefault="00E220D7" w:rsidP="00E220D7">
      <w:r>
        <w:rPr>
          <w:rFonts w:hint="eastAsia"/>
        </w:rPr>
        <w:t>ГЛАВА</w:t>
      </w:r>
      <w:r>
        <w:t xml:space="preserve"> 1. </w:t>
      </w:r>
      <w:r>
        <w:rPr>
          <w:rFonts w:hint="eastAsia"/>
        </w:rPr>
        <w:t>ЛАЗЕРНЫЕ</w:t>
      </w:r>
      <w:r>
        <w:t xml:space="preserve"> </w:t>
      </w:r>
      <w:r>
        <w:rPr>
          <w:rFonts w:hint="eastAsia"/>
        </w:rPr>
        <w:t>МЕТОДЫ</w:t>
      </w:r>
      <w:r>
        <w:t xml:space="preserve"> </w:t>
      </w:r>
      <w:r>
        <w:rPr>
          <w:rFonts w:hint="eastAsia"/>
        </w:rPr>
        <w:t>И</w:t>
      </w:r>
      <w:r>
        <w:t xml:space="preserve"> </w:t>
      </w:r>
      <w:r>
        <w:rPr>
          <w:rFonts w:hint="eastAsia"/>
        </w:rPr>
        <w:t>УСТРОЙСТВА</w:t>
      </w:r>
      <w:r>
        <w:t xml:space="preserve"> </w:t>
      </w:r>
      <w:r>
        <w:rPr>
          <w:rFonts w:hint="eastAsia"/>
        </w:rPr>
        <w:t>УПРАВЛЕНИЯ</w:t>
      </w:r>
      <w:r>
        <w:t xml:space="preserve"> </w:t>
      </w:r>
      <w:r>
        <w:rPr>
          <w:rFonts w:hint="eastAsia"/>
        </w:rPr>
        <w:t>КОЛОРИМЕТРИЧЕСКИМИ</w:t>
      </w:r>
      <w:r>
        <w:t xml:space="preserve"> </w:t>
      </w:r>
      <w:r>
        <w:rPr>
          <w:rFonts w:hint="eastAsia"/>
        </w:rPr>
        <w:t>ХАРАКТЕРИСТИКАМИ</w:t>
      </w:r>
      <w:r>
        <w:t xml:space="preserve"> (</w:t>
      </w:r>
      <w:r>
        <w:rPr>
          <w:rFonts w:hint="eastAsia"/>
        </w:rPr>
        <w:t>КХ</w:t>
      </w:r>
      <w:r>
        <w:t xml:space="preserve">) </w:t>
      </w:r>
      <w:r>
        <w:rPr>
          <w:rFonts w:hint="eastAsia"/>
        </w:rPr>
        <w:t>ПОВЕРХНОСТИ</w:t>
      </w:r>
      <w:r>
        <w:t xml:space="preserve"> </w:t>
      </w:r>
      <w:r>
        <w:rPr>
          <w:rFonts w:hint="eastAsia"/>
        </w:rPr>
        <w:t>МЕТАЛЛОВ</w:t>
      </w:r>
      <w:r>
        <w:t xml:space="preserve">. </w:t>
      </w:r>
      <w:r>
        <w:rPr>
          <w:rFonts w:hint="eastAsia"/>
        </w:rPr>
        <w:t>ОБЗОР</w:t>
      </w:r>
      <w:r>
        <w:t xml:space="preserve"> </w:t>
      </w:r>
      <w:r>
        <w:rPr>
          <w:rFonts w:hint="eastAsia"/>
        </w:rPr>
        <w:t>ЛИТЕРАТУРЫ</w:t>
      </w:r>
    </w:p>
    <w:p w14:paraId="472A9A11" w14:textId="77777777" w:rsidR="00E220D7" w:rsidRDefault="00E220D7" w:rsidP="00E220D7"/>
    <w:p w14:paraId="486569D9" w14:textId="77777777" w:rsidR="00E220D7" w:rsidRDefault="00E220D7" w:rsidP="00E220D7">
      <w:r>
        <w:t xml:space="preserve">1.1 </w:t>
      </w:r>
      <w:r>
        <w:rPr>
          <w:rFonts w:hint="eastAsia"/>
        </w:rPr>
        <w:t>Лазерное</w:t>
      </w:r>
      <w:r>
        <w:t xml:space="preserve"> </w:t>
      </w:r>
      <w:r>
        <w:rPr>
          <w:rFonts w:hint="eastAsia"/>
        </w:rPr>
        <w:t>структурирование</w:t>
      </w:r>
      <w:r>
        <w:t xml:space="preserve"> </w:t>
      </w:r>
      <w:r>
        <w:rPr>
          <w:rFonts w:hint="eastAsia"/>
        </w:rPr>
        <w:t>поверхности</w:t>
      </w:r>
      <w:r>
        <w:t xml:space="preserve"> </w:t>
      </w:r>
      <w:r>
        <w:rPr>
          <w:rFonts w:hint="eastAsia"/>
        </w:rPr>
        <w:t>металлов</w:t>
      </w:r>
    </w:p>
    <w:p w14:paraId="759A8458" w14:textId="77777777" w:rsidR="00E220D7" w:rsidRDefault="00E220D7" w:rsidP="00E220D7"/>
    <w:p w14:paraId="43D40DFE" w14:textId="77777777" w:rsidR="00E220D7" w:rsidRDefault="00E220D7" w:rsidP="00E220D7">
      <w:r>
        <w:t xml:space="preserve">1.2 </w:t>
      </w:r>
      <w:r>
        <w:rPr>
          <w:rFonts w:hint="eastAsia"/>
        </w:rPr>
        <w:t>Лазерное</w:t>
      </w:r>
      <w:r>
        <w:t xml:space="preserve"> </w:t>
      </w:r>
      <w:r>
        <w:rPr>
          <w:rFonts w:hint="eastAsia"/>
        </w:rPr>
        <w:t>формирование</w:t>
      </w:r>
      <w:r>
        <w:t xml:space="preserve"> </w:t>
      </w:r>
      <w:r>
        <w:rPr>
          <w:rFonts w:hint="eastAsia"/>
        </w:rPr>
        <w:t>плазмонных</w:t>
      </w:r>
      <w:r>
        <w:t xml:space="preserve"> </w:t>
      </w:r>
      <w:r>
        <w:rPr>
          <w:rFonts w:hint="eastAsia"/>
        </w:rPr>
        <w:t>наноструктур</w:t>
      </w:r>
      <w:r>
        <w:t xml:space="preserve"> </w:t>
      </w:r>
      <w:r>
        <w:rPr>
          <w:rFonts w:hint="eastAsia"/>
        </w:rPr>
        <w:t>на</w:t>
      </w:r>
      <w:r>
        <w:t xml:space="preserve"> </w:t>
      </w:r>
      <w:r>
        <w:rPr>
          <w:rFonts w:hint="eastAsia"/>
        </w:rPr>
        <w:t>поверхности</w:t>
      </w:r>
      <w:r>
        <w:t xml:space="preserve"> </w:t>
      </w:r>
      <w:r>
        <w:rPr>
          <w:rFonts w:hint="eastAsia"/>
        </w:rPr>
        <w:t>металлов</w:t>
      </w:r>
      <w:r>
        <w:t>100</w:t>
      </w:r>
    </w:p>
    <w:p w14:paraId="3929A403" w14:textId="77777777" w:rsidR="00E220D7" w:rsidRDefault="00E220D7" w:rsidP="00E220D7"/>
    <w:p w14:paraId="0D85DFA9" w14:textId="77777777" w:rsidR="00E220D7" w:rsidRDefault="00E220D7" w:rsidP="00E220D7">
      <w:r>
        <w:t xml:space="preserve">1.3 </w:t>
      </w:r>
      <w:r>
        <w:rPr>
          <w:rFonts w:hint="eastAsia"/>
        </w:rPr>
        <w:t>Лазерное</w:t>
      </w:r>
      <w:r>
        <w:t xml:space="preserve"> </w:t>
      </w:r>
      <w:r>
        <w:rPr>
          <w:rFonts w:hint="eastAsia"/>
        </w:rPr>
        <w:t>окисление</w:t>
      </w:r>
      <w:r>
        <w:t xml:space="preserve"> </w:t>
      </w:r>
      <w:r>
        <w:rPr>
          <w:rFonts w:hint="eastAsia"/>
        </w:rPr>
        <w:t>металлов</w:t>
      </w:r>
    </w:p>
    <w:p w14:paraId="63E1FE54" w14:textId="77777777" w:rsidR="00E220D7" w:rsidRDefault="00E220D7" w:rsidP="00E220D7"/>
    <w:p w14:paraId="6FE6D599" w14:textId="77777777" w:rsidR="00E220D7" w:rsidRDefault="00E220D7" w:rsidP="00E220D7">
      <w:r>
        <w:t xml:space="preserve">1.3.1 </w:t>
      </w:r>
      <w:r>
        <w:rPr>
          <w:rFonts w:hint="eastAsia"/>
        </w:rPr>
        <w:t>Термодинамика</w:t>
      </w:r>
      <w:r>
        <w:t xml:space="preserve"> </w:t>
      </w:r>
      <w:r>
        <w:rPr>
          <w:rFonts w:hint="eastAsia"/>
        </w:rPr>
        <w:t>окисления</w:t>
      </w:r>
      <w:r>
        <w:t xml:space="preserve"> </w:t>
      </w:r>
      <w:r>
        <w:rPr>
          <w:rFonts w:hint="eastAsia"/>
        </w:rPr>
        <w:t>металлов</w:t>
      </w:r>
      <w:r>
        <w:t xml:space="preserve"> </w:t>
      </w:r>
      <w:r>
        <w:rPr>
          <w:rFonts w:hint="eastAsia"/>
        </w:rPr>
        <w:t>и</w:t>
      </w:r>
      <w:r>
        <w:t xml:space="preserve"> </w:t>
      </w:r>
      <w:r>
        <w:rPr>
          <w:rFonts w:hint="eastAsia"/>
        </w:rPr>
        <w:t>диссоциации</w:t>
      </w:r>
      <w:r>
        <w:t xml:space="preserve"> </w:t>
      </w:r>
      <w:r>
        <w:rPr>
          <w:rFonts w:hint="eastAsia"/>
        </w:rPr>
        <w:t>оксидов</w:t>
      </w:r>
    </w:p>
    <w:p w14:paraId="059D3CCE" w14:textId="77777777" w:rsidR="00E220D7" w:rsidRDefault="00E220D7" w:rsidP="00E220D7"/>
    <w:p w14:paraId="7C3265CD" w14:textId="77777777" w:rsidR="00E220D7" w:rsidRDefault="00E220D7" w:rsidP="00E220D7">
      <w:r>
        <w:t xml:space="preserve">1.3.2 </w:t>
      </w:r>
      <w:r>
        <w:rPr>
          <w:rFonts w:hint="eastAsia"/>
        </w:rPr>
        <w:t>Высокотемпературное</w:t>
      </w:r>
      <w:r>
        <w:t xml:space="preserve"> </w:t>
      </w:r>
      <w:r>
        <w:rPr>
          <w:rFonts w:hint="eastAsia"/>
        </w:rPr>
        <w:t>окисление</w:t>
      </w:r>
      <w:r>
        <w:t xml:space="preserve"> </w:t>
      </w:r>
      <w:r>
        <w:rPr>
          <w:rFonts w:hint="eastAsia"/>
        </w:rPr>
        <w:t>титана</w:t>
      </w:r>
    </w:p>
    <w:p w14:paraId="347867CE" w14:textId="77777777" w:rsidR="00E220D7" w:rsidRDefault="00E220D7" w:rsidP="00E220D7"/>
    <w:p w14:paraId="0A3306E8" w14:textId="77777777" w:rsidR="00E220D7" w:rsidRDefault="00E220D7" w:rsidP="00E220D7">
      <w:r>
        <w:t xml:space="preserve">1.3.3 </w:t>
      </w:r>
      <w:r>
        <w:rPr>
          <w:rFonts w:hint="eastAsia"/>
        </w:rPr>
        <w:t>Образование</w:t>
      </w:r>
      <w:r>
        <w:t xml:space="preserve"> </w:t>
      </w:r>
      <w:r>
        <w:rPr>
          <w:rFonts w:hint="eastAsia"/>
        </w:rPr>
        <w:t>окисных</w:t>
      </w:r>
      <w:r>
        <w:t xml:space="preserve"> </w:t>
      </w:r>
      <w:r>
        <w:rPr>
          <w:rFonts w:hint="eastAsia"/>
        </w:rPr>
        <w:t>пленок</w:t>
      </w:r>
      <w:r>
        <w:t xml:space="preserve"> </w:t>
      </w:r>
      <w:r>
        <w:rPr>
          <w:rFonts w:hint="eastAsia"/>
        </w:rPr>
        <w:t>под</w:t>
      </w:r>
      <w:r>
        <w:t xml:space="preserve"> </w:t>
      </w:r>
      <w:r>
        <w:rPr>
          <w:rFonts w:hint="eastAsia"/>
        </w:rPr>
        <w:t>воздействием</w:t>
      </w:r>
      <w:r>
        <w:t xml:space="preserve"> </w:t>
      </w:r>
      <w:r>
        <w:rPr>
          <w:rFonts w:hint="eastAsia"/>
        </w:rPr>
        <w:t>лазерного</w:t>
      </w:r>
      <w:r>
        <w:t xml:space="preserve"> </w:t>
      </w:r>
      <w:r>
        <w:rPr>
          <w:rFonts w:hint="eastAsia"/>
        </w:rPr>
        <w:t>излучения</w:t>
      </w:r>
    </w:p>
    <w:p w14:paraId="629CA72E" w14:textId="77777777" w:rsidR="00E220D7" w:rsidRDefault="00E220D7" w:rsidP="00E220D7"/>
    <w:p w14:paraId="2EC672B1" w14:textId="77777777" w:rsidR="00E220D7" w:rsidRDefault="00E220D7" w:rsidP="00E220D7">
      <w:r>
        <w:t xml:space="preserve">1.3.4 </w:t>
      </w:r>
      <w:r>
        <w:rPr>
          <w:rFonts w:hint="eastAsia"/>
        </w:rPr>
        <w:t>Методы</w:t>
      </w:r>
      <w:r>
        <w:t xml:space="preserve"> </w:t>
      </w:r>
      <w:r>
        <w:rPr>
          <w:rFonts w:hint="eastAsia"/>
        </w:rPr>
        <w:t>перезаписи</w:t>
      </w:r>
      <w:r>
        <w:t xml:space="preserve"> </w:t>
      </w:r>
      <w:r>
        <w:rPr>
          <w:rFonts w:hint="eastAsia"/>
        </w:rPr>
        <w:t>при</w:t>
      </w:r>
      <w:r>
        <w:t xml:space="preserve"> </w:t>
      </w:r>
      <w:r>
        <w:rPr>
          <w:rFonts w:hint="eastAsia"/>
        </w:rPr>
        <w:t>лазерном</w:t>
      </w:r>
      <w:r>
        <w:t xml:space="preserve"> </w:t>
      </w:r>
      <w:r>
        <w:rPr>
          <w:rFonts w:hint="eastAsia"/>
        </w:rPr>
        <w:t>повторном</w:t>
      </w:r>
      <w:r>
        <w:t xml:space="preserve"> </w:t>
      </w:r>
      <w:r>
        <w:rPr>
          <w:rFonts w:hint="eastAsia"/>
        </w:rPr>
        <w:t>облучении</w:t>
      </w:r>
    </w:p>
    <w:p w14:paraId="0E2AC81F" w14:textId="77777777" w:rsidR="00E220D7" w:rsidRDefault="00E220D7" w:rsidP="00E220D7"/>
    <w:p w14:paraId="1A4BFC3F" w14:textId="77777777" w:rsidR="00E220D7" w:rsidRDefault="00E220D7" w:rsidP="00E220D7">
      <w:r>
        <w:t xml:space="preserve">1.4 </w:t>
      </w:r>
      <w:r>
        <w:rPr>
          <w:rFonts w:hint="eastAsia"/>
        </w:rPr>
        <w:t>Лазерные</w:t>
      </w:r>
      <w:r>
        <w:t xml:space="preserve"> </w:t>
      </w:r>
      <w:r>
        <w:rPr>
          <w:rFonts w:hint="eastAsia"/>
        </w:rPr>
        <w:t>устройства</w:t>
      </w:r>
      <w:r>
        <w:t xml:space="preserve"> </w:t>
      </w:r>
      <w:r>
        <w:rPr>
          <w:rFonts w:hint="eastAsia"/>
        </w:rPr>
        <w:t>для</w:t>
      </w:r>
      <w:r>
        <w:t xml:space="preserve"> </w:t>
      </w:r>
      <w:r>
        <w:rPr>
          <w:rFonts w:hint="eastAsia"/>
        </w:rPr>
        <w:t>управления</w:t>
      </w:r>
      <w:r>
        <w:t xml:space="preserve"> </w:t>
      </w:r>
      <w:r>
        <w:rPr>
          <w:rFonts w:hint="eastAsia"/>
        </w:rPr>
        <w:t>КХ</w:t>
      </w:r>
      <w:r>
        <w:t xml:space="preserve"> </w:t>
      </w:r>
      <w:r>
        <w:rPr>
          <w:rFonts w:hint="eastAsia"/>
        </w:rPr>
        <w:t>поверхности</w:t>
      </w:r>
      <w:r>
        <w:t xml:space="preserve"> </w:t>
      </w:r>
      <w:r>
        <w:rPr>
          <w:rFonts w:hint="eastAsia"/>
        </w:rPr>
        <w:t>металлов</w:t>
      </w:r>
    </w:p>
    <w:p w14:paraId="7018AC17" w14:textId="77777777" w:rsidR="00E220D7" w:rsidRDefault="00E220D7" w:rsidP="00E220D7"/>
    <w:p w14:paraId="7D8ED8D3" w14:textId="77777777" w:rsidR="00E220D7" w:rsidRDefault="00E220D7" w:rsidP="00E220D7">
      <w:r>
        <w:t xml:space="preserve">1.5 </w:t>
      </w:r>
      <w:r>
        <w:rPr>
          <w:rFonts w:hint="eastAsia"/>
        </w:rPr>
        <w:t>Применение</w:t>
      </w:r>
      <w:r>
        <w:t xml:space="preserve"> </w:t>
      </w:r>
      <w:r>
        <w:rPr>
          <w:rFonts w:hint="eastAsia"/>
        </w:rPr>
        <w:t>лазерных</w:t>
      </w:r>
      <w:r>
        <w:t xml:space="preserve"> </w:t>
      </w:r>
      <w:r>
        <w:rPr>
          <w:rFonts w:hint="eastAsia"/>
        </w:rPr>
        <w:t>методов</w:t>
      </w:r>
      <w:r>
        <w:t xml:space="preserve"> </w:t>
      </w:r>
      <w:r>
        <w:rPr>
          <w:rFonts w:hint="eastAsia"/>
        </w:rPr>
        <w:t>управления</w:t>
      </w:r>
      <w:r>
        <w:t xml:space="preserve"> </w:t>
      </w:r>
      <w:r>
        <w:rPr>
          <w:rFonts w:hint="eastAsia"/>
        </w:rPr>
        <w:t>КХ</w:t>
      </w:r>
      <w:r>
        <w:t xml:space="preserve"> </w:t>
      </w:r>
      <w:r>
        <w:rPr>
          <w:rFonts w:hint="eastAsia"/>
        </w:rPr>
        <w:t>поверхности</w:t>
      </w:r>
      <w:r>
        <w:t xml:space="preserve"> </w:t>
      </w:r>
      <w:r>
        <w:rPr>
          <w:rFonts w:hint="eastAsia"/>
        </w:rPr>
        <w:t>металлов</w:t>
      </w:r>
    </w:p>
    <w:p w14:paraId="6C211B33" w14:textId="77777777" w:rsidR="00E220D7" w:rsidRDefault="00E220D7" w:rsidP="00E220D7"/>
    <w:p w14:paraId="4D1D59CE" w14:textId="77777777" w:rsidR="00E220D7" w:rsidRDefault="00E220D7" w:rsidP="00E220D7">
      <w:r>
        <w:t xml:space="preserve">1.6 </w:t>
      </w:r>
      <w:r>
        <w:rPr>
          <w:rFonts w:hint="eastAsia"/>
        </w:rPr>
        <w:t>Выводы</w:t>
      </w:r>
      <w:r>
        <w:t xml:space="preserve"> </w:t>
      </w:r>
      <w:r>
        <w:rPr>
          <w:rFonts w:hint="eastAsia"/>
        </w:rPr>
        <w:t>к</w:t>
      </w:r>
      <w:r>
        <w:t xml:space="preserve"> </w:t>
      </w:r>
      <w:r>
        <w:rPr>
          <w:rFonts w:hint="eastAsia"/>
        </w:rPr>
        <w:t>главе</w:t>
      </w:r>
    </w:p>
    <w:p w14:paraId="7A0B0B6D" w14:textId="77777777" w:rsidR="00E220D7" w:rsidRDefault="00E220D7" w:rsidP="00E220D7"/>
    <w:p w14:paraId="14C23B67" w14:textId="77777777" w:rsidR="00E220D7" w:rsidRDefault="00E220D7" w:rsidP="00E220D7">
      <w:r>
        <w:rPr>
          <w:rFonts w:hint="eastAsia"/>
        </w:rPr>
        <w:t>ГЛАВА</w:t>
      </w:r>
      <w:r>
        <w:t xml:space="preserve"> 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НОВОГО</w:t>
      </w:r>
      <w:r>
        <w:t xml:space="preserve"> </w:t>
      </w:r>
      <w:r>
        <w:rPr>
          <w:rFonts w:hint="eastAsia"/>
        </w:rPr>
        <w:t>РЕЖИМА</w:t>
      </w:r>
      <w:r>
        <w:t xml:space="preserve"> </w:t>
      </w:r>
      <w:r>
        <w:rPr>
          <w:rFonts w:hint="eastAsia"/>
        </w:rPr>
        <w:t>ЛАЗЕРНОЙ</w:t>
      </w:r>
      <w:r>
        <w:t xml:space="preserve"> </w:t>
      </w:r>
      <w:r>
        <w:rPr>
          <w:rFonts w:hint="eastAsia"/>
        </w:rPr>
        <w:t>ЗАПИСИ</w:t>
      </w:r>
      <w:r>
        <w:t xml:space="preserve"> </w:t>
      </w:r>
      <w:r>
        <w:rPr>
          <w:rFonts w:hint="eastAsia"/>
        </w:rPr>
        <w:t>ЦВЕТНЫХ</w:t>
      </w:r>
      <w:r>
        <w:t xml:space="preserve"> </w:t>
      </w:r>
      <w:r>
        <w:rPr>
          <w:rFonts w:hint="eastAsia"/>
        </w:rPr>
        <w:t>ИДЕНТИФИКАЦИОННЫХ</w:t>
      </w:r>
      <w:r>
        <w:t xml:space="preserve"> </w:t>
      </w:r>
      <w:r>
        <w:rPr>
          <w:rFonts w:hint="eastAsia"/>
        </w:rPr>
        <w:t>МЕТОК</w:t>
      </w:r>
      <w:r>
        <w:t xml:space="preserve"> </w:t>
      </w:r>
      <w:r>
        <w:rPr>
          <w:rFonts w:hint="eastAsia"/>
        </w:rPr>
        <w:t>НА</w:t>
      </w:r>
      <w:r>
        <w:t xml:space="preserve"> </w:t>
      </w:r>
      <w:r>
        <w:rPr>
          <w:rFonts w:hint="eastAsia"/>
        </w:rPr>
        <w:t>ПОВЕРХНОСТИ</w:t>
      </w:r>
      <w:r>
        <w:t xml:space="preserve"> </w:t>
      </w:r>
      <w:r>
        <w:rPr>
          <w:rFonts w:hint="eastAsia"/>
        </w:rPr>
        <w:t>ТИТАНА</w:t>
      </w:r>
      <w:r>
        <w:t xml:space="preserve"> </w:t>
      </w:r>
      <w:r>
        <w:rPr>
          <w:rFonts w:hint="eastAsia"/>
        </w:rPr>
        <w:t>И</w:t>
      </w:r>
      <w:r>
        <w:t xml:space="preserve"> </w:t>
      </w:r>
      <w:r>
        <w:rPr>
          <w:rFonts w:hint="eastAsia"/>
        </w:rPr>
        <w:t>ЕГО</w:t>
      </w:r>
      <w:r>
        <w:t xml:space="preserve"> </w:t>
      </w:r>
      <w:r>
        <w:rPr>
          <w:rFonts w:hint="eastAsia"/>
        </w:rPr>
        <w:t>СПЛАВОВ</w:t>
      </w:r>
    </w:p>
    <w:p w14:paraId="7A6D99FC" w14:textId="77777777" w:rsidR="00E220D7" w:rsidRDefault="00E220D7" w:rsidP="00E220D7"/>
    <w:p w14:paraId="59B941E5" w14:textId="77777777" w:rsidR="00E220D7" w:rsidRDefault="00E220D7" w:rsidP="00E220D7">
      <w:r>
        <w:t xml:space="preserve">2.1 </w:t>
      </w:r>
      <w:r>
        <w:rPr>
          <w:rFonts w:hint="eastAsia"/>
        </w:rPr>
        <w:t>Экспериментальная</w:t>
      </w:r>
      <w:r>
        <w:t xml:space="preserve"> </w:t>
      </w:r>
      <w:r>
        <w:rPr>
          <w:rFonts w:hint="eastAsia"/>
        </w:rPr>
        <w:t>установка</w:t>
      </w:r>
      <w:r>
        <w:t xml:space="preserve"> </w:t>
      </w:r>
      <w:r>
        <w:rPr>
          <w:rFonts w:hint="eastAsia"/>
        </w:rPr>
        <w:t>и</w:t>
      </w:r>
      <w:r>
        <w:t xml:space="preserve"> </w:t>
      </w:r>
      <w:r>
        <w:rPr>
          <w:rFonts w:hint="eastAsia"/>
        </w:rPr>
        <w:t>методика</w:t>
      </w:r>
      <w:r>
        <w:t xml:space="preserve"> </w:t>
      </w:r>
      <w:r>
        <w:rPr>
          <w:rFonts w:hint="eastAsia"/>
        </w:rPr>
        <w:t>экспериментов</w:t>
      </w:r>
    </w:p>
    <w:p w14:paraId="3321D704" w14:textId="77777777" w:rsidR="00E220D7" w:rsidRDefault="00E220D7" w:rsidP="00E220D7"/>
    <w:p w14:paraId="344292B7" w14:textId="77777777" w:rsidR="00E220D7" w:rsidRDefault="00E220D7" w:rsidP="00E220D7">
      <w:r>
        <w:t xml:space="preserve">2.2 </w:t>
      </w:r>
      <w:r>
        <w:rPr>
          <w:rFonts w:hint="eastAsia"/>
        </w:rPr>
        <w:t>Формирование</w:t>
      </w:r>
      <w:r>
        <w:t xml:space="preserve"> </w:t>
      </w:r>
      <w:r>
        <w:rPr>
          <w:rFonts w:hint="eastAsia"/>
        </w:rPr>
        <w:t>на</w:t>
      </w:r>
      <w:r>
        <w:t xml:space="preserve"> </w:t>
      </w:r>
      <w:r>
        <w:rPr>
          <w:rFonts w:hint="eastAsia"/>
        </w:rPr>
        <w:t>поверхности</w:t>
      </w:r>
      <w:r>
        <w:t xml:space="preserve"> </w:t>
      </w:r>
      <w:r>
        <w:rPr>
          <w:rFonts w:hint="eastAsia"/>
        </w:rPr>
        <w:t>титана</w:t>
      </w:r>
      <w:r>
        <w:t xml:space="preserve"> </w:t>
      </w:r>
      <w:r>
        <w:rPr>
          <w:rFonts w:hint="eastAsia"/>
        </w:rPr>
        <w:t>оксидной</w:t>
      </w:r>
      <w:r>
        <w:t xml:space="preserve"> </w:t>
      </w:r>
      <w:r>
        <w:rPr>
          <w:rFonts w:hint="eastAsia"/>
        </w:rPr>
        <w:t>пленки</w:t>
      </w:r>
      <w:r>
        <w:t xml:space="preserve"> (</w:t>
      </w:r>
      <w:r>
        <w:rPr>
          <w:rFonts w:hint="eastAsia"/>
        </w:rPr>
        <w:t>ОП</w:t>
      </w:r>
      <w:r>
        <w:t xml:space="preserve">) </w:t>
      </w:r>
      <w:r>
        <w:rPr>
          <w:rFonts w:hint="eastAsia"/>
        </w:rPr>
        <w:t>с</w:t>
      </w:r>
      <w:r>
        <w:t xml:space="preserve"> </w:t>
      </w:r>
      <w:r>
        <w:rPr>
          <w:rFonts w:hint="eastAsia"/>
        </w:rPr>
        <w:t>заданными</w:t>
      </w:r>
      <w:r>
        <w:t xml:space="preserve"> </w:t>
      </w:r>
      <w:r>
        <w:rPr>
          <w:rFonts w:hint="eastAsia"/>
        </w:rPr>
        <w:t>КХ</w:t>
      </w:r>
    </w:p>
    <w:p w14:paraId="79033D49" w14:textId="77777777" w:rsidR="00E220D7" w:rsidRDefault="00E220D7" w:rsidP="00E220D7"/>
    <w:p w14:paraId="0C530C50" w14:textId="77777777" w:rsidR="00E220D7" w:rsidRDefault="00E220D7" w:rsidP="00E220D7">
      <w:r>
        <w:t xml:space="preserve">2.3 </w:t>
      </w:r>
      <w:r>
        <w:rPr>
          <w:rFonts w:hint="eastAsia"/>
        </w:rPr>
        <w:t>Моделирование</w:t>
      </w:r>
      <w:r>
        <w:t xml:space="preserve"> </w:t>
      </w:r>
      <w:r>
        <w:rPr>
          <w:rFonts w:hint="eastAsia"/>
        </w:rPr>
        <w:t>спектров</w:t>
      </w:r>
      <w:r>
        <w:t xml:space="preserve"> </w:t>
      </w:r>
      <w:r>
        <w:rPr>
          <w:rFonts w:hint="eastAsia"/>
        </w:rPr>
        <w:t>отражения</w:t>
      </w:r>
      <w:r>
        <w:t xml:space="preserve"> </w:t>
      </w:r>
      <w:r>
        <w:rPr>
          <w:rFonts w:hint="eastAsia"/>
        </w:rPr>
        <w:t>поверхности</w:t>
      </w:r>
      <w:r>
        <w:t xml:space="preserve"> </w:t>
      </w:r>
      <w:r>
        <w:rPr>
          <w:rFonts w:hint="eastAsia"/>
        </w:rPr>
        <w:t>титана</w:t>
      </w:r>
      <w:r>
        <w:t xml:space="preserve"> </w:t>
      </w:r>
      <w:r>
        <w:rPr>
          <w:rFonts w:hint="eastAsia"/>
        </w:rPr>
        <w:t>после</w:t>
      </w:r>
      <w:r>
        <w:t xml:space="preserve"> </w:t>
      </w:r>
      <w:r>
        <w:rPr>
          <w:rFonts w:hint="eastAsia"/>
        </w:rPr>
        <w:t>лазерного</w:t>
      </w:r>
      <w:r>
        <w:t xml:space="preserve"> </w:t>
      </w:r>
      <w:r>
        <w:rPr>
          <w:rFonts w:hint="eastAsia"/>
        </w:rPr>
        <w:t>воздействия</w:t>
      </w:r>
    </w:p>
    <w:p w14:paraId="690C1707" w14:textId="77777777" w:rsidR="00E220D7" w:rsidRDefault="00E220D7" w:rsidP="00E220D7"/>
    <w:p w14:paraId="0FDC49B4" w14:textId="77777777" w:rsidR="00E220D7" w:rsidRDefault="00E220D7" w:rsidP="00E220D7">
      <w:r>
        <w:t xml:space="preserve">2.4 </w:t>
      </w:r>
      <w:r>
        <w:rPr>
          <w:rFonts w:hint="eastAsia"/>
        </w:rPr>
        <w:t>Моделирование</w:t>
      </w:r>
      <w:r>
        <w:t xml:space="preserve"> </w:t>
      </w:r>
      <w:r>
        <w:rPr>
          <w:rFonts w:hint="eastAsia"/>
        </w:rPr>
        <w:t>процессов</w:t>
      </w:r>
      <w:r>
        <w:t xml:space="preserve"> </w:t>
      </w:r>
      <w:r>
        <w:rPr>
          <w:rFonts w:hint="eastAsia"/>
        </w:rPr>
        <w:t>нагрева</w:t>
      </w:r>
      <w:r>
        <w:t xml:space="preserve"> </w:t>
      </w:r>
      <w:r>
        <w:rPr>
          <w:rFonts w:hint="eastAsia"/>
        </w:rPr>
        <w:t>металла</w:t>
      </w:r>
      <w:r>
        <w:t xml:space="preserve"> </w:t>
      </w:r>
      <w:r>
        <w:rPr>
          <w:rFonts w:hint="eastAsia"/>
        </w:rPr>
        <w:t>при</w:t>
      </w:r>
      <w:r>
        <w:t xml:space="preserve"> </w:t>
      </w:r>
      <w:r>
        <w:rPr>
          <w:rFonts w:hint="eastAsia"/>
        </w:rPr>
        <w:t>многоимпульсном</w:t>
      </w:r>
      <w:r>
        <w:t xml:space="preserve"> </w:t>
      </w:r>
      <w:r>
        <w:rPr>
          <w:rFonts w:hint="eastAsia"/>
        </w:rPr>
        <w:t>лазерном</w:t>
      </w:r>
      <w:r>
        <w:t xml:space="preserve"> </w:t>
      </w:r>
      <w:r>
        <w:rPr>
          <w:rFonts w:hint="eastAsia"/>
        </w:rPr>
        <w:t>воздействии</w:t>
      </w:r>
      <w:r>
        <w:t xml:space="preserve"> </w:t>
      </w:r>
      <w:r>
        <w:rPr>
          <w:rFonts w:hint="eastAsia"/>
        </w:rPr>
        <w:t>со</w:t>
      </w:r>
      <w:r>
        <w:t xml:space="preserve"> </w:t>
      </w:r>
      <w:r>
        <w:rPr>
          <w:rFonts w:hint="eastAsia"/>
        </w:rPr>
        <w:t>сканированием</w:t>
      </w:r>
      <w:r>
        <w:t xml:space="preserve"> </w:t>
      </w:r>
      <w:r>
        <w:rPr>
          <w:rFonts w:hint="eastAsia"/>
        </w:rPr>
        <w:t>пучка</w:t>
      </w:r>
      <w:r>
        <w:t xml:space="preserve"> </w:t>
      </w:r>
      <w:r>
        <w:rPr>
          <w:rFonts w:hint="eastAsia"/>
        </w:rPr>
        <w:t>по</w:t>
      </w:r>
      <w:r>
        <w:t xml:space="preserve"> </w:t>
      </w:r>
      <w:r>
        <w:rPr>
          <w:rFonts w:hint="eastAsia"/>
        </w:rPr>
        <w:t>поверхности</w:t>
      </w:r>
    </w:p>
    <w:p w14:paraId="11042FEC" w14:textId="77777777" w:rsidR="00E220D7" w:rsidRDefault="00E220D7" w:rsidP="00E220D7"/>
    <w:p w14:paraId="68AF26AE" w14:textId="77777777" w:rsidR="00E220D7" w:rsidRDefault="00E220D7" w:rsidP="00E220D7">
      <w:r>
        <w:t xml:space="preserve">2.4.1 </w:t>
      </w:r>
      <w:r>
        <w:rPr>
          <w:rFonts w:hint="eastAsia"/>
        </w:rPr>
        <w:t>Нагрев</w:t>
      </w:r>
      <w:r>
        <w:t xml:space="preserve"> </w:t>
      </w:r>
      <w:r>
        <w:rPr>
          <w:rFonts w:hint="eastAsia"/>
        </w:rPr>
        <w:t>поверхности</w:t>
      </w:r>
      <w:r>
        <w:t xml:space="preserve"> </w:t>
      </w:r>
      <w:r>
        <w:rPr>
          <w:rFonts w:hint="eastAsia"/>
        </w:rPr>
        <w:t>титана</w:t>
      </w:r>
      <w:r>
        <w:t xml:space="preserve"> </w:t>
      </w:r>
      <w:r>
        <w:rPr>
          <w:rFonts w:hint="eastAsia"/>
        </w:rPr>
        <w:t>до</w:t>
      </w:r>
      <w:r>
        <w:t xml:space="preserve"> </w:t>
      </w:r>
      <w:r>
        <w:rPr>
          <w:rFonts w:hint="eastAsia"/>
        </w:rPr>
        <w:t>температур</w:t>
      </w:r>
      <w:r>
        <w:t xml:space="preserve"> </w:t>
      </w:r>
      <w:r>
        <w:rPr>
          <w:rFonts w:hint="eastAsia"/>
        </w:rPr>
        <w:t>ниже</w:t>
      </w:r>
      <w:r>
        <w:t xml:space="preserve"> </w:t>
      </w:r>
      <w:r>
        <w:rPr>
          <w:rFonts w:hint="eastAsia"/>
        </w:rPr>
        <w:t>температуры</w:t>
      </w:r>
      <w:r>
        <w:t xml:space="preserve"> </w:t>
      </w:r>
      <w:r>
        <w:rPr>
          <w:rFonts w:hint="eastAsia"/>
        </w:rPr>
        <w:t>испарения</w:t>
      </w:r>
      <w:r>
        <w:t xml:space="preserve"> </w:t>
      </w:r>
      <w:r>
        <w:rPr>
          <w:rFonts w:hint="eastAsia"/>
        </w:rPr>
        <w:t>титана</w:t>
      </w:r>
    </w:p>
    <w:p w14:paraId="226BD906" w14:textId="77777777" w:rsidR="00E220D7" w:rsidRDefault="00E220D7" w:rsidP="00E220D7"/>
    <w:p w14:paraId="1E717FAB" w14:textId="77777777" w:rsidR="00E220D7" w:rsidRDefault="00E220D7" w:rsidP="00E220D7">
      <w:r>
        <w:t xml:space="preserve">2.4.2 </w:t>
      </w:r>
      <w:r>
        <w:rPr>
          <w:rFonts w:hint="eastAsia"/>
        </w:rPr>
        <w:t>Нагрев</w:t>
      </w:r>
      <w:r>
        <w:t xml:space="preserve"> </w:t>
      </w:r>
      <w:r>
        <w:rPr>
          <w:rFonts w:hint="eastAsia"/>
        </w:rPr>
        <w:t>поверхности</w:t>
      </w:r>
      <w:r>
        <w:t xml:space="preserve"> </w:t>
      </w:r>
      <w:r>
        <w:rPr>
          <w:rFonts w:hint="eastAsia"/>
        </w:rPr>
        <w:t>титана</w:t>
      </w:r>
      <w:r>
        <w:t xml:space="preserve"> </w:t>
      </w:r>
      <w:r>
        <w:rPr>
          <w:rFonts w:hint="eastAsia"/>
        </w:rPr>
        <w:t>до</w:t>
      </w:r>
      <w:r>
        <w:t xml:space="preserve"> </w:t>
      </w:r>
      <w:r>
        <w:rPr>
          <w:rFonts w:hint="eastAsia"/>
        </w:rPr>
        <w:t>температур</w:t>
      </w:r>
      <w:r>
        <w:t xml:space="preserve"> </w:t>
      </w:r>
      <w:r>
        <w:rPr>
          <w:rFonts w:hint="eastAsia"/>
        </w:rPr>
        <w:t>выше</w:t>
      </w:r>
      <w:r>
        <w:t xml:space="preserve"> </w:t>
      </w:r>
      <w:r>
        <w:rPr>
          <w:rFonts w:hint="eastAsia"/>
        </w:rPr>
        <w:t>температуры</w:t>
      </w:r>
      <w:r>
        <w:t xml:space="preserve"> </w:t>
      </w:r>
      <w:r>
        <w:rPr>
          <w:rFonts w:hint="eastAsia"/>
        </w:rPr>
        <w:t>испарения</w:t>
      </w:r>
      <w:r>
        <w:t xml:space="preserve"> </w:t>
      </w:r>
      <w:r>
        <w:rPr>
          <w:rFonts w:hint="eastAsia"/>
        </w:rPr>
        <w:t>титана</w:t>
      </w:r>
    </w:p>
    <w:p w14:paraId="033B775A" w14:textId="77777777" w:rsidR="00E220D7" w:rsidRDefault="00E220D7" w:rsidP="00E220D7"/>
    <w:p w14:paraId="1B5E5BF7" w14:textId="77777777" w:rsidR="00E220D7" w:rsidRDefault="00E220D7" w:rsidP="00E220D7">
      <w:r>
        <w:t xml:space="preserve">2.5 </w:t>
      </w:r>
      <w:r>
        <w:rPr>
          <w:rFonts w:hint="eastAsia"/>
        </w:rPr>
        <w:t>Химическая</w:t>
      </w:r>
      <w:r>
        <w:t xml:space="preserve"> </w:t>
      </w:r>
      <w:r>
        <w:rPr>
          <w:rFonts w:hint="eastAsia"/>
        </w:rPr>
        <w:t>и</w:t>
      </w:r>
      <w:r>
        <w:t xml:space="preserve"> </w:t>
      </w:r>
      <w:r>
        <w:rPr>
          <w:rFonts w:hint="eastAsia"/>
        </w:rPr>
        <w:t>термическая</w:t>
      </w:r>
      <w:r>
        <w:t xml:space="preserve"> </w:t>
      </w:r>
      <w:r>
        <w:rPr>
          <w:rFonts w:hint="eastAsia"/>
        </w:rPr>
        <w:t>устойчивость</w:t>
      </w:r>
      <w:r>
        <w:t xml:space="preserve"> </w:t>
      </w:r>
      <w:r>
        <w:rPr>
          <w:rFonts w:hint="eastAsia"/>
        </w:rPr>
        <w:t>ОП</w:t>
      </w:r>
      <w:r>
        <w:t xml:space="preserve"> </w:t>
      </w:r>
      <w:r>
        <w:rPr>
          <w:rFonts w:hint="eastAsia"/>
        </w:rPr>
        <w:t>на</w:t>
      </w:r>
      <w:r>
        <w:t xml:space="preserve"> </w:t>
      </w:r>
      <w:r>
        <w:rPr>
          <w:rFonts w:hint="eastAsia"/>
        </w:rPr>
        <w:t>поверхности</w:t>
      </w:r>
      <w:r>
        <w:t xml:space="preserve"> </w:t>
      </w:r>
      <w:r>
        <w:rPr>
          <w:rFonts w:hint="eastAsia"/>
        </w:rPr>
        <w:t>титана</w:t>
      </w:r>
      <w:r>
        <w:t xml:space="preserve"> </w:t>
      </w:r>
      <w:r>
        <w:rPr>
          <w:rFonts w:hint="eastAsia"/>
        </w:rPr>
        <w:t>при</w:t>
      </w:r>
      <w:r>
        <w:t xml:space="preserve"> </w:t>
      </w:r>
      <w:r>
        <w:rPr>
          <w:rFonts w:hint="eastAsia"/>
        </w:rPr>
        <w:t>их</w:t>
      </w:r>
      <w:r>
        <w:t xml:space="preserve"> </w:t>
      </w:r>
      <w:r>
        <w:rPr>
          <w:rFonts w:hint="eastAsia"/>
        </w:rPr>
        <w:t>лазерном</w:t>
      </w:r>
      <w:r>
        <w:t xml:space="preserve"> </w:t>
      </w:r>
      <w:r>
        <w:rPr>
          <w:rFonts w:hint="eastAsia"/>
        </w:rPr>
        <w:t>формировании</w:t>
      </w:r>
    </w:p>
    <w:p w14:paraId="0DFAC2EA" w14:textId="77777777" w:rsidR="00E220D7" w:rsidRDefault="00E220D7" w:rsidP="00E220D7"/>
    <w:p w14:paraId="68144D9E" w14:textId="77777777" w:rsidR="00E220D7" w:rsidRDefault="00E220D7" w:rsidP="00E220D7">
      <w:r>
        <w:lastRenderedPageBreak/>
        <w:t xml:space="preserve">2.6 </w:t>
      </w:r>
      <w:r>
        <w:rPr>
          <w:rFonts w:hint="eastAsia"/>
        </w:rPr>
        <w:t>Выводы</w:t>
      </w:r>
      <w:r>
        <w:t xml:space="preserve"> </w:t>
      </w:r>
      <w:r>
        <w:rPr>
          <w:rFonts w:hint="eastAsia"/>
        </w:rPr>
        <w:t>к</w:t>
      </w:r>
      <w:r>
        <w:t xml:space="preserve"> </w:t>
      </w:r>
      <w:r>
        <w:rPr>
          <w:rFonts w:hint="eastAsia"/>
        </w:rPr>
        <w:t>главе</w:t>
      </w:r>
    </w:p>
    <w:p w14:paraId="6DF29298" w14:textId="77777777" w:rsidR="00E220D7" w:rsidRDefault="00E220D7" w:rsidP="00E220D7"/>
    <w:p w14:paraId="0DEEB627" w14:textId="77777777" w:rsidR="00E220D7" w:rsidRDefault="00E220D7" w:rsidP="00E220D7">
      <w:r>
        <w:rPr>
          <w:rFonts w:hint="eastAsia"/>
        </w:rPr>
        <w:t>ГЛАВА</w:t>
      </w:r>
      <w:r>
        <w:t xml:space="preserve"> 3.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МЕТОДОВ</w:t>
      </w:r>
      <w:r>
        <w:t xml:space="preserve"> </w:t>
      </w:r>
      <w:r>
        <w:rPr>
          <w:rFonts w:hint="eastAsia"/>
        </w:rPr>
        <w:t>ЛАЗЕРНОЙ</w:t>
      </w:r>
      <w:r>
        <w:t xml:space="preserve"> </w:t>
      </w:r>
      <w:r>
        <w:rPr>
          <w:rFonts w:hint="eastAsia"/>
        </w:rPr>
        <w:t>ПЕРЕЗАПИСИ</w:t>
      </w:r>
      <w:r>
        <w:t xml:space="preserve"> </w:t>
      </w:r>
      <w:r>
        <w:rPr>
          <w:rFonts w:hint="eastAsia"/>
        </w:rPr>
        <w:t>И</w:t>
      </w:r>
      <w:r>
        <w:t xml:space="preserve"> </w:t>
      </w:r>
      <w:r>
        <w:rPr>
          <w:rFonts w:hint="eastAsia"/>
        </w:rPr>
        <w:t>СТИРАНИЯ</w:t>
      </w:r>
      <w:r>
        <w:t xml:space="preserve"> </w:t>
      </w:r>
      <w:r>
        <w:rPr>
          <w:rFonts w:hint="eastAsia"/>
        </w:rPr>
        <w:t>ЦВЕТНЫХ</w:t>
      </w:r>
      <w:r>
        <w:t xml:space="preserve"> </w:t>
      </w:r>
      <w:r>
        <w:rPr>
          <w:rFonts w:hint="eastAsia"/>
        </w:rPr>
        <w:t>ИДЕНТИФИКАЦИОННЫХ</w:t>
      </w:r>
      <w:r>
        <w:t xml:space="preserve"> </w:t>
      </w:r>
      <w:r>
        <w:rPr>
          <w:rFonts w:hint="eastAsia"/>
        </w:rPr>
        <w:t>МЕТОК</w:t>
      </w:r>
      <w:r>
        <w:t xml:space="preserve"> </w:t>
      </w:r>
      <w:r>
        <w:rPr>
          <w:rFonts w:hint="eastAsia"/>
        </w:rPr>
        <w:t>НА</w:t>
      </w:r>
      <w:r>
        <w:t xml:space="preserve"> </w:t>
      </w:r>
      <w:r>
        <w:rPr>
          <w:rFonts w:hint="eastAsia"/>
        </w:rPr>
        <w:t>ПОВЕРХНОСТИ</w:t>
      </w:r>
      <w:r>
        <w:t xml:space="preserve"> </w:t>
      </w:r>
      <w:r>
        <w:rPr>
          <w:rFonts w:hint="eastAsia"/>
        </w:rPr>
        <w:t>ТИТАНА</w:t>
      </w:r>
      <w:r>
        <w:t xml:space="preserve"> </w:t>
      </w:r>
      <w:r>
        <w:rPr>
          <w:rFonts w:hint="eastAsia"/>
        </w:rPr>
        <w:t>И</w:t>
      </w:r>
      <w:r>
        <w:t xml:space="preserve"> </w:t>
      </w:r>
      <w:r>
        <w:rPr>
          <w:rFonts w:hint="eastAsia"/>
        </w:rPr>
        <w:t>ЕГО</w:t>
      </w:r>
      <w:r>
        <w:t xml:space="preserve"> </w:t>
      </w:r>
      <w:r>
        <w:rPr>
          <w:rFonts w:hint="eastAsia"/>
        </w:rPr>
        <w:t>СПЛАВОВ</w:t>
      </w:r>
    </w:p>
    <w:p w14:paraId="19CE9D0F" w14:textId="77777777" w:rsidR="00E220D7" w:rsidRDefault="00E220D7" w:rsidP="00E220D7"/>
    <w:p w14:paraId="266C0658" w14:textId="77777777" w:rsidR="00E220D7" w:rsidRDefault="00E220D7" w:rsidP="00E220D7">
      <w:r>
        <w:t xml:space="preserve">3.1 </w:t>
      </w:r>
      <w:r>
        <w:rPr>
          <w:rFonts w:hint="eastAsia"/>
        </w:rPr>
        <w:t>Лазерная</w:t>
      </w:r>
      <w:r>
        <w:t xml:space="preserve"> </w:t>
      </w:r>
      <w:r>
        <w:rPr>
          <w:rFonts w:hint="eastAsia"/>
        </w:rPr>
        <w:t>перезапись</w:t>
      </w:r>
      <w:r>
        <w:t xml:space="preserve"> </w:t>
      </w:r>
      <w:r>
        <w:rPr>
          <w:rFonts w:hint="eastAsia"/>
        </w:rPr>
        <w:t>ОП</w:t>
      </w:r>
      <w:r>
        <w:t xml:space="preserve"> </w:t>
      </w:r>
      <w:r>
        <w:rPr>
          <w:rFonts w:hint="eastAsia"/>
        </w:rPr>
        <w:t>с</w:t>
      </w:r>
      <w:r>
        <w:t xml:space="preserve"> </w:t>
      </w:r>
      <w:r>
        <w:rPr>
          <w:rFonts w:hint="eastAsia"/>
        </w:rPr>
        <w:t>заданными</w:t>
      </w:r>
      <w:r>
        <w:t xml:space="preserve"> </w:t>
      </w:r>
      <w:r>
        <w:rPr>
          <w:rFonts w:hint="eastAsia"/>
        </w:rPr>
        <w:t>КХ</w:t>
      </w:r>
    </w:p>
    <w:p w14:paraId="193C12CC" w14:textId="77777777" w:rsidR="00E220D7" w:rsidRDefault="00E220D7" w:rsidP="00E220D7"/>
    <w:p w14:paraId="30A9D1C2" w14:textId="77777777" w:rsidR="00E220D7" w:rsidRDefault="00E220D7" w:rsidP="00E220D7">
      <w:r>
        <w:t xml:space="preserve">3.2 </w:t>
      </w:r>
      <w:r>
        <w:rPr>
          <w:rFonts w:hint="eastAsia"/>
        </w:rPr>
        <w:t>Лазерное</w:t>
      </w:r>
      <w:r>
        <w:t xml:space="preserve"> </w:t>
      </w:r>
      <w:r>
        <w:rPr>
          <w:rFonts w:hint="eastAsia"/>
        </w:rPr>
        <w:t>стирание</w:t>
      </w:r>
      <w:r>
        <w:t xml:space="preserve"> </w:t>
      </w:r>
      <w:r>
        <w:rPr>
          <w:rFonts w:hint="eastAsia"/>
        </w:rPr>
        <w:t>цвета</w:t>
      </w:r>
      <w:r>
        <w:t xml:space="preserve"> - </w:t>
      </w:r>
      <w:r>
        <w:rPr>
          <w:rFonts w:hint="eastAsia"/>
        </w:rPr>
        <w:t>удаление</w:t>
      </w:r>
      <w:r>
        <w:t xml:space="preserve"> </w:t>
      </w:r>
      <w:r>
        <w:rPr>
          <w:rFonts w:hint="eastAsia"/>
        </w:rPr>
        <w:t>ОП</w:t>
      </w:r>
      <w:r>
        <w:t xml:space="preserve"> </w:t>
      </w:r>
      <w:r>
        <w:rPr>
          <w:rFonts w:hint="eastAsia"/>
        </w:rPr>
        <w:t>титана</w:t>
      </w:r>
    </w:p>
    <w:p w14:paraId="7DE0DB69" w14:textId="77777777" w:rsidR="00E220D7" w:rsidRDefault="00E220D7" w:rsidP="00E220D7"/>
    <w:p w14:paraId="364E467A" w14:textId="77777777" w:rsidR="00E220D7" w:rsidRDefault="00E220D7" w:rsidP="00E220D7">
      <w:r>
        <w:t xml:space="preserve">3.3 </w:t>
      </w:r>
      <w:r>
        <w:rPr>
          <w:rFonts w:hint="eastAsia"/>
        </w:rPr>
        <w:t>Моделирование</w:t>
      </w:r>
      <w:r>
        <w:t xml:space="preserve"> </w:t>
      </w:r>
      <w:r>
        <w:rPr>
          <w:rFonts w:hint="eastAsia"/>
        </w:rPr>
        <w:t>процессов</w:t>
      </w:r>
      <w:r>
        <w:t xml:space="preserve"> </w:t>
      </w:r>
      <w:r>
        <w:rPr>
          <w:rFonts w:hint="eastAsia"/>
        </w:rPr>
        <w:t>нагрева</w:t>
      </w:r>
      <w:r>
        <w:t xml:space="preserve"> </w:t>
      </w:r>
      <w:r>
        <w:rPr>
          <w:rFonts w:hint="eastAsia"/>
        </w:rPr>
        <w:t>металла</w:t>
      </w:r>
      <w:r>
        <w:t xml:space="preserve"> </w:t>
      </w:r>
      <w:r>
        <w:rPr>
          <w:rFonts w:hint="eastAsia"/>
        </w:rPr>
        <w:t>при</w:t>
      </w:r>
      <w:r>
        <w:t xml:space="preserve"> </w:t>
      </w:r>
      <w:r>
        <w:rPr>
          <w:rFonts w:hint="eastAsia"/>
        </w:rPr>
        <w:t>повторном</w:t>
      </w:r>
      <w:r>
        <w:t xml:space="preserve"> </w:t>
      </w:r>
      <w:r>
        <w:rPr>
          <w:rFonts w:hint="eastAsia"/>
        </w:rPr>
        <w:t>воздействии</w:t>
      </w:r>
      <w:r>
        <w:t xml:space="preserve"> </w:t>
      </w:r>
      <w:r>
        <w:rPr>
          <w:rFonts w:hint="eastAsia"/>
        </w:rPr>
        <w:t>наносекундного</w:t>
      </w:r>
      <w:r>
        <w:t xml:space="preserve"> </w:t>
      </w:r>
      <w:r>
        <w:rPr>
          <w:rFonts w:hint="eastAsia"/>
        </w:rPr>
        <w:t>лазерного</w:t>
      </w:r>
      <w:r>
        <w:t xml:space="preserve"> </w:t>
      </w:r>
      <w:r>
        <w:rPr>
          <w:rFonts w:hint="eastAsia"/>
        </w:rPr>
        <w:t>импульса</w:t>
      </w:r>
      <w:r>
        <w:t xml:space="preserve"> </w:t>
      </w:r>
      <w:r>
        <w:rPr>
          <w:rFonts w:hint="eastAsia"/>
        </w:rPr>
        <w:t>на</w:t>
      </w:r>
      <w:r>
        <w:t xml:space="preserve"> </w:t>
      </w:r>
      <w:r>
        <w:rPr>
          <w:rFonts w:hint="eastAsia"/>
        </w:rPr>
        <w:t>предварительно</w:t>
      </w:r>
      <w:r>
        <w:t xml:space="preserve"> </w:t>
      </w:r>
      <w:r>
        <w:rPr>
          <w:rFonts w:hint="eastAsia"/>
        </w:rPr>
        <w:t>окисленный</w:t>
      </w:r>
      <w:r>
        <w:t xml:space="preserve"> </w:t>
      </w:r>
      <w:r>
        <w:rPr>
          <w:rFonts w:hint="eastAsia"/>
        </w:rPr>
        <w:t>участок</w:t>
      </w:r>
    </w:p>
    <w:p w14:paraId="73F28F8F" w14:textId="77777777" w:rsidR="00E220D7" w:rsidRDefault="00E220D7" w:rsidP="00E220D7"/>
    <w:p w14:paraId="3B7A479A" w14:textId="77777777" w:rsidR="00E220D7" w:rsidRDefault="00E220D7" w:rsidP="00E220D7">
      <w:r>
        <w:t xml:space="preserve">3.4 </w:t>
      </w:r>
      <w:r>
        <w:rPr>
          <w:rFonts w:hint="eastAsia"/>
        </w:rPr>
        <w:t>Многократная</w:t>
      </w:r>
      <w:r>
        <w:t xml:space="preserve"> </w:t>
      </w:r>
      <w:r>
        <w:rPr>
          <w:rFonts w:hint="eastAsia"/>
        </w:rPr>
        <w:t>лазерная</w:t>
      </w:r>
      <w:r>
        <w:t xml:space="preserve"> </w:t>
      </w:r>
      <w:r>
        <w:rPr>
          <w:rFonts w:hint="eastAsia"/>
        </w:rPr>
        <w:t>перезапись</w:t>
      </w:r>
      <w:r>
        <w:t xml:space="preserve"> </w:t>
      </w:r>
      <w:r>
        <w:rPr>
          <w:rFonts w:hint="eastAsia"/>
        </w:rPr>
        <w:t>ОП</w:t>
      </w:r>
      <w:r>
        <w:t xml:space="preserve"> </w:t>
      </w:r>
      <w:r>
        <w:rPr>
          <w:rFonts w:hint="eastAsia"/>
        </w:rPr>
        <w:t>с</w:t>
      </w:r>
      <w:r>
        <w:t xml:space="preserve"> </w:t>
      </w:r>
      <w:r>
        <w:rPr>
          <w:rFonts w:hint="eastAsia"/>
        </w:rPr>
        <w:t>заданными</w:t>
      </w:r>
      <w:r>
        <w:t xml:space="preserve"> </w:t>
      </w:r>
      <w:r>
        <w:rPr>
          <w:rFonts w:hint="eastAsia"/>
        </w:rPr>
        <w:t>КХ</w:t>
      </w:r>
    </w:p>
    <w:p w14:paraId="5D19B317" w14:textId="77777777" w:rsidR="00E220D7" w:rsidRDefault="00E220D7" w:rsidP="00E220D7"/>
    <w:p w14:paraId="3DF85285" w14:textId="77777777" w:rsidR="00E220D7" w:rsidRDefault="00E220D7" w:rsidP="00E220D7">
      <w:r>
        <w:t xml:space="preserve">3.5 </w:t>
      </w:r>
      <w:r>
        <w:rPr>
          <w:rFonts w:hint="eastAsia"/>
        </w:rPr>
        <w:t>Выводы</w:t>
      </w:r>
      <w:r>
        <w:t xml:space="preserve"> </w:t>
      </w:r>
      <w:r>
        <w:rPr>
          <w:rFonts w:hint="eastAsia"/>
        </w:rPr>
        <w:t>к</w:t>
      </w:r>
      <w:r>
        <w:t xml:space="preserve"> </w:t>
      </w:r>
      <w:r>
        <w:rPr>
          <w:rFonts w:hint="eastAsia"/>
        </w:rPr>
        <w:t>главе</w:t>
      </w:r>
    </w:p>
    <w:p w14:paraId="7A8297FF" w14:textId="77777777" w:rsidR="00E220D7" w:rsidRDefault="00E220D7" w:rsidP="00E220D7"/>
    <w:p w14:paraId="7F0E101D" w14:textId="77777777" w:rsidR="00E220D7" w:rsidRDefault="00E220D7" w:rsidP="00E220D7">
      <w:r>
        <w:rPr>
          <w:rFonts w:hint="eastAsia"/>
        </w:rPr>
        <w:t>ГЛАВА</w:t>
      </w:r>
      <w:r>
        <w:t xml:space="preserve"> 4. </w:t>
      </w:r>
      <w:r>
        <w:rPr>
          <w:rFonts w:hint="eastAsia"/>
        </w:rPr>
        <w:t>РАЗРАБОТКА</w:t>
      </w:r>
      <w:r>
        <w:t xml:space="preserve"> </w:t>
      </w:r>
      <w:r>
        <w:rPr>
          <w:rFonts w:hint="eastAsia"/>
        </w:rPr>
        <w:t>ОПТИКО</w:t>
      </w:r>
      <w:r>
        <w:t>-</w:t>
      </w:r>
      <w:r>
        <w:rPr>
          <w:rFonts w:hint="eastAsia"/>
        </w:rPr>
        <w:t>ЭЛЕКТРОННЫХ</w:t>
      </w:r>
      <w:r>
        <w:t xml:space="preserve"> </w:t>
      </w:r>
      <w:r>
        <w:rPr>
          <w:rFonts w:hint="eastAsia"/>
        </w:rPr>
        <w:t>УСТРОЙСТВ</w:t>
      </w:r>
      <w:r>
        <w:t xml:space="preserve"> </w:t>
      </w:r>
      <w:r>
        <w:rPr>
          <w:rFonts w:hint="eastAsia"/>
        </w:rPr>
        <w:t>ЦВЕТНОЙ</w:t>
      </w:r>
      <w:r>
        <w:t xml:space="preserve"> </w:t>
      </w:r>
      <w:r>
        <w:rPr>
          <w:rFonts w:hint="eastAsia"/>
        </w:rPr>
        <w:t>ЛАЗЕРНОЙ</w:t>
      </w:r>
      <w:r>
        <w:t xml:space="preserve"> </w:t>
      </w:r>
      <w:r>
        <w:rPr>
          <w:rFonts w:hint="eastAsia"/>
        </w:rPr>
        <w:t>МАРКИРОВКИ</w:t>
      </w:r>
      <w:r>
        <w:t xml:space="preserve"> (</w:t>
      </w:r>
      <w:r>
        <w:rPr>
          <w:rFonts w:hint="eastAsia"/>
        </w:rPr>
        <w:t>ЦЛМ</w:t>
      </w:r>
      <w:r>
        <w:t xml:space="preserve">) </w:t>
      </w:r>
      <w:r>
        <w:rPr>
          <w:rFonts w:hint="eastAsia"/>
        </w:rPr>
        <w:t>И</w:t>
      </w:r>
      <w:r>
        <w:t xml:space="preserve"> </w:t>
      </w:r>
      <w:r>
        <w:rPr>
          <w:rFonts w:hint="eastAsia"/>
        </w:rPr>
        <w:t>ДИВЕРСИФИКАЦИЯ</w:t>
      </w:r>
      <w:r>
        <w:t xml:space="preserve"> </w:t>
      </w:r>
      <w:r>
        <w:rPr>
          <w:rFonts w:hint="eastAsia"/>
        </w:rPr>
        <w:t>ПРЕДЛОЖЕННЫХ</w:t>
      </w:r>
      <w:r>
        <w:t xml:space="preserve"> </w:t>
      </w:r>
      <w:r>
        <w:rPr>
          <w:rFonts w:hint="eastAsia"/>
        </w:rPr>
        <w:t>МЕТОДОВ</w:t>
      </w:r>
      <w:r>
        <w:t xml:space="preserve"> </w:t>
      </w:r>
      <w:r>
        <w:rPr>
          <w:rFonts w:hint="eastAsia"/>
        </w:rPr>
        <w:t>УПРАВЛЕНИЯ</w:t>
      </w:r>
      <w:r>
        <w:t xml:space="preserve"> </w:t>
      </w:r>
      <w:r>
        <w:rPr>
          <w:rFonts w:hint="eastAsia"/>
        </w:rPr>
        <w:t>КХ</w:t>
      </w:r>
      <w:r>
        <w:t xml:space="preserve"> </w:t>
      </w:r>
      <w:r>
        <w:rPr>
          <w:rFonts w:hint="eastAsia"/>
        </w:rPr>
        <w:t>ПОВЕРХНОСТИ</w:t>
      </w:r>
      <w:r>
        <w:t xml:space="preserve"> </w:t>
      </w:r>
      <w:r>
        <w:rPr>
          <w:rFonts w:hint="eastAsia"/>
        </w:rPr>
        <w:t>ТИТАНА</w:t>
      </w:r>
      <w:r>
        <w:t xml:space="preserve"> </w:t>
      </w:r>
      <w:r>
        <w:rPr>
          <w:rFonts w:hint="eastAsia"/>
        </w:rPr>
        <w:t>И</w:t>
      </w:r>
      <w:r>
        <w:t xml:space="preserve"> </w:t>
      </w:r>
      <w:r>
        <w:rPr>
          <w:rFonts w:hint="eastAsia"/>
        </w:rPr>
        <w:t>ЕГО</w:t>
      </w:r>
      <w:r>
        <w:t xml:space="preserve"> </w:t>
      </w:r>
      <w:r>
        <w:rPr>
          <w:rFonts w:hint="eastAsia"/>
        </w:rPr>
        <w:t>СПЛАВОВ</w:t>
      </w:r>
      <w:r>
        <w:t xml:space="preserve"> </w:t>
      </w:r>
      <w:r>
        <w:rPr>
          <w:rFonts w:hint="eastAsia"/>
        </w:rPr>
        <w:t>НА</w:t>
      </w:r>
      <w:r>
        <w:t xml:space="preserve"> </w:t>
      </w:r>
      <w:r>
        <w:rPr>
          <w:rFonts w:hint="eastAsia"/>
        </w:rPr>
        <w:t>РАЗЛИЧНЫЕ</w:t>
      </w:r>
      <w:r>
        <w:t xml:space="preserve"> </w:t>
      </w:r>
      <w:r>
        <w:rPr>
          <w:rFonts w:hint="eastAsia"/>
        </w:rPr>
        <w:t>ЗАДАЧИ</w:t>
      </w:r>
      <w:r>
        <w:t xml:space="preserve"> </w:t>
      </w:r>
      <w:r>
        <w:rPr>
          <w:rFonts w:hint="eastAsia"/>
        </w:rPr>
        <w:t>И</w:t>
      </w:r>
      <w:r>
        <w:t xml:space="preserve"> </w:t>
      </w:r>
      <w:r>
        <w:rPr>
          <w:rFonts w:hint="eastAsia"/>
        </w:rPr>
        <w:t>РЕЖИМЫ</w:t>
      </w:r>
      <w:r>
        <w:t xml:space="preserve"> </w:t>
      </w:r>
      <w:r>
        <w:rPr>
          <w:rFonts w:hint="eastAsia"/>
        </w:rPr>
        <w:t>РАБОТЫ</w:t>
      </w:r>
      <w:r>
        <w:t xml:space="preserve"> </w:t>
      </w:r>
      <w:r>
        <w:rPr>
          <w:rFonts w:hint="eastAsia"/>
        </w:rPr>
        <w:t>ЛАЗЕРНЫХ</w:t>
      </w:r>
      <w:r>
        <w:t xml:space="preserve"> </w:t>
      </w:r>
      <w:r>
        <w:rPr>
          <w:rFonts w:hint="eastAsia"/>
        </w:rPr>
        <w:t>ИСТОЧНИКОВ</w:t>
      </w:r>
    </w:p>
    <w:p w14:paraId="598D19C0" w14:textId="77777777" w:rsidR="00E220D7" w:rsidRDefault="00E220D7" w:rsidP="00E220D7"/>
    <w:p w14:paraId="1521C646" w14:textId="77777777" w:rsidR="00E220D7" w:rsidRDefault="00E220D7" w:rsidP="00E220D7">
      <w:r>
        <w:t xml:space="preserve">4.1 </w:t>
      </w:r>
      <w:r>
        <w:rPr>
          <w:rFonts w:hint="eastAsia"/>
        </w:rPr>
        <w:t>Управление</w:t>
      </w:r>
      <w:r>
        <w:t xml:space="preserve"> </w:t>
      </w:r>
      <w:r>
        <w:rPr>
          <w:rFonts w:hint="eastAsia"/>
        </w:rPr>
        <w:t>КХ</w:t>
      </w:r>
      <w:r>
        <w:t xml:space="preserve"> </w:t>
      </w:r>
      <w:r>
        <w:rPr>
          <w:rFonts w:hint="eastAsia"/>
        </w:rPr>
        <w:t>поверхности</w:t>
      </w:r>
      <w:r>
        <w:t xml:space="preserve"> </w:t>
      </w:r>
      <w:r>
        <w:rPr>
          <w:rFonts w:hint="eastAsia"/>
        </w:rPr>
        <w:t>титана</w:t>
      </w:r>
      <w:r>
        <w:t xml:space="preserve"> </w:t>
      </w:r>
      <w:r>
        <w:rPr>
          <w:rFonts w:hint="eastAsia"/>
        </w:rPr>
        <w:t>и</w:t>
      </w:r>
      <w:r>
        <w:t xml:space="preserve"> </w:t>
      </w:r>
      <w:r>
        <w:rPr>
          <w:rFonts w:hint="eastAsia"/>
        </w:rPr>
        <w:t>его</w:t>
      </w:r>
      <w:r>
        <w:t xml:space="preserve"> </w:t>
      </w:r>
      <w:r>
        <w:rPr>
          <w:rFonts w:hint="eastAsia"/>
        </w:rPr>
        <w:t>сплавов</w:t>
      </w:r>
      <w:r>
        <w:t xml:space="preserve"> </w:t>
      </w:r>
      <w:r>
        <w:rPr>
          <w:rFonts w:hint="eastAsia"/>
        </w:rPr>
        <w:t>с</w:t>
      </w:r>
      <w:r>
        <w:t xml:space="preserve"> </w:t>
      </w:r>
      <w:r>
        <w:rPr>
          <w:rFonts w:hint="eastAsia"/>
        </w:rPr>
        <w:t>помощью</w:t>
      </w:r>
      <w:r>
        <w:t xml:space="preserve"> </w:t>
      </w:r>
      <w:r>
        <w:rPr>
          <w:rFonts w:hint="eastAsia"/>
        </w:rPr>
        <w:t>импульсного</w:t>
      </w:r>
      <w:r>
        <w:t xml:space="preserve"> </w:t>
      </w:r>
      <w:r>
        <w:rPr>
          <w:rFonts w:hint="eastAsia"/>
        </w:rPr>
        <w:t>лазерного</w:t>
      </w:r>
      <w:r>
        <w:t xml:space="preserve"> </w:t>
      </w:r>
      <w:r>
        <w:rPr>
          <w:rFonts w:hint="eastAsia"/>
        </w:rPr>
        <w:t>источника</w:t>
      </w:r>
      <w:r>
        <w:t xml:space="preserve"> </w:t>
      </w:r>
      <w:r>
        <w:rPr>
          <w:rFonts w:hint="eastAsia"/>
        </w:rPr>
        <w:t>и</w:t>
      </w:r>
      <w:r>
        <w:t xml:space="preserve"> </w:t>
      </w:r>
      <w:r>
        <w:rPr>
          <w:rFonts w:hint="eastAsia"/>
        </w:rPr>
        <w:t>задачи</w:t>
      </w:r>
      <w:r>
        <w:t xml:space="preserve"> </w:t>
      </w:r>
      <w:r>
        <w:rPr>
          <w:rFonts w:hint="eastAsia"/>
        </w:rPr>
        <w:t>ЦЛМ</w:t>
      </w:r>
    </w:p>
    <w:p w14:paraId="4BC03802" w14:textId="77777777" w:rsidR="00E220D7" w:rsidRDefault="00E220D7" w:rsidP="00E220D7"/>
    <w:p w14:paraId="283170A1" w14:textId="77777777" w:rsidR="00E220D7" w:rsidRDefault="00E220D7" w:rsidP="00E220D7">
      <w:r>
        <w:t xml:space="preserve">4.2 </w:t>
      </w:r>
      <w:r>
        <w:rPr>
          <w:rFonts w:hint="eastAsia"/>
        </w:rPr>
        <w:t>Управление</w:t>
      </w:r>
      <w:r>
        <w:t xml:space="preserve"> </w:t>
      </w:r>
      <w:r>
        <w:rPr>
          <w:rFonts w:hint="eastAsia"/>
        </w:rPr>
        <w:t>КХ</w:t>
      </w:r>
      <w:r>
        <w:t xml:space="preserve"> </w:t>
      </w:r>
      <w:r>
        <w:rPr>
          <w:rFonts w:hint="eastAsia"/>
        </w:rPr>
        <w:t>поверхности</w:t>
      </w:r>
      <w:r>
        <w:t xml:space="preserve"> </w:t>
      </w:r>
      <w:r>
        <w:rPr>
          <w:rFonts w:hint="eastAsia"/>
        </w:rPr>
        <w:t>сплава</w:t>
      </w:r>
      <w:r>
        <w:t xml:space="preserve"> </w:t>
      </w:r>
      <w:r>
        <w:rPr>
          <w:rFonts w:hint="eastAsia"/>
        </w:rPr>
        <w:t>титана</w:t>
      </w:r>
      <w:r>
        <w:t xml:space="preserve"> </w:t>
      </w:r>
      <w:r>
        <w:rPr>
          <w:rFonts w:hint="eastAsia"/>
        </w:rPr>
        <w:t>ВТ</w:t>
      </w:r>
      <w:r>
        <w:t xml:space="preserve">6 </w:t>
      </w:r>
      <w:r>
        <w:rPr>
          <w:rFonts w:hint="eastAsia"/>
        </w:rPr>
        <w:t>с</w:t>
      </w:r>
      <w:r>
        <w:t xml:space="preserve"> </w:t>
      </w:r>
      <w:r>
        <w:rPr>
          <w:rFonts w:hint="eastAsia"/>
        </w:rPr>
        <w:t>помощью</w:t>
      </w:r>
      <w:r>
        <w:t xml:space="preserve"> </w:t>
      </w:r>
      <w:r>
        <w:rPr>
          <w:rFonts w:hint="eastAsia"/>
        </w:rPr>
        <w:t>непрерывного</w:t>
      </w:r>
      <w:r>
        <w:t xml:space="preserve"> </w:t>
      </w:r>
      <w:r>
        <w:rPr>
          <w:rFonts w:hint="eastAsia"/>
        </w:rPr>
        <w:t>лазерного</w:t>
      </w:r>
      <w:r>
        <w:t xml:space="preserve"> </w:t>
      </w:r>
      <w:r>
        <w:rPr>
          <w:rFonts w:hint="eastAsia"/>
        </w:rPr>
        <w:t>источника</w:t>
      </w:r>
      <w:r>
        <w:t xml:space="preserve"> </w:t>
      </w:r>
      <w:r>
        <w:rPr>
          <w:rFonts w:hint="eastAsia"/>
        </w:rPr>
        <w:t>и</w:t>
      </w:r>
      <w:r>
        <w:t xml:space="preserve"> </w:t>
      </w:r>
      <w:r>
        <w:rPr>
          <w:rFonts w:hint="eastAsia"/>
        </w:rPr>
        <w:t>возможности</w:t>
      </w:r>
      <w:r>
        <w:t xml:space="preserve"> </w:t>
      </w:r>
      <w:r>
        <w:rPr>
          <w:rFonts w:hint="eastAsia"/>
        </w:rPr>
        <w:t>формирования</w:t>
      </w:r>
      <w:r>
        <w:t xml:space="preserve"> </w:t>
      </w:r>
      <w:r>
        <w:rPr>
          <w:rFonts w:hint="eastAsia"/>
        </w:rPr>
        <w:t>микроизображений</w:t>
      </w:r>
      <w:r>
        <w:t xml:space="preserve"> (</w:t>
      </w:r>
      <w:r>
        <w:rPr>
          <w:rFonts w:hint="eastAsia"/>
        </w:rPr>
        <w:t>художественных</w:t>
      </w:r>
      <w:r>
        <w:t xml:space="preserve"> </w:t>
      </w:r>
      <w:r>
        <w:rPr>
          <w:rFonts w:hint="eastAsia"/>
        </w:rPr>
        <w:t>цветных</w:t>
      </w:r>
      <w:r>
        <w:t xml:space="preserve"> </w:t>
      </w:r>
      <w:r>
        <w:rPr>
          <w:rFonts w:hint="eastAsia"/>
        </w:rPr>
        <w:t>миниатюр</w:t>
      </w:r>
      <w:r>
        <w:t>)</w:t>
      </w:r>
    </w:p>
    <w:p w14:paraId="0BBAAA68" w14:textId="77777777" w:rsidR="00E220D7" w:rsidRDefault="00E220D7" w:rsidP="00E220D7"/>
    <w:p w14:paraId="13280A10" w14:textId="77777777" w:rsidR="00E220D7" w:rsidRDefault="00E220D7" w:rsidP="00E220D7">
      <w:r>
        <w:t xml:space="preserve">4.3 </w:t>
      </w:r>
      <w:r>
        <w:rPr>
          <w:rFonts w:hint="eastAsia"/>
        </w:rPr>
        <w:t>Разработка</w:t>
      </w:r>
      <w:r>
        <w:t xml:space="preserve"> </w:t>
      </w:r>
      <w:r>
        <w:rPr>
          <w:rFonts w:hint="eastAsia"/>
        </w:rPr>
        <w:t>конструкции</w:t>
      </w:r>
      <w:r>
        <w:t xml:space="preserve"> </w:t>
      </w:r>
      <w:r>
        <w:rPr>
          <w:rFonts w:hint="eastAsia"/>
        </w:rPr>
        <w:t>малогабаритного</w:t>
      </w:r>
      <w:r>
        <w:t xml:space="preserve"> </w:t>
      </w:r>
      <w:r>
        <w:rPr>
          <w:rFonts w:hint="eastAsia"/>
        </w:rPr>
        <w:t>ручного</w:t>
      </w:r>
      <w:r>
        <w:t xml:space="preserve"> </w:t>
      </w:r>
      <w:r>
        <w:rPr>
          <w:rFonts w:hint="eastAsia"/>
        </w:rPr>
        <w:t>оптико</w:t>
      </w:r>
      <w:r>
        <w:t>-</w:t>
      </w:r>
      <w:r>
        <w:rPr>
          <w:rFonts w:hint="eastAsia"/>
        </w:rPr>
        <w:t>электронного</w:t>
      </w:r>
      <w:r>
        <w:t xml:space="preserve"> </w:t>
      </w:r>
      <w:r>
        <w:rPr>
          <w:rFonts w:hint="eastAsia"/>
        </w:rPr>
        <w:t>устройства</w:t>
      </w:r>
    </w:p>
    <w:p w14:paraId="0216B6B9" w14:textId="77777777" w:rsidR="00E220D7" w:rsidRDefault="00E220D7" w:rsidP="00E220D7"/>
    <w:p w14:paraId="3C6C7F72" w14:textId="77777777" w:rsidR="00E220D7" w:rsidRDefault="00E220D7" w:rsidP="00E220D7">
      <w:r>
        <w:t xml:space="preserve">4.4 </w:t>
      </w:r>
      <w:r>
        <w:rPr>
          <w:rFonts w:hint="eastAsia"/>
        </w:rPr>
        <w:t>Выводы</w:t>
      </w:r>
      <w:r>
        <w:t xml:space="preserve"> </w:t>
      </w:r>
      <w:r>
        <w:rPr>
          <w:rFonts w:hint="eastAsia"/>
        </w:rPr>
        <w:t>к</w:t>
      </w:r>
      <w:r>
        <w:t xml:space="preserve"> </w:t>
      </w:r>
      <w:r>
        <w:rPr>
          <w:rFonts w:hint="eastAsia"/>
        </w:rPr>
        <w:t>главе</w:t>
      </w:r>
    </w:p>
    <w:p w14:paraId="296200A6" w14:textId="77777777" w:rsidR="00E220D7" w:rsidRDefault="00E220D7" w:rsidP="00E220D7"/>
    <w:p w14:paraId="2FBFAEAE" w14:textId="77777777" w:rsidR="00E220D7" w:rsidRDefault="00E220D7" w:rsidP="00E220D7">
      <w:r>
        <w:rPr>
          <w:rFonts w:hint="eastAsia"/>
        </w:rPr>
        <w:t>ЗАКЛЮЧЕНИЕ</w:t>
      </w:r>
    </w:p>
    <w:p w14:paraId="679D22E6" w14:textId="77777777" w:rsidR="00E220D7" w:rsidRDefault="00E220D7" w:rsidP="00E220D7"/>
    <w:p w14:paraId="1250BBA8" w14:textId="77777777" w:rsidR="00E220D7" w:rsidRDefault="00E220D7" w:rsidP="00E220D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E3BD74D" w14:textId="77777777" w:rsidR="00E220D7" w:rsidRDefault="00E220D7" w:rsidP="00E220D7"/>
    <w:p w14:paraId="18BF7274" w14:textId="77777777" w:rsidR="00E220D7" w:rsidRDefault="00E220D7" w:rsidP="00E220D7">
      <w:r>
        <w:rPr>
          <w:rFonts w:hint="eastAsia"/>
        </w:rPr>
        <w:t>СПИСОК</w:t>
      </w:r>
      <w:r>
        <w:t xml:space="preserve"> </w:t>
      </w:r>
      <w:r>
        <w:rPr>
          <w:rFonts w:hint="eastAsia"/>
        </w:rPr>
        <w:t>ЛИТЕРАТУРЫ</w:t>
      </w:r>
    </w:p>
    <w:p w14:paraId="03967894" w14:textId="77777777" w:rsidR="00E220D7" w:rsidRDefault="00E220D7" w:rsidP="00E220D7"/>
    <w:p w14:paraId="3E9C6E3A" w14:textId="77777777" w:rsidR="00E220D7" w:rsidRDefault="00E220D7" w:rsidP="00E220D7">
      <w:r>
        <w:rPr>
          <w:rFonts w:hint="eastAsia"/>
        </w:rPr>
        <w:t>ПРИЛОЖЕНИЕ</w:t>
      </w:r>
      <w:r>
        <w:t xml:space="preserve"> 1. </w:t>
      </w:r>
      <w:r>
        <w:rPr>
          <w:rFonts w:hint="eastAsia"/>
        </w:rPr>
        <w:t>ОПТИЧЕСКИЕ</w:t>
      </w:r>
      <w:r>
        <w:t xml:space="preserve"> </w:t>
      </w:r>
      <w:r>
        <w:rPr>
          <w:rFonts w:hint="eastAsia"/>
        </w:rPr>
        <w:t>КОНСТАНТЫ</w:t>
      </w:r>
      <w:r>
        <w:t xml:space="preserve"> </w:t>
      </w:r>
      <w:r>
        <w:rPr>
          <w:rFonts w:hint="eastAsia"/>
        </w:rPr>
        <w:t>МАТЕРИАЛА</w:t>
      </w:r>
    </w:p>
    <w:p w14:paraId="123D8436" w14:textId="77777777" w:rsidR="00E220D7" w:rsidRDefault="00E220D7" w:rsidP="00E220D7"/>
    <w:p w14:paraId="5D05B6A0" w14:textId="77777777" w:rsidR="00E220D7" w:rsidRDefault="00E220D7" w:rsidP="00E220D7">
      <w:r>
        <w:rPr>
          <w:rFonts w:hint="eastAsia"/>
        </w:rPr>
        <w:t>ПРИЛОЖЕНИЕ</w:t>
      </w:r>
      <w:r>
        <w:t xml:space="preserve"> 2. </w:t>
      </w:r>
      <w:r>
        <w:rPr>
          <w:rFonts w:hint="eastAsia"/>
        </w:rPr>
        <w:t>АЛГОРИТМ</w:t>
      </w:r>
      <w:r>
        <w:t xml:space="preserve"> </w:t>
      </w:r>
      <w:r>
        <w:rPr>
          <w:rFonts w:hint="eastAsia"/>
        </w:rPr>
        <w:t>НАНЕСЕНИЯ</w:t>
      </w:r>
      <w:r>
        <w:t xml:space="preserve"> </w:t>
      </w:r>
      <w:r>
        <w:rPr>
          <w:rFonts w:hint="eastAsia"/>
        </w:rPr>
        <w:t>ЦВЕТНОГО</w:t>
      </w:r>
      <w:r>
        <w:t xml:space="preserve"> </w:t>
      </w:r>
      <w:r>
        <w:rPr>
          <w:rFonts w:hint="eastAsia"/>
        </w:rPr>
        <w:t>ИДЕНТИФИКАЦИОННОГО</w:t>
      </w:r>
      <w:r>
        <w:t xml:space="preserve"> </w:t>
      </w:r>
      <w:r>
        <w:rPr>
          <w:rFonts w:hint="eastAsia"/>
        </w:rPr>
        <w:t>ЗНАКА</w:t>
      </w:r>
      <w:r>
        <w:t xml:space="preserve"> </w:t>
      </w:r>
      <w:r>
        <w:rPr>
          <w:rFonts w:hint="eastAsia"/>
        </w:rPr>
        <w:t>НА</w:t>
      </w:r>
      <w:r>
        <w:t xml:space="preserve"> </w:t>
      </w:r>
      <w:r>
        <w:rPr>
          <w:rFonts w:hint="eastAsia"/>
        </w:rPr>
        <w:t>ТИТАНОВУЮ</w:t>
      </w:r>
      <w:r>
        <w:t xml:space="preserve"> </w:t>
      </w:r>
      <w:r>
        <w:rPr>
          <w:rFonts w:hint="eastAsia"/>
        </w:rPr>
        <w:t>ПОВЕРХНОСТЬ</w:t>
      </w:r>
      <w:r>
        <w:t xml:space="preserve"> </w:t>
      </w:r>
      <w:r>
        <w:rPr>
          <w:rFonts w:hint="eastAsia"/>
        </w:rPr>
        <w:t>ТЕХНОЛОГИЧЕСКИМ</w:t>
      </w:r>
      <w:r>
        <w:t xml:space="preserve"> </w:t>
      </w:r>
      <w:r>
        <w:rPr>
          <w:rFonts w:hint="eastAsia"/>
        </w:rPr>
        <w:t>КОМПЛЕКСОВ</w:t>
      </w:r>
      <w:r>
        <w:t xml:space="preserve"> </w:t>
      </w:r>
      <w:r>
        <w:rPr>
          <w:rFonts w:hint="eastAsia"/>
        </w:rPr>
        <w:t>НА</w:t>
      </w:r>
      <w:r>
        <w:t xml:space="preserve"> </w:t>
      </w:r>
      <w:r>
        <w:rPr>
          <w:rFonts w:hint="eastAsia"/>
        </w:rPr>
        <w:t>БАЗЕ</w:t>
      </w:r>
      <w:r>
        <w:t xml:space="preserve"> </w:t>
      </w:r>
      <w:r>
        <w:rPr>
          <w:rFonts w:hint="eastAsia"/>
        </w:rPr>
        <w:t>НАНОСЕКУНДНОГО</w:t>
      </w:r>
    </w:p>
    <w:p w14:paraId="3F3BFC01" w14:textId="77777777" w:rsidR="00E220D7" w:rsidRDefault="00E220D7" w:rsidP="00E220D7"/>
    <w:p w14:paraId="7B3F9112" w14:textId="77777777" w:rsidR="00E220D7" w:rsidRDefault="00E220D7" w:rsidP="00E220D7">
      <w:r>
        <w:rPr>
          <w:rFonts w:hint="eastAsia"/>
        </w:rPr>
        <w:t>ВОЛОКОННОГО</w:t>
      </w:r>
      <w:r>
        <w:t xml:space="preserve"> </w:t>
      </w:r>
      <w:r>
        <w:rPr>
          <w:rFonts w:hint="eastAsia"/>
        </w:rPr>
        <w:t>ЛАЗЕРНОГО</w:t>
      </w:r>
      <w:r>
        <w:t xml:space="preserve"> </w:t>
      </w:r>
      <w:r>
        <w:rPr>
          <w:rFonts w:hint="eastAsia"/>
        </w:rPr>
        <w:t>ИСТОЧНИКА</w:t>
      </w:r>
    </w:p>
    <w:p w14:paraId="50AD5028" w14:textId="77777777" w:rsidR="00E220D7" w:rsidRDefault="00E220D7" w:rsidP="00E220D7"/>
    <w:p w14:paraId="23E8E8AC" w14:textId="77777777" w:rsidR="00E220D7" w:rsidRDefault="00E220D7" w:rsidP="00E220D7">
      <w:r>
        <w:rPr>
          <w:rFonts w:hint="eastAsia"/>
        </w:rPr>
        <w:t>ПРИЛОЖЕНИЕ</w:t>
      </w:r>
      <w:r>
        <w:t xml:space="preserve"> 3. </w:t>
      </w:r>
      <w:r>
        <w:rPr>
          <w:rFonts w:hint="eastAsia"/>
        </w:rPr>
        <w:t>АЛГОРИТМ</w:t>
      </w:r>
      <w:r>
        <w:t xml:space="preserve"> </w:t>
      </w:r>
      <w:r>
        <w:rPr>
          <w:rFonts w:hint="eastAsia"/>
        </w:rPr>
        <w:t>ФОРМИРОВАНИЯ</w:t>
      </w:r>
      <w:r>
        <w:t xml:space="preserve"> </w:t>
      </w:r>
      <w:r>
        <w:rPr>
          <w:rFonts w:hint="eastAsia"/>
        </w:rPr>
        <w:t>ЛАЗЕРНОЙ</w:t>
      </w:r>
      <w:r>
        <w:t xml:space="preserve"> </w:t>
      </w:r>
      <w:r>
        <w:rPr>
          <w:rFonts w:hint="eastAsia"/>
        </w:rPr>
        <w:t>ХУДОЖЕСТВЕННОЙ</w:t>
      </w:r>
      <w:r>
        <w:t xml:space="preserve"> </w:t>
      </w:r>
      <w:r>
        <w:rPr>
          <w:rFonts w:hint="eastAsia"/>
        </w:rPr>
        <w:t>МИНИАТЮРЫ</w:t>
      </w:r>
      <w:r>
        <w:t xml:space="preserve"> </w:t>
      </w:r>
      <w:r>
        <w:rPr>
          <w:rFonts w:hint="eastAsia"/>
        </w:rPr>
        <w:t>С</w:t>
      </w:r>
      <w:r>
        <w:t xml:space="preserve"> </w:t>
      </w:r>
      <w:r>
        <w:rPr>
          <w:rFonts w:hint="eastAsia"/>
        </w:rPr>
        <w:t>ПОМОЩЬЮ</w:t>
      </w:r>
      <w:r>
        <w:t xml:space="preserve"> </w:t>
      </w:r>
      <w:r>
        <w:rPr>
          <w:rFonts w:hint="eastAsia"/>
        </w:rPr>
        <w:t>МАЛОГАБАРИТНОГО</w:t>
      </w:r>
      <w:r>
        <w:t xml:space="preserve"> </w:t>
      </w:r>
      <w:r>
        <w:rPr>
          <w:rFonts w:hint="eastAsia"/>
        </w:rPr>
        <w:t>РУЧНОГО</w:t>
      </w:r>
      <w:r>
        <w:t xml:space="preserve"> </w:t>
      </w:r>
      <w:r>
        <w:rPr>
          <w:rFonts w:hint="eastAsia"/>
        </w:rPr>
        <w:t>ОПТИКО</w:t>
      </w:r>
      <w:r>
        <w:t>-</w:t>
      </w:r>
      <w:r>
        <w:rPr>
          <w:rFonts w:hint="eastAsia"/>
        </w:rPr>
        <w:t>ЭЛЕКТРОННОГО</w:t>
      </w:r>
      <w:r>
        <w:t xml:space="preserve"> </w:t>
      </w:r>
      <w:r>
        <w:rPr>
          <w:rFonts w:hint="eastAsia"/>
        </w:rPr>
        <w:t>УСТРОЙСТВА</w:t>
      </w:r>
      <w:r>
        <w:t xml:space="preserve"> </w:t>
      </w:r>
      <w:r>
        <w:rPr>
          <w:rFonts w:hint="eastAsia"/>
        </w:rPr>
        <w:t>НА</w:t>
      </w:r>
      <w:r>
        <w:t xml:space="preserve"> </w:t>
      </w:r>
      <w:r>
        <w:rPr>
          <w:rFonts w:hint="eastAsia"/>
        </w:rPr>
        <w:t>БАЗЕ</w:t>
      </w:r>
    </w:p>
    <w:p w14:paraId="3932D5AB" w14:textId="77777777" w:rsidR="00E220D7" w:rsidRDefault="00E220D7" w:rsidP="00E220D7"/>
    <w:p w14:paraId="6E3BCA06" w14:textId="77777777" w:rsidR="00E220D7" w:rsidRDefault="00E220D7" w:rsidP="00E220D7">
      <w:r>
        <w:rPr>
          <w:rFonts w:hint="eastAsia"/>
        </w:rPr>
        <w:t>НЕПРЕРЫВНОГО</w:t>
      </w:r>
      <w:r>
        <w:t xml:space="preserve"> </w:t>
      </w:r>
      <w:r>
        <w:rPr>
          <w:rFonts w:hint="eastAsia"/>
        </w:rPr>
        <w:t>ЛАЗЕРНОГО</w:t>
      </w:r>
      <w:r>
        <w:t xml:space="preserve"> </w:t>
      </w:r>
      <w:r>
        <w:rPr>
          <w:rFonts w:hint="eastAsia"/>
        </w:rPr>
        <w:t>ИСТОЧНИКА</w:t>
      </w:r>
    </w:p>
    <w:p w14:paraId="06C23E45" w14:textId="77777777" w:rsidR="00E220D7" w:rsidRDefault="00E220D7" w:rsidP="00E220D7"/>
    <w:p w14:paraId="428B784C" w14:textId="64DB9ABB" w:rsidR="00E220D7" w:rsidRPr="00E220D7" w:rsidRDefault="00E220D7" w:rsidP="00E220D7">
      <w:r>
        <w:rPr>
          <w:rFonts w:hint="eastAsia"/>
        </w:rPr>
        <w:t>ПРИЛОЖЕНИЕ</w:t>
      </w:r>
      <w:r>
        <w:t xml:space="preserve"> 4. </w:t>
      </w:r>
      <w:r>
        <w:rPr>
          <w:rFonts w:hint="eastAsia"/>
        </w:rPr>
        <w:t>ТЕКСТЫ</w:t>
      </w:r>
      <w:r>
        <w:t xml:space="preserve"> </w:t>
      </w:r>
      <w:r>
        <w:rPr>
          <w:rFonts w:hint="eastAsia"/>
        </w:rPr>
        <w:t>ПУБЛИКАЦИЙ</w:t>
      </w:r>
    </w:p>
    <w:sectPr w:rsidR="00E220D7" w:rsidRPr="00E220D7" w:rsidSect="00A02B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28D3" w14:textId="77777777" w:rsidR="00A02B1F" w:rsidRDefault="00A02B1F">
      <w:pPr>
        <w:spacing w:after="0" w:line="240" w:lineRule="auto"/>
      </w:pPr>
      <w:r>
        <w:separator/>
      </w:r>
    </w:p>
  </w:endnote>
  <w:endnote w:type="continuationSeparator" w:id="0">
    <w:p w14:paraId="3C5A1F1B" w14:textId="77777777" w:rsidR="00A02B1F" w:rsidRDefault="00A0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F8BC" w14:textId="77777777" w:rsidR="00A02B1F" w:rsidRDefault="00A02B1F"/>
    <w:p w14:paraId="63F3F200" w14:textId="77777777" w:rsidR="00A02B1F" w:rsidRDefault="00A02B1F"/>
    <w:p w14:paraId="2097E290" w14:textId="77777777" w:rsidR="00A02B1F" w:rsidRDefault="00A02B1F"/>
    <w:p w14:paraId="7DDB6BC0" w14:textId="77777777" w:rsidR="00A02B1F" w:rsidRDefault="00A02B1F"/>
    <w:p w14:paraId="65C1A2DA" w14:textId="77777777" w:rsidR="00A02B1F" w:rsidRDefault="00A02B1F"/>
    <w:p w14:paraId="50917A02" w14:textId="77777777" w:rsidR="00A02B1F" w:rsidRDefault="00A02B1F"/>
    <w:p w14:paraId="78027F62" w14:textId="77777777" w:rsidR="00A02B1F" w:rsidRDefault="00A02B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22AF94" wp14:editId="33B67F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96420" w14:textId="77777777" w:rsidR="00A02B1F" w:rsidRDefault="00A02B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22AF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796420" w14:textId="77777777" w:rsidR="00A02B1F" w:rsidRDefault="00A02B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DDB895" w14:textId="77777777" w:rsidR="00A02B1F" w:rsidRDefault="00A02B1F"/>
    <w:p w14:paraId="5EFEE7D8" w14:textId="77777777" w:rsidR="00A02B1F" w:rsidRDefault="00A02B1F"/>
    <w:p w14:paraId="741140C0" w14:textId="77777777" w:rsidR="00A02B1F" w:rsidRDefault="00A02B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342D92" wp14:editId="1BC527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DF997" w14:textId="77777777" w:rsidR="00A02B1F" w:rsidRDefault="00A02B1F"/>
                          <w:p w14:paraId="4DECF889" w14:textId="77777777" w:rsidR="00A02B1F" w:rsidRDefault="00A02B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342D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CDF997" w14:textId="77777777" w:rsidR="00A02B1F" w:rsidRDefault="00A02B1F"/>
                    <w:p w14:paraId="4DECF889" w14:textId="77777777" w:rsidR="00A02B1F" w:rsidRDefault="00A02B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EE0C8C" w14:textId="77777777" w:rsidR="00A02B1F" w:rsidRDefault="00A02B1F"/>
    <w:p w14:paraId="4B642802" w14:textId="77777777" w:rsidR="00A02B1F" w:rsidRDefault="00A02B1F">
      <w:pPr>
        <w:rPr>
          <w:sz w:val="2"/>
          <w:szCs w:val="2"/>
        </w:rPr>
      </w:pPr>
    </w:p>
    <w:p w14:paraId="5C5FA3B3" w14:textId="77777777" w:rsidR="00A02B1F" w:rsidRDefault="00A02B1F"/>
    <w:p w14:paraId="5C17F519" w14:textId="77777777" w:rsidR="00A02B1F" w:rsidRDefault="00A02B1F">
      <w:pPr>
        <w:spacing w:after="0" w:line="240" w:lineRule="auto"/>
      </w:pPr>
    </w:p>
  </w:footnote>
  <w:footnote w:type="continuationSeparator" w:id="0">
    <w:p w14:paraId="724A2C51" w14:textId="77777777" w:rsidR="00A02B1F" w:rsidRDefault="00A0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1F"/>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31051</TotalTime>
  <Pages>4</Pages>
  <Words>478</Words>
  <Characters>2726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4047</cp:revision>
  <cp:lastPrinted>2009-02-06T05:36:00Z</cp:lastPrinted>
  <dcterms:created xsi:type="dcterms:W3CDTF">2024-01-07T13:43:00Z</dcterms:created>
  <dcterms:modified xsi:type="dcterms:W3CDTF">2024-02-28T16:37:00Z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