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C6174" w14:textId="13552A9C" w:rsidR="00E23DC0" w:rsidRDefault="005607FE" w:rsidP="005607FE">
      <w:pPr>
        <w:rPr>
          <w:rFonts w:ascii="Times New Roman" w:eastAsia="Arial Unicode MS" w:hAnsi="Times New Roman" w:cs="Times New Roman"/>
          <w:b/>
          <w:bCs/>
          <w:color w:val="000000"/>
          <w:kern w:val="0"/>
          <w:sz w:val="28"/>
          <w:szCs w:val="28"/>
          <w:lang w:eastAsia="ru-RU" w:bidi="uk-UA"/>
        </w:rPr>
      </w:pPr>
      <w:proofErr w:type="spellStart"/>
      <w:r w:rsidRPr="005607FE">
        <w:rPr>
          <w:rFonts w:ascii="Times New Roman" w:eastAsia="Arial Unicode MS" w:hAnsi="Times New Roman" w:cs="Times New Roman" w:hint="eastAsia"/>
          <w:b/>
          <w:bCs/>
          <w:color w:val="000000"/>
          <w:kern w:val="0"/>
          <w:sz w:val="28"/>
          <w:szCs w:val="28"/>
          <w:lang w:eastAsia="ru-RU" w:bidi="uk-UA"/>
        </w:rPr>
        <w:t>Свеженцева</w:t>
      </w:r>
      <w:proofErr w:type="spellEnd"/>
      <w:r w:rsidRPr="005607FE">
        <w:rPr>
          <w:rFonts w:ascii="Times New Roman" w:eastAsia="Arial Unicode MS" w:hAnsi="Times New Roman" w:cs="Times New Roman"/>
          <w:b/>
          <w:bCs/>
          <w:color w:val="000000"/>
          <w:kern w:val="0"/>
          <w:sz w:val="28"/>
          <w:szCs w:val="28"/>
          <w:lang w:eastAsia="ru-RU" w:bidi="uk-UA"/>
        </w:rPr>
        <w:t xml:space="preserve"> </w:t>
      </w:r>
      <w:r w:rsidRPr="005607FE">
        <w:rPr>
          <w:rFonts w:ascii="Times New Roman" w:eastAsia="Arial Unicode MS" w:hAnsi="Times New Roman" w:cs="Times New Roman" w:hint="eastAsia"/>
          <w:b/>
          <w:bCs/>
          <w:color w:val="000000"/>
          <w:kern w:val="0"/>
          <w:sz w:val="28"/>
          <w:szCs w:val="28"/>
          <w:lang w:eastAsia="ru-RU" w:bidi="uk-UA"/>
        </w:rPr>
        <w:t>Инна</w:t>
      </w:r>
      <w:r w:rsidRPr="005607FE">
        <w:rPr>
          <w:rFonts w:ascii="Times New Roman" w:eastAsia="Arial Unicode MS" w:hAnsi="Times New Roman" w:cs="Times New Roman"/>
          <w:b/>
          <w:bCs/>
          <w:color w:val="000000"/>
          <w:kern w:val="0"/>
          <w:sz w:val="28"/>
          <w:szCs w:val="28"/>
          <w:lang w:eastAsia="ru-RU" w:bidi="uk-UA"/>
        </w:rPr>
        <w:t xml:space="preserve"> </w:t>
      </w:r>
      <w:r w:rsidRPr="005607FE">
        <w:rPr>
          <w:rFonts w:ascii="Times New Roman" w:eastAsia="Arial Unicode MS" w:hAnsi="Times New Roman" w:cs="Times New Roman" w:hint="eastAsia"/>
          <w:b/>
          <w:bCs/>
          <w:color w:val="000000"/>
          <w:kern w:val="0"/>
          <w:sz w:val="28"/>
          <w:szCs w:val="28"/>
          <w:lang w:eastAsia="ru-RU" w:bidi="uk-UA"/>
        </w:rPr>
        <w:t>Анатольевна</w:t>
      </w:r>
      <w:r>
        <w:rPr>
          <w:rFonts w:ascii="Times New Roman" w:eastAsia="Arial Unicode MS" w:hAnsi="Times New Roman" w:cs="Times New Roman" w:hint="eastAsia"/>
          <w:b/>
          <w:bCs/>
          <w:color w:val="000000"/>
          <w:kern w:val="0"/>
          <w:sz w:val="28"/>
          <w:szCs w:val="28"/>
          <w:lang w:eastAsia="ru-RU" w:bidi="uk-UA"/>
        </w:rPr>
        <w:t xml:space="preserve"> </w:t>
      </w:r>
      <w:r w:rsidRPr="005607FE">
        <w:rPr>
          <w:rFonts w:ascii="Times New Roman" w:eastAsia="Arial Unicode MS" w:hAnsi="Times New Roman" w:cs="Times New Roman" w:hint="eastAsia"/>
          <w:b/>
          <w:bCs/>
          <w:color w:val="000000"/>
          <w:kern w:val="0"/>
          <w:sz w:val="28"/>
          <w:szCs w:val="28"/>
          <w:lang w:eastAsia="ru-RU" w:bidi="uk-UA"/>
        </w:rPr>
        <w:t>Педагогические</w:t>
      </w:r>
      <w:r w:rsidRPr="005607FE">
        <w:rPr>
          <w:rFonts w:ascii="Times New Roman" w:eastAsia="Arial Unicode MS" w:hAnsi="Times New Roman" w:cs="Times New Roman"/>
          <w:b/>
          <w:bCs/>
          <w:color w:val="000000"/>
          <w:kern w:val="0"/>
          <w:sz w:val="28"/>
          <w:szCs w:val="28"/>
          <w:lang w:eastAsia="ru-RU" w:bidi="uk-UA"/>
        </w:rPr>
        <w:t xml:space="preserve"> </w:t>
      </w:r>
      <w:r w:rsidRPr="005607FE">
        <w:rPr>
          <w:rFonts w:ascii="Times New Roman" w:eastAsia="Arial Unicode MS" w:hAnsi="Times New Roman" w:cs="Times New Roman" w:hint="eastAsia"/>
          <w:b/>
          <w:bCs/>
          <w:color w:val="000000"/>
          <w:kern w:val="0"/>
          <w:sz w:val="28"/>
          <w:szCs w:val="28"/>
          <w:lang w:eastAsia="ru-RU" w:bidi="uk-UA"/>
        </w:rPr>
        <w:t>средства</w:t>
      </w:r>
      <w:r w:rsidRPr="005607FE">
        <w:rPr>
          <w:rFonts w:ascii="Times New Roman" w:eastAsia="Arial Unicode MS" w:hAnsi="Times New Roman" w:cs="Times New Roman"/>
          <w:b/>
          <w:bCs/>
          <w:color w:val="000000"/>
          <w:kern w:val="0"/>
          <w:sz w:val="28"/>
          <w:szCs w:val="28"/>
          <w:lang w:eastAsia="ru-RU" w:bidi="uk-UA"/>
        </w:rPr>
        <w:t xml:space="preserve"> </w:t>
      </w:r>
      <w:r w:rsidRPr="005607FE">
        <w:rPr>
          <w:rFonts w:ascii="Times New Roman" w:eastAsia="Arial Unicode MS" w:hAnsi="Times New Roman" w:cs="Times New Roman" w:hint="eastAsia"/>
          <w:b/>
          <w:bCs/>
          <w:color w:val="000000"/>
          <w:kern w:val="0"/>
          <w:sz w:val="28"/>
          <w:szCs w:val="28"/>
          <w:lang w:eastAsia="ru-RU" w:bidi="uk-UA"/>
        </w:rPr>
        <w:t>оптимизации</w:t>
      </w:r>
      <w:r w:rsidRPr="005607FE">
        <w:rPr>
          <w:rFonts w:ascii="Times New Roman" w:eastAsia="Arial Unicode MS" w:hAnsi="Times New Roman" w:cs="Times New Roman"/>
          <w:b/>
          <w:bCs/>
          <w:color w:val="000000"/>
          <w:kern w:val="0"/>
          <w:sz w:val="28"/>
          <w:szCs w:val="28"/>
          <w:lang w:eastAsia="ru-RU" w:bidi="uk-UA"/>
        </w:rPr>
        <w:t xml:space="preserve"> </w:t>
      </w:r>
      <w:r w:rsidRPr="005607FE">
        <w:rPr>
          <w:rFonts w:ascii="Times New Roman" w:eastAsia="Arial Unicode MS" w:hAnsi="Times New Roman" w:cs="Times New Roman" w:hint="eastAsia"/>
          <w:b/>
          <w:bCs/>
          <w:color w:val="000000"/>
          <w:kern w:val="0"/>
          <w:sz w:val="28"/>
          <w:szCs w:val="28"/>
          <w:lang w:eastAsia="ru-RU" w:bidi="uk-UA"/>
        </w:rPr>
        <w:t>самостоятельной</w:t>
      </w:r>
      <w:r w:rsidRPr="005607FE">
        <w:rPr>
          <w:rFonts w:ascii="Times New Roman" w:eastAsia="Arial Unicode MS" w:hAnsi="Times New Roman" w:cs="Times New Roman"/>
          <w:b/>
          <w:bCs/>
          <w:color w:val="000000"/>
          <w:kern w:val="0"/>
          <w:sz w:val="28"/>
          <w:szCs w:val="28"/>
          <w:lang w:eastAsia="ru-RU" w:bidi="uk-UA"/>
        </w:rPr>
        <w:t xml:space="preserve"> </w:t>
      </w:r>
      <w:r w:rsidRPr="005607FE">
        <w:rPr>
          <w:rFonts w:ascii="Times New Roman" w:eastAsia="Arial Unicode MS" w:hAnsi="Times New Roman" w:cs="Times New Roman" w:hint="eastAsia"/>
          <w:b/>
          <w:bCs/>
          <w:color w:val="000000"/>
          <w:kern w:val="0"/>
          <w:sz w:val="28"/>
          <w:szCs w:val="28"/>
          <w:lang w:eastAsia="ru-RU" w:bidi="uk-UA"/>
        </w:rPr>
        <w:t>работы</w:t>
      </w:r>
      <w:r w:rsidRPr="005607FE">
        <w:rPr>
          <w:rFonts w:ascii="Times New Roman" w:eastAsia="Arial Unicode MS" w:hAnsi="Times New Roman" w:cs="Times New Roman"/>
          <w:b/>
          <w:bCs/>
          <w:color w:val="000000"/>
          <w:kern w:val="0"/>
          <w:sz w:val="28"/>
          <w:szCs w:val="28"/>
          <w:lang w:eastAsia="ru-RU" w:bidi="uk-UA"/>
        </w:rPr>
        <w:t xml:space="preserve"> </w:t>
      </w:r>
      <w:r w:rsidRPr="005607FE">
        <w:rPr>
          <w:rFonts w:ascii="Times New Roman" w:eastAsia="Arial Unicode MS" w:hAnsi="Times New Roman" w:cs="Times New Roman" w:hint="eastAsia"/>
          <w:b/>
          <w:bCs/>
          <w:color w:val="000000"/>
          <w:kern w:val="0"/>
          <w:sz w:val="28"/>
          <w:szCs w:val="28"/>
          <w:lang w:eastAsia="ru-RU" w:bidi="uk-UA"/>
        </w:rPr>
        <w:t>будущих</w:t>
      </w:r>
      <w:r w:rsidRPr="005607FE">
        <w:rPr>
          <w:rFonts w:ascii="Times New Roman" w:eastAsia="Arial Unicode MS" w:hAnsi="Times New Roman" w:cs="Times New Roman"/>
          <w:b/>
          <w:bCs/>
          <w:color w:val="000000"/>
          <w:kern w:val="0"/>
          <w:sz w:val="28"/>
          <w:szCs w:val="28"/>
          <w:lang w:eastAsia="ru-RU" w:bidi="uk-UA"/>
        </w:rPr>
        <w:t xml:space="preserve"> </w:t>
      </w:r>
      <w:r w:rsidRPr="005607FE">
        <w:rPr>
          <w:rFonts w:ascii="Times New Roman" w:eastAsia="Arial Unicode MS" w:hAnsi="Times New Roman" w:cs="Times New Roman" w:hint="eastAsia"/>
          <w:b/>
          <w:bCs/>
          <w:color w:val="000000"/>
          <w:kern w:val="0"/>
          <w:sz w:val="28"/>
          <w:szCs w:val="28"/>
          <w:lang w:eastAsia="ru-RU" w:bidi="uk-UA"/>
        </w:rPr>
        <w:t>бакалавров</w:t>
      </w:r>
      <w:r w:rsidRPr="005607FE">
        <w:rPr>
          <w:rFonts w:ascii="Times New Roman" w:eastAsia="Arial Unicode MS" w:hAnsi="Times New Roman" w:cs="Times New Roman"/>
          <w:b/>
          <w:bCs/>
          <w:color w:val="000000"/>
          <w:kern w:val="0"/>
          <w:sz w:val="28"/>
          <w:szCs w:val="28"/>
          <w:lang w:eastAsia="ru-RU" w:bidi="uk-UA"/>
        </w:rPr>
        <w:t xml:space="preserve"> - </w:t>
      </w:r>
      <w:r w:rsidRPr="005607FE">
        <w:rPr>
          <w:rFonts w:ascii="Times New Roman" w:eastAsia="Arial Unicode MS" w:hAnsi="Times New Roman" w:cs="Times New Roman" w:hint="eastAsia"/>
          <w:b/>
          <w:bCs/>
          <w:color w:val="000000"/>
          <w:kern w:val="0"/>
          <w:sz w:val="28"/>
          <w:szCs w:val="28"/>
          <w:lang w:eastAsia="ru-RU" w:bidi="uk-UA"/>
        </w:rPr>
        <w:t>менеджеров</w:t>
      </w:r>
      <w:r w:rsidRPr="005607FE">
        <w:rPr>
          <w:rFonts w:ascii="Times New Roman" w:eastAsia="Arial Unicode MS" w:hAnsi="Times New Roman" w:cs="Times New Roman"/>
          <w:b/>
          <w:bCs/>
          <w:color w:val="000000"/>
          <w:kern w:val="0"/>
          <w:sz w:val="28"/>
          <w:szCs w:val="28"/>
          <w:lang w:eastAsia="ru-RU" w:bidi="uk-UA"/>
        </w:rPr>
        <w:t xml:space="preserve"> </w:t>
      </w:r>
      <w:r w:rsidRPr="005607FE">
        <w:rPr>
          <w:rFonts w:ascii="Times New Roman" w:eastAsia="Arial Unicode MS" w:hAnsi="Times New Roman" w:cs="Times New Roman" w:hint="eastAsia"/>
          <w:b/>
          <w:bCs/>
          <w:color w:val="000000"/>
          <w:kern w:val="0"/>
          <w:sz w:val="28"/>
          <w:szCs w:val="28"/>
          <w:lang w:eastAsia="ru-RU" w:bidi="uk-UA"/>
        </w:rPr>
        <w:t>в</w:t>
      </w:r>
      <w:r w:rsidRPr="005607FE">
        <w:rPr>
          <w:rFonts w:ascii="Times New Roman" w:eastAsia="Arial Unicode MS" w:hAnsi="Times New Roman" w:cs="Times New Roman"/>
          <w:b/>
          <w:bCs/>
          <w:color w:val="000000"/>
          <w:kern w:val="0"/>
          <w:sz w:val="28"/>
          <w:szCs w:val="28"/>
          <w:lang w:eastAsia="ru-RU" w:bidi="uk-UA"/>
        </w:rPr>
        <w:t xml:space="preserve"> </w:t>
      </w:r>
      <w:r w:rsidRPr="005607FE">
        <w:rPr>
          <w:rFonts w:ascii="Times New Roman" w:eastAsia="Arial Unicode MS" w:hAnsi="Times New Roman" w:cs="Times New Roman" w:hint="eastAsia"/>
          <w:b/>
          <w:bCs/>
          <w:color w:val="000000"/>
          <w:kern w:val="0"/>
          <w:sz w:val="28"/>
          <w:szCs w:val="28"/>
          <w:lang w:eastAsia="ru-RU" w:bidi="uk-UA"/>
        </w:rPr>
        <w:t>образовательном</w:t>
      </w:r>
      <w:r w:rsidRPr="005607FE">
        <w:rPr>
          <w:rFonts w:ascii="Times New Roman" w:eastAsia="Arial Unicode MS" w:hAnsi="Times New Roman" w:cs="Times New Roman"/>
          <w:b/>
          <w:bCs/>
          <w:color w:val="000000"/>
          <w:kern w:val="0"/>
          <w:sz w:val="28"/>
          <w:szCs w:val="28"/>
          <w:lang w:eastAsia="ru-RU" w:bidi="uk-UA"/>
        </w:rPr>
        <w:t xml:space="preserve"> </w:t>
      </w:r>
      <w:r w:rsidRPr="005607FE">
        <w:rPr>
          <w:rFonts w:ascii="Times New Roman" w:eastAsia="Arial Unicode MS" w:hAnsi="Times New Roman" w:cs="Times New Roman" w:hint="eastAsia"/>
          <w:b/>
          <w:bCs/>
          <w:color w:val="000000"/>
          <w:kern w:val="0"/>
          <w:sz w:val="28"/>
          <w:szCs w:val="28"/>
          <w:lang w:eastAsia="ru-RU" w:bidi="uk-UA"/>
        </w:rPr>
        <w:t>процессе</w:t>
      </w:r>
      <w:r w:rsidRPr="005607FE">
        <w:rPr>
          <w:rFonts w:ascii="Times New Roman" w:eastAsia="Arial Unicode MS" w:hAnsi="Times New Roman" w:cs="Times New Roman"/>
          <w:b/>
          <w:bCs/>
          <w:color w:val="000000"/>
          <w:kern w:val="0"/>
          <w:sz w:val="28"/>
          <w:szCs w:val="28"/>
          <w:lang w:eastAsia="ru-RU" w:bidi="uk-UA"/>
        </w:rPr>
        <w:t xml:space="preserve"> </w:t>
      </w:r>
      <w:r w:rsidRPr="005607FE">
        <w:rPr>
          <w:rFonts w:ascii="Times New Roman" w:eastAsia="Arial Unicode MS" w:hAnsi="Times New Roman" w:cs="Times New Roman" w:hint="eastAsia"/>
          <w:b/>
          <w:bCs/>
          <w:color w:val="000000"/>
          <w:kern w:val="0"/>
          <w:sz w:val="28"/>
          <w:szCs w:val="28"/>
          <w:lang w:eastAsia="ru-RU" w:bidi="uk-UA"/>
        </w:rPr>
        <w:t>вуза</w:t>
      </w:r>
    </w:p>
    <w:p w14:paraId="40787439" w14:textId="77777777" w:rsidR="005607FE" w:rsidRDefault="005607FE" w:rsidP="005607FE">
      <w:r>
        <w:rPr>
          <w:rFonts w:hint="eastAsia"/>
        </w:rPr>
        <w:t>ОГЛАВЛЕНИЕ</w:t>
      </w:r>
      <w:r>
        <w:t xml:space="preserve"> </w:t>
      </w:r>
      <w:r>
        <w:rPr>
          <w:rFonts w:hint="eastAsia"/>
        </w:rPr>
        <w:t>ДИССЕРТАЦИИ</w:t>
      </w:r>
    </w:p>
    <w:p w14:paraId="680F950F" w14:textId="77777777" w:rsidR="005607FE" w:rsidRDefault="005607FE" w:rsidP="005607FE">
      <w:r>
        <w:rPr>
          <w:rFonts w:hint="eastAsia"/>
        </w:rPr>
        <w:t>кандидат</w:t>
      </w:r>
      <w:r>
        <w:t xml:space="preserve"> </w:t>
      </w:r>
      <w:r>
        <w:rPr>
          <w:rFonts w:hint="eastAsia"/>
        </w:rPr>
        <w:t>наук</w:t>
      </w:r>
      <w:r>
        <w:t xml:space="preserve"> </w:t>
      </w:r>
      <w:r>
        <w:rPr>
          <w:rFonts w:hint="eastAsia"/>
        </w:rPr>
        <w:t>Свеженцева</w:t>
      </w:r>
      <w:r>
        <w:t xml:space="preserve"> </w:t>
      </w:r>
      <w:r>
        <w:rPr>
          <w:rFonts w:hint="eastAsia"/>
        </w:rPr>
        <w:t>Инна</w:t>
      </w:r>
      <w:r>
        <w:t xml:space="preserve"> </w:t>
      </w:r>
      <w:r>
        <w:rPr>
          <w:rFonts w:hint="eastAsia"/>
        </w:rPr>
        <w:t>Анатольевна</w:t>
      </w:r>
    </w:p>
    <w:p w14:paraId="38D63EEF" w14:textId="77777777" w:rsidR="005607FE" w:rsidRDefault="005607FE" w:rsidP="005607FE">
      <w:r>
        <w:rPr>
          <w:rFonts w:hint="eastAsia"/>
        </w:rPr>
        <w:t>ВВЕДЕНИЕ</w:t>
      </w:r>
    </w:p>
    <w:p w14:paraId="0E39328A" w14:textId="77777777" w:rsidR="005607FE" w:rsidRDefault="005607FE" w:rsidP="005607FE"/>
    <w:p w14:paraId="43549832" w14:textId="77777777" w:rsidR="005607FE" w:rsidRDefault="005607FE" w:rsidP="005607FE">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ОПТИМИЗАЦИИ</w:t>
      </w:r>
      <w:r>
        <w:t xml:space="preserve"> </w:t>
      </w:r>
      <w:r>
        <w:rPr>
          <w:rFonts w:hint="eastAsia"/>
        </w:rPr>
        <w:t>САМОСТОЯТЕЛЬНОЙ</w:t>
      </w:r>
      <w:r>
        <w:t xml:space="preserve"> </w:t>
      </w:r>
      <w:r>
        <w:rPr>
          <w:rFonts w:hint="eastAsia"/>
        </w:rPr>
        <w:t>РАБОТЫ</w:t>
      </w:r>
      <w:r>
        <w:t xml:space="preserve"> </w:t>
      </w:r>
      <w:r>
        <w:rPr>
          <w:rFonts w:hint="eastAsia"/>
        </w:rPr>
        <w:t>БУДУЩИХ</w:t>
      </w:r>
      <w:r>
        <w:t xml:space="preserve"> </w:t>
      </w:r>
      <w:r>
        <w:rPr>
          <w:rFonts w:hint="eastAsia"/>
        </w:rPr>
        <w:t>БАКАЛАВРОВ</w:t>
      </w:r>
      <w:r>
        <w:t xml:space="preserve"> -</w:t>
      </w:r>
      <w:r>
        <w:rPr>
          <w:rFonts w:hint="eastAsia"/>
        </w:rPr>
        <w:t>МЕНЕДЖЕРОВ</w:t>
      </w:r>
    </w:p>
    <w:p w14:paraId="1F5F9B9F" w14:textId="77777777" w:rsidR="005607FE" w:rsidRDefault="005607FE" w:rsidP="005607FE"/>
    <w:p w14:paraId="31E1D3FE" w14:textId="77777777" w:rsidR="005607FE" w:rsidRDefault="005607FE" w:rsidP="005607FE">
      <w:r>
        <w:t xml:space="preserve">1.1 </w:t>
      </w:r>
      <w:r>
        <w:rPr>
          <w:rFonts w:hint="eastAsia"/>
        </w:rPr>
        <w:t>Сущностные</w:t>
      </w:r>
      <w:r>
        <w:t xml:space="preserve"> </w:t>
      </w:r>
      <w:r>
        <w:rPr>
          <w:rFonts w:hint="eastAsia"/>
        </w:rPr>
        <w:t>и</w:t>
      </w:r>
      <w:r>
        <w:t xml:space="preserve"> </w:t>
      </w:r>
      <w:r>
        <w:rPr>
          <w:rFonts w:hint="eastAsia"/>
        </w:rPr>
        <w:t>критериальные</w:t>
      </w:r>
      <w:r>
        <w:t xml:space="preserve"> </w:t>
      </w:r>
      <w:r>
        <w:rPr>
          <w:rFonts w:hint="eastAsia"/>
        </w:rPr>
        <w:t>характеристики</w:t>
      </w:r>
      <w:r>
        <w:t xml:space="preserve"> </w:t>
      </w:r>
      <w:r>
        <w:rPr>
          <w:rFonts w:hint="eastAsia"/>
        </w:rPr>
        <w:t>оптимизации</w:t>
      </w:r>
      <w:r>
        <w:t xml:space="preserve"> </w:t>
      </w:r>
      <w:r>
        <w:rPr>
          <w:rFonts w:hint="eastAsia"/>
        </w:rPr>
        <w:t>самостоятельной</w:t>
      </w:r>
      <w:r>
        <w:t xml:space="preserve"> </w:t>
      </w:r>
      <w:r>
        <w:rPr>
          <w:rFonts w:hint="eastAsia"/>
        </w:rPr>
        <w:t>работы</w:t>
      </w:r>
      <w:r>
        <w:t xml:space="preserve"> </w:t>
      </w:r>
      <w:r>
        <w:rPr>
          <w:rFonts w:hint="eastAsia"/>
        </w:rPr>
        <w:t>будущих</w:t>
      </w:r>
      <w:r>
        <w:t xml:space="preserve"> </w:t>
      </w:r>
      <w:r>
        <w:rPr>
          <w:rFonts w:hint="eastAsia"/>
        </w:rPr>
        <w:t>бакалавров</w:t>
      </w:r>
      <w:r>
        <w:t xml:space="preserve"> - </w:t>
      </w:r>
      <w:r>
        <w:rPr>
          <w:rFonts w:hint="eastAsia"/>
        </w:rPr>
        <w:t>менеджеров</w:t>
      </w:r>
    </w:p>
    <w:p w14:paraId="3F8E77B6" w14:textId="77777777" w:rsidR="005607FE" w:rsidRDefault="005607FE" w:rsidP="005607FE"/>
    <w:p w14:paraId="5793630C" w14:textId="77777777" w:rsidR="005607FE" w:rsidRDefault="005607FE" w:rsidP="005607FE">
      <w:r>
        <w:t xml:space="preserve">1.2 </w:t>
      </w:r>
      <w:r>
        <w:rPr>
          <w:rFonts w:hint="eastAsia"/>
        </w:rPr>
        <w:t>Особенности</w:t>
      </w:r>
      <w:r>
        <w:t xml:space="preserve"> </w:t>
      </w:r>
      <w:r>
        <w:rPr>
          <w:rFonts w:hint="eastAsia"/>
        </w:rPr>
        <w:t>педагогических</w:t>
      </w:r>
      <w:r>
        <w:t xml:space="preserve"> </w:t>
      </w:r>
      <w:r>
        <w:rPr>
          <w:rFonts w:hint="eastAsia"/>
        </w:rPr>
        <w:t>средств</w:t>
      </w:r>
      <w:r>
        <w:t xml:space="preserve"> </w:t>
      </w:r>
      <w:r>
        <w:rPr>
          <w:rFonts w:hint="eastAsia"/>
        </w:rPr>
        <w:t>оптимизации</w:t>
      </w:r>
      <w:r>
        <w:t xml:space="preserve"> </w:t>
      </w:r>
      <w:r>
        <w:rPr>
          <w:rFonts w:hint="eastAsia"/>
        </w:rPr>
        <w:t>самостоятельной</w:t>
      </w:r>
      <w:r>
        <w:t xml:space="preserve"> </w:t>
      </w:r>
      <w:r>
        <w:rPr>
          <w:rFonts w:hint="eastAsia"/>
        </w:rPr>
        <w:t>работы</w:t>
      </w:r>
      <w:r>
        <w:t xml:space="preserve"> </w:t>
      </w:r>
      <w:r>
        <w:rPr>
          <w:rFonts w:hint="eastAsia"/>
        </w:rPr>
        <w:t>будущих</w:t>
      </w:r>
      <w:r>
        <w:t xml:space="preserve"> </w:t>
      </w:r>
      <w:r>
        <w:rPr>
          <w:rFonts w:hint="eastAsia"/>
        </w:rPr>
        <w:t>бакалавров</w:t>
      </w:r>
      <w:r>
        <w:t xml:space="preserve"> - </w:t>
      </w:r>
      <w:r>
        <w:rPr>
          <w:rFonts w:hint="eastAsia"/>
        </w:rPr>
        <w:t>менеджеров</w:t>
      </w:r>
    </w:p>
    <w:p w14:paraId="4C4BACB5" w14:textId="77777777" w:rsidR="005607FE" w:rsidRDefault="005607FE" w:rsidP="005607FE"/>
    <w:p w14:paraId="0E2D846F" w14:textId="77777777" w:rsidR="005607FE" w:rsidRDefault="005607FE" w:rsidP="005607FE">
      <w:r>
        <w:t xml:space="preserve">1.3 </w:t>
      </w:r>
      <w:r>
        <w:rPr>
          <w:rFonts w:hint="eastAsia"/>
        </w:rPr>
        <w:t>Структурно</w:t>
      </w:r>
      <w:r>
        <w:t>-</w:t>
      </w:r>
      <w:r>
        <w:rPr>
          <w:rFonts w:hint="eastAsia"/>
        </w:rPr>
        <w:t>функциональная</w:t>
      </w:r>
      <w:r>
        <w:t xml:space="preserve"> </w:t>
      </w:r>
      <w:r>
        <w:rPr>
          <w:rFonts w:hint="eastAsia"/>
        </w:rPr>
        <w:t>модель</w:t>
      </w:r>
      <w:r>
        <w:t xml:space="preserve"> </w:t>
      </w:r>
      <w:r>
        <w:rPr>
          <w:rFonts w:hint="eastAsia"/>
        </w:rPr>
        <w:t>оптимизации</w:t>
      </w:r>
      <w:r>
        <w:t xml:space="preserve"> </w:t>
      </w:r>
      <w:r>
        <w:rPr>
          <w:rFonts w:hint="eastAsia"/>
        </w:rPr>
        <w:t>самостоятельной</w:t>
      </w:r>
      <w:r>
        <w:t xml:space="preserve"> </w:t>
      </w:r>
      <w:r>
        <w:rPr>
          <w:rFonts w:hint="eastAsia"/>
        </w:rPr>
        <w:t>работы</w:t>
      </w:r>
      <w:r>
        <w:t xml:space="preserve"> </w:t>
      </w:r>
      <w:r>
        <w:rPr>
          <w:rFonts w:hint="eastAsia"/>
        </w:rPr>
        <w:t>будущих</w:t>
      </w:r>
      <w:r>
        <w:t xml:space="preserve"> </w:t>
      </w:r>
      <w:r>
        <w:rPr>
          <w:rFonts w:hint="eastAsia"/>
        </w:rPr>
        <w:t>бакалавров</w:t>
      </w:r>
      <w:r>
        <w:t>-</w:t>
      </w:r>
      <w:r>
        <w:rPr>
          <w:rFonts w:hint="eastAsia"/>
        </w:rPr>
        <w:t>менеджеров</w:t>
      </w:r>
    </w:p>
    <w:p w14:paraId="033E404A" w14:textId="77777777" w:rsidR="005607FE" w:rsidRDefault="005607FE" w:rsidP="005607FE"/>
    <w:p w14:paraId="0634FF93" w14:textId="77777777" w:rsidR="005607FE" w:rsidRDefault="005607FE" w:rsidP="005607FE">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3A3D4FB8" w14:textId="77777777" w:rsidR="005607FE" w:rsidRDefault="005607FE" w:rsidP="005607FE"/>
    <w:p w14:paraId="5D2821D8" w14:textId="77777777" w:rsidR="005607FE" w:rsidRDefault="005607FE" w:rsidP="005607FE">
      <w:r>
        <w:rPr>
          <w:rFonts w:hint="eastAsia"/>
        </w:rPr>
        <w:t>ГЛАВА</w:t>
      </w:r>
      <w:r>
        <w:t xml:space="preserve"> 2. </w:t>
      </w:r>
      <w:r>
        <w:rPr>
          <w:rFonts w:hint="eastAsia"/>
        </w:rPr>
        <w:t>ЭКСПЕРИМЕНТАЛЬНАЯ</w:t>
      </w:r>
      <w:r>
        <w:t xml:space="preserve"> </w:t>
      </w:r>
      <w:r>
        <w:rPr>
          <w:rFonts w:hint="eastAsia"/>
        </w:rPr>
        <w:t>АПРОБАЦИЯ</w:t>
      </w:r>
      <w:r>
        <w:t xml:space="preserve"> </w:t>
      </w:r>
      <w:r>
        <w:rPr>
          <w:rFonts w:hint="eastAsia"/>
        </w:rPr>
        <w:t>СТРУКТУРНО</w:t>
      </w:r>
      <w:r>
        <w:t>-</w:t>
      </w:r>
      <w:r>
        <w:rPr>
          <w:rFonts w:hint="eastAsia"/>
        </w:rPr>
        <w:t>ФУНКЦИОНАЛЬНОЙ</w:t>
      </w:r>
      <w:r>
        <w:t xml:space="preserve"> </w:t>
      </w:r>
      <w:r>
        <w:rPr>
          <w:rFonts w:hint="eastAsia"/>
        </w:rPr>
        <w:t>МОДЕЛИ</w:t>
      </w:r>
      <w:r>
        <w:t xml:space="preserve"> </w:t>
      </w:r>
      <w:r>
        <w:rPr>
          <w:rFonts w:hint="eastAsia"/>
        </w:rPr>
        <w:t>ОПТИМИЗАЦИИ</w:t>
      </w:r>
      <w:r>
        <w:t xml:space="preserve"> </w:t>
      </w:r>
      <w:r>
        <w:rPr>
          <w:rFonts w:hint="eastAsia"/>
        </w:rPr>
        <w:t>САМОСТОЯТЕЛЬНОЙ</w:t>
      </w:r>
      <w:r>
        <w:t xml:space="preserve"> </w:t>
      </w:r>
      <w:r>
        <w:rPr>
          <w:rFonts w:hint="eastAsia"/>
        </w:rPr>
        <w:t>РАБОТЫ</w:t>
      </w:r>
      <w:r>
        <w:t xml:space="preserve"> </w:t>
      </w:r>
      <w:r>
        <w:rPr>
          <w:rFonts w:hint="eastAsia"/>
        </w:rPr>
        <w:t>БУДУЩИХ</w:t>
      </w:r>
      <w:r>
        <w:t xml:space="preserve"> </w:t>
      </w:r>
      <w:r>
        <w:rPr>
          <w:rFonts w:hint="eastAsia"/>
        </w:rPr>
        <w:t>БАКАЛАВРОВ</w:t>
      </w:r>
      <w:r>
        <w:t>-</w:t>
      </w:r>
      <w:r>
        <w:rPr>
          <w:rFonts w:hint="eastAsia"/>
        </w:rPr>
        <w:t>МЕНЕДЖЕРОВ</w:t>
      </w:r>
    </w:p>
    <w:p w14:paraId="67A74E7B" w14:textId="77777777" w:rsidR="005607FE" w:rsidRDefault="005607FE" w:rsidP="005607FE"/>
    <w:p w14:paraId="187ABDEC" w14:textId="77777777" w:rsidR="005607FE" w:rsidRDefault="005607FE" w:rsidP="005607FE">
      <w:r>
        <w:t xml:space="preserve">2.1 </w:t>
      </w:r>
      <w:r>
        <w:rPr>
          <w:rFonts w:hint="eastAsia"/>
        </w:rPr>
        <w:t>Анализ</w:t>
      </w:r>
      <w:r>
        <w:t xml:space="preserve"> </w:t>
      </w:r>
      <w:r>
        <w:rPr>
          <w:rFonts w:hint="eastAsia"/>
        </w:rPr>
        <w:t>исходного</w:t>
      </w:r>
      <w:r>
        <w:t xml:space="preserve"> </w:t>
      </w:r>
      <w:r>
        <w:rPr>
          <w:rFonts w:hint="eastAsia"/>
        </w:rPr>
        <w:t>уровня</w:t>
      </w:r>
      <w:r>
        <w:t xml:space="preserve"> </w:t>
      </w:r>
      <w:r>
        <w:rPr>
          <w:rFonts w:hint="eastAsia"/>
        </w:rPr>
        <w:t>результативности</w:t>
      </w:r>
      <w:r>
        <w:t xml:space="preserve"> </w:t>
      </w:r>
      <w:r>
        <w:rPr>
          <w:rFonts w:hint="eastAsia"/>
        </w:rPr>
        <w:t>самостоятельной</w:t>
      </w:r>
      <w:r>
        <w:t xml:space="preserve"> </w:t>
      </w:r>
      <w:r>
        <w:rPr>
          <w:rFonts w:hint="eastAsia"/>
        </w:rPr>
        <w:t>работы</w:t>
      </w:r>
      <w:r>
        <w:t xml:space="preserve"> </w:t>
      </w:r>
      <w:r>
        <w:rPr>
          <w:rFonts w:hint="eastAsia"/>
        </w:rPr>
        <w:t>будущих</w:t>
      </w:r>
      <w:r>
        <w:t xml:space="preserve"> </w:t>
      </w:r>
      <w:r>
        <w:rPr>
          <w:rFonts w:hint="eastAsia"/>
        </w:rPr>
        <w:t>бакалавров</w:t>
      </w:r>
      <w:r>
        <w:t>-</w:t>
      </w:r>
      <w:r>
        <w:rPr>
          <w:rFonts w:hint="eastAsia"/>
        </w:rPr>
        <w:t>менеджеров</w:t>
      </w:r>
    </w:p>
    <w:p w14:paraId="37D4B62A" w14:textId="77777777" w:rsidR="005607FE" w:rsidRDefault="005607FE" w:rsidP="005607FE"/>
    <w:p w14:paraId="765D4245" w14:textId="77777777" w:rsidR="005607FE" w:rsidRDefault="005607FE" w:rsidP="005607FE">
      <w:r>
        <w:t xml:space="preserve">2.2 </w:t>
      </w:r>
      <w:r>
        <w:rPr>
          <w:rFonts w:hint="eastAsia"/>
        </w:rPr>
        <w:t>Экспериментальная</w:t>
      </w:r>
      <w:r>
        <w:t xml:space="preserve"> </w:t>
      </w:r>
      <w:r>
        <w:rPr>
          <w:rFonts w:hint="eastAsia"/>
        </w:rPr>
        <w:t>проверка</w:t>
      </w:r>
      <w:r>
        <w:t xml:space="preserve"> </w:t>
      </w:r>
      <w:r>
        <w:rPr>
          <w:rFonts w:hint="eastAsia"/>
        </w:rPr>
        <w:t>структурно</w:t>
      </w:r>
      <w:r>
        <w:t>-</w:t>
      </w:r>
      <w:r>
        <w:rPr>
          <w:rFonts w:hint="eastAsia"/>
        </w:rPr>
        <w:t>функциональной</w:t>
      </w:r>
      <w:r>
        <w:t xml:space="preserve"> </w:t>
      </w:r>
      <w:r>
        <w:rPr>
          <w:rFonts w:hint="eastAsia"/>
        </w:rPr>
        <w:t>модели</w:t>
      </w:r>
      <w:r>
        <w:t xml:space="preserve"> </w:t>
      </w:r>
      <w:r>
        <w:rPr>
          <w:rFonts w:hint="eastAsia"/>
        </w:rPr>
        <w:t>оптимизации</w:t>
      </w:r>
      <w:r>
        <w:t xml:space="preserve"> </w:t>
      </w:r>
      <w:r>
        <w:rPr>
          <w:rFonts w:hint="eastAsia"/>
        </w:rPr>
        <w:t>самостоятельной</w:t>
      </w:r>
      <w:r>
        <w:t xml:space="preserve"> </w:t>
      </w:r>
      <w:r>
        <w:rPr>
          <w:rFonts w:hint="eastAsia"/>
        </w:rPr>
        <w:t>работы</w:t>
      </w:r>
      <w:r>
        <w:t xml:space="preserve"> </w:t>
      </w:r>
      <w:r>
        <w:rPr>
          <w:rFonts w:hint="eastAsia"/>
        </w:rPr>
        <w:t>будущих</w:t>
      </w:r>
      <w:r>
        <w:t xml:space="preserve"> </w:t>
      </w:r>
      <w:r>
        <w:rPr>
          <w:rFonts w:hint="eastAsia"/>
        </w:rPr>
        <w:t>бакалавров</w:t>
      </w:r>
      <w:r>
        <w:t xml:space="preserve"> - </w:t>
      </w:r>
      <w:r>
        <w:rPr>
          <w:rFonts w:hint="eastAsia"/>
        </w:rPr>
        <w:t>менеджеров</w:t>
      </w:r>
      <w:r>
        <w:t xml:space="preserve"> </w:t>
      </w:r>
      <w:r>
        <w:rPr>
          <w:rFonts w:hint="eastAsia"/>
        </w:rPr>
        <w:t>в</w:t>
      </w:r>
      <w:r>
        <w:t xml:space="preserve"> </w:t>
      </w:r>
      <w:r>
        <w:rPr>
          <w:rFonts w:hint="eastAsia"/>
        </w:rPr>
        <w:t>образовательном</w:t>
      </w:r>
      <w:r>
        <w:t xml:space="preserve"> </w:t>
      </w:r>
      <w:r>
        <w:rPr>
          <w:rFonts w:hint="eastAsia"/>
        </w:rPr>
        <w:t>процессе</w:t>
      </w:r>
      <w:r>
        <w:t xml:space="preserve"> </w:t>
      </w:r>
      <w:r>
        <w:rPr>
          <w:rFonts w:hint="eastAsia"/>
        </w:rPr>
        <w:t>вуза</w:t>
      </w:r>
    </w:p>
    <w:p w14:paraId="72C4492C" w14:textId="77777777" w:rsidR="005607FE" w:rsidRDefault="005607FE" w:rsidP="005607FE"/>
    <w:p w14:paraId="6F3823C7" w14:textId="77777777" w:rsidR="005607FE" w:rsidRDefault="005607FE" w:rsidP="005607FE">
      <w:r>
        <w:t xml:space="preserve">2.3 </w:t>
      </w:r>
      <w:r>
        <w:rPr>
          <w:rFonts w:hint="eastAsia"/>
        </w:rPr>
        <w:t>Сравнительный</w:t>
      </w:r>
      <w:r>
        <w:t xml:space="preserve">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результатов</w:t>
      </w:r>
      <w:r>
        <w:t xml:space="preserve"> </w:t>
      </w:r>
      <w:r>
        <w:rPr>
          <w:rFonts w:hint="eastAsia"/>
        </w:rPr>
        <w:t>экспериментальной</w:t>
      </w:r>
      <w:r>
        <w:t xml:space="preserve"> </w:t>
      </w:r>
      <w:r>
        <w:rPr>
          <w:rFonts w:hint="eastAsia"/>
        </w:rPr>
        <w:t>работы</w:t>
      </w:r>
    </w:p>
    <w:p w14:paraId="57C180CD" w14:textId="77777777" w:rsidR="005607FE" w:rsidRDefault="005607FE" w:rsidP="005607FE"/>
    <w:p w14:paraId="35772DE3" w14:textId="77777777" w:rsidR="005607FE" w:rsidRDefault="005607FE" w:rsidP="005607FE">
      <w:r>
        <w:rPr>
          <w:rFonts w:hint="eastAsia"/>
        </w:rPr>
        <w:t>Выводы</w:t>
      </w:r>
      <w:r>
        <w:t xml:space="preserve"> </w:t>
      </w:r>
      <w:r>
        <w:rPr>
          <w:rFonts w:hint="eastAsia"/>
        </w:rPr>
        <w:t>по</w:t>
      </w:r>
      <w:r>
        <w:t xml:space="preserve"> </w:t>
      </w:r>
      <w:r>
        <w:rPr>
          <w:rFonts w:hint="eastAsia"/>
        </w:rPr>
        <w:t>главе</w:t>
      </w:r>
    </w:p>
    <w:p w14:paraId="38282925" w14:textId="77777777" w:rsidR="005607FE" w:rsidRDefault="005607FE" w:rsidP="005607FE"/>
    <w:p w14:paraId="77BF3573" w14:textId="77777777" w:rsidR="005607FE" w:rsidRDefault="005607FE" w:rsidP="005607FE">
      <w:r>
        <w:rPr>
          <w:rFonts w:hint="eastAsia"/>
        </w:rPr>
        <w:t>ЗАКЛЮЧЕНИЕ</w:t>
      </w:r>
    </w:p>
    <w:p w14:paraId="7D7261C7" w14:textId="77777777" w:rsidR="005607FE" w:rsidRDefault="005607FE" w:rsidP="005607FE"/>
    <w:p w14:paraId="281E09CD" w14:textId="77777777" w:rsidR="005607FE" w:rsidRDefault="005607FE" w:rsidP="005607FE">
      <w:r>
        <w:rPr>
          <w:rFonts w:hint="eastAsia"/>
        </w:rPr>
        <w:t>Список</w:t>
      </w:r>
      <w:r>
        <w:t xml:space="preserve"> </w:t>
      </w:r>
      <w:r>
        <w:rPr>
          <w:rFonts w:hint="eastAsia"/>
        </w:rPr>
        <w:t>литературы</w:t>
      </w:r>
    </w:p>
    <w:p w14:paraId="236AD6B7" w14:textId="77777777" w:rsidR="005607FE" w:rsidRDefault="005607FE" w:rsidP="005607FE"/>
    <w:p w14:paraId="395B7B11" w14:textId="54BBEAC5" w:rsidR="005607FE" w:rsidRPr="005607FE" w:rsidRDefault="005607FE" w:rsidP="005607FE">
      <w:r>
        <w:rPr>
          <w:rFonts w:hint="eastAsia"/>
        </w:rPr>
        <w:t>ПРИЛОЖЕНИЯ</w:t>
      </w:r>
    </w:p>
    <w:sectPr w:rsidR="005607FE" w:rsidRPr="005607FE" w:rsidSect="00311EF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693E6" w14:textId="77777777" w:rsidR="00311EFE" w:rsidRDefault="00311EFE">
      <w:pPr>
        <w:spacing w:after="0" w:line="240" w:lineRule="auto"/>
      </w:pPr>
      <w:r>
        <w:separator/>
      </w:r>
    </w:p>
  </w:endnote>
  <w:endnote w:type="continuationSeparator" w:id="0">
    <w:p w14:paraId="49E2B78F" w14:textId="77777777" w:rsidR="00311EFE" w:rsidRDefault="00311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9F277" w14:textId="77777777" w:rsidR="00311EFE" w:rsidRDefault="00311EFE"/>
    <w:p w14:paraId="07378CC9" w14:textId="77777777" w:rsidR="00311EFE" w:rsidRDefault="00311EFE"/>
    <w:p w14:paraId="7920AE6B" w14:textId="77777777" w:rsidR="00311EFE" w:rsidRDefault="00311EFE"/>
    <w:p w14:paraId="75D02FEF" w14:textId="77777777" w:rsidR="00311EFE" w:rsidRDefault="00311EFE"/>
    <w:p w14:paraId="4ECBE7C6" w14:textId="77777777" w:rsidR="00311EFE" w:rsidRDefault="00311EFE"/>
    <w:p w14:paraId="7F876BD2" w14:textId="77777777" w:rsidR="00311EFE" w:rsidRDefault="00311EFE"/>
    <w:p w14:paraId="09404FC7" w14:textId="77777777" w:rsidR="00311EFE" w:rsidRDefault="00311EF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F03C0C" wp14:editId="413C8BC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2E51B" w14:textId="77777777" w:rsidR="00311EFE" w:rsidRDefault="00311E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F03C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A2E51B" w14:textId="77777777" w:rsidR="00311EFE" w:rsidRDefault="00311E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413BC5" w14:textId="77777777" w:rsidR="00311EFE" w:rsidRDefault="00311EFE"/>
    <w:p w14:paraId="789EAA10" w14:textId="77777777" w:rsidR="00311EFE" w:rsidRDefault="00311EFE"/>
    <w:p w14:paraId="79EF1C2D" w14:textId="77777777" w:rsidR="00311EFE" w:rsidRDefault="00311EF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CA1419" wp14:editId="4571EA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FB832" w14:textId="77777777" w:rsidR="00311EFE" w:rsidRDefault="00311EFE"/>
                          <w:p w14:paraId="4D0A3F37" w14:textId="77777777" w:rsidR="00311EFE" w:rsidRDefault="00311E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CA141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BFB832" w14:textId="77777777" w:rsidR="00311EFE" w:rsidRDefault="00311EFE"/>
                    <w:p w14:paraId="4D0A3F37" w14:textId="77777777" w:rsidR="00311EFE" w:rsidRDefault="00311E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18DE8F" w14:textId="77777777" w:rsidR="00311EFE" w:rsidRDefault="00311EFE"/>
    <w:p w14:paraId="061F09AA" w14:textId="77777777" w:rsidR="00311EFE" w:rsidRDefault="00311EFE">
      <w:pPr>
        <w:rPr>
          <w:sz w:val="2"/>
          <w:szCs w:val="2"/>
        </w:rPr>
      </w:pPr>
    </w:p>
    <w:p w14:paraId="6FC27FF1" w14:textId="77777777" w:rsidR="00311EFE" w:rsidRDefault="00311EFE"/>
    <w:p w14:paraId="13B341CE" w14:textId="77777777" w:rsidR="00311EFE" w:rsidRDefault="00311EFE">
      <w:pPr>
        <w:spacing w:after="0" w:line="240" w:lineRule="auto"/>
      </w:pPr>
    </w:p>
  </w:footnote>
  <w:footnote w:type="continuationSeparator" w:id="0">
    <w:p w14:paraId="30BEF02A" w14:textId="77777777" w:rsidR="00311EFE" w:rsidRDefault="00311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EFE"/>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8449</TotalTime>
  <Pages>2</Pages>
  <Words>179</Words>
  <Characters>1022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775</cp:revision>
  <cp:lastPrinted>2009-02-06T05:36:00Z</cp:lastPrinted>
  <dcterms:created xsi:type="dcterms:W3CDTF">2024-01-07T13:43:00Z</dcterms:created>
  <dcterms:modified xsi:type="dcterms:W3CDTF">2024-01-21T19:03:00Z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