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69" w14:textId="124CC003" w:rsidR="00A46D0E" w:rsidRDefault="004F65EA" w:rsidP="004F65EA">
      <w:r w:rsidRPr="004F65EA">
        <w:rPr>
          <w:rFonts w:hint="eastAsia"/>
        </w:rPr>
        <w:t>Киселев</w:t>
      </w:r>
      <w:r w:rsidRPr="004F65EA">
        <w:t xml:space="preserve"> </w:t>
      </w:r>
      <w:r w:rsidRPr="004F65EA">
        <w:rPr>
          <w:rFonts w:hint="eastAsia"/>
        </w:rPr>
        <w:t>Станислав</w:t>
      </w:r>
      <w:r w:rsidRPr="004F65EA">
        <w:t xml:space="preserve"> </w:t>
      </w:r>
      <w:r w:rsidRPr="004F65EA">
        <w:rPr>
          <w:rFonts w:hint="eastAsia"/>
        </w:rPr>
        <w:t>Борисович</w:t>
      </w:r>
      <w:r>
        <w:t xml:space="preserve"> </w:t>
      </w:r>
      <w:r w:rsidRPr="004F65EA">
        <w:rPr>
          <w:rFonts w:hint="eastAsia"/>
        </w:rPr>
        <w:t>Традиционная</w:t>
      </w:r>
      <w:r w:rsidRPr="004F65EA">
        <w:t xml:space="preserve"> </w:t>
      </w:r>
      <w:r w:rsidRPr="004F65EA">
        <w:rPr>
          <w:rFonts w:hint="eastAsia"/>
        </w:rPr>
        <w:t>экономика</w:t>
      </w:r>
      <w:r w:rsidRPr="004F65EA">
        <w:t xml:space="preserve"> </w:t>
      </w:r>
      <w:r w:rsidRPr="004F65EA">
        <w:rPr>
          <w:rFonts w:hint="eastAsia"/>
        </w:rPr>
        <w:t>кочевого</w:t>
      </w:r>
      <w:r w:rsidRPr="004F65EA">
        <w:t xml:space="preserve"> </w:t>
      </w:r>
      <w:r w:rsidRPr="004F65EA">
        <w:rPr>
          <w:rFonts w:hint="eastAsia"/>
        </w:rPr>
        <w:t>населения</w:t>
      </w:r>
      <w:r w:rsidRPr="004F65EA">
        <w:t xml:space="preserve"> </w:t>
      </w:r>
      <w:r w:rsidRPr="004F65EA">
        <w:rPr>
          <w:rFonts w:hint="eastAsia"/>
        </w:rPr>
        <w:t>полуострова</w:t>
      </w:r>
      <w:r w:rsidRPr="004F65EA">
        <w:t xml:space="preserve"> </w:t>
      </w:r>
      <w:r w:rsidRPr="004F65EA">
        <w:rPr>
          <w:rFonts w:hint="eastAsia"/>
        </w:rPr>
        <w:t>Канин</w:t>
      </w:r>
      <w:r w:rsidRPr="004F65EA">
        <w:t xml:space="preserve"> </w:t>
      </w:r>
      <w:r w:rsidRPr="004F65EA">
        <w:rPr>
          <w:rFonts w:hint="eastAsia"/>
        </w:rPr>
        <w:t>в</w:t>
      </w:r>
      <w:r w:rsidRPr="004F65EA">
        <w:t xml:space="preserve"> </w:t>
      </w:r>
      <w:r w:rsidRPr="004F65EA">
        <w:rPr>
          <w:rFonts w:hint="eastAsia"/>
        </w:rPr>
        <w:t>первой</w:t>
      </w:r>
      <w:r w:rsidRPr="004F65EA">
        <w:t xml:space="preserve"> </w:t>
      </w:r>
      <w:r w:rsidRPr="004F65EA">
        <w:rPr>
          <w:rFonts w:hint="eastAsia"/>
        </w:rPr>
        <w:t>трети</w:t>
      </w:r>
      <w:r w:rsidRPr="004F65EA">
        <w:t xml:space="preserve"> </w:t>
      </w:r>
      <w:r w:rsidRPr="004F65EA">
        <w:rPr>
          <w:rFonts w:hint="eastAsia"/>
        </w:rPr>
        <w:t>ХХ</w:t>
      </w:r>
      <w:r w:rsidRPr="004F65EA">
        <w:t xml:space="preserve"> </w:t>
      </w:r>
      <w:r w:rsidRPr="004F65EA">
        <w:rPr>
          <w:rFonts w:hint="eastAsia"/>
        </w:rPr>
        <w:t>века</w:t>
      </w:r>
      <w:r w:rsidRPr="004F65EA">
        <w:t xml:space="preserve"> </w:t>
      </w:r>
      <w:r w:rsidRPr="004F65EA">
        <w:rPr>
          <w:rFonts w:hint="eastAsia"/>
        </w:rPr>
        <w:t>и</w:t>
      </w:r>
      <w:r w:rsidRPr="004F65EA">
        <w:t xml:space="preserve"> </w:t>
      </w:r>
      <w:r w:rsidRPr="004F65EA">
        <w:rPr>
          <w:rFonts w:hint="eastAsia"/>
        </w:rPr>
        <w:t>в</w:t>
      </w:r>
      <w:r w:rsidRPr="004F65EA">
        <w:t xml:space="preserve"> </w:t>
      </w:r>
      <w:r w:rsidRPr="004F65EA">
        <w:rPr>
          <w:rFonts w:hint="eastAsia"/>
        </w:rPr>
        <w:t>начале</w:t>
      </w:r>
      <w:r w:rsidRPr="004F65EA">
        <w:t xml:space="preserve"> </w:t>
      </w:r>
      <w:r w:rsidRPr="004F65EA">
        <w:rPr>
          <w:rFonts w:hint="eastAsia"/>
        </w:rPr>
        <w:t>ХХ</w:t>
      </w:r>
      <w:r w:rsidRPr="004F65EA">
        <w:t xml:space="preserve">I </w:t>
      </w:r>
      <w:r w:rsidRPr="004F65EA">
        <w:rPr>
          <w:rFonts w:hint="eastAsia"/>
        </w:rPr>
        <w:t>века</w:t>
      </w:r>
    </w:p>
    <w:p w14:paraId="169A3173" w14:textId="77777777" w:rsidR="004F65EA" w:rsidRDefault="004F65EA" w:rsidP="004F65EA">
      <w:r>
        <w:rPr>
          <w:rFonts w:hint="eastAsia"/>
        </w:rPr>
        <w:t>ОГЛАВЛЕНИЕ</w:t>
      </w:r>
      <w:r>
        <w:t xml:space="preserve"> </w:t>
      </w:r>
      <w:r>
        <w:rPr>
          <w:rFonts w:hint="eastAsia"/>
        </w:rPr>
        <w:t>ДИССЕРТАЦИИ</w:t>
      </w:r>
    </w:p>
    <w:p w14:paraId="3467BE34" w14:textId="77777777" w:rsidR="004F65EA" w:rsidRDefault="004F65EA" w:rsidP="004F65EA">
      <w:r>
        <w:rPr>
          <w:rFonts w:hint="eastAsia"/>
        </w:rPr>
        <w:t>кандидат</w:t>
      </w:r>
      <w:r>
        <w:t xml:space="preserve"> </w:t>
      </w:r>
      <w:r>
        <w:rPr>
          <w:rFonts w:hint="eastAsia"/>
        </w:rPr>
        <w:t>наук</w:t>
      </w:r>
      <w:r>
        <w:t xml:space="preserve"> </w:t>
      </w:r>
      <w:r>
        <w:rPr>
          <w:rFonts w:hint="eastAsia"/>
        </w:rPr>
        <w:t>Киселев</w:t>
      </w:r>
      <w:r>
        <w:t xml:space="preserve"> </w:t>
      </w:r>
      <w:r>
        <w:rPr>
          <w:rFonts w:hint="eastAsia"/>
        </w:rPr>
        <w:t>Станислав</w:t>
      </w:r>
      <w:r>
        <w:t xml:space="preserve"> </w:t>
      </w:r>
      <w:r>
        <w:rPr>
          <w:rFonts w:hint="eastAsia"/>
        </w:rPr>
        <w:t>Борисович</w:t>
      </w:r>
    </w:p>
    <w:p w14:paraId="0AF897ED" w14:textId="77777777" w:rsidR="004F65EA" w:rsidRDefault="004F65EA" w:rsidP="004F65EA">
      <w:r>
        <w:rPr>
          <w:rFonts w:hint="eastAsia"/>
        </w:rPr>
        <w:t>Содержание</w:t>
      </w:r>
    </w:p>
    <w:p w14:paraId="7DE91A10" w14:textId="77777777" w:rsidR="004F65EA" w:rsidRDefault="004F65EA" w:rsidP="004F65EA"/>
    <w:p w14:paraId="7299D624" w14:textId="77777777" w:rsidR="004F65EA" w:rsidRDefault="004F65EA" w:rsidP="004F65EA">
      <w:r>
        <w:rPr>
          <w:rFonts w:hint="eastAsia"/>
        </w:rPr>
        <w:t>Введение</w:t>
      </w:r>
    </w:p>
    <w:p w14:paraId="12B90683" w14:textId="77777777" w:rsidR="004F65EA" w:rsidRDefault="004F65EA" w:rsidP="004F65EA"/>
    <w:p w14:paraId="5F3B8490" w14:textId="77777777" w:rsidR="004F65EA" w:rsidRDefault="004F65EA" w:rsidP="004F65EA">
      <w:r>
        <w:rPr>
          <w:rFonts w:hint="eastAsia"/>
        </w:rPr>
        <w:t>Глава</w:t>
      </w:r>
      <w:r>
        <w:t xml:space="preserve"> 1. </w:t>
      </w:r>
      <w:r>
        <w:rPr>
          <w:rFonts w:hint="eastAsia"/>
        </w:rPr>
        <w:t>Полуостров</w:t>
      </w:r>
      <w:r>
        <w:t xml:space="preserve"> </w:t>
      </w:r>
      <w:r>
        <w:rPr>
          <w:rFonts w:hint="eastAsia"/>
        </w:rPr>
        <w:t>Канин</w:t>
      </w:r>
      <w:r>
        <w:t xml:space="preserve">: </w:t>
      </w:r>
      <w:r>
        <w:rPr>
          <w:rFonts w:hint="eastAsia"/>
        </w:rPr>
        <w:t>природные</w:t>
      </w:r>
      <w:r>
        <w:t xml:space="preserve"> </w:t>
      </w:r>
      <w:r>
        <w:rPr>
          <w:rFonts w:hint="eastAsia"/>
        </w:rPr>
        <w:t>условия</w:t>
      </w:r>
      <w:r>
        <w:t xml:space="preserve"> </w:t>
      </w:r>
      <w:r>
        <w:rPr>
          <w:rFonts w:hint="eastAsia"/>
        </w:rPr>
        <w:t>и</w:t>
      </w:r>
      <w:r>
        <w:t xml:space="preserve"> </w:t>
      </w:r>
      <w:r>
        <w:rPr>
          <w:rFonts w:hint="eastAsia"/>
        </w:rPr>
        <w:t>население</w:t>
      </w:r>
    </w:p>
    <w:p w14:paraId="09597244" w14:textId="77777777" w:rsidR="004F65EA" w:rsidRDefault="004F65EA" w:rsidP="004F65EA"/>
    <w:p w14:paraId="47814809" w14:textId="77777777" w:rsidR="004F65EA" w:rsidRDefault="004F65EA" w:rsidP="004F65EA">
      <w:r>
        <w:t xml:space="preserve">1.1. </w:t>
      </w:r>
      <w:r>
        <w:rPr>
          <w:rFonts w:hint="eastAsia"/>
        </w:rPr>
        <w:t>Природно</w:t>
      </w:r>
      <w:r>
        <w:t>-</w:t>
      </w:r>
      <w:r>
        <w:rPr>
          <w:rFonts w:hint="eastAsia"/>
        </w:rPr>
        <w:t>географические</w:t>
      </w:r>
      <w:r>
        <w:t xml:space="preserve"> </w:t>
      </w:r>
      <w:r>
        <w:rPr>
          <w:rFonts w:hint="eastAsia"/>
        </w:rPr>
        <w:t>характеристики</w:t>
      </w:r>
      <w:r>
        <w:t xml:space="preserve"> </w:t>
      </w:r>
      <w:r>
        <w:rPr>
          <w:rFonts w:hint="eastAsia"/>
        </w:rPr>
        <w:t>Канинской</w:t>
      </w:r>
      <w:r>
        <w:t xml:space="preserve"> 30 </w:t>
      </w:r>
      <w:r>
        <w:rPr>
          <w:rFonts w:hint="eastAsia"/>
        </w:rPr>
        <w:t>тундры</w:t>
      </w:r>
    </w:p>
    <w:p w14:paraId="45B556FD" w14:textId="77777777" w:rsidR="004F65EA" w:rsidRDefault="004F65EA" w:rsidP="004F65EA"/>
    <w:p w14:paraId="58D6F9F5" w14:textId="77777777" w:rsidR="004F65EA" w:rsidRDefault="004F65EA" w:rsidP="004F65EA">
      <w:r>
        <w:t xml:space="preserve">1.2. </w:t>
      </w:r>
      <w:r>
        <w:rPr>
          <w:rFonts w:hint="eastAsia"/>
        </w:rPr>
        <w:t>Демографические</w:t>
      </w:r>
      <w:r>
        <w:t xml:space="preserve"> </w:t>
      </w:r>
      <w:r>
        <w:rPr>
          <w:rFonts w:hint="eastAsia"/>
        </w:rPr>
        <w:t>характеристики</w:t>
      </w:r>
      <w:r>
        <w:t xml:space="preserve"> </w:t>
      </w:r>
      <w:r>
        <w:rPr>
          <w:rFonts w:hint="eastAsia"/>
        </w:rPr>
        <w:t>и</w:t>
      </w:r>
      <w:r>
        <w:t xml:space="preserve"> </w:t>
      </w:r>
      <w:r>
        <w:rPr>
          <w:rFonts w:hint="eastAsia"/>
        </w:rPr>
        <w:t>основные</w:t>
      </w:r>
      <w:r>
        <w:t xml:space="preserve"> </w:t>
      </w:r>
      <w:r>
        <w:rPr>
          <w:rFonts w:hint="eastAsia"/>
        </w:rPr>
        <w:t>хозяйственные</w:t>
      </w:r>
      <w:r>
        <w:t xml:space="preserve"> </w:t>
      </w:r>
      <w:r>
        <w:rPr>
          <w:rFonts w:hint="eastAsia"/>
        </w:rPr>
        <w:t>занятия</w:t>
      </w:r>
      <w:r>
        <w:t xml:space="preserve"> </w:t>
      </w:r>
      <w:r>
        <w:rPr>
          <w:rFonts w:hint="eastAsia"/>
        </w:rPr>
        <w:t>населения</w:t>
      </w:r>
      <w:r>
        <w:t xml:space="preserve"> </w:t>
      </w:r>
      <w:r>
        <w:rPr>
          <w:rFonts w:hint="eastAsia"/>
        </w:rPr>
        <w:t>полуострова</w:t>
      </w:r>
      <w:r>
        <w:t xml:space="preserve"> </w:t>
      </w:r>
      <w:r>
        <w:rPr>
          <w:rFonts w:hint="eastAsia"/>
        </w:rPr>
        <w:t>Канин</w:t>
      </w:r>
    </w:p>
    <w:p w14:paraId="4A4001DF" w14:textId="77777777" w:rsidR="004F65EA" w:rsidRDefault="004F65EA" w:rsidP="004F65EA"/>
    <w:p w14:paraId="1494A7FF" w14:textId="77777777" w:rsidR="004F65EA" w:rsidRDefault="004F65EA" w:rsidP="004F65EA">
      <w:r>
        <w:t xml:space="preserve">1.3. </w:t>
      </w:r>
      <w:r>
        <w:rPr>
          <w:rFonts w:hint="eastAsia"/>
        </w:rPr>
        <w:t>Оседлое</w:t>
      </w:r>
      <w:r>
        <w:t xml:space="preserve"> </w:t>
      </w:r>
      <w:r>
        <w:rPr>
          <w:rFonts w:hint="eastAsia"/>
        </w:rPr>
        <w:t>и</w:t>
      </w:r>
      <w:r>
        <w:t xml:space="preserve"> </w:t>
      </w:r>
      <w:r>
        <w:rPr>
          <w:rFonts w:hint="eastAsia"/>
        </w:rPr>
        <w:t>кочевое</w:t>
      </w:r>
      <w:r>
        <w:t xml:space="preserve"> </w:t>
      </w:r>
      <w:r>
        <w:rPr>
          <w:rFonts w:hint="eastAsia"/>
        </w:rPr>
        <w:t>население</w:t>
      </w:r>
    </w:p>
    <w:p w14:paraId="25FDAF44" w14:textId="77777777" w:rsidR="004F65EA" w:rsidRDefault="004F65EA" w:rsidP="004F65EA"/>
    <w:p w14:paraId="10397E13" w14:textId="77777777" w:rsidR="004F65EA" w:rsidRDefault="004F65EA" w:rsidP="004F65EA">
      <w:r>
        <w:rPr>
          <w:rFonts w:hint="eastAsia"/>
        </w:rPr>
        <w:t>Глава</w:t>
      </w:r>
      <w:r>
        <w:t xml:space="preserve"> 2. </w:t>
      </w:r>
      <w:r>
        <w:rPr>
          <w:rFonts w:hint="eastAsia"/>
        </w:rPr>
        <w:t>Оленеводство</w:t>
      </w:r>
      <w:r>
        <w:t xml:space="preserve"> </w:t>
      </w:r>
      <w:r>
        <w:rPr>
          <w:rFonts w:hint="eastAsia"/>
        </w:rPr>
        <w:t>кочевых</w:t>
      </w:r>
      <w:r>
        <w:t xml:space="preserve"> </w:t>
      </w:r>
      <w:r>
        <w:rPr>
          <w:rFonts w:hint="eastAsia"/>
        </w:rPr>
        <w:t>ненцев</w:t>
      </w:r>
      <w:r>
        <w:t xml:space="preserve"> </w:t>
      </w:r>
      <w:r>
        <w:rPr>
          <w:rFonts w:hint="eastAsia"/>
        </w:rPr>
        <w:t>и</w:t>
      </w:r>
      <w:r>
        <w:t xml:space="preserve"> </w:t>
      </w:r>
      <w:r>
        <w:rPr>
          <w:rFonts w:hint="eastAsia"/>
        </w:rPr>
        <w:t>коми</w:t>
      </w:r>
      <w:r>
        <w:t>-</w:t>
      </w:r>
      <w:r>
        <w:rPr>
          <w:rFonts w:hint="eastAsia"/>
        </w:rPr>
        <w:t>ижемцев</w:t>
      </w:r>
      <w:r>
        <w:t xml:space="preserve"> </w:t>
      </w:r>
      <w:r>
        <w:rPr>
          <w:rFonts w:hint="eastAsia"/>
        </w:rPr>
        <w:t>полуострова</w:t>
      </w:r>
      <w:r>
        <w:t xml:space="preserve"> </w:t>
      </w:r>
      <w:r>
        <w:rPr>
          <w:rFonts w:hint="eastAsia"/>
        </w:rPr>
        <w:t>Канин</w:t>
      </w:r>
    </w:p>
    <w:p w14:paraId="08A6657D" w14:textId="77777777" w:rsidR="004F65EA" w:rsidRDefault="004F65EA" w:rsidP="004F65EA"/>
    <w:p w14:paraId="729023EE" w14:textId="77777777" w:rsidR="004F65EA" w:rsidRDefault="004F65EA" w:rsidP="004F65EA">
      <w:r>
        <w:t xml:space="preserve">2.1. </w:t>
      </w:r>
      <w:r>
        <w:rPr>
          <w:rFonts w:hint="eastAsia"/>
        </w:rPr>
        <w:t>Обзор</w:t>
      </w:r>
      <w:r>
        <w:t xml:space="preserve"> </w:t>
      </w:r>
      <w:r>
        <w:rPr>
          <w:rFonts w:hint="eastAsia"/>
        </w:rPr>
        <w:t>оленеводческого</w:t>
      </w:r>
      <w:r>
        <w:t xml:space="preserve"> </w:t>
      </w:r>
      <w:r>
        <w:rPr>
          <w:rFonts w:hint="eastAsia"/>
        </w:rPr>
        <w:t>хозяйства</w:t>
      </w:r>
      <w:r>
        <w:t xml:space="preserve"> </w:t>
      </w:r>
      <w:r>
        <w:rPr>
          <w:rFonts w:hint="eastAsia"/>
        </w:rPr>
        <w:t>полуострова</w:t>
      </w:r>
      <w:r>
        <w:t xml:space="preserve"> </w:t>
      </w:r>
      <w:r>
        <w:rPr>
          <w:rFonts w:hint="eastAsia"/>
        </w:rPr>
        <w:t>Канин</w:t>
      </w:r>
      <w:r>
        <w:t xml:space="preserve"> </w:t>
      </w:r>
      <w:r>
        <w:rPr>
          <w:rFonts w:hint="eastAsia"/>
        </w:rPr>
        <w:t>в</w:t>
      </w:r>
      <w:r>
        <w:t xml:space="preserve"> </w:t>
      </w:r>
      <w:r>
        <w:rPr>
          <w:rFonts w:hint="eastAsia"/>
        </w:rPr>
        <w:t>первой</w:t>
      </w:r>
      <w:r>
        <w:t xml:space="preserve"> </w:t>
      </w:r>
      <w:r>
        <w:rPr>
          <w:rFonts w:hint="eastAsia"/>
        </w:rPr>
        <w:t>трети</w:t>
      </w:r>
      <w:r>
        <w:t xml:space="preserve"> </w:t>
      </w:r>
      <w:r>
        <w:rPr>
          <w:rFonts w:hint="eastAsia"/>
        </w:rPr>
        <w:t>ХХ</w:t>
      </w:r>
      <w:r>
        <w:t xml:space="preserve"> </w:t>
      </w:r>
      <w:r>
        <w:rPr>
          <w:rFonts w:hint="eastAsia"/>
        </w:rPr>
        <w:t>века</w:t>
      </w:r>
    </w:p>
    <w:p w14:paraId="1EBF5228" w14:textId="77777777" w:rsidR="004F65EA" w:rsidRDefault="004F65EA" w:rsidP="004F65EA"/>
    <w:p w14:paraId="2CBF8334" w14:textId="77777777" w:rsidR="004F65EA" w:rsidRDefault="004F65EA" w:rsidP="004F65EA">
      <w:r>
        <w:t xml:space="preserve">2.2. </w:t>
      </w:r>
      <w:r>
        <w:rPr>
          <w:rFonts w:hint="eastAsia"/>
        </w:rPr>
        <w:t>Современное</w:t>
      </w:r>
      <w:r>
        <w:t xml:space="preserve"> </w:t>
      </w:r>
      <w:r>
        <w:rPr>
          <w:rFonts w:hint="eastAsia"/>
        </w:rPr>
        <w:t>оленеводство</w:t>
      </w:r>
      <w:r>
        <w:t xml:space="preserve"> </w:t>
      </w:r>
      <w:r>
        <w:rPr>
          <w:rFonts w:hint="eastAsia"/>
        </w:rPr>
        <w:t>на</w:t>
      </w:r>
      <w:r>
        <w:t xml:space="preserve"> </w:t>
      </w:r>
      <w:r>
        <w:rPr>
          <w:rFonts w:hint="eastAsia"/>
        </w:rPr>
        <w:t>полуострове</w:t>
      </w:r>
      <w:r>
        <w:t xml:space="preserve"> </w:t>
      </w:r>
      <w:r>
        <w:rPr>
          <w:rFonts w:hint="eastAsia"/>
        </w:rPr>
        <w:t>Канин</w:t>
      </w:r>
      <w:r>
        <w:t xml:space="preserve"> </w:t>
      </w:r>
      <w:r>
        <w:rPr>
          <w:rFonts w:hint="eastAsia"/>
        </w:rPr>
        <w:t>и</w:t>
      </w:r>
      <w:r>
        <w:t xml:space="preserve"> </w:t>
      </w:r>
      <w:r>
        <w:rPr>
          <w:rFonts w:hint="eastAsia"/>
        </w:rPr>
        <w:t>его</w:t>
      </w:r>
    </w:p>
    <w:p w14:paraId="4A191DFC" w14:textId="77777777" w:rsidR="004F65EA" w:rsidRDefault="004F65EA" w:rsidP="004F65EA"/>
    <w:p w14:paraId="40A019F3" w14:textId="77777777" w:rsidR="004F65EA" w:rsidRDefault="004F65EA" w:rsidP="004F65EA">
      <w:r>
        <w:rPr>
          <w:rFonts w:hint="eastAsia"/>
        </w:rPr>
        <w:t>особенности</w:t>
      </w:r>
    </w:p>
    <w:p w14:paraId="59104B1B" w14:textId="77777777" w:rsidR="004F65EA" w:rsidRDefault="004F65EA" w:rsidP="004F65EA"/>
    <w:p w14:paraId="611E1DC1" w14:textId="77777777" w:rsidR="004F65EA" w:rsidRDefault="004F65EA" w:rsidP="004F65EA">
      <w:r>
        <w:rPr>
          <w:rFonts w:hint="eastAsia"/>
        </w:rPr>
        <w:t>Глава</w:t>
      </w:r>
      <w:r>
        <w:t xml:space="preserve"> 3. </w:t>
      </w:r>
      <w:r>
        <w:rPr>
          <w:rFonts w:hint="eastAsia"/>
        </w:rPr>
        <w:t>Охота</w:t>
      </w:r>
      <w:r>
        <w:t xml:space="preserve">, </w:t>
      </w:r>
      <w:r>
        <w:rPr>
          <w:rFonts w:hint="eastAsia"/>
        </w:rPr>
        <w:t>рыболовство</w:t>
      </w:r>
      <w:r>
        <w:t xml:space="preserve"> </w:t>
      </w:r>
      <w:r>
        <w:rPr>
          <w:rFonts w:hint="eastAsia"/>
        </w:rPr>
        <w:t>и</w:t>
      </w:r>
      <w:r>
        <w:t xml:space="preserve"> </w:t>
      </w:r>
      <w:r>
        <w:rPr>
          <w:rFonts w:hint="eastAsia"/>
        </w:rPr>
        <w:t>собирательство</w:t>
      </w:r>
      <w:r>
        <w:t xml:space="preserve"> </w:t>
      </w:r>
      <w:r>
        <w:rPr>
          <w:rFonts w:hint="eastAsia"/>
        </w:rPr>
        <w:t>кочевого</w:t>
      </w:r>
      <w:r>
        <w:t xml:space="preserve"> 101 </w:t>
      </w:r>
      <w:r>
        <w:rPr>
          <w:rFonts w:hint="eastAsia"/>
        </w:rPr>
        <w:t>населения</w:t>
      </w:r>
      <w:r>
        <w:t xml:space="preserve"> </w:t>
      </w:r>
      <w:r>
        <w:rPr>
          <w:rFonts w:hint="eastAsia"/>
        </w:rPr>
        <w:t>полуострова</w:t>
      </w:r>
      <w:r>
        <w:t xml:space="preserve"> </w:t>
      </w:r>
      <w:r>
        <w:rPr>
          <w:rFonts w:hint="eastAsia"/>
        </w:rPr>
        <w:t>Канин</w:t>
      </w:r>
      <w:r>
        <w:t xml:space="preserve"> </w:t>
      </w:r>
      <w:r>
        <w:rPr>
          <w:rFonts w:hint="eastAsia"/>
        </w:rPr>
        <w:t>в</w:t>
      </w:r>
      <w:r>
        <w:t xml:space="preserve"> </w:t>
      </w:r>
      <w:r>
        <w:rPr>
          <w:rFonts w:hint="eastAsia"/>
        </w:rPr>
        <w:t>первой</w:t>
      </w:r>
      <w:r>
        <w:t xml:space="preserve"> </w:t>
      </w:r>
      <w:r>
        <w:rPr>
          <w:rFonts w:hint="eastAsia"/>
        </w:rPr>
        <w:t>трети</w:t>
      </w:r>
      <w:r>
        <w:t xml:space="preserve"> </w:t>
      </w:r>
      <w:r>
        <w:rPr>
          <w:rFonts w:hint="eastAsia"/>
        </w:rPr>
        <w:t>ХХ</w:t>
      </w:r>
    </w:p>
    <w:p w14:paraId="5B6851E0" w14:textId="77777777" w:rsidR="004F65EA" w:rsidRDefault="004F65EA" w:rsidP="004F65EA"/>
    <w:p w14:paraId="4C19D345" w14:textId="77777777" w:rsidR="004F65EA" w:rsidRDefault="004F65EA" w:rsidP="004F65EA">
      <w:r>
        <w:rPr>
          <w:rFonts w:hint="eastAsia"/>
        </w:rPr>
        <w:t>начале</w:t>
      </w:r>
      <w:r>
        <w:t xml:space="preserve"> </w:t>
      </w:r>
      <w:r>
        <w:rPr>
          <w:rFonts w:hint="eastAsia"/>
        </w:rPr>
        <w:t>ХХ</w:t>
      </w:r>
      <w:r>
        <w:t xml:space="preserve">1 </w:t>
      </w:r>
      <w:r>
        <w:rPr>
          <w:rFonts w:hint="eastAsia"/>
        </w:rPr>
        <w:t>века</w:t>
      </w:r>
    </w:p>
    <w:p w14:paraId="15CAD031" w14:textId="77777777" w:rsidR="004F65EA" w:rsidRDefault="004F65EA" w:rsidP="004F65EA"/>
    <w:p w14:paraId="20A19E47" w14:textId="77777777" w:rsidR="004F65EA" w:rsidRDefault="004F65EA" w:rsidP="004F65EA">
      <w:r>
        <w:t xml:space="preserve">3.1. </w:t>
      </w:r>
      <w:r>
        <w:rPr>
          <w:rFonts w:hint="eastAsia"/>
        </w:rPr>
        <w:t>Характеристика</w:t>
      </w:r>
      <w:r>
        <w:t xml:space="preserve"> </w:t>
      </w:r>
      <w:r>
        <w:rPr>
          <w:rFonts w:hint="eastAsia"/>
        </w:rPr>
        <w:t>рыболовного</w:t>
      </w:r>
      <w:r>
        <w:t xml:space="preserve"> </w:t>
      </w:r>
      <w:r>
        <w:rPr>
          <w:rFonts w:hint="eastAsia"/>
        </w:rPr>
        <w:t>промысла</w:t>
      </w:r>
      <w:r>
        <w:t xml:space="preserve"> </w:t>
      </w:r>
      <w:r>
        <w:rPr>
          <w:rFonts w:hint="eastAsia"/>
        </w:rPr>
        <w:t>кочевников</w:t>
      </w:r>
    </w:p>
    <w:p w14:paraId="7341BF4A" w14:textId="77777777" w:rsidR="004F65EA" w:rsidRDefault="004F65EA" w:rsidP="004F65EA"/>
    <w:p w14:paraId="3C546E3F" w14:textId="77777777" w:rsidR="004F65EA" w:rsidRDefault="004F65EA" w:rsidP="004F65EA">
      <w:r>
        <w:t xml:space="preserve">3.2. </w:t>
      </w:r>
      <w:r>
        <w:rPr>
          <w:rFonts w:hint="eastAsia"/>
        </w:rPr>
        <w:t>Сравнительный</w:t>
      </w:r>
      <w:r>
        <w:t xml:space="preserve"> </w:t>
      </w:r>
      <w:r>
        <w:rPr>
          <w:rFonts w:hint="eastAsia"/>
        </w:rPr>
        <w:t>анализ</w:t>
      </w:r>
      <w:r>
        <w:t xml:space="preserve"> </w:t>
      </w:r>
      <w:r>
        <w:rPr>
          <w:rFonts w:hint="eastAsia"/>
        </w:rPr>
        <w:t>охотничьего</w:t>
      </w:r>
      <w:r>
        <w:t xml:space="preserve"> </w:t>
      </w:r>
      <w:r>
        <w:rPr>
          <w:rFonts w:hint="eastAsia"/>
        </w:rPr>
        <w:t>промысла</w:t>
      </w:r>
    </w:p>
    <w:p w14:paraId="0E16442D" w14:textId="77777777" w:rsidR="004F65EA" w:rsidRDefault="004F65EA" w:rsidP="004F65EA"/>
    <w:p w14:paraId="07422B4C" w14:textId="77777777" w:rsidR="004F65EA" w:rsidRDefault="004F65EA" w:rsidP="004F65EA">
      <w:r>
        <w:t xml:space="preserve">3.3. </w:t>
      </w:r>
      <w:r>
        <w:rPr>
          <w:rFonts w:hint="eastAsia"/>
        </w:rPr>
        <w:t>Собирательство</w:t>
      </w:r>
      <w:r>
        <w:t xml:space="preserve"> </w:t>
      </w:r>
      <w:r>
        <w:rPr>
          <w:rFonts w:hint="eastAsia"/>
        </w:rPr>
        <w:t>и</w:t>
      </w:r>
      <w:r>
        <w:t xml:space="preserve"> </w:t>
      </w:r>
      <w:r>
        <w:rPr>
          <w:rFonts w:hint="eastAsia"/>
        </w:rPr>
        <w:t>другие</w:t>
      </w:r>
      <w:r>
        <w:t xml:space="preserve"> </w:t>
      </w:r>
      <w:r>
        <w:rPr>
          <w:rFonts w:hint="eastAsia"/>
        </w:rPr>
        <w:t>виды</w:t>
      </w:r>
      <w:r>
        <w:t xml:space="preserve"> </w:t>
      </w:r>
      <w:r>
        <w:rPr>
          <w:rFonts w:hint="eastAsia"/>
        </w:rPr>
        <w:t>промыслов</w:t>
      </w:r>
    </w:p>
    <w:p w14:paraId="1083B7E3" w14:textId="77777777" w:rsidR="004F65EA" w:rsidRDefault="004F65EA" w:rsidP="004F65EA"/>
    <w:p w14:paraId="28323890" w14:textId="77777777" w:rsidR="004F65EA" w:rsidRDefault="004F65EA" w:rsidP="004F65EA">
      <w:r>
        <w:rPr>
          <w:rFonts w:hint="eastAsia"/>
        </w:rPr>
        <w:t>Глава</w:t>
      </w:r>
      <w:r>
        <w:t xml:space="preserve"> 4. </w:t>
      </w:r>
      <w:r>
        <w:rPr>
          <w:rFonts w:hint="eastAsia"/>
        </w:rPr>
        <w:t>Типы</w:t>
      </w:r>
      <w:r>
        <w:t xml:space="preserve"> </w:t>
      </w:r>
      <w:r>
        <w:rPr>
          <w:rFonts w:hint="eastAsia"/>
        </w:rPr>
        <w:t>хозяйства</w:t>
      </w:r>
      <w:r>
        <w:t xml:space="preserve"> </w:t>
      </w:r>
      <w:r>
        <w:rPr>
          <w:rFonts w:hint="eastAsia"/>
        </w:rPr>
        <w:t>кочевого</w:t>
      </w:r>
      <w:r>
        <w:t xml:space="preserve"> </w:t>
      </w:r>
      <w:r>
        <w:rPr>
          <w:rFonts w:hint="eastAsia"/>
        </w:rPr>
        <w:t>населения</w:t>
      </w:r>
      <w:r>
        <w:t xml:space="preserve"> </w:t>
      </w:r>
      <w:r>
        <w:rPr>
          <w:rFonts w:hint="eastAsia"/>
        </w:rPr>
        <w:t>полуострова</w:t>
      </w:r>
      <w:r>
        <w:t xml:space="preserve"> </w:t>
      </w:r>
      <w:r>
        <w:rPr>
          <w:rFonts w:hint="eastAsia"/>
        </w:rPr>
        <w:t>Канин</w:t>
      </w:r>
      <w:r>
        <w:t xml:space="preserve"> 155 </w:t>
      </w:r>
      <w:r>
        <w:rPr>
          <w:rFonts w:hint="eastAsia"/>
        </w:rPr>
        <w:t>в</w:t>
      </w:r>
      <w:r>
        <w:t xml:space="preserve"> </w:t>
      </w:r>
      <w:r>
        <w:rPr>
          <w:rFonts w:hint="eastAsia"/>
        </w:rPr>
        <w:t>первой</w:t>
      </w:r>
      <w:r>
        <w:t xml:space="preserve"> </w:t>
      </w:r>
      <w:r>
        <w:rPr>
          <w:rFonts w:hint="eastAsia"/>
        </w:rPr>
        <w:t>трети</w:t>
      </w:r>
      <w:r>
        <w:t xml:space="preserve"> </w:t>
      </w:r>
      <w:r>
        <w:rPr>
          <w:rFonts w:hint="eastAsia"/>
        </w:rPr>
        <w:t>ХХ</w:t>
      </w:r>
      <w:r>
        <w:t xml:space="preserve"> - </w:t>
      </w:r>
      <w:r>
        <w:rPr>
          <w:rFonts w:hint="eastAsia"/>
        </w:rPr>
        <w:t>начале</w:t>
      </w:r>
      <w:r>
        <w:t xml:space="preserve"> </w:t>
      </w:r>
      <w:r>
        <w:rPr>
          <w:rFonts w:hint="eastAsia"/>
        </w:rPr>
        <w:t>ХХ</w:t>
      </w:r>
      <w:r>
        <w:t xml:space="preserve">1 </w:t>
      </w:r>
      <w:r>
        <w:rPr>
          <w:rFonts w:hint="eastAsia"/>
        </w:rPr>
        <w:t>века</w:t>
      </w:r>
    </w:p>
    <w:p w14:paraId="29B0AF86" w14:textId="77777777" w:rsidR="004F65EA" w:rsidRDefault="004F65EA" w:rsidP="004F65EA"/>
    <w:p w14:paraId="7A4A7EE5" w14:textId="77777777" w:rsidR="004F65EA" w:rsidRDefault="004F65EA" w:rsidP="004F65EA">
      <w:r>
        <w:rPr>
          <w:rFonts w:hint="eastAsia"/>
        </w:rPr>
        <w:t>Заключение</w:t>
      </w:r>
    </w:p>
    <w:p w14:paraId="16F30184" w14:textId="77777777" w:rsidR="004F65EA" w:rsidRDefault="004F65EA" w:rsidP="004F65EA"/>
    <w:p w14:paraId="038DF535" w14:textId="77777777" w:rsidR="004F65EA" w:rsidRDefault="004F65EA" w:rsidP="004F65EA">
      <w:r>
        <w:t>182</w:t>
      </w:r>
    </w:p>
    <w:p w14:paraId="780493F8" w14:textId="77777777" w:rsidR="004F65EA" w:rsidRDefault="004F65EA" w:rsidP="004F65EA"/>
    <w:p w14:paraId="62AD8741" w14:textId="77777777" w:rsidR="004F65EA" w:rsidRDefault="004F65EA" w:rsidP="004F65E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62AB3B0" w14:textId="77777777" w:rsidR="004F65EA" w:rsidRDefault="004F65EA" w:rsidP="004F65EA"/>
    <w:p w14:paraId="1F3C3012" w14:textId="77777777" w:rsidR="004F65EA" w:rsidRDefault="004F65EA" w:rsidP="004F65E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0CE0CD" w14:textId="77777777" w:rsidR="004F65EA" w:rsidRDefault="004F65EA" w:rsidP="004F65EA"/>
    <w:p w14:paraId="2D58FA47" w14:textId="00191682" w:rsidR="004F65EA" w:rsidRPr="004F65EA" w:rsidRDefault="004F65EA" w:rsidP="004F65EA">
      <w:r>
        <w:rPr>
          <w:rFonts w:hint="eastAsia"/>
        </w:rPr>
        <w:t>Приложения</w:t>
      </w:r>
    </w:p>
    <w:sectPr w:rsidR="004F65EA" w:rsidRPr="004F65EA" w:rsidSect="006D6D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B1A9" w14:textId="77777777" w:rsidR="006D6DB5" w:rsidRDefault="006D6DB5">
      <w:pPr>
        <w:spacing w:after="0" w:line="240" w:lineRule="auto"/>
      </w:pPr>
      <w:r>
        <w:separator/>
      </w:r>
    </w:p>
  </w:endnote>
  <w:endnote w:type="continuationSeparator" w:id="0">
    <w:p w14:paraId="2546FE80" w14:textId="77777777" w:rsidR="006D6DB5" w:rsidRDefault="006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17E5" w14:textId="77777777" w:rsidR="006D6DB5" w:rsidRDefault="006D6DB5"/>
    <w:p w14:paraId="63D25015" w14:textId="77777777" w:rsidR="006D6DB5" w:rsidRDefault="006D6DB5"/>
    <w:p w14:paraId="16570FB2" w14:textId="77777777" w:rsidR="006D6DB5" w:rsidRDefault="006D6DB5"/>
    <w:p w14:paraId="2501DFE1" w14:textId="77777777" w:rsidR="006D6DB5" w:rsidRDefault="006D6DB5"/>
    <w:p w14:paraId="53F687C4" w14:textId="77777777" w:rsidR="006D6DB5" w:rsidRDefault="006D6DB5"/>
    <w:p w14:paraId="33C3398E" w14:textId="77777777" w:rsidR="006D6DB5" w:rsidRDefault="006D6DB5"/>
    <w:p w14:paraId="6383BDC6" w14:textId="77777777" w:rsidR="006D6DB5" w:rsidRDefault="006D6D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62437E" wp14:editId="44C3F7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1331" w14:textId="77777777" w:rsidR="006D6DB5" w:rsidRDefault="006D6D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24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01331" w14:textId="77777777" w:rsidR="006D6DB5" w:rsidRDefault="006D6D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142FD1" w14:textId="77777777" w:rsidR="006D6DB5" w:rsidRDefault="006D6DB5"/>
    <w:p w14:paraId="317B4B6E" w14:textId="77777777" w:rsidR="006D6DB5" w:rsidRDefault="006D6DB5"/>
    <w:p w14:paraId="62098104" w14:textId="77777777" w:rsidR="006D6DB5" w:rsidRDefault="006D6D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FA5186" wp14:editId="1A1656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F9DA" w14:textId="77777777" w:rsidR="006D6DB5" w:rsidRDefault="006D6DB5"/>
                          <w:p w14:paraId="3289CFED" w14:textId="77777777" w:rsidR="006D6DB5" w:rsidRDefault="006D6D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A51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7CF9DA" w14:textId="77777777" w:rsidR="006D6DB5" w:rsidRDefault="006D6DB5"/>
                    <w:p w14:paraId="3289CFED" w14:textId="77777777" w:rsidR="006D6DB5" w:rsidRDefault="006D6D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A7704A" w14:textId="77777777" w:rsidR="006D6DB5" w:rsidRDefault="006D6DB5"/>
    <w:p w14:paraId="2F8B87B2" w14:textId="77777777" w:rsidR="006D6DB5" w:rsidRDefault="006D6DB5">
      <w:pPr>
        <w:rPr>
          <w:sz w:val="2"/>
          <w:szCs w:val="2"/>
        </w:rPr>
      </w:pPr>
    </w:p>
    <w:p w14:paraId="16E19614" w14:textId="77777777" w:rsidR="006D6DB5" w:rsidRDefault="006D6DB5"/>
    <w:p w14:paraId="67472BA5" w14:textId="77777777" w:rsidR="006D6DB5" w:rsidRDefault="006D6DB5">
      <w:pPr>
        <w:spacing w:after="0" w:line="240" w:lineRule="auto"/>
      </w:pPr>
    </w:p>
  </w:footnote>
  <w:footnote w:type="continuationSeparator" w:id="0">
    <w:p w14:paraId="2294204D" w14:textId="77777777" w:rsidR="006D6DB5" w:rsidRDefault="006D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B5"/>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55363</TotalTime>
  <Pages>2</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1070</cp:revision>
  <cp:lastPrinted>2009-02-06T05:36:00Z</cp:lastPrinted>
  <dcterms:created xsi:type="dcterms:W3CDTF">2024-01-07T13:43:00Z</dcterms:created>
  <dcterms:modified xsi:type="dcterms:W3CDTF">2024-04-02T12:32:00Z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