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9FA84" w14:textId="45E23362" w:rsidR="00A24CCD" w:rsidRDefault="009C6E56" w:rsidP="009C6E56">
      <w:r w:rsidRPr="009C6E56">
        <w:rPr>
          <w:rFonts w:hint="eastAsia"/>
        </w:rPr>
        <w:t>Лечение</w:t>
      </w:r>
      <w:r w:rsidRPr="009C6E56">
        <w:t xml:space="preserve"> </w:t>
      </w:r>
      <w:r w:rsidRPr="009C6E56">
        <w:rPr>
          <w:rFonts w:hint="eastAsia"/>
        </w:rPr>
        <w:t>инфицированных</w:t>
      </w:r>
      <w:r w:rsidRPr="009C6E56">
        <w:t xml:space="preserve"> </w:t>
      </w:r>
      <w:r w:rsidRPr="009C6E56">
        <w:rPr>
          <w:rFonts w:hint="eastAsia"/>
        </w:rPr>
        <w:t>трофических</w:t>
      </w:r>
      <w:r w:rsidRPr="009C6E56">
        <w:t xml:space="preserve"> </w:t>
      </w:r>
      <w:r w:rsidRPr="009C6E56">
        <w:rPr>
          <w:rFonts w:hint="eastAsia"/>
        </w:rPr>
        <w:t>язв</w:t>
      </w:r>
      <w:r w:rsidRPr="009C6E56">
        <w:t xml:space="preserve"> </w:t>
      </w:r>
      <w:r w:rsidRPr="009C6E56">
        <w:rPr>
          <w:rFonts w:hint="eastAsia"/>
        </w:rPr>
        <w:t>на</w:t>
      </w:r>
      <w:r w:rsidRPr="009C6E56">
        <w:t xml:space="preserve"> </w:t>
      </w:r>
      <w:r w:rsidRPr="009C6E56">
        <w:rPr>
          <w:rFonts w:hint="eastAsia"/>
        </w:rPr>
        <w:t>фоне</w:t>
      </w:r>
      <w:r w:rsidRPr="009C6E56">
        <w:t xml:space="preserve"> </w:t>
      </w:r>
      <w:r w:rsidRPr="009C6E56">
        <w:rPr>
          <w:rFonts w:hint="eastAsia"/>
        </w:rPr>
        <w:t>посттромбофлебитического</w:t>
      </w:r>
      <w:r w:rsidRPr="009C6E56">
        <w:t xml:space="preserve"> </w:t>
      </w:r>
      <w:r w:rsidRPr="009C6E56">
        <w:rPr>
          <w:rFonts w:hint="eastAsia"/>
        </w:rPr>
        <w:t>синдрома</w:t>
      </w:r>
      <w:r w:rsidRPr="009C6E56">
        <w:t xml:space="preserve"> </w:t>
      </w:r>
      <w:r w:rsidRPr="009C6E56">
        <w:rPr>
          <w:rFonts w:hint="eastAsia"/>
        </w:rPr>
        <w:t>с</w:t>
      </w:r>
      <w:r w:rsidRPr="009C6E56">
        <w:t xml:space="preserve"> </w:t>
      </w:r>
      <w:r w:rsidRPr="009C6E56">
        <w:rPr>
          <w:rFonts w:hint="eastAsia"/>
        </w:rPr>
        <w:t>применением</w:t>
      </w:r>
      <w:r w:rsidRPr="009C6E56">
        <w:t xml:space="preserve"> </w:t>
      </w:r>
      <w:r w:rsidRPr="009C6E56">
        <w:rPr>
          <w:rFonts w:hint="eastAsia"/>
        </w:rPr>
        <w:t>раневых</w:t>
      </w:r>
      <w:r w:rsidRPr="009C6E56">
        <w:t xml:space="preserve"> </w:t>
      </w:r>
      <w:r w:rsidRPr="009C6E56">
        <w:rPr>
          <w:rFonts w:hint="eastAsia"/>
        </w:rPr>
        <w:t>покрытий</w:t>
      </w:r>
      <w:r w:rsidRPr="009C6E56">
        <w:t xml:space="preserve"> </w:t>
      </w:r>
      <w:r w:rsidRPr="009C6E56">
        <w:rPr>
          <w:rFonts w:hint="eastAsia"/>
        </w:rPr>
        <w:t>биологического</w:t>
      </w:r>
      <w:r w:rsidRPr="009C6E56">
        <w:t xml:space="preserve"> </w:t>
      </w:r>
      <w:r w:rsidRPr="009C6E56">
        <w:rPr>
          <w:rFonts w:hint="eastAsia"/>
        </w:rPr>
        <w:t>происхождения</w:t>
      </w:r>
      <w:r w:rsidRPr="009C6E56">
        <w:t xml:space="preserve"> (</w:t>
      </w:r>
      <w:r w:rsidRPr="009C6E56">
        <w:rPr>
          <w:rFonts w:hint="eastAsia"/>
        </w:rPr>
        <w:t>экспериментально</w:t>
      </w:r>
      <w:r w:rsidRPr="009C6E56">
        <w:t>-</w:t>
      </w:r>
      <w:r w:rsidRPr="009C6E56">
        <w:rPr>
          <w:rFonts w:hint="eastAsia"/>
        </w:rPr>
        <w:t>клинического</w:t>
      </w:r>
      <w:r w:rsidRPr="009C6E56">
        <w:t xml:space="preserve"> </w:t>
      </w:r>
      <w:r w:rsidRPr="009C6E56">
        <w:rPr>
          <w:rFonts w:hint="eastAsia"/>
        </w:rPr>
        <w:t>исследования</w:t>
      </w:r>
      <w:r w:rsidRPr="009C6E56">
        <w:t>)</w:t>
      </w:r>
      <w:r>
        <w:t xml:space="preserve"> </w:t>
      </w:r>
      <w:r w:rsidRPr="009C6E56">
        <w:rPr>
          <w:rFonts w:hint="eastAsia"/>
        </w:rPr>
        <w:t>Соловьева</w:t>
      </w:r>
      <w:r w:rsidRPr="009C6E56">
        <w:t xml:space="preserve"> </w:t>
      </w:r>
      <w:r w:rsidRPr="009C6E56">
        <w:rPr>
          <w:rFonts w:hint="eastAsia"/>
        </w:rPr>
        <w:t>Наталия</w:t>
      </w:r>
      <w:r w:rsidRPr="009C6E56">
        <w:t xml:space="preserve"> </w:t>
      </w:r>
      <w:r w:rsidRPr="009C6E56">
        <w:rPr>
          <w:rFonts w:hint="eastAsia"/>
        </w:rPr>
        <w:t>Сергеевна</w:t>
      </w:r>
    </w:p>
    <w:p w14:paraId="2967D65B" w14:textId="77777777" w:rsidR="009C6E56" w:rsidRDefault="009C6E56" w:rsidP="009C6E56">
      <w:r>
        <w:rPr>
          <w:rFonts w:hint="eastAsia"/>
        </w:rPr>
        <w:t>ОГЛАВЛЕНИЕ</w:t>
      </w:r>
      <w:r>
        <w:t xml:space="preserve"> </w:t>
      </w:r>
      <w:r>
        <w:rPr>
          <w:rFonts w:hint="eastAsia"/>
        </w:rPr>
        <w:t>ДИССЕРТАЦИИ</w:t>
      </w:r>
    </w:p>
    <w:p w14:paraId="0F97191C" w14:textId="77777777" w:rsidR="009C6E56" w:rsidRDefault="009C6E56" w:rsidP="009C6E56">
      <w:r>
        <w:rPr>
          <w:rFonts w:hint="eastAsia"/>
        </w:rPr>
        <w:t>кандидат</w:t>
      </w:r>
      <w:r>
        <w:t xml:space="preserve"> </w:t>
      </w:r>
      <w:r>
        <w:rPr>
          <w:rFonts w:hint="eastAsia"/>
        </w:rPr>
        <w:t>наук</w:t>
      </w:r>
      <w:r>
        <w:t xml:space="preserve"> </w:t>
      </w:r>
      <w:r>
        <w:rPr>
          <w:rFonts w:hint="eastAsia"/>
        </w:rPr>
        <w:t>Соловьева</w:t>
      </w:r>
      <w:r>
        <w:t xml:space="preserve"> </w:t>
      </w:r>
      <w:r>
        <w:rPr>
          <w:rFonts w:hint="eastAsia"/>
        </w:rPr>
        <w:t>Наталия</w:t>
      </w:r>
      <w:r>
        <w:t xml:space="preserve"> </w:t>
      </w:r>
      <w:r>
        <w:rPr>
          <w:rFonts w:hint="eastAsia"/>
        </w:rPr>
        <w:t>Сергеевна</w:t>
      </w:r>
    </w:p>
    <w:p w14:paraId="32AAF58E" w14:textId="77777777" w:rsidR="009C6E56" w:rsidRDefault="009C6E56" w:rsidP="009C6E56">
      <w:r>
        <w:rPr>
          <w:rFonts w:hint="eastAsia"/>
        </w:rPr>
        <w:t>ОГЛАВЛЕНИЕ</w:t>
      </w:r>
    </w:p>
    <w:p w14:paraId="639B0CC5" w14:textId="77777777" w:rsidR="009C6E56" w:rsidRDefault="009C6E56" w:rsidP="009C6E56"/>
    <w:p w14:paraId="4E45C6A5" w14:textId="77777777" w:rsidR="009C6E56" w:rsidRDefault="009C6E56" w:rsidP="009C6E56">
      <w:r>
        <w:rPr>
          <w:rFonts w:hint="eastAsia"/>
        </w:rPr>
        <w:t>ОГЛАВЛЕНИЕ</w:t>
      </w:r>
    </w:p>
    <w:p w14:paraId="65E2830D" w14:textId="77777777" w:rsidR="009C6E56" w:rsidRDefault="009C6E56" w:rsidP="009C6E56"/>
    <w:p w14:paraId="3DCA8521" w14:textId="77777777" w:rsidR="009C6E56" w:rsidRDefault="009C6E56" w:rsidP="009C6E56">
      <w:r>
        <w:rPr>
          <w:rFonts w:hint="eastAsia"/>
        </w:rPr>
        <w:t>СПИСОК</w:t>
      </w:r>
      <w:r>
        <w:t xml:space="preserve"> </w:t>
      </w:r>
      <w:r>
        <w:rPr>
          <w:rFonts w:hint="eastAsia"/>
        </w:rPr>
        <w:t>СОКРАЩЕНИЙ</w:t>
      </w:r>
    </w:p>
    <w:p w14:paraId="1D62230C" w14:textId="77777777" w:rsidR="009C6E56" w:rsidRDefault="009C6E56" w:rsidP="009C6E56"/>
    <w:p w14:paraId="58E757F4" w14:textId="77777777" w:rsidR="009C6E56" w:rsidRDefault="009C6E56" w:rsidP="009C6E56">
      <w:r>
        <w:rPr>
          <w:rFonts w:hint="eastAsia"/>
        </w:rPr>
        <w:t>ВВЕДЕНИЕ</w:t>
      </w:r>
    </w:p>
    <w:p w14:paraId="3E260841" w14:textId="77777777" w:rsidR="009C6E56" w:rsidRDefault="009C6E56" w:rsidP="009C6E56"/>
    <w:p w14:paraId="54176C92" w14:textId="77777777" w:rsidR="009C6E56" w:rsidRDefault="009C6E56" w:rsidP="009C6E56">
      <w:r>
        <w:rPr>
          <w:rFonts w:hint="eastAsia"/>
        </w:rPr>
        <w:t>ГЛАВА</w:t>
      </w:r>
      <w:r>
        <w:t xml:space="preserve"> 1. </w:t>
      </w:r>
      <w:r>
        <w:rPr>
          <w:rFonts w:hint="eastAsia"/>
        </w:rPr>
        <w:t>ОБЗОР</w:t>
      </w:r>
      <w:r>
        <w:t xml:space="preserve"> </w:t>
      </w:r>
      <w:r>
        <w:rPr>
          <w:rFonts w:hint="eastAsia"/>
        </w:rPr>
        <w:t>ЛИТЕРАТУРЫ</w:t>
      </w:r>
    </w:p>
    <w:p w14:paraId="21ACF768" w14:textId="77777777" w:rsidR="009C6E56" w:rsidRDefault="009C6E56" w:rsidP="009C6E56"/>
    <w:p w14:paraId="039C0682" w14:textId="77777777" w:rsidR="009C6E56" w:rsidRDefault="009C6E56" w:rsidP="009C6E56">
      <w:r>
        <w:t xml:space="preserve">1.1.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раневого</w:t>
      </w:r>
      <w:r>
        <w:t xml:space="preserve"> </w:t>
      </w:r>
      <w:r>
        <w:rPr>
          <w:rFonts w:hint="eastAsia"/>
        </w:rPr>
        <w:t>процесса</w:t>
      </w:r>
    </w:p>
    <w:p w14:paraId="13B265C6" w14:textId="77777777" w:rsidR="009C6E56" w:rsidRDefault="009C6E56" w:rsidP="009C6E56"/>
    <w:p w14:paraId="3DF7076A" w14:textId="77777777" w:rsidR="009C6E56" w:rsidRDefault="009C6E56" w:rsidP="009C6E56">
      <w:r>
        <w:t xml:space="preserve">1.2. </w:t>
      </w:r>
      <w:r>
        <w:rPr>
          <w:rFonts w:hint="eastAsia"/>
        </w:rPr>
        <w:t>Актуальность</w:t>
      </w:r>
      <w:r>
        <w:t xml:space="preserve"> </w:t>
      </w:r>
      <w:r>
        <w:rPr>
          <w:rFonts w:hint="eastAsia"/>
        </w:rPr>
        <w:t>проблемы</w:t>
      </w:r>
      <w:r>
        <w:t xml:space="preserve"> </w:t>
      </w:r>
      <w:r>
        <w:rPr>
          <w:rFonts w:hint="eastAsia"/>
        </w:rPr>
        <w:t>трофических</w:t>
      </w:r>
      <w:r>
        <w:t xml:space="preserve"> </w:t>
      </w:r>
      <w:r>
        <w:rPr>
          <w:rFonts w:hint="eastAsia"/>
        </w:rPr>
        <w:t>язв</w:t>
      </w:r>
      <w:r>
        <w:t xml:space="preserve"> </w:t>
      </w:r>
      <w:r>
        <w:rPr>
          <w:rFonts w:hint="eastAsia"/>
        </w:rPr>
        <w:t>на</w:t>
      </w:r>
      <w:r>
        <w:t xml:space="preserve"> </w:t>
      </w:r>
      <w:r>
        <w:rPr>
          <w:rFonts w:hint="eastAsia"/>
        </w:rPr>
        <w:t>фоне</w:t>
      </w:r>
      <w:r>
        <w:t xml:space="preserve"> </w:t>
      </w:r>
      <w:r>
        <w:rPr>
          <w:rFonts w:hint="eastAsia"/>
        </w:rPr>
        <w:t>ПТФБ</w:t>
      </w:r>
    </w:p>
    <w:p w14:paraId="48E446F9" w14:textId="77777777" w:rsidR="009C6E56" w:rsidRDefault="009C6E56" w:rsidP="009C6E56"/>
    <w:p w14:paraId="788393A6" w14:textId="77777777" w:rsidR="009C6E56" w:rsidRDefault="009C6E56" w:rsidP="009C6E56">
      <w:r>
        <w:t xml:space="preserve">1.3. </w:t>
      </w:r>
      <w:r>
        <w:rPr>
          <w:rFonts w:hint="eastAsia"/>
        </w:rPr>
        <w:t>Теории</w:t>
      </w:r>
      <w:r>
        <w:t xml:space="preserve"> </w:t>
      </w:r>
      <w:r>
        <w:rPr>
          <w:rFonts w:hint="eastAsia"/>
        </w:rPr>
        <w:t>формирования</w:t>
      </w:r>
      <w:r>
        <w:t xml:space="preserve"> </w:t>
      </w:r>
      <w:r>
        <w:rPr>
          <w:rFonts w:hint="eastAsia"/>
        </w:rPr>
        <w:t>трофической</w:t>
      </w:r>
      <w:r>
        <w:t xml:space="preserve"> </w:t>
      </w:r>
      <w:r>
        <w:rPr>
          <w:rFonts w:hint="eastAsia"/>
        </w:rPr>
        <w:t>язвы</w:t>
      </w:r>
    </w:p>
    <w:p w14:paraId="6AC4354C" w14:textId="77777777" w:rsidR="009C6E56" w:rsidRDefault="009C6E56" w:rsidP="009C6E56"/>
    <w:p w14:paraId="043D9754" w14:textId="77777777" w:rsidR="009C6E56" w:rsidRDefault="009C6E56" w:rsidP="009C6E56">
      <w:r>
        <w:t xml:space="preserve">1.4 </w:t>
      </w:r>
      <w:r>
        <w:rPr>
          <w:rFonts w:hint="eastAsia"/>
        </w:rPr>
        <w:t>Методы</w:t>
      </w:r>
      <w:r>
        <w:t xml:space="preserve"> </w:t>
      </w:r>
      <w:r>
        <w:rPr>
          <w:rFonts w:hint="eastAsia"/>
        </w:rPr>
        <w:t>лечения</w:t>
      </w:r>
      <w:r>
        <w:t xml:space="preserve"> </w:t>
      </w:r>
      <w:r>
        <w:rPr>
          <w:rFonts w:hint="eastAsia"/>
        </w:rPr>
        <w:t>трофических</w:t>
      </w:r>
      <w:r>
        <w:t xml:space="preserve"> </w:t>
      </w:r>
      <w:r>
        <w:rPr>
          <w:rFonts w:hint="eastAsia"/>
        </w:rPr>
        <w:t>язв</w:t>
      </w:r>
      <w:r>
        <w:t xml:space="preserve"> </w:t>
      </w:r>
      <w:r>
        <w:rPr>
          <w:rFonts w:hint="eastAsia"/>
        </w:rPr>
        <w:t>в</w:t>
      </w:r>
      <w:r>
        <w:t xml:space="preserve"> </w:t>
      </w:r>
      <w:r>
        <w:rPr>
          <w:rFonts w:hint="eastAsia"/>
        </w:rPr>
        <w:t>хирургии</w:t>
      </w:r>
    </w:p>
    <w:p w14:paraId="49E32896" w14:textId="77777777" w:rsidR="009C6E56" w:rsidRDefault="009C6E56" w:rsidP="009C6E56"/>
    <w:p w14:paraId="2A98EFBD" w14:textId="77777777" w:rsidR="009C6E56" w:rsidRDefault="009C6E56" w:rsidP="009C6E56">
      <w:r>
        <w:t xml:space="preserve">1.5 </w:t>
      </w:r>
      <w:r>
        <w:rPr>
          <w:rFonts w:hint="eastAsia"/>
        </w:rPr>
        <w:t>Применение</w:t>
      </w:r>
      <w:r>
        <w:t xml:space="preserve"> </w:t>
      </w:r>
      <w:r>
        <w:rPr>
          <w:rFonts w:hint="eastAsia"/>
        </w:rPr>
        <w:t>раствора</w:t>
      </w:r>
      <w:r>
        <w:t xml:space="preserve"> </w:t>
      </w:r>
      <w:r>
        <w:rPr>
          <w:rFonts w:hint="eastAsia"/>
        </w:rPr>
        <w:t>Диоксидина</w:t>
      </w:r>
      <w:r>
        <w:t xml:space="preserve"> </w:t>
      </w:r>
      <w:r>
        <w:rPr>
          <w:rFonts w:hint="eastAsia"/>
        </w:rPr>
        <w:t>в</w:t>
      </w:r>
      <w:r>
        <w:t xml:space="preserve"> </w:t>
      </w:r>
      <w:r>
        <w:rPr>
          <w:rFonts w:hint="eastAsia"/>
        </w:rPr>
        <w:t>комплексном</w:t>
      </w:r>
      <w:r>
        <w:t xml:space="preserve"> 27-28 </w:t>
      </w:r>
      <w:r>
        <w:rPr>
          <w:rFonts w:hint="eastAsia"/>
        </w:rPr>
        <w:t>лечении</w:t>
      </w:r>
      <w:r>
        <w:t xml:space="preserve"> </w:t>
      </w:r>
      <w:r>
        <w:rPr>
          <w:rFonts w:hint="eastAsia"/>
        </w:rPr>
        <w:t>трофических</w:t>
      </w:r>
      <w:r>
        <w:t xml:space="preserve"> </w:t>
      </w:r>
      <w:r>
        <w:rPr>
          <w:rFonts w:hint="eastAsia"/>
        </w:rPr>
        <w:t>язв</w:t>
      </w:r>
    </w:p>
    <w:p w14:paraId="4831F90E" w14:textId="77777777" w:rsidR="009C6E56" w:rsidRDefault="009C6E56" w:rsidP="009C6E56"/>
    <w:p w14:paraId="402C6E4B" w14:textId="77777777" w:rsidR="009C6E56" w:rsidRDefault="009C6E56" w:rsidP="009C6E56">
      <w:r>
        <w:t>1.6. .</w:t>
      </w:r>
      <w:r>
        <w:rPr>
          <w:rFonts w:hint="eastAsia"/>
        </w:rPr>
        <w:t>Применение</w:t>
      </w:r>
      <w:r>
        <w:t xml:space="preserve"> </w:t>
      </w:r>
      <w:r>
        <w:rPr>
          <w:rFonts w:hint="eastAsia"/>
        </w:rPr>
        <w:t>мази</w:t>
      </w:r>
      <w:r>
        <w:t xml:space="preserve"> </w:t>
      </w:r>
      <w:r>
        <w:rPr>
          <w:rFonts w:hint="eastAsia"/>
        </w:rPr>
        <w:t>Актовегин</w:t>
      </w:r>
      <w:r>
        <w:t xml:space="preserve"> </w:t>
      </w:r>
      <w:r>
        <w:rPr>
          <w:rFonts w:hint="eastAsia"/>
        </w:rPr>
        <w:t>в</w:t>
      </w:r>
      <w:r>
        <w:t xml:space="preserve"> </w:t>
      </w:r>
      <w:r>
        <w:rPr>
          <w:rFonts w:hint="eastAsia"/>
        </w:rPr>
        <w:t>лечении</w:t>
      </w:r>
      <w:r>
        <w:t xml:space="preserve"> </w:t>
      </w:r>
      <w:r>
        <w:rPr>
          <w:rFonts w:hint="eastAsia"/>
        </w:rPr>
        <w:t>трофических</w:t>
      </w:r>
      <w:r>
        <w:t xml:space="preserve"> </w:t>
      </w:r>
      <w:r>
        <w:rPr>
          <w:rFonts w:hint="eastAsia"/>
        </w:rPr>
        <w:t>язв</w:t>
      </w:r>
      <w:r>
        <w:t xml:space="preserve"> </w:t>
      </w:r>
      <w:r>
        <w:rPr>
          <w:rFonts w:hint="eastAsia"/>
        </w:rPr>
        <w:t>на</w:t>
      </w:r>
      <w:r>
        <w:t xml:space="preserve"> 28-29 </w:t>
      </w:r>
      <w:r>
        <w:rPr>
          <w:rFonts w:hint="eastAsia"/>
        </w:rPr>
        <w:t>фоне</w:t>
      </w:r>
      <w:r>
        <w:t xml:space="preserve"> </w:t>
      </w:r>
      <w:r>
        <w:rPr>
          <w:rFonts w:hint="eastAsia"/>
        </w:rPr>
        <w:t>ПТФБ</w:t>
      </w:r>
    </w:p>
    <w:p w14:paraId="039015C8" w14:textId="77777777" w:rsidR="009C6E56" w:rsidRDefault="009C6E56" w:rsidP="009C6E56"/>
    <w:p w14:paraId="49A047A9" w14:textId="77777777" w:rsidR="009C6E56" w:rsidRDefault="009C6E56" w:rsidP="009C6E5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24EA0C77" w14:textId="77777777" w:rsidR="009C6E56" w:rsidRDefault="009C6E56" w:rsidP="009C6E56"/>
    <w:p w14:paraId="41ED048D" w14:textId="77777777" w:rsidR="009C6E56" w:rsidRDefault="009C6E56" w:rsidP="009C6E56">
      <w:r>
        <w:t xml:space="preserve">2.1. </w:t>
      </w:r>
      <w:r>
        <w:rPr>
          <w:rFonts w:hint="eastAsia"/>
        </w:rPr>
        <w:t>Экспериментальные</w:t>
      </w:r>
      <w:r>
        <w:t xml:space="preserve"> </w:t>
      </w:r>
      <w:r>
        <w:rPr>
          <w:rFonts w:hint="eastAsia"/>
        </w:rPr>
        <w:t>исследования</w:t>
      </w:r>
    </w:p>
    <w:p w14:paraId="3CD46E76" w14:textId="77777777" w:rsidR="009C6E56" w:rsidRDefault="009C6E56" w:rsidP="009C6E56"/>
    <w:p w14:paraId="3C9E8B85" w14:textId="77777777" w:rsidR="009C6E56" w:rsidRDefault="009C6E56" w:rsidP="009C6E56">
      <w:r>
        <w:t xml:space="preserve">2.1.1. </w:t>
      </w:r>
      <w:r>
        <w:rPr>
          <w:rFonts w:hint="eastAsia"/>
        </w:rPr>
        <w:t>Описание</w:t>
      </w:r>
      <w:r>
        <w:t xml:space="preserve"> </w:t>
      </w:r>
      <w:r>
        <w:rPr>
          <w:rFonts w:hint="eastAsia"/>
        </w:rPr>
        <w:t>и</w:t>
      </w:r>
      <w:r>
        <w:t xml:space="preserve"> </w:t>
      </w:r>
      <w:r>
        <w:rPr>
          <w:rFonts w:hint="eastAsia"/>
        </w:rPr>
        <w:t>характеристика</w:t>
      </w:r>
      <w:r>
        <w:t xml:space="preserve"> </w:t>
      </w:r>
      <w:r>
        <w:rPr>
          <w:rFonts w:hint="eastAsia"/>
        </w:rPr>
        <w:t>серий</w:t>
      </w:r>
      <w:r>
        <w:t xml:space="preserve"> </w:t>
      </w:r>
      <w:r>
        <w:rPr>
          <w:rFonts w:hint="eastAsia"/>
        </w:rPr>
        <w:t>эксперимента</w:t>
      </w:r>
    </w:p>
    <w:p w14:paraId="295B4150" w14:textId="77777777" w:rsidR="009C6E56" w:rsidRDefault="009C6E56" w:rsidP="009C6E56"/>
    <w:p w14:paraId="2CE5654B" w14:textId="77777777" w:rsidR="009C6E56" w:rsidRDefault="009C6E56" w:rsidP="009C6E56">
      <w:r>
        <w:t xml:space="preserve">2.1.2 </w:t>
      </w:r>
      <w:r>
        <w:rPr>
          <w:rFonts w:hint="eastAsia"/>
        </w:rPr>
        <w:t>Морфологические</w:t>
      </w:r>
      <w:r>
        <w:t xml:space="preserve"> </w:t>
      </w:r>
      <w:r>
        <w:rPr>
          <w:rFonts w:hint="eastAsia"/>
        </w:rPr>
        <w:t>исследования</w:t>
      </w:r>
    </w:p>
    <w:p w14:paraId="776BAFCE" w14:textId="77777777" w:rsidR="009C6E56" w:rsidRDefault="009C6E56" w:rsidP="009C6E56"/>
    <w:p w14:paraId="79446F90" w14:textId="77777777" w:rsidR="009C6E56" w:rsidRDefault="009C6E56" w:rsidP="009C6E56">
      <w:r>
        <w:t xml:space="preserve">2.1.3 </w:t>
      </w:r>
      <w:r>
        <w:rPr>
          <w:rFonts w:hint="eastAsia"/>
        </w:rPr>
        <w:t>Биохемилюминеснцентный</w:t>
      </w:r>
      <w:r>
        <w:t xml:space="preserve"> </w:t>
      </w:r>
      <w:r>
        <w:rPr>
          <w:rFonts w:hint="eastAsia"/>
        </w:rPr>
        <w:t>анализ</w:t>
      </w:r>
    </w:p>
    <w:p w14:paraId="5178DFB9" w14:textId="77777777" w:rsidR="009C6E56" w:rsidRDefault="009C6E56" w:rsidP="009C6E56"/>
    <w:p w14:paraId="252B9227" w14:textId="77777777" w:rsidR="009C6E56" w:rsidRDefault="009C6E56" w:rsidP="009C6E56">
      <w:r>
        <w:t xml:space="preserve">2.2 </w:t>
      </w:r>
      <w:r>
        <w:rPr>
          <w:rFonts w:hint="eastAsia"/>
        </w:rPr>
        <w:t>Клинические</w:t>
      </w:r>
      <w:r>
        <w:t xml:space="preserve"> </w:t>
      </w:r>
      <w:r>
        <w:rPr>
          <w:rFonts w:hint="eastAsia"/>
        </w:rPr>
        <w:t>исследования</w:t>
      </w:r>
    </w:p>
    <w:p w14:paraId="1392A2C2" w14:textId="77777777" w:rsidR="009C6E56" w:rsidRDefault="009C6E56" w:rsidP="009C6E56"/>
    <w:p w14:paraId="7B7AB5FA" w14:textId="77777777" w:rsidR="009C6E56" w:rsidRDefault="009C6E56" w:rsidP="009C6E56">
      <w:r>
        <w:t xml:space="preserve">2.2.1. </w:t>
      </w:r>
      <w:r>
        <w:rPr>
          <w:rFonts w:hint="eastAsia"/>
        </w:rPr>
        <w:t>Раневое</w:t>
      </w:r>
      <w:r>
        <w:t xml:space="preserve"> </w:t>
      </w:r>
      <w:r>
        <w:rPr>
          <w:rFonts w:hint="eastAsia"/>
        </w:rPr>
        <w:t>покрытие</w:t>
      </w:r>
      <w:r>
        <w:t xml:space="preserve"> </w:t>
      </w:r>
      <w:r>
        <w:rPr>
          <w:rFonts w:hint="eastAsia"/>
        </w:rPr>
        <w:t>на</w:t>
      </w:r>
      <w:r>
        <w:t xml:space="preserve"> </w:t>
      </w:r>
      <w:r>
        <w:rPr>
          <w:rFonts w:hint="eastAsia"/>
        </w:rPr>
        <w:t>основе</w:t>
      </w:r>
      <w:r>
        <w:t xml:space="preserve"> </w:t>
      </w:r>
      <w:r>
        <w:rPr>
          <w:rFonts w:hint="eastAsia"/>
        </w:rPr>
        <w:t>бактериальной</w:t>
      </w:r>
      <w:r>
        <w:t xml:space="preserve"> 39 </w:t>
      </w:r>
      <w:r>
        <w:rPr>
          <w:rFonts w:hint="eastAsia"/>
        </w:rPr>
        <w:t>целлюлозы</w:t>
      </w:r>
    </w:p>
    <w:p w14:paraId="2DA43F4B" w14:textId="77777777" w:rsidR="009C6E56" w:rsidRDefault="009C6E56" w:rsidP="009C6E56"/>
    <w:p w14:paraId="111CE34F" w14:textId="77777777" w:rsidR="009C6E56" w:rsidRDefault="009C6E56" w:rsidP="009C6E56">
      <w:r>
        <w:t xml:space="preserve">2.2.2. </w:t>
      </w:r>
      <w:r>
        <w:rPr>
          <w:rFonts w:hint="eastAsia"/>
        </w:rPr>
        <w:t>Оценка</w:t>
      </w:r>
      <w:r>
        <w:t xml:space="preserve"> </w:t>
      </w:r>
      <w:r>
        <w:rPr>
          <w:rFonts w:hint="eastAsia"/>
        </w:rPr>
        <w:t>результатов</w:t>
      </w:r>
      <w:r>
        <w:t xml:space="preserve"> </w:t>
      </w:r>
      <w:r>
        <w:rPr>
          <w:rFonts w:hint="eastAsia"/>
        </w:rPr>
        <w:t>комплексного</w:t>
      </w:r>
      <w:r>
        <w:t xml:space="preserve"> </w:t>
      </w:r>
      <w:r>
        <w:rPr>
          <w:rFonts w:hint="eastAsia"/>
        </w:rPr>
        <w:t>местного</w:t>
      </w:r>
      <w:r>
        <w:t xml:space="preserve"> 41 </w:t>
      </w:r>
      <w:r>
        <w:rPr>
          <w:rFonts w:hint="eastAsia"/>
        </w:rPr>
        <w:t>лечения</w:t>
      </w:r>
    </w:p>
    <w:p w14:paraId="1C4916FB" w14:textId="77777777" w:rsidR="009C6E56" w:rsidRDefault="009C6E56" w:rsidP="009C6E56"/>
    <w:p w14:paraId="3B036763" w14:textId="77777777" w:rsidR="009C6E56" w:rsidRDefault="009C6E56" w:rsidP="009C6E56">
      <w:r>
        <w:t xml:space="preserve">2.3 </w:t>
      </w:r>
      <w:r>
        <w:rPr>
          <w:rFonts w:hint="eastAsia"/>
        </w:rPr>
        <w:t>Оценка</w:t>
      </w:r>
      <w:r>
        <w:t xml:space="preserve"> </w:t>
      </w:r>
      <w:r>
        <w:rPr>
          <w:rFonts w:hint="eastAsia"/>
        </w:rPr>
        <w:t>качества</w:t>
      </w:r>
      <w:r>
        <w:t xml:space="preserve"> </w:t>
      </w:r>
      <w:r>
        <w:rPr>
          <w:rFonts w:hint="eastAsia"/>
        </w:rPr>
        <w:t>жизни</w:t>
      </w:r>
    </w:p>
    <w:p w14:paraId="0CA21064" w14:textId="77777777" w:rsidR="009C6E56" w:rsidRDefault="009C6E56" w:rsidP="009C6E56"/>
    <w:p w14:paraId="405B947C" w14:textId="77777777" w:rsidR="009C6E56" w:rsidRDefault="009C6E56" w:rsidP="009C6E56">
      <w:r>
        <w:t xml:space="preserve">2.4.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данных</w:t>
      </w:r>
      <w:r>
        <w:t xml:space="preserve"> 45 </w:t>
      </w:r>
      <w:r>
        <w:rPr>
          <w:rFonts w:hint="eastAsia"/>
        </w:rPr>
        <w:t>ГЛАВА</w:t>
      </w:r>
      <w:r>
        <w:t xml:space="preserve"> 3. </w:t>
      </w:r>
      <w:r>
        <w:rPr>
          <w:rFonts w:hint="eastAsia"/>
        </w:rPr>
        <w:t>ЭКСПЕРИМЕНТАЛЬНОЕ</w:t>
      </w:r>
      <w:r>
        <w:t xml:space="preserve"> </w:t>
      </w:r>
      <w:r>
        <w:rPr>
          <w:rFonts w:hint="eastAsia"/>
        </w:rPr>
        <w:t>ОБОСНОВАНИЕ</w:t>
      </w:r>
      <w:r>
        <w:t xml:space="preserve"> 46 </w:t>
      </w:r>
      <w:r>
        <w:rPr>
          <w:rFonts w:hint="eastAsia"/>
        </w:rPr>
        <w:t>ПРИМЕНЕНИЯ</w:t>
      </w:r>
      <w:r>
        <w:t xml:space="preserve"> </w:t>
      </w:r>
      <w:r>
        <w:rPr>
          <w:rFonts w:hint="eastAsia"/>
        </w:rPr>
        <w:t>РАНЕВОГО</w:t>
      </w:r>
      <w:r>
        <w:t xml:space="preserve"> </w:t>
      </w:r>
      <w:r>
        <w:rPr>
          <w:rFonts w:hint="eastAsia"/>
        </w:rPr>
        <w:t>ПОКРЫТИЯ</w:t>
      </w:r>
      <w:r>
        <w:t xml:space="preserve"> </w:t>
      </w:r>
      <w:r>
        <w:rPr>
          <w:rFonts w:hint="eastAsia"/>
        </w:rPr>
        <w:t>БИОЛОГИЧЕСКОГО</w:t>
      </w:r>
      <w:r>
        <w:t xml:space="preserve"> </w:t>
      </w:r>
      <w:r>
        <w:rPr>
          <w:rFonts w:hint="eastAsia"/>
        </w:rPr>
        <w:t>ПРОИСХОЖДЕНИЯ</w:t>
      </w:r>
    </w:p>
    <w:p w14:paraId="145C2FD1" w14:textId="77777777" w:rsidR="009C6E56" w:rsidRDefault="009C6E56" w:rsidP="009C6E56"/>
    <w:p w14:paraId="2FA32571" w14:textId="77777777" w:rsidR="009C6E56" w:rsidRDefault="009C6E56" w:rsidP="009C6E56">
      <w:r>
        <w:rPr>
          <w:rFonts w:hint="eastAsia"/>
        </w:rPr>
        <w:t>ГЛАВА</w:t>
      </w:r>
      <w:r>
        <w:t xml:space="preserve"> 4. </w:t>
      </w:r>
      <w:r>
        <w:rPr>
          <w:rFonts w:hint="eastAsia"/>
        </w:rPr>
        <w:t>КЛИНИЧЕСКОЕ</w:t>
      </w:r>
      <w:r>
        <w:t xml:space="preserve"> </w:t>
      </w:r>
      <w:r>
        <w:rPr>
          <w:rFonts w:hint="eastAsia"/>
        </w:rPr>
        <w:t>ПРИМЕНЕНИЕ</w:t>
      </w:r>
      <w:r>
        <w:t xml:space="preserve"> </w:t>
      </w:r>
      <w:r>
        <w:rPr>
          <w:rFonts w:hint="eastAsia"/>
        </w:rPr>
        <w:t>РАНЕВОГО</w:t>
      </w:r>
    </w:p>
    <w:p w14:paraId="20E02297" w14:textId="77777777" w:rsidR="009C6E56" w:rsidRDefault="009C6E56" w:rsidP="009C6E56"/>
    <w:p w14:paraId="519BB9B8" w14:textId="77777777" w:rsidR="009C6E56" w:rsidRDefault="009C6E56" w:rsidP="009C6E56">
      <w:r>
        <w:rPr>
          <w:rFonts w:hint="eastAsia"/>
        </w:rPr>
        <w:t>ПОКРЫТИЯ</w:t>
      </w:r>
      <w:r>
        <w:t xml:space="preserve"> </w:t>
      </w:r>
      <w:r>
        <w:rPr>
          <w:rFonts w:hint="eastAsia"/>
        </w:rPr>
        <w:t>БИОЛОГИЧЕСКОГО</w:t>
      </w:r>
      <w:r>
        <w:t xml:space="preserve"> </w:t>
      </w:r>
      <w:r>
        <w:rPr>
          <w:rFonts w:hint="eastAsia"/>
        </w:rPr>
        <w:t>ПРОИСХОЖДЕНИЯ</w:t>
      </w:r>
      <w:r>
        <w:t xml:space="preserve"> </w:t>
      </w:r>
      <w:r>
        <w:rPr>
          <w:rFonts w:hint="eastAsia"/>
        </w:rPr>
        <w:t>ЗАКЛЮЧЕНИЕ</w:t>
      </w:r>
    </w:p>
    <w:p w14:paraId="5E30B0E4" w14:textId="77777777" w:rsidR="009C6E56" w:rsidRDefault="009C6E56" w:rsidP="009C6E56"/>
    <w:p w14:paraId="0CFF0DFF" w14:textId="77777777" w:rsidR="009C6E56" w:rsidRDefault="009C6E56" w:rsidP="009C6E56">
      <w:r>
        <w:rPr>
          <w:rFonts w:hint="eastAsia"/>
        </w:rPr>
        <w:t>ВЫВОДЫ</w:t>
      </w:r>
    </w:p>
    <w:p w14:paraId="2FC8AA15" w14:textId="77777777" w:rsidR="009C6E56" w:rsidRDefault="009C6E56" w:rsidP="009C6E56"/>
    <w:p w14:paraId="4031B52E" w14:textId="77777777" w:rsidR="009C6E56" w:rsidRDefault="009C6E56" w:rsidP="009C6E56">
      <w:r>
        <w:rPr>
          <w:rFonts w:hint="eastAsia"/>
        </w:rPr>
        <w:t>ПРАКТИЧЕСКИЕ</w:t>
      </w:r>
      <w:r>
        <w:t xml:space="preserve"> </w:t>
      </w:r>
      <w:r>
        <w:rPr>
          <w:rFonts w:hint="eastAsia"/>
        </w:rPr>
        <w:t>РЕКОМЕНДАЦИИ</w:t>
      </w:r>
    </w:p>
    <w:p w14:paraId="4E007F79" w14:textId="77777777" w:rsidR="009C6E56" w:rsidRDefault="009C6E56" w:rsidP="009C6E56"/>
    <w:p w14:paraId="04273607" w14:textId="77777777" w:rsidR="009C6E56" w:rsidRDefault="009C6E56" w:rsidP="009C6E56">
      <w:r>
        <w:rPr>
          <w:rFonts w:hint="eastAsia"/>
        </w:rPr>
        <w:t>ПРИЛОЖЕНИЕ</w:t>
      </w:r>
    </w:p>
    <w:p w14:paraId="6F5061B0" w14:textId="77777777" w:rsidR="009C6E56" w:rsidRDefault="009C6E56" w:rsidP="009C6E56"/>
    <w:p w14:paraId="79C09126" w14:textId="77777777" w:rsidR="009C6E56" w:rsidRDefault="009C6E56" w:rsidP="009C6E56">
      <w:r>
        <w:rPr>
          <w:rFonts w:hint="eastAsia"/>
        </w:rPr>
        <w:t>ЛИТЕРАТУРА</w:t>
      </w:r>
    </w:p>
    <w:p w14:paraId="6B8D5484" w14:textId="77777777" w:rsidR="009C6E56" w:rsidRDefault="009C6E56" w:rsidP="009C6E56"/>
    <w:p w14:paraId="27F03395" w14:textId="77777777" w:rsidR="009C6E56" w:rsidRDefault="009C6E56" w:rsidP="009C6E56">
      <w:r>
        <w:rPr>
          <w:rFonts w:hint="eastAsia"/>
        </w:rPr>
        <w:t>СПИСОК</w:t>
      </w:r>
      <w:r>
        <w:t xml:space="preserve"> </w:t>
      </w:r>
      <w:r>
        <w:rPr>
          <w:rFonts w:hint="eastAsia"/>
        </w:rPr>
        <w:t>СОКРАЩЕНИЙ</w:t>
      </w:r>
    </w:p>
    <w:p w14:paraId="44F796B2" w14:textId="77777777" w:rsidR="009C6E56" w:rsidRDefault="009C6E56" w:rsidP="009C6E56"/>
    <w:p w14:paraId="695D1403" w14:textId="77777777" w:rsidR="009C6E56" w:rsidRDefault="009C6E56" w:rsidP="009C6E56">
      <w:r>
        <w:rPr>
          <w:rFonts w:hint="eastAsia"/>
        </w:rPr>
        <w:t>БЦ</w:t>
      </w:r>
      <w:r>
        <w:t xml:space="preserve"> - </w:t>
      </w:r>
      <w:r>
        <w:rPr>
          <w:rFonts w:hint="eastAsia"/>
        </w:rPr>
        <w:t>бактериальная</w:t>
      </w:r>
      <w:r>
        <w:t xml:space="preserve"> </w:t>
      </w:r>
      <w:r>
        <w:rPr>
          <w:rFonts w:hint="eastAsia"/>
        </w:rPr>
        <w:t>целлюлоза</w:t>
      </w:r>
      <w:r>
        <w:t xml:space="preserve"> </w:t>
      </w:r>
      <w:r>
        <w:rPr>
          <w:rFonts w:hint="eastAsia"/>
        </w:rPr>
        <w:t>ПТФБ</w:t>
      </w:r>
      <w:r>
        <w:t xml:space="preserve"> - </w:t>
      </w:r>
      <w:r>
        <w:rPr>
          <w:rFonts w:hint="eastAsia"/>
        </w:rPr>
        <w:t>посттромбофлебитическая</w:t>
      </w:r>
      <w:r>
        <w:t xml:space="preserve"> </w:t>
      </w:r>
      <w:r>
        <w:rPr>
          <w:rFonts w:hint="eastAsia"/>
        </w:rPr>
        <w:t>болезнь</w:t>
      </w:r>
      <w:r>
        <w:t xml:space="preserve"> </w:t>
      </w:r>
      <w:r>
        <w:rPr>
          <w:rFonts w:hint="eastAsia"/>
        </w:rPr>
        <w:t>ПТФС</w:t>
      </w:r>
      <w:r>
        <w:t xml:space="preserve"> - </w:t>
      </w:r>
      <w:r>
        <w:rPr>
          <w:rFonts w:hint="eastAsia"/>
        </w:rPr>
        <w:t>посттромбофлебитический</w:t>
      </w:r>
      <w:r>
        <w:t xml:space="preserve"> </w:t>
      </w:r>
      <w:r>
        <w:rPr>
          <w:rFonts w:hint="eastAsia"/>
        </w:rPr>
        <w:t>синдром</w:t>
      </w:r>
      <w:r>
        <w:t xml:space="preserve"> </w:t>
      </w:r>
      <w:r>
        <w:rPr>
          <w:rFonts w:hint="eastAsia"/>
        </w:rPr>
        <w:t>СОЭ</w:t>
      </w:r>
      <w:r>
        <w:t xml:space="preserve"> - </w:t>
      </w:r>
      <w:r>
        <w:rPr>
          <w:rFonts w:hint="eastAsia"/>
        </w:rPr>
        <w:t>скорость</w:t>
      </w:r>
      <w:r>
        <w:t xml:space="preserve"> </w:t>
      </w:r>
      <w:r>
        <w:rPr>
          <w:rFonts w:hint="eastAsia"/>
        </w:rPr>
        <w:t>оседания</w:t>
      </w:r>
      <w:r>
        <w:t xml:space="preserve"> </w:t>
      </w:r>
      <w:r>
        <w:rPr>
          <w:rFonts w:hint="eastAsia"/>
        </w:rPr>
        <w:t>эритроцитов</w:t>
      </w:r>
      <w:r>
        <w:t xml:space="preserve"> </w:t>
      </w:r>
      <w:r>
        <w:rPr>
          <w:rFonts w:hint="eastAsia"/>
        </w:rPr>
        <w:t>ХВН</w:t>
      </w:r>
      <w:r>
        <w:t xml:space="preserve"> - </w:t>
      </w:r>
      <w:r>
        <w:rPr>
          <w:rFonts w:hint="eastAsia"/>
        </w:rPr>
        <w:t>хроническая</w:t>
      </w:r>
      <w:r>
        <w:t xml:space="preserve"> </w:t>
      </w:r>
      <w:r>
        <w:rPr>
          <w:rFonts w:hint="eastAsia"/>
        </w:rPr>
        <w:t>венозная</w:t>
      </w:r>
      <w:r>
        <w:t xml:space="preserve"> </w:t>
      </w:r>
      <w:r>
        <w:rPr>
          <w:rFonts w:hint="eastAsia"/>
        </w:rPr>
        <w:t>недостаточность</w:t>
      </w:r>
      <w:r>
        <w:t xml:space="preserve"> </w:t>
      </w:r>
      <w:r>
        <w:rPr>
          <w:rFonts w:hint="eastAsia"/>
        </w:rPr>
        <w:t>ГС</w:t>
      </w:r>
      <w:r>
        <w:t xml:space="preserve"> - </w:t>
      </w:r>
      <w:r>
        <w:rPr>
          <w:rFonts w:hint="eastAsia"/>
        </w:rPr>
        <w:t>группа</w:t>
      </w:r>
      <w:r>
        <w:t xml:space="preserve"> </w:t>
      </w:r>
      <w:r>
        <w:rPr>
          <w:rFonts w:hint="eastAsia"/>
        </w:rPr>
        <w:t>сравнения</w:t>
      </w:r>
      <w:r>
        <w:t xml:space="preserve"> </w:t>
      </w:r>
      <w:r>
        <w:rPr>
          <w:rFonts w:hint="eastAsia"/>
        </w:rPr>
        <w:t>КГ</w:t>
      </w:r>
      <w:r>
        <w:t xml:space="preserve"> - </w:t>
      </w:r>
      <w:r>
        <w:rPr>
          <w:rFonts w:hint="eastAsia"/>
        </w:rPr>
        <w:t>контрольная</w:t>
      </w:r>
      <w:r>
        <w:t xml:space="preserve"> </w:t>
      </w:r>
      <w:r>
        <w:rPr>
          <w:rFonts w:hint="eastAsia"/>
        </w:rPr>
        <w:t>группа</w:t>
      </w:r>
      <w:r>
        <w:t xml:space="preserve"> </w:t>
      </w:r>
      <w:r>
        <w:rPr>
          <w:rFonts w:hint="eastAsia"/>
        </w:rPr>
        <w:t>ИГ</w:t>
      </w:r>
      <w:r>
        <w:t>-</w:t>
      </w:r>
      <w:r>
        <w:rPr>
          <w:rFonts w:hint="eastAsia"/>
        </w:rPr>
        <w:t>исследуемая</w:t>
      </w:r>
      <w:r>
        <w:t xml:space="preserve"> </w:t>
      </w:r>
      <w:r>
        <w:rPr>
          <w:rFonts w:hint="eastAsia"/>
        </w:rPr>
        <w:t>группа</w:t>
      </w:r>
      <w:r>
        <w:t xml:space="preserve"> 1</w:t>
      </w:r>
      <w:r>
        <w:rPr>
          <w:rFonts w:hint="eastAsia"/>
        </w:rPr>
        <w:t>Ь</w:t>
      </w:r>
      <w:r>
        <w:t xml:space="preserve"> 2 - </w:t>
      </w:r>
      <w:r>
        <w:rPr>
          <w:rFonts w:hint="eastAsia"/>
        </w:rPr>
        <w:t>интерлейкин</w:t>
      </w:r>
      <w:r>
        <w:t xml:space="preserve">-2 </w:t>
      </w:r>
      <w:r>
        <w:rPr>
          <w:rFonts w:hint="eastAsia"/>
        </w:rPr>
        <w:t>А</w:t>
      </w:r>
      <w:r>
        <w:t xml:space="preserve">- </w:t>
      </w:r>
      <w:r>
        <w:rPr>
          <w:rFonts w:hint="eastAsia"/>
        </w:rPr>
        <w:t>иммуноглобулин</w:t>
      </w:r>
      <w:r>
        <w:t xml:space="preserve"> </w:t>
      </w:r>
      <w:r>
        <w:rPr>
          <w:rFonts w:hint="eastAsia"/>
        </w:rPr>
        <w:t>А</w:t>
      </w:r>
      <w:r>
        <w:t xml:space="preserve"> </w:t>
      </w:r>
      <w:r>
        <w:rPr>
          <w:rFonts w:hint="eastAsia"/>
        </w:rPr>
        <w:t>Е</w:t>
      </w:r>
      <w:r>
        <w:t xml:space="preserve">- </w:t>
      </w:r>
      <w:r>
        <w:rPr>
          <w:rFonts w:hint="eastAsia"/>
        </w:rPr>
        <w:t>иммуноглобулин</w:t>
      </w:r>
      <w:r>
        <w:t xml:space="preserve"> </w:t>
      </w:r>
      <w:r>
        <w:rPr>
          <w:rFonts w:hint="eastAsia"/>
        </w:rPr>
        <w:t>Е</w:t>
      </w:r>
      <w:r>
        <w:t xml:space="preserve"> </w:t>
      </w:r>
      <w:r>
        <w:rPr>
          <w:rFonts w:hint="eastAsia"/>
        </w:rPr>
        <w:t>С</w:t>
      </w:r>
      <w:r>
        <w:t xml:space="preserve">- </w:t>
      </w:r>
      <w:r>
        <w:rPr>
          <w:rFonts w:hint="eastAsia"/>
        </w:rPr>
        <w:t>иммуноглобулин</w:t>
      </w:r>
      <w:r>
        <w:t xml:space="preserve"> G </w:t>
      </w:r>
      <w:r>
        <w:rPr>
          <w:rFonts w:hint="eastAsia"/>
        </w:rPr>
        <w:t>ММР</w:t>
      </w:r>
      <w:r>
        <w:t xml:space="preserve"> 1 - </w:t>
      </w:r>
      <w:r>
        <w:rPr>
          <w:rFonts w:hint="eastAsia"/>
        </w:rPr>
        <w:t>матричная</w:t>
      </w:r>
      <w:r>
        <w:t xml:space="preserve"> </w:t>
      </w:r>
      <w:r>
        <w:rPr>
          <w:rFonts w:hint="eastAsia"/>
        </w:rPr>
        <w:t>металлопротеаза</w:t>
      </w:r>
      <w:r>
        <w:t xml:space="preserve"> 1 </w:t>
      </w:r>
      <w:r>
        <w:rPr>
          <w:rFonts w:hint="eastAsia"/>
        </w:rPr>
        <w:t>ММР</w:t>
      </w:r>
      <w:r>
        <w:t xml:space="preserve"> 2 - </w:t>
      </w:r>
      <w:r>
        <w:rPr>
          <w:rFonts w:hint="eastAsia"/>
        </w:rPr>
        <w:t>матричная</w:t>
      </w:r>
      <w:r>
        <w:t xml:space="preserve"> </w:t>
      </w:r>
      <w:r>
        <w:rPr>
          <w:rFonts w:hint="eastAsia"/>
        </w:rPr>
        <w:t>металлопротеаза</w:t>
      </w:r>
      <w:r>
        <w:t xml:space="preserve"> 2 </w:t>
      </w:r>
      <w:r>
        <w:rPr>
          <w:rFonts w:hint="eastAsia"/>
        </w:rPr>
        <w:t>ММР</w:t>
      </w:r>
      <w:r>
        <w:t xml:space="preserve"> 9 - </w:t>
      </w:r>
      <w:r>
        <w:rPr>
          <w:rFonts w:hint="eastAsia"/>
        </w:rPr>
        <w:t>матричная</w:t>
      </w:r>
      <w:r>
        <w:t xml:space="preserve"> </w:t>
      </w:r>
      <w:r>
        <w:rPr>
          <w:rFonts w:hint="eastAsia"/>
        </w:rPr>
        <w:t>металлопротеаза</w:t>
      </w:r>
      <w:r>
        <w:t xml:space="preserve"> 9 </w:t>
      </w:r>
      <w:r>
        <w:rPr>
          <w:rFonts w:hint="eastAsia"/>
        </w:rPr>
        <w:t>рН</w:t>
      </w:r>
      <w:r>
        <w:t xml:space="preserve"> - </w:t>
      </w:r>
      <w:r>
        <w:rPr>
          <w:rFonts w:hint="eastAsia"/>
        </w:rPr>
        <w:t>водородный</w:t>
      </w:r>
      <w:r>
        <w:t xml:space="preserve"> </w:t>
      </w:r>
      <w:r>
        <w:rPr>
          <w:rFonts w:hint="eastAsia"/>
        </w:rPr>
        <w:t>показатель</w:t>
      </w:r>
      <w:r>
        <w:t xml:space="preserve"> </w:t>
      </w:r>
      <w:r>
        <w:rPr>
          <w:rFonts w:hint="eastAsia"/>
        </w:rPr>
        <w:t>Т</w:t>
      </w:r>
      <w:r>
        <w:t>1</w:t>
      </w:r>
      <w:r>
        <w:rPr>
          <w:rFonts w:hint="eastAsia"/>
        </w:rPr>
        <w:t>МР</w:t>
      </w:r>
      <w:r>
        <w:t xml:space="preserve"> 1 - </w:t>
      </w:r>
      <w:r>
        <w:rPr>
          <w:rFonts w:hint="eastAsia"/>
        </w:rPr>
        <w:t>тканевой</w:t>
      </w:r>
      <w:r>
        <w:t xml:space="preserve"> </w:t>
      </w:r>
      <w:r>
        <w:rPr>
          <w:rFonts w:hint="eastAsia"/>
        </w:rPr>
        <w:t>ингибитор</w:t>
      </w:r>
      <w:r>
        <w:t xml:space="preserve"> </w:t>
      </w:r>
      <w:r>
        <w:rPr>
          <w:rFonts w:hint="eastAsia"/>
        </w:rPr>
        <w:t>металлопротеиназ</w:t>
      </w:r>
      <w:r>
        <w:t xml:space="preserve"> 1 </w:t>
      </w:r>
      <w:r>
        <w:rPr>
          <w:rFonts w:hint="eastAsia"/>
        </w:rPr>
        <w:t>Т</w:t>
      </w:r>
      <w:r>
        <w:t>1</w:t>
      </w:r>
      <w:r>
        <w:rPr>
          <w:rFonts w:hint="eastAsia"/>
        </w:rPr>
        <w:t>МР</w:t>
      </w:r>
      <w:r>
        <w:t xml:space="preserve"> 2 - </w:t>
      </w:r>
      <w:r>
        <w:rPr>
          <w:rFonts w:hint="eastAsia"/>
        </w:rPr>
        <w:t>тканевой</w:t>
      </w:r>
      <w:r>
        <w:t xml:space="preserve"> </w:t>
      </w:r>
      <w:r>
        <w:rPr>
          <w:rFonts w:hint="eastAsia"/>
        </w:rPr>
        <w:t>ингибитор</w:t>
      </w:r>
      <w:r>
        <w:t xml:space="preserve"> </w:t>
      </w:r>
      <w:r>
        <w:rPr>
          <w:rFonts w:hint="eastAsia"/>
        </w:rPr>
        <w:t>металлопротеиназ</w:t>
      </w:r>
    </w:p>
    <w:p w14:paraId="32D59FC4" w14:textId="77777777" w:rsidR="009C6E56" w:rsidRDefault="009C6E56" w:rsidP="009C6E56"/>
    <w:p w14:paraId="753A01BF" w14:textId="485EF287" w:rsidR="009C6E56" w:rsidRPr="009C6E56" w:rsidRDefault="009C6E56" w:rsidP="009C6E56">
      <w:r>
        <w:rPr>
          <w:rFonts w:hint="eastAsia"/>
        </w:rPr>
        <w:t>ВВЕДЕНИЕ</w:t>
      </w:r>
    </w:p>
    <w:sectPr w:rsidR="009C6E56" w:rsidRPr="009C6E5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3D8BB" w14:textId="77777777" w:rsidR="00C6262F" w:rsidRPr="008D1934" w:rsidRDefault="00C6262F">
      <w:pPr>
        <w:spacing w:after="0" w:line="240" w:lineRule="auto"/>
      </w:pPr>
      <w:r w:rsidRPr="008D1934">
        <w:separator/>
      </w:r>
    </w:p>
  </w:endnote>
  <w:endnote w:type="continuationSeparator" w:id="0">
    <w:p w14:paraId="6BE1B961" w14:textId="77777777" w:rsidR="00C6262F" w:rsidRPr="008D1934" w:rsidRDefault="00C6262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631A2" w14:textId="77777777" w:rsidR="00C6262F" w:rsidRPr="008D1934" w:rsidRDefault="00C6262F"/>
    <w:p w14:paraId="604B1387" w14:textId="77777777" w:rsidR="00C6262F" w:rsidRPr="008D1934" w:rsidRDefault="00C6262F"/>
    <w:p w14:paraId="3B390FAA" w14:textId="77777777" w:rsidR="00C6262F" w:rsidRPr="008D1934" w:rsidRDefault="00C6262F"/>
    <w:p w14:paraId="171ABCA2" w14:textId="77777777" w:rsidR="00C6262F" w:rsidRPr="008D1934" w:rsidRDefault="00C6262F"/>
    <w:p w14:paraId="77C35E73" w14:textId="77777777" w:rsidR="00C6262F" w:rsidRPr="008D1934" w:rsidRDefault="00C6262F"/>
    <w:p w14:paraId="1D0B6C8C" w14:textId="77777777" w:rsidR="00C6262F" w:rsidRPr="008D1934" w:rsidRDefault="00C6262F"/>
    <w:p w14:paraId="5A4FF99F" w14:textId="77777777" w:rsidR="00C6262F" w:rsidRPr="008D1934" w:rsidRDefault="00C6262F">
      <w:pPr>
        <w:rPr>
          <w:sz w:val="2"/>
          <w:szCs w:val="2"/>
        </w:rPr>
      </w:pPr>
      <w:r>
        <w:rPr>
          <w:noProof/>
        </w:rPr>
        <mc:AlternateContent>
          <mc:Choice Requires="wps">
            <w:drawing>
              <wp:anchor distT="0" distB="0" distL="63500" distR="63500" simplePos="0" relativeHeight="251660288" behindDoc="1" locked="0" layoutInCell="1" allowOverlap="1" wp14:anchorId="73F5B323" wp14:editId="33E62B8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624872B" w14:textId="77777777" w:rsidR="00C6262F" w:rsidRPr="008D1934" w:rsidRDefault="00C6262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F5B32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24872B" w14:textId="77777777" w:rsidR="00C6262F" w:rsidRPr="008D1934" w:rsidRDefault="00C6262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9281C88" w14:textId="77777777" w:rsidR="00C6262F" w:rsidRPr="008D1934" w:rsidRDefault="00C6262F"/>
    <w:p w14:paraId="22DB6A18" w14:textId="77777777" w:rsidR="00C6262F" w:rsidRPr="008D1934" w:rsidRDefault="00C6262F"/>
    <w:p w14:paraId="5681E8A5" w14:textId="77777777" w:rsidR="00C6262F" w:rsidRPr="008D1934" w:rsidRDefault="00C6262F">
      <w:pPr>
        <w:rPr>
          <w:sz w:val="2"/>
          <w:szCs w:val="2"/>
        </w:rPr>
      </w:pPr>
      <w:r>
        <w:rPr>
          <w:noProof/>
        </w:rPr>
        <mc:AlternateContent>
          <mc:Choice Requires="wps">
            <w:drawing>
              <wp:anchor distT="0" distB="0" distL="63500" distR="63500" simplePos="0" relativeHeight="251659264" behindDoc="1" locked="0" layoutInCell="1" allowOverlap="1" wp14:anchorId="202147A5" wp14:editId="37C637B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AD66C86" w14:textId="77777777" w:rsidR="00C6262F" w:rsidRPr="008D1934" w:rsidRDefault="00C6262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2147A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D66C86" w14:textId="77777777" w:rsidR="00C6262F" w:rsidRPr="008D1934" w:rsidRDefault="00C6262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0C6D82F" w14:textId="77777777" w:rsidR="00C6262F" w:rsidRPr="008D1934" w:rsidRDefault="00C6262F"/>
    <w:p w14:paraId="77605F88" w14:textId="77777777" w:rsidR="00C6262F" w:rsidRPr="008D1934" w:rsidRDefault="00C6262F">
      <w:pPr>
        <w:rPr>
          <w:sz w:val="2"/>
          <w:szCs w:val="2"/>
        </w:rPr>
      </w:pPr>
    </w:p>
    <w:p w14:paraId="473DEA27" w14:textId="77777777" w:rsidR="00C6262F" w:rsidRPr="008D1934" w:rsidRDefault="00C6262F"/>
    <w:p w14:paraId="2D4CBCDA" w14:textId="77777777" w:rsidR="00C6262F" w:rsidRPr="008D1934" w:rsidRDefault="00C6262F">
      <w:pPr>
        <w:spacing w:after="0" w:line="240" w:lineRule="auto"/>
      </w:pPr>
    </w:p>
  </w:footnote>
  <w:footnote w:type="continuationSeparator" w:id="0">
    <w:p w14:paraId="46791EDF" w14:textId="77777777" w:rsidR="00C6262F" w:rsidRPr="008D1934" w:rsidRDefault="00C6262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2F"/>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2430</TotalTime>
  <Pages>3</Pages>
  <Words>294</Words>
  <Characters>1681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377</cp:revision>
  <cp:lastPrinted>2024-05-12T14:21:00Z</cp:lastPrinted>
  <dcterms:created xsi:type="dcterms:W3CDTF">2024-05-12T14:37:00Z</dcterms:created>
  <dcterms:modified xsi:type="dcterms:W3CDTF">2024-05-15T14:11:00Z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