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367EC9" w:rsidRDefault="00367EC9" w:rsidP="00367EC9">
      <w:r w:rsidRPr="00491E62">
        <w:rPr>
          <w:rFonts w:ascii="Times New Roman" w:eastAsia="Times New Roman" w:hAnsi="Times New Roman" w:cs="Times New Roman"/>
          <w:b/>
          <w:color w:val="1A1A1A"/>
          <w:sz w:val="24"/>
          <w:szCs w:val="24"/>
        </w:rPr>
        <w:t>Гуйван Оксана Петрівна</w:t>
      </w:r>
      <w:r w:rsidRPr="00491E62">
        <w:rPr>
          <w:rFonts w:ascii="Times New Roman" w:eastAsia="Times New Roman" w:hAnsi="Times New Roman" w:cs="Times New Roman"/>
          <w:color w:val="1A1A1A"/>
          <w:sz w:val="24"/>
          <w:szCs w:val="24"/>
          <w:lang w:eastAsia="ru-RU"/>
        </w:rPr>
        <w:t>, тимчасово не працює</w:t>
      </w:r>
      <w:r w:rsidRPr="00491E62">
        <w:rPr>
          <w:rFonts w:ascii="Times New Roman" w:eastAsia="Times New Roman" w:hAnsi="Times New Roman" w:cs="Times New Roman"/>
          <w:color w:val="1A1A1A"/>
          <w:sz w:val="24"/>
          <w:szCs w:val="24"/>
        </w:rPr>
        <w:t xml:space="preserve">. </w:t>
      </w:r>
      <w:r w:rsidRPr="00491E62">
        <w:rPr>
          <w:rFonts w:ascii="Times New Roman" w:eastAsia="Times New Roman" w:hAnsi="Times New Roman" w:cs="Times New Roman"/>
          <w:color w:val="1A1A1A"/>
          <w:spacing w:val="-4"/>
          <w:sz w:val="24"/>
          <w:szCs w:val="24"/>
          <w:lang w:eastAsia="ru-RU"/>
        </w:rPr>
        <w:t>Назва дисертації: «</w:t>
      </w:r>
      <w:r w:rsidRPr="00491E62">
        <w:rPr>
          <w:rFonts w:ascii="Times New Roman" w:eastAsia="Times New Roman" w:hAnsi="Times New Roman" w:cs="Times New Roman"/>
          <w:color w:val="1A1A1A"/>
          <w:sz w:val="24"/>
          <w:szCs w:val="24"/>
        </w:rPr>
        <w:t>Цивільно-правова відповідальність учасників інформаційних відносин</w:t>
      </w:r>
      <w:r w:rsidRPr="00491E62">
        <w:rPr>
          <w:rFonts w:ascii="Times New Roman" w:eastAsia="Times New Roman" w:hAnsi="Times New Roman" w:cs="Times New Roman"/>
          <w:color w:val="1A1A1A"/>
          <w:sz w:val="24"/>
          <w:szCs w:val="24"/>
          <w:lang w:eastAsia="ru-RU"/>
        </w:rPr>
        <w:t>»</w:t>
      </w:r>
      <w:r w:rsidRPr="00491E62">
        <w:rPr>
          <w:rFonts w:ascii="Times New Roman" w:eastAsia="Times New Roman" w:hAnsi="Times New Roman" w:cs="Times New Roman"/>
          <w:color w:val="1A1A1A"/>
          <w:spacing w:val="-4"/>
          <w:sz w:val="24"/>
          <w:szCs w:val="24"/>
          <w:lang w:eastAsia="ru-RU"/>
        </w:rPr>
        <w:t>.</w:t>
      </w:r>
      <w:r w:rsidRPr="00491E62">
        <w:rPr>
          <w:rFonts w:ascii="Times New Roman" w:eastAsia="Times New Roman" w:hAnsi="Times New Roman" w:cs="Times New Roman"/>
          <w:color w:val="1A1A1A"/>
          <w:sz w:val="24"/>
          <w:szCs w:val="24"/>
        </w:rPr>
        <w:t xml:space="preserve"> </w:t>
      </w:r>
      <w:r w:rsidRPr="00491E62">
        <w:rPr>
          <w:rFonts w:ascii="Times New Roman" w:eastAsia="Times New Roman" w:hAnsi="Times New Roman" w:cs="Times New Roman"/>
          <w:color w:val="1A1A1A"/>
          <w:sz w:val="24"/>
          <w:szCs w:val="24"/>
          <w:lang w:eastAsia="ru-RU"/>
        </w:rPr>
        <w:t>Шифр та назва спеціальності - 12.00.03 – цивільне право і цивільний процес; сімейне право; міжнародне приватне право.</w:t>
      </w:r>
      <w:r w:rsidRPr="00491E62">
        <w:rPr>
          <w:rFonts w:ascii="Times New Roman" w:eastAsia="Times New Roman" w:hAnsi="Times New Roman" w:cs="Times New Roman"/>
          <w:color w:val="1A1A1A"/>
          <w:sz w:val="24"/>
          <w:szCs w:val="24"/>
        </w:rPr>
        <w:t xml:space="preserve"> Спецрада </w:t>
      </w:r>
      <w:r w:rsidRPr="00491E62">
        <w:rPr>
          <w:rFonts w:ascii="Times New Roman" w:eastAsia="Times New Roman" w:hAnsi="Times New Roman" w:cs="Times New Roman"/>
          <w:color w:val="1A1A1A"/>
          <w:sz w:val="24"/>
          <w:szCs w:val="24"/>
          <w:lang w:eastAsia="ru-RU"/>
        </w:rPr>
        <w:t>Д 64.700.02 Харківського національного університету внутрішніх справ</w:t>
      </w:r>
    </w:p>
    <w:sectPr w:rsidR="006B30A9" w:rsidRPr="00367EC9"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332BE3">
    <w:pPr>
      <w:rPr>
        <w:sz w:val="2"/>
        <w:szCs w:val="2"/>
      </w:rPr>
    </w:pPr>
    <w:r w:rsidRPr="00332BE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332BE3">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332BE3">
      <w:pPr>
        <w:rPr>
          <w:sz w:val="2"/>
          <w:szCs w:val="2"/>
        </w:rPr>
      </w:pPr>
      <w:r w:rsidRPr="00332BE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332BE3">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332BE3">
      <w:pPr>
        <w:rPr>
          <w:sz w:val="2"/>
          <w:szCs w:val="2"/>
        </w:rPr>
      </w:pPr>
      <w:r w:rsidRPr="00332BE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2F9907-CC0A-495F-B564-FC99120C6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1670</TotalTime>
  <Pages>1</Pages>
  <Words>49</Words>
  <Characters>280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149</cp:revision>
  <cp:lastPrinted>2009-02-06T05:36:00Z</cp:lastPrinted>
  <dcterms:created xsi:type="dcterms:W3CDTF">2020-06-01T08:43:00Z</dcterms:created>
  <dcterms:modified xsi:type="dcterms:W3CDTF">2020-06-06T19:36:00Z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