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F218" w14:textId="6BCACADF" w:rsidR="00630C49" w:rsidRDefault="00367DDA" w:rsidP="00367DDA">
      <w:r w:rsidRPr="00367DDA">
        <w:rPr>
          <w:rFonts w:hint="eastAsia"/>
        </w:rPr>
        <w:t>Багрова</w:t>
      </w:r>
      <w:r w:rsidRPr="00367DDA">
        <w:t xml:space="preserve"> </w:t>
      </w:r>
      <w:r w:rsidRPr="00367DDA">
        <w:rPr>
          <w:rFonts w:hint="eastAsia"/>
        </w:rPr>
        <w:t>Наталия</w:t>
      </w:r>
      <w:r w:rsidRPr="00367DDA">
        <w:t xml:space="preserve"> </w:t>
      </w:r>
      <w:r w:rsidRPr="00367DDA">
        <w:rPr>
          <w:rFonts w:hint="eastAsia"/>
        </w:rPr>
        <w:t>Владиславовна</w:t>
      </w:r>
      <w:r>
        <w:t xml:space="preserve"> </w:t>
      </w:r>
      <w:r w:rsidRPr="00367DDA">
        <w:rPr>
          <w:rFonts w:hint="eastAsia"/>
        </w:rPr>
        <w:t>Индивидуальное</w:t>
      </w:r>
      <w:r w:rsidRPr="00367DDA">
        <w:t xml:space="preserve"> </w:t>
      </w:r>
      <w:r w:rsidRPr="00367DDA">
        <w:rPr>
          <w:rFonts w:hint="eastAsia"/>
        </w:rPr>
        <w:t>правовое</w:t>
      </w:r>
      <w:r w:rsidRPr="00367DDA">
        <w:t xml:space="preserve"> </w:t>
      </w:r>
      <w:r w:rsidRPr="00367DDA">
        <w:rPr>
          <w:rFonts w:hint="eastAsia"/>
        </w:rPr>
        <w:t>регулирование</w:t>
      </w:r>
      <w:r w:rsidRPr="00367DDA">
        <w:t xml:space="preserve"> </w:t>
      </w:r>
      <w:r w:rsidRPr="00367DDA">
        <w:rPr>
          <w:rFonts w:hint="eastAsia"/>
        </w:rPr>
        <w:t>имущественных</w:t>
      </w:r>
      <w:r w:rsidRPr="00367DDA">
        <w:t xml:space="preserve"> </w:t>
      </w:r>
      <w:r w:rsidRPr="00367DDA">
        <w:rPr>
          <w:rFonts w:hint="eastAsia"/>
        </w:rPr>
        <w:t>отношений</w:t>
      </w:r>
      <w:r w:rsidRPr="00367DDA">
        <w:t xml:space="preserve"> </w:t>
      </w:r>
      <w:r w:rsidRPr="00367DDA">
        <w:rPr>
          <w:rFonts w:hint="eastAsia"/>
        </w:rPr>
        <w:t>супругов</w:t>
      </w:r>
    </w:p>
    <w:p w14:paraId="7B092548" w14:textId="77777777" w:rsidR="00367DDA" w:rsidRDefault="00367DDA" w:rsidP="00367DDA">
      <w:r>
        <w:rPr>
          <w:rFonts w:hint="eastAsia"/>
        </w:rPr>
        <w:t>ОГЛАВЛЕНИЕ</w:t>
      </w:r>
      <w:r>
        <w:t xml:space="preserve"> </w:t>
      </w:r>
      <w:r>
        <w:rPr>
          <w:rFonts w:hint="eastAsia"/>
        </w:rPr>
        <w:t>ДИССЕРТАЦИИ</w:t>
      </w:r>
    </w:p>
    <w:p w14:paraId="28E83537" w14:textId="77777777" w:rsidR="00367DDA" w:rsidRDefault="00367DDA" w:rsidP="00367DDA">
      <w:r>
        <w:rPr>
          <w:rFonts w:hint="eastAsia"/>
        </w:rPr>
        <w:t>кандидат</w:t>
      </w:r>
      <w:r>
        <w:t xml:space="preserve"> </w:t>
      </w:r>
      <w:r>
        <w:rPr>
          <w:rFonts w:hint="eastAsia"/>
        </w:rPr>
        <w:t>наук</w:t>
      </w:r>
      <w:r>
        <w:t xml:space="preserve"> </w:t>
      </w:r>
      <w:r>
        <w:rPr>
          <w:rFonts w:hint="eastAsia"/>
        </w:rPr>
        <w:t>Багрова</w:t>
      </w:r>
      <w:r>
        <w:t xml:space="preserve"> </w:t>
      </w:r>
      <w:r>
        <w:rPr>
          <w:rFonts w:hint="eastAsia"/>
        </w:rPr>
        <w:t>Наталия</w:t>
      </w:r>
      <w:r>
        <w:t xml:space="preserve"> </w:t>
      </w:r>
      <w:r>
        <w:rPr>
          <w:rFonts w:hint="eastAsia"/>
        </w:rPr>
        <w:t>Владиславовна</w:t>
      </w:r>
    </w:p>
    <w:p w14:paraId="6F4E54C5" w14:textId="77777777" w:rsidR="00367DDA" w:rsidRDefault="00367DDA" w:rsidP="00367DDA">
      <w:r>
        <w:rPr>
          <w:rFonts w:hint="eastAsia"/>
        </w:rPr>
        <w:t>Введение</w:t>
      </w:r>
    </w:p>
    <w:p w14:paraId="2B1708F2" w14:textId="77777777" w:rsidR="00367DDA" w:rsidRDefault="00367DDA" w:rsidP="00367DDA"/>
    <w:p w14:paraId="2DBEFDAA" w14:textId="77777777" w:rsidR="00367DDA" w:rsidRDefault="00367DDA" w:rsidP="00367DDA">
      <w:r>
        <w:t xml:space="preserve">1 </w:t>
      </w:r>
      <w:r>
        <w:rPr>
          <w:rFonts w:hint="eastAsia"/>
        </w:rPr>
        <w:t>Индивидуальное</w:t>
      </w:r>
      <w:r>
        <w:t xml:space="preserve"> </w:t>
      </w:r>
      <w:r>
        <w:rPr>
          <w:rFonts w:hint="eastAsia"/>
        </w:rPr>
        <w:t>правовое</w:t>
      </w:r>
      <w:r>
        <w:t xml:space="preserve"> </w:t>
      </w:r>
      <w:r>
        <w:rPr>
          <w:rFonts w:hint="eastAsia"/>
        </w:rPr>
        <w:t>регулирование</w:t>
      </w:r>
      <w:r>
        <w:t xml:space="preserve"> </w:t>
      </w:r>
      <w:r>
        <w:rPr>
          <w:rFonts w:hint="eastAsia"/>
        </w:rPr>
        <w:t>как</w:t>
      </w:r>
      <w:r>
        <w:t xml:space="preserve"> </w:t>
      </w:r>
      <w:r>
        <w:rPr>
          <w:rFonts w:hint="eastAsia"/>
        </w:rPr>
        <w:t>вид</w:t>
      </w:r>
      <w:r>
        <w:t xml:space="preserve"> </w:t>
      </w:r>
      <w:r>
        <w:rPr>
          <w:rFonts w:hint="eastAsia"/>
        </w:rPr>
        <w:t>правового</w:t>
      </w:r>
      <w:r>
        <w:t xml:space="preserve"> </w:t>
      </w:r>
      <w:r>
        <w:rPr>
          <w:rFonts w:hint="eastAsia"/>
        </w:rPr>
        <w:t>регулирования</w:t>
      </w:r>
      <w:r>
        <w:t xml:space="preserve"> </w:t>
      </w:r>
      <w:r>
        <w:rPr>
          <w:rFonts w:hint="eastAsia"/>
        </w:rPr>
        <w:t>отношений</w:t>
      </w:r>
      <w:r>
        <w:t xml:space="preserve"> </w:t>
      </w:r>
      <w:r>
        <w:rPr>
          <w:rFonts w:hint="eastAsia"/>
        </w:rPr>
        <w:t>супругов</w:t>
      </w:r>
    </w:p>
    <w:p w14:paraId="13161CC1" w14:textId="77777777" w:rsidR="00367DDA" w:rsidRDefault="00367DDA" w:rsidP="00367DDA"/>
    <w:p w14:paraId="5259E237" w14:textId="77777777" w:rsidR="00367DDA" w:rsidRDefault="00367DDA" w:rsidP="00367DDA">
      <w:r>
        <w:t xml:space="preserve">1.1 </w:t>
      </w:r>
      <w:r>
        <w:rPr>
          <w:rFonts w:hint="eastAsia"/>
        </w:rPr>
        <w:t>Понятие</w:t>
      </w:r>
      <w:r>
        <w:t xml:space="preserve"> </w:t>
      </w:r>
      <w:r>
        <w:rPr>
          <w:rFonts w:hint="eastAsia"/>
        </w:rPr>
        <w:t>индивидуального</w:t>
      </w:r>
      <w:r>
        <w:t xml:space="preserve"> </w:t>
      </w:r>
      <w:r>
        <w:rPr>
          <w:rFonts w:hint="eastAsia"/>
        </w:rPr>
        <w:t>правового</w:t>
      </w:r>
      <w:r>
        <w:t xml:space="preserve"> </w:t>
      </w:r>
      <w:r>
        <w:rPr>
          <w:rFonts w:hint="eastAsia"/>
        </w:rPr>
        <w:t>регулирования</w:t>
      </w:r>
      <w:r>
        <w:t xml:space="preserve"> </w:t>
      </w:r>
      <w:r>
        <w:rPr>
          <w:rFonts w:hint="eastAsia"/>
        </w:rPr>
        <w:t>имущественных</w:t>
      </w:r>
      <w:r>
        <w:t xml:space="preserve"> </w:t>
      </w:r>
      <w:r>
        <w:rPr>
          <w:rFonts w:hint="eastAsia"/>
        </w:rPr>
        <w:t>отношений</w:t>
      </w:r>
      <w:r>
        <w:t xml:space="preserve"> </w:t>
      </w:r>
      <w:r>
        <w:rPr>
          <w:rFonts w:hint="eastAsia"/>
        </w:rPr>
        <w:t>супругов</w:t>
      </w:r>
    </w:p>
    <w:p w14:paraId="5D484A78" w14:textId="77777777" w:rsidR="00367DDA" w:rsidRDefault="00367DDA" w:rsidP="00367DDA"/>
    <w:p w14:paraId="395DCC6A" w14:textId="77777777" w:rsidR="00367DDA" w:rsidRDefault="00367DDA" w:rsidP="00367DDA">
      <w:r>
        <w:t xml:space="preserve">1.2 </w:t>
      </w:r>
      <w:r>
        <w:rPr>
          <w:rFonts w:hint="eastAsia"/>
        </w:rPr>
        <w:t>Виды</w:t>
      </w:r>
      <w:r>
        <w:t xml:space="preserve"> </w:t>
      </w:r>
      <w:r>
        <w:rPr>
          <w:rFonts w:hint="eastAsia"/>
        </w:rPr>
        <w:t>и</w:t>
      </w:r>
      <w:r>
        <w:t xml:space="preserve"> </w:t>
      </w:r>
      <w:r>
        <w:rPr>
          <w:rFonts w:hint="eastAsia"/>
        </w:rPr>
        <w:t>средства</w:t>
      </w:r>
      <w:r>
        <w:t xml:space="preserve"> </w:t>
      </w:r>
      <w:r>
        <w:rPr>
          <w:rFonts w:hint="eastAsia"/>
        </w:rPr>
        <w:t>индивидуального</w:t>
      </w:r>
      <w:r>
        <w:t xml:space="preserve"> </w:t>
      </w:r>
      <w:r>
        <w:rPr>
          <w:rFonts w:hint="eastAsia"/>
        </w:rPr>
        <w:t>правового</w:t>
      </w:r>
      <w:r>
        <w:t xml:space="preserve"> </w:t>
      </w:r>
      <w:r>
        <w:rPr>
          <w:rFonts w:hint="eastAsia"/>
        </w:rPr>
        <w:t>регулирования</w:t>
      </w:r>
      <w:r>
        <w:t xml:space="preserve"> </w:t>
      </w:r>
      <w:r>
        <w:rPr>
          <w:rFonts w:hint="eastAsia"/>
        </w:rPr>
        <w:t>имущественных</w:t>
      </w:r>
      <w:r>
        <w:t xml:space="preserve"> </w:t>
      </w:r>
      <w:r>
        <w:rPr>
          <w:rFonts w:hint="eastAsia"/>
        </w:rPr>
        <w:t>отношений</w:t>
      </w:r>
      <w:r>
        <w:t xml:space="preserve"> </w:t>
      </w:r>
      <w:r>
        <w:rPr>
          <w:rFonts w:hint="eastAsia"/>
        </w:rPr>
        <w:t>супругов</w:t>
      </w:r>
    </w:p>
    <w:p w14:paraId="5E77CAC9" w14:textId="77777777" w:rsidR="00367DDA" w:rsidRDefault="00367DDA" w:rsidP="00367DDA"/>
    <w:p w14:paraId="34AB576A" w14:textId="77777777" w:rsidR="00367DDA" w:rsidRDefault="00367DDA" w:rsidP="00367DDA">
      <w:r>
        <w:t xml:space="preserve">2 </w:t>
      </w:r>
      <w:r>
        <w:rPr>
          <w:rFonts w:hint="eastAsia"/>
        </w:rPr>
        <w:t>Особенности</w:t>
      </w:r>
      <w:r>
        <w:t xml:space="preserve"> </w:t>
      </w:r>
      <w:r>
        <w:rPr>
          <w:rFonts w:hint="eastAsia"/>
        </w:rPr>
        <w:t>договорного</w:t>
      </w:r>
      <w:r>
        <w:t xml:space="preserve"> </w:t>
      </w:r>
      <w:r>
        <w:rPr>
          <w:rFonts w:hint="eastAsia"/>
        </w:rPr>
        <w:t>регулирования</w:t>
      </w:r>
      <w:r>
        <w:t xml:space="preserve"> </w:t>
      </w:r>
      <w:r>
        <w:rPr>
          <w:rFonts w:hint="eastAsia"/>
        </w:rPr>
        <w:t>имущественных</w:t>
      </w:r>
      <w:r>
        <w:t xml:space="preserve"> </w:t>
      </w:r>
      <w:r>
        <w:rPr>
          <w:rFonts w:hint="eastAsia"/>
        </w:rPr>
        <w:t>отношений</w:t>
      </w:r>
      <w:r>
        <w:t xml:space="preserve"> </w:t>
      </w:r>
      <w:r>
        <w:rPr>
          <w:rFonts w:hint="eastAsia"/>
        </w:rPr>
        <w:t>супругов</w:t>
      </w:r>
    </w:p>
    <w:p w14:paraId="2C45418B" w14:textId="77777777" w:rsidR="00367DDA" w:rsidRDefault="00367DDA" w:rsidP="00367DDA"/>
    <w:p w14:paraId="77F048A2" w14:textId="77777777" w:rsidR="00367DDA" w:rsidRDefault="00367DDA" w:rsidP="00367DDA">
      <w:r>
        <w:t xml:space="preserve">2.1 </w:t>
      </w:r>
      <w:r>
        <w:rPr>
          <w:rFonts w:hint="eastAsia"/>
        </w:rPr>
        <w:t>Договоры</w:t>
      </w:r>
      <w:r>
        <w:t xml:space="preserve">, </w:t>
      </w:r>
      <w:r>
        <w:rPr>
          <w:rFonts w:hint="eastAsia"/>
        </w:rPr>
        <w:t>регулирующие</w:t>
      </w:r>
      <w:r>
        <w:t xml:space="preserve"> </w:t>
      </w:r>
      <w:r>
        <w:rPr>
          <w:rFonts w:hint="eastAsia"/>
        </w:rPr>
        <w:t>имущественные</w:t>
      </w:r>
      <w:r>
        <w:t xml:space="preserve"> </w:t>
      </w:r>
      <w:r>
        <w:rPr>
          <w:rFonts w:hint="eastAsia"/>
        </w:rPr>
        <w:t>отношения</w:t>
      </w:r>
      <w:r>
        <w:t xml:space="preserve"> </w:t>
      </w:r>
      <w:r>
        <w:rPr>
          <w:rFonts w:hint="eastAsia"/>
        </w:rPr>
        <w:t>супругов</w:t>
      </w:r>
    </w:p>
    <w:p w14:paraId="581F7892" w14:textId="77777777" w:rsidR="00367DDA" w:rsidRDefault="00367DDA" w:rsidP="00367DDA"/>
    <w:p w14:paraId="4A614D7C" w14:textId="77777777" w:rsidR="00367DDA" w:rsidRDefault="00367DDA" w:rsidP="00367DDA">
      <w:r>
        <w:t xml:space="preserve">2.2 </w:t>
      </w:r>
      <w:r>
        <w:rPr>
          <w:rFonts w:hint="eastAsia"/>
        </w:rPr>
        <w:t>Проблемы</w:t>
      </w:r>
      <w:r>
        <w:t xml:space="preserve"> </w:t>
      </w:r>
      <w:r>
        <w:rPr>
          <w:rFonts w:hint="eastAsia"/>
        </w:rPr>
        <w:t>квалификации</w:t>
      </w:r>
      <w:r>
        <w:t xml:space="preserve"> </w:t>
      </w:r>
      <w:r>
        <w:rPr>
          <w:rFonts w:hint="eastAsia"/>
        </w:rPr>
        <w:t>договоров</w:t>
      </w:r>
      <w:r>
        <w:t xml:space="preserve">, </w:t>
      </w:r>
      <w:r>
        <w:rPr>
          <w:rFonts w:hint="eastAsia"/>
        </w:rPr>
        <w:t>регулирующих</w:t>
      </w:r>
      <w:r>
        <w:t xml:space="preserve"> </w:t>
      </w:r>
      <w:r>
        <w:rPr>
          <w:rFonts w:hint="eastAsia"/>
        </w:rPr>
        <w:t>имущественные</w:t>
      </w:r>
      <w:r>
        <w:t xml:space="preserve"> </w:t>
      </w:r>
      <w:r>
        <w:rPr>
          <w:rFonts w:hint="eastAsia"/>
        </w:rPr>
        <w:t>отношения</w:t>
      </w:r>
      <w:r>
        <w:t xml:space="preserve"> </w:t>
      </w:r>
      <w:r>
        <w:rPr>
          <w:rFonts w:hint="eastAsia"/>
        </w:rPr>
        <w:t>супругов</w:t>
      </w:r>
    </w:p>
    <w:p w14:paraId="11E65CBA" w14:textId="77777777" w:rsidR="00367DDA" w:rsidRDefault="00367DDA" w:rsidP="00367DDA"/>
    <w:p w14:paraId="4D7FF468" w14:textId="77777777" w:rsidR="00367DDA" w:rsidRDefault="00367DDA" w:rsidP="00367DDA">
      <w:r>
        <w:t xml:space="preserve">2.3 </w:t>
      </w:r>
      <w:r>
        <w:rPr>
          <w:rFonts w:hint="eastAsia"/>
        </w:rPr>
        <w:t>Особенности</w:t>
      </w:r>
      <w:r>
        <w:t xml:space="preserve"> </w:t>
      </w:r>
      <w:r>
        <w:rPr>
          <w:rFonts w:hint="eastAsia"/>
        </w:rPr>
        <w:t>заключения</w:t>
      </w:r>
      <w:r>
        <w:t xml:space="preserve">, </w:t>
      </w:r>
      <w:r>
        <w:rPr>
          <w:rFonts w:hint="eastAsia"/>
        </w:rPr>
        <w:t>изменения</w:t>
      </w:r>
      <w:r>
        <w:t xml:space="preserve">, </w:t>
      </w:r>
      <w:r>
        <w:rPr>
          <w:rFonts w:hint="eastAsia"/>
        </w:rPr>
        <w:t>расторжения</w:t>
      </w:r>
      <w:r>
        <w:t xml:space="preserve"> </w:t>
      </w:r>
      <w:r>
        <w:rPr>
          <w:rFonts w:hint="eastAsia"/>
        </w:rPr>
        <w:t>и</w:t>
      </w:r>
      <w:r>
        <w:t xml:space="preserve"> </w:t>
      </w:r>
      <w:r>
        <w:rPr>
          <w:rFonts w:hint="eastAsia"/>
        </w:rPr>
        <w:t>признания</w:t>
      </w:r>
      <w:r>
        <w:t xml:space="preserve"> </w:t>
      </w:r>
      <w:r>
        <w:rPr>
          <w:rFonts w:hint="eastAsia"/>
        </w:rPr>
        <w:t>недействительными</w:t>
      </w:r>
      <w:r>
        <w:t xml:space="preserve"> </w:t>
      </w:r>
      <w:r>
        <w:rPr>
          <w:rFonts w:hint="eastAsia"/>
        </w:rPr>
        <w:t>договоров</w:t>
      </w:r>
      <w:r>
        <w:t xml:space="preserve">, </w:t>
      </w:r>
      <w:r>
        <w:rPr>
          <w:rFonts w:hint="eastAsia"/>
        </w:rPr>
        <w:t>регулирующих</w:t>
      </w:r>
      <w:r>
        <w:t xml:space="preserve"> </w:t>
      </w:r>
      <w:r>
        <w:rPr>
          <w:rFonts w:hint="eastAsia"/>
        </w:rPr>
        <w:t>имущественные</w:t>
      </w:r>
      <w:r>
        <w:t xml:space="preserve"> </w:t>
      </w:r>
      <w:r>
        <w:rPr>
          <w:rFonts w:hint="eastAsia"/>
        </w:rPr>
        <w:t>отношения</w:t>
      </w:r>
      <w:r>
        <w:t xml:space="preserve"> </w:t>
      </w:r>
      <w:r>
        <w:rPr>
          <w:rFonts w:hint="eastAsia"/>
        </w:rPr>
        <w:t>супругов</w:t>
      </w:r>
    </w:p>
    <w:p w14:paraId="40D01365" w14:textId="77777777" w:rsidR="00367DDA" w:rsidRDefault="00367DDA" w:rsidP="00367DDA"/>
    <w:p w14:paraId="0984ECD3" w14:textId="77777777" w:rsidR="00367DDA" w:rsidRDefault="00367DDA" w:rsidP="00367DDA">
      <w:r>
        <w:t xml:space="preserve">3 </w:t>
      </w:r>
      <w:r>
        <w:rPr>
          <w:rFonts w:hint="eastAsia"/>
        </w:rPr>
        <w:t>Специфика</w:t>
      </w:r>
      <w:r>
        <w:t xml:space="preserve"> </w:t>
      </w:r>
      <w:r>
        <w:rPr>
          <w:rFonts w:hint="eastAsia"/>
        </w:rPr>
        <w:t>внедоговорного</w:t>
      </w:r>
      <w:r>
        <w:t xml:space="preserve"> </w:t>
      </w:r>
      <w:r>
        <w:rPr>
          <w:rFonts w:hint="eastAsia"/>
        </w:rPr>
        <w:t>регулирования</w:t>
      </w:r>
      <w:r>
        <w:t xml:space="preserve"> </w:t>
      </w:r>
      <w:r>
        <w:rPr>
          <w:rFonts w:hint="eastAsia"/>
        </w:rPr>
        <w:t>имущественных</w:t>
      </w:r>
      <w:r>
        <w:t xml:space="preserve"> </w:t>
      </w:r>
      <w:r>
        <w:rPr>
          <w:rFonts w:hint="eastAsia"/>
        </w:rPr>
        <w:t>отношений</w:t>
      </w:r>
      <w:r>
        <w:t xml:space="preserve"> </w:t>
      </w:r>
      <w:r>
        <w:rPr>
          <w:rFonts w:hint="eastAsia"/>
        </w:rPr>
        <w:t>супругов</w:t>
      </w:r>
    </w:p>
    <w:p w14:paraId="4B7E1A0B" w14:textId="77777777" w:rsidR="00367DDA" w:rsidRDefault="00367DDA" w:rsidP="00367DDA"/>
    <w:p w14:paraId="3FB9E519" w14:textId="77777777" w:rsidR="00367DDA" w:rsidRDefault="00367DDA" w:rsidP="00367DDA">
      <w:r>
        <w:t xml:space="preserve">3.1 </w:t>
      </w:r>
      <w:r>
        <w:rPr>
          <w:rFonts w:hint="eastAsia"/>
        </w:rPr>
        <w:t>Автономное</w:t>
      </w:r>
      <w:r>
        <w:t xml:space="preserve"> </w:t>
      </w:r>
      <w:r>
        <w:rPr>
          <w:rFonts w:hint="eastAsia"/>
        </w:rPr>
        <w:t>регулирование</w:t>
      </w:r>
      <w:r>
        <w:t xml:space="preserve"> </w:t>
      </w:r>
      <w:r>
        <w:rPr>
          <w:rFonts w:hint="eastAsia"/>
        </w:rPr>
        <w:t>имущественных</w:t>
      </w:r>
      <w:r>
        <w:t xml:space="preserve"> </w:t>
      </w:r>
      <w:r>
        <w:rPr>
          <w:rFonts w:hint="eastAsia"/>
        </w:rPr>
        <w:t>отношений</w:t>
      </w:r>
      <w:r>
        <w:t xml:space="preserve"> </w:t>
      </w:r>
      <w:r>
        <w:rPr>
          <w:rFonts w:hint="eastAsia"/>
        </w:rPr>
        <w:t>супругов</w:t>
      </w:r>
    </w:p>
    <w:p w14:paraId="5996C666" w14:textId="77777777" w:rsidR="00367DDA" w:rsidRDefault="00367DDA" w:rsidP="00367DDA"/>
    <w:p w14:paraId="08461A7D" w14:textId="77777777" w:rsidR="00367DDA" w:rsidRDefault="00367DDA" w:rsidP="00367DDA">
      <w:r>
        <w:lastRenderedPageBreak/>
        <w:t xml:space="preserve">3.2 </w:t>
      </w:r>
      <w:r>
        <w:rPr>
          <w:rFonts w:hint="eastAsia"/>
        </w:rPr>
        <w:t>Особенности</w:t>
      </w:r>
      <w:r>
        <w:t xml:space="preserve"> </w:t>
      </w:r>
      <w:r>
        <w:rPr>
          <w:rFonts w:hint="eastAsia"/>
        </w:rPr>
        <w:t>субординационного</w:t>
      </w:r>
      <w:r>
        <w:t xml:space="preserve"> </w:t>
      </w:r>
      <w:r>
        <w:rPr>
          <w:rFonts w:hint="eastAsia"/>
        </w:rPr>
        <w:t>регулирования</w:t>
      </w:r>
      <w:r>
        <w:t xml:space="preserve"> </w:t>
      </w:r>
      <w:r>
        <w:rPr>
          <w:rFonts w:hint="eastAsia"/>
        </w:rPr>
        <w:t>имущественных</w:t>
      </w:r>
      <w:r>
        <w:t xml:space="preserve"> </w:t>
      </w:r>
      <w:r>
        <w:rPr>
          <w:rFonts w:hint="eastAsia"/>
        </w:rPr>
        <w:t>отношений</w:t>
      </w:r>
      <w:r>
        <w:t xml:space="preserve"> </w:t>
      </w:r>
      <w:r>
        <w:rPr>
          <w:rFonts w:hint="eastAsia"/>
        </w:rPr>
        <w:t>супругов</w:t>
      </w:r>
    </w:p>
    <w:p w14:paraId="0472E250" w14:textId="77777777" w:rsidR="00367DDA" w:rsidRDefault="00367DDA" w:rsidP="00367DDA"/>
    <w:p w14:paraId="4660D3AE" w14:textId="77777777" w:rsidR="00367DDA" w:rsidRDefault="00367DDA" w:rsidP="00367DDA">
      <w:r>
        <w:rPr>
          <w:rFonts w:hint="eastAsia"/>
        </w:rPr>
        <w:t>Заключение</w:t>
      </w:r>
    </w:p>
    <w:p w14:paraId="0BA59208" w14:textId="77777777" w:rsidR="00367DDA" w:rsidRDefault="00367DDA" w:rsidP="00367DDA"/>
    <w:p w14:paraId="697CFEC9" w14:textId="69DFEBE2" w:rsidR="00367DDA" w:rsidRPr="00367DDA" w:rsidRDefault="00367DDA" w:rsidP="00367DD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67DDA" w:rsidRPr="00367DDA" w:rsidSect="001820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0ECE" w14:textId="77777777" w:rsidR="0018201F" w:rsidRDefault="0018201F">
      <w:pPr>
        <w:spacing w:after="0" w:line="240" w:lineRule="auto"/>
      </w:pPr>
      <w:r>
        <w:separator/>
      </w:r>
    </w:p>
  </w:endnote>
  <w:endnote w:type="continuationSeparator" w:id="0">
    <w:p w14:paraId="2CF53D63" w14:textId="77777777" w:rsidR="0018201F" w:rsidRDefault="0018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EF53" w14:textId="77777777" w:rsidR="0018201F" w:rsidRDefault="0018201F"/>
    <w:p w14:paraId="4A9523E2" w14:textId="77777777" w:rsidR="0018201F" w:rsidRDefault="0018201F"/>
    <w:p w14:paraId="568E820C" w14:textId="77777777" w:rsidR="0018201F" w:rsidRDefault="0018201F"/>
    <w:p w14:paraId="341FE43F" w14:textId="77777777" w:rsidR="0018201F" w:rsidRDefault="0018201F"/>
    <w:p w14:paraId="46840F37" w14:textId="77777777" w:rsidR="0018201F" w:rsidRDefault="0018201F"/>
    <w:p w14:paraId="53489203" w14:textId="77777777" w:rsidR="0018201F" w:rsidRDefault="0018201F"/>
    <w:p w14:paraId="22165F8C" w14:textId="77777777" w:rsidR="0018201F" w:rsidRDefault="001820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97ADB" wp14:editId="1F1AF1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B47A" w14:textId="77777777" w:rsidR="0018201F" w:rsidRDefault="00182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97A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C8B47A" w14:textId="77777777" w:rsidR="0018201F" w:rsidRDefault="00182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5C4B42" w14:textId="77777777" w:rsidR="0018201F" w:rsidRDefault="0018201F"/>
    <w:p w14:paraId="22C0152B" w14:textId="77777777" w:rsidR="0018201F" w:rsidRDefault="0018201F"/>
    <w:p w14:paraId="3DF8E591" w14:textId="77777777" w:rsidR="0018201F" w:rsidRDefault="001820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1D828" wp14:editId="2CBE75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86C5" w14:textId="77777777" w:rsidR="0018201F" w:rsidRDefault="0018201F"/>
                          <w:p w14:paraId="0A670970" w14:textId="77777777" w:rsidR="0018201F" w:rsidRDefault="00182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1D8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4886C5" w14:textId="77777777" w:rsidR="0018201F" w:rsidRDefault="0018201F"/>
                    <w:p w14:paraId="0A670970" w14:textId="77777777" w:rsidR="0018201F" w:rsidRDefault="00182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8BC871" w14:textId="77777777" w:rsidR="0018201F" w:rsidRDefault="0018201F"/>
    <w:p w14:paraId="5D954594" w14:textId="77777777" w:rsidR="0018201F" w:rsidRDefault="0018201F">
      <w:pPr>
        <w:rPr>
          <w:sz w:val="2"/>
          <w:szCs w:val="2"/>
        </w:rPr>
      </w:pPr>
    </w:p>
    <w:p w14:paraId="429B3740" w14:textId="77777777" w:rsidR="0018201F" w:rsidRDefault="0018201F"/>
    <w:p w14:paraId="57A36F16" w14:textId="77777777" w:rsidR="0018201F" w:rsidRDefault="0018201F">
      <w:pPr>
        <w:spacing w:after="0" w:line="240" w:lineRule="auto"/>
      </w:pPr>
    </w:p>
  </w:footnote>
  <w:footnote w:type="continuationSeparator" w:id="0">
    <w:p w14:paraId="39CC4CAC" w14:textId="77777777" w:rsidR="0018201F" w:rsidRDefault="0018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1F"/>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2</Pages>
  <Words>162</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cp:revision>
  <cp:lastPrinted>2009-02-06T05:36:00Z</cp:lastPrinted>
  <dcterms:created xsi:type="dcterms:W3CDTF">2024-04-09T10:20:00Z</dcterms:created>
  <dcterms:modified xsi:type="dcterms:W3CDTF">2024-04-11T13:20:00Z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