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ХВЕСЮК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Валерія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Іллівна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Назва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дисертаційної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роботи</w:t>
      </w:r>
      <w:r w:rsidRPr="00042DDB">
        <w:rPr>
          <w:rFonts w:ascii="Times New Roman" w:eastAsia="Times New Roman" w:hAnsi="Times New Roman" w:cs="Times New Roman"/>
          <w:i/>
          <w:iCs/>
          <w:spacing w:val="-2"/>
          <w:kern w:val="0"/>
          <w:sz w:val="28"/>
          <w:szCs w:val="28"/>
          <w:lang w:eastAsia="ru-RU"/>
        </w:rPr>
        <w:t>: "</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p>
    <w:p w:rsidR="00042DDB" w:rsidRPr="00042DDB" w:rsidRDefault="00042DDB" w:rsidP="00042DDB">
      <w:pPr>
        <w:rPr>
          <w:rFonts w:ascii="Times New Roman" w:eastAsia="Times New Roman" w:hAnsi="Times New Roman" w:cs="Times New Roman"/>
          <w:i/>
          <w:iCs/>
          <w:spacing w:val="-2"/>
          <w:kern w:val="0"/>
          <w:sz w:val="28"/>
          <w:szCs w:val="28"/>
          <w:lang w:eastAsia="ru-RU"/>
        </w:rPr>
      </w:pPr>
    </w:p>
    <w:p w:rsidR="00042DDB" w:rsidRPr="00042DDB" w:rsidRDefault="00042DDB" w:rsidP="00042DDB">
      <w:pPr>
        <w:rPr>
          <w:rFonts w:ascii="Times New Roman" w:eastAsia="Times New Roman" w:hAnsi="Times New Roman" w:cs="Times New Roman"/>
          <w:i/>
          <w:iCs/>
          <w:spacing w:val="-2"/>
          <w:kern w:val="0"/>
          <w:sz w:val="28"/>
          <w:szCs w:val="28"/>
          <w:lang w:eastAsia="ru-RU"/>
        </w:rPr>
      </w:pPr>
    </w:p>
    <w:p w:rsidR="00042DDB" w:rsidRPr="00042DDB" w:rsidRDefault="00042DDB" w:rsidP="00042DDB">
      <w:pPr>
        <w:rPr>
          <w:rFonts w:ascii="Times New Roman" w:eastAsia="Times New Roman" w:hAnsi="Times New Roman" w:cs="Times New Roman"/>
          <w:i/>
          <w:iCs/>
          <w:spacing w:val="-2"/>
          <w:kern w:val="0"/>
          <w:sz w:val="28"/>
          <w:szCs w:val="28"/>
          <w:lang w:eastAsia="ru-RU"/>
        </w:rPr>
      </w:pP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МІНІСТЕРСТВО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ОСВІТИ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КИЇВСЬКИЙ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НАЦІОНАЛЬНИЙ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УНІВЕРСИТЕТ</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ІМЕНІ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ТАРАСА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ШЕВЧЕНКА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рукопису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ХВЕСЮК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ВАЛЕРІЯ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ІЛЛІВНА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УДК</w:t>
      </w:r>
      <w:r w:rsidRPr="00042DDB">
        <w:rPr>
          <w:rFonts w:ascii="Times New Roman" w:eastAsia="Times New Roman" w:hAnsi="Times New Roman" w:cs="Times New Roman"/>
          <w:i/>
          <w:iCs/>
          <w:spacing w:val="-2"/>
          <w:kern w:val="0"/>
          <w:sz w:val="28"/>
          <w:szCs w:val="28"/>
          <w:lang w:eastAsia="ru-RU"/>
        </w:rPr>
        <w:t xml:space="preserve"> 349.3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12.00.05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Дисертація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здобуття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ступеня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кандидата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Науковий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керівник</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доктор</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професор</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Прилипко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Сергій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Миколайович</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КИЇВ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2015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ЗМІСТ</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ВСТУП………………………………………………</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..4</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РОЗДІЛ</w:t>
      </w:r>
      <w:r w:rsidRPr="00042DDB">
        <w:rPr>
          <w:rFonts w:ascii="Times New Roman" w:eastAsia="Times New Roman" w:hAnsi="Times New Roman" w:cs="Times New Roman"/>
          <w:i/>
          <w:iCs/>
          <w:spacing w:val="-2"/>
          <w:kern w:val="0"/>
          <w:sz w:val="28"/>
          <w:szCs w:val="28"/>
          <w:lang w:eastAsia="ru-RU"/>
        </w:rPr>
        <w:t xml:space="preserve"> 1 </w:t>
      </w:r>
      <w:r w:rsidRPr="00042DDB">
        <w:rPr>
          <w:rFonts w:ascii="Times New Roman" w:eastAsia="Times New Roman" w:hAnsi="Times New Roman" w:cs="Times New Roman" w:hint="eastAsia"/>
          <w:i/>
          <w:iCs/>
          <w:spacing w:val="-2"/>
          <w:kern w:val="0"/>
          <w:sz w:val="28"/>
          <w:szCs w:val="28"/>
          <w:lang w:eastAsia="ru-RU"/>
        </w:rPr>
        <w:t>ЗАГАЛЬНА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ХАРАКТЕРИСТИКА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ПРОФЕСІЙНОЇ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...14</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1.1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....14</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1.2 </w:t>
      </w:r>
      <w:r w:rsidRPr="00042DDB">
        <w:rPr>
          <w:rFonts w:ascii="Times New Roman" w:eastAsia="Times New Roman" w:hAnsi="Times New Roman" w:cs="Times New Roman" w:hint="eastAsia"/>
          <w:i/>
          <w:iCs/>
          <w:spacing w:val="-2"/>
          <w:kern w:val="0"/>
          <w:sz w:val="28"/>
          <w:szCs w:val="28"/>
          <w:lang w:eastAsia="ru-RU"/>
        </w:rPr>
        <w:t>Зміст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значення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...25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1.3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.46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розділу</w:t>
      </w:r>
      <w:r w:rsidRPr="00042DDB">
        <w:rPr>
          <w:rFonts w:ascii="Times New Roman" w:eastAsia="Times New Roman" w:hAnsi="Times New Roman" w:cs="Times New Roman"/>
          <w:i/>
          <w:iCs/>
          <w:spacing w:val="-2"/>
          <w:kern w:val="0"/>
          <w:sz w:val="28"/>
          <w:szCs w:val="28"/>
          <w:lang w:eastAsia="ru-RU"/>
        </w:rPr>
        <w:t xml:space="preserve"> 1</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62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РОЗДІЛ</w:t>
      </w:r>
      <w:r w:rsidRPr="00042DDB">
        <w:rPr>
          <w:rFonts w:ascii="Times New Roman" w:eastAsia="Times New Roman" w:hAnsi="Times New Roman" w:cs="Times New Roman"/>
          <w:i/>
          <w:iCs/>
          <w:spacing w:val="-2"/>
          <w:kern w:val="0"/>
          <w:sz w:val="28"/>
          <w:szCs w:val="28"/>
          <w:lang w:eastAsia="ru-RU"/>
        </w:rPr>
        <w:t xml:space="preserve"> 2 </w:t>
      </w:r>
      <w:r w:rsidRPr="00042DDB">
        <w:rPr>
          <w:rFonts w:ascii="Times New Roman" w:eastAsia="Times New Roman" w:hAnsi="Times New Roman" w:cs="Times New Roman" w:hint="eastAsia"/>
          <w:i/>
          <w:iCs/>
          <w:spacing w:val="-2"/>
          <w:kern w:val="0"/>
          <w:sz w:val="28"/>
          <w:szCs w:val="28"/>
          <w:lang w:eastAsia="ru-RU"/>
        </w:rPr>
        <w:t>ЗМІСТ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.65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2.1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сутність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65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2.2 </w:t>
      </w:r>
      <w:r w:rsidRPr="00042DDB">
        <w:rPr>
          <w:rFonts w:ascii="Times New Roman" w:eastAsia="Times New Roman" w:hAnsi="Times New Roman" w:cs="Times New Roman" w:hint="eastAsia"/>
          <w:i/>
          <w:iCs/>
          <w:spacing w:val="-2"/>
          <w:kern w:val="0"/>
          <w:sz w:val="28"/>
          <w:szCs w:val="28"/>
          <w:lang w:eastAsia="ru-RU"/>
        </w:rPr>
        <w:t>Загальна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характеристика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механізму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..86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2.3 </w:t>
      </w:r>
      <w:r w:rsidRPr="00042DDB">
        <w:rPr>
          <w:rFonts w:ascii="Times New Roman" w:eastAsia="Times New Roman" w:hAnsi="Times New Roman" w:cs="Times New Roman" w:hint="eastAsia"/>
          <w:i/>
          <w:iCs/>
          <w:spacing w:val="-2"/>
          <w:kern w:val="0"/>
          <w:sz w:val="28"/>
          <w:szCs w:val="28"/>
          <w:lang w:eastAsia="ru-RU"/>
        </w:rPr>
        <w:t>Форми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заходи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..101</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розділу</w:t>
      </w:r>
      <w:r w:rsidRPr="00042DDB">
        <w:rPr>
          <w:rFonts w:ascii="Times New Roman" w:eastAsia="Times New Roman" w:hAnsi="Times New Roman" w:cs="Times New Roman"/>
          <w:i/>
          <w:iCs/>
          <w:spacing w:val="-2"/>
          <w:kern w:val="0"/>
          <w:sz w:val="28"/>
          <w:szCs w:val="28"/>
          <w:lang w:eastAsia="ru-RU"/>
        </w:rPr>
        <w:t xml:space="preserve"> 2</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..116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РОЗДІЛ</w:t>
      </w:r>
      <w:r w:rsidRPr="00042DDB">
        <w:rPr>
          <w:rFonts w:ascii="Times New Roman" w:eastAsia="Times New Roman" w:hAnsi="Times New Roman" w:cs="Times New Roman"/>
          <w:i/>
          <w:iCs/>
          <w:spacing w:val="-2"/>
          <w:kern w:val="0"/>
          <w:sz w:val="28"/>
          <w:szCs w:val="28"/>
          <w:lang w:eastAsia="ru-RU"/>
        </w:rPr>
        <w:t xml:space="preserve"> 3 </w:t>
      </w:r>
      <w:r w:rsidRPr="00042DDB">
        <w:rPr>
          <w:rFonts w:ascii="Times New Roman" w:eastAsia="Times New Roman" w:hAnsi="Times New Roman" w:cs="Times New Roman" w:hint="eastAsia"/>
          <w:i/>
          <w:iCs/>
          <w:spacing w:val="-2"/>
          <w:kern w:val="0"/>
          <w:sz w:val="28"/>
          <w:szCs w:val="28"/>
          <w:lang w:eastAsia="ru-RU"/>
        </w:rPr>
        <w:t>СУЧАСНИЙ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ПЕРСПЕКТИВИ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122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3.1 </w:t>
      </w:r>
      <w:r w:rsidRPr="00042DDB">
        <w:rPr>
          <w:rFonts w:ascii="Times New Roman" w:eastAsia="Times New Roman" w:hAnsi="Times New Roman" w:cs="Times New Roman" w:hint="eastAsia"/>
          <w:i/>
          <w:iCs/>
          <w:spacing w:val="-2"/>
          <w:kern w:val="0"/>
          <w:sz w:val="28"/>
          <w:szCs w:val="28"/>
          <w:lang w:eastAsia="ru-RU"/>
        </w:rPr>
        <w:t>Сучасний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захищеності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...........................................................................................................122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3.2 </w:t>
      </w:r>
      <w:r w:rsidRPr="00042DDB">
        <w:rPr>
          <w:rFonts w:ascii="Times New Roman" w:eastAsia="Times New Roman" w:hAnsi="Times New Roman" w:cs="Times New Roman" w:hint="eastAsia"/>
          <w:i/>
          <w:iCs/>
          <w:spacing w:val="-2"/>
          <w:kern w:val="0"/>
          <w:sz w:val="28"/>
          <w:szCs w:val="28"/>
          <w:lang w:eastAsia="ru-RU"/>
        </w:rPr>
        <w:t>Досвід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країн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організації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......136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3.3 </w:t>
      </w:r>
      <w:r w:rsidRPr="00042DDB">
        <w:rPr>
          <w:rFonts w:ascii="Times New Roman" w:eastAsia="Times New Roman" w:hAnsi="Times New Roman" w:cs="Times New Roman" w:hint="eastAsia"/>
          <w:i/>
          <w:iCs/>
          <w:spacing w:val="-2"/>
          <w:kern w:val="0"/>
          <w:sz w:val="28"/>
          <w:szCs w:val="28"/>
          <w:lang w:eastAsia="ru-RU"/>
        </w:rPr>
        <w:t>Шляхи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...153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розділу</w:t>
      </w:r>
      <w:r w:rsidRPr="00042DDB">
        <w:rPr>
          <w:rFonts w:ascii="Times New Roman" w:eastAsia="Times New Roman" w:hAnsi="Times New Roman" w:cs="Times New Roman"/>
          <w:i/>
          <w:iCs/>
          <w:spacing w:val="-2"/>
          <w:kern w:val="0"/>
          <w:sz w:val="28"/>
          <w:szCs w:val="28"/>
          <w:lang w:eastAsia="ru-RU"/>
        </w:rPr>
        <w:t xml:space="preserve"> 3</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....166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..172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СПИСОК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ВИКОРИСТАНИХ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ДЖЕРЕЛ………………………………</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175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4</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ВСТУП</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Актуальність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сучасному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перехідному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етапі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характерні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теоретичні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пошуки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шляхів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побудови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дієвого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апарату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виступав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гарантом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економічної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політичної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стабільності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Успішне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вирішення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багатьох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питань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управління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залежить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числі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секрет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ефективність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кожної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інституції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залежить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правильного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добору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розстановки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кваліфікації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досвіду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кадрового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персоналу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всіх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показників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залежить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ефективність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управлінської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зараз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дуже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важлива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бази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приведення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стандартів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відобразилося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підвищеній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увазі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сучасної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літератури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Наразі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відсутня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норм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окремого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акта</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більш</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конкретно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числі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обов’язкове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особисте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страхування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порядок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користування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правом</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безоплатного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медичного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обслуговування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захищеність</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службовців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числі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обумовлюється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стільки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гуманними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мотивами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скільки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об’єктивною</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необхідністю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хто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захищає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інтереси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нічим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іншим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незамінним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елементом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механізмі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забезпечує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реалізацію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влади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чином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захищеність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раціональне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підґрунтя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своїх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працях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частково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присвятили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увагу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Андріїв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Балюк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Безугла</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Болотіна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Борецька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Вавженчук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Венедіктов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Венедіктов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Вишновецька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Гончарова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Гришина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Гребенщикова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Дуюнова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Жернаков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Занфірова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Л</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Захарова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Іванова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Іншин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Клемпарський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Л</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Костюк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Кохановська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Л</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Кучма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Лукаш</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Мачульська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Мельничук</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Обушенко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Панасюк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Панченко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Пилипенко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Прилипко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Процевський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Сирота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Ф</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Скакун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Скобелкін</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Стаховська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Сташків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Тищенко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Толстий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Хуторян</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Чанишева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Чутчева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Черноус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Шумна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Щербина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Ярошенко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важливо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зазначити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актуальність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досліджуваної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обумовлена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недостатнім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рівнем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бази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Вітчизняна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мала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предметом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спеціального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комплексного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початком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створення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ефективної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буде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здійснювати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належне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Актуальність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передумовою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виникнення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сприятливих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своїх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службових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обов’язків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професійної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Обґрунтування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зазначеного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позицій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довів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доцільність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інколи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незамінність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заходів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Зв’язок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програмами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планами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темами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Дисертаційна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кафедрі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факультету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Київського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національного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університету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імені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Тараса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Шевченка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відповідно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«Доктрина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теоретичний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практичний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6</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аспекти»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11</w:t>
      </w:r>
      <w:r w:rsidRPr="00042DDB">
        <w:rPr>
          <w:rFonts w:ascii="Times New Roman" w:eastAsia="Times New Roman" w:hAnsi="Times New Roman" w:cs="Times New Roman" w:hint="eastAsia"/>
          <w:i/>
          <w:iCs/>
          <w:spacing w:val="-2"/>
          <w:kern w:val="0"/>
          <w:sz w:val="28"/>
          <w:szCs w:val="28"/>
          <w:lang w:eastAsia="ru-RU"/>
        </w:rPr>
        <w:t>БФ</w:t>
      </w:r>
      <w:r w:rsidRPr="00042DDB">
        <w:rPr>
          <w:rFonts w:ascii="Times New Roman" w:eastAsia="Times New Roman" w:hAnsi="Times New Roman" w:cs="Times New Roman"/>
          <w:i/>
          <w:iCs/>
          <w:spacing w:val="-2"/>
          <w:kern w:val="0"/>
          <w:sz w:val="28"/>
          <w:szCs w:val="28"/>
          <w:lang w:eastAsia="ru-RU"/>
        </w:rPr>
        <w:t xml:space="preserve">042-01), </w:t>
      </w:r>
      <w:r w:rsidRPr="00042DDB">
        <w:rPr>
          <w:rFonts w:ascii="Times New Roman" w:eastAsia="Times New Roman" w:hAnsi="Times New Roman" w:cs="Times New Roman" w:hint="eastAsia"/>
          <w:i/>
          <w:iCs/>
          <w:spacing w:val="-2"/>
          <w:kern w:val="0"/>
          <w:sz w:val="28"/>
          <w:szCs w:val="28"/>
          <w:lang w:eastAsia="ru-RU"/>
        </w:rPr>
        <w:t>затвердженої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період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1 </w:t>
      </w:r>
      <w:r w:rsidRPr="00042DDB">
        <w:rPr>
          <w:rFonts w:ascii="Times New Roman" w:eastAsia="Times New Roman" w:hAnsi="Times New Roman" w:cs="Times New Roman" w:hint="eastAsia"/>
          <w:i/>
          <w:iCs/>
          <w:spacing w:val="-2"/>
          <w:kern w:val="0"/>
          <w:sz w:val="28"/>
          <w:szCs w:val="28"/>
          <w:lang w:eastAsia="ru-RU"/>
        </w:rPr>
        <w:t>січня</w:t>
      </w:r>
      <w:r w:rsidRPr="00042DDB">
        <w:rPr>
          <w:rFonts w:ascii="Times New Roman" w:eastAsia="Times New Roman" w:hAnsi="Times New Roman" w:cs="Times New Roman"/>
          <w:i/>
          <w:iCs/>
          <w:spacing w:val="-2"/>
          <w:kern w:val="0"/>
          <w:sz w:val="28"/>
          <w:szCs w:val="28"/>
          <w:lang w:eastAsia="ru-RU"/>
        </w:rPr>
        <w:t xml:space="preserve"> 2011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w:t>
      </w:r>
      <w:r w:rsidRPr="00042DDB">
        <w:rPr>
          <w:rFonts w:ascii="Times New Roman" w:eastAsia="Times New Roman" w:hAnsi="Times New Roman" w:cs="Times New Roman"/>
          <w:i/>
          <w:iCs/>
          <w:spacing w:val="-2"/>
          <w:kern w:val="0"/>
          <w:sz w:val="28"/>
          <w:szCs w:val="28"/>
          <w:lang w:eastAsia="ru-RU"/>
        </w:rPr>
        <w:t xml:space="preserve"> 31</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грудня</w:t>
      </w:r>
      <w:r w:rsidRPr="00042DDB">
        <w:rPr>
          <w:rFonts w:ascii="Times New Roman" w:eastAsia="Times New Roman" w:hAnsi="Times New Roman" w:cs="Times New Roman"/>
          <w:i/>
          <w:iCs/>
          <w:spacing w:val="-2"/>
          <w:kern w:val="0"/>
          <w:sz w:val="28"/>
          <w:szCs w:val="28"/>
          <w:lang w:eastAsia="ru-RU"/>
        </w:rPr>
        <w:t xml:space="preserve"> 2015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Мета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задачі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дисертаційного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полягає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підставі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комплексного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аналізу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літератури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питань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урахуванням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концептуальних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розробок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вимог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чинного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національного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правозастосовної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розкрити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особливості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розробити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теоретичні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положення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напрацювати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конкретні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обґрунтовані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пропозиції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рекомендації</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спрямовані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досягнення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поставленої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вирішуються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наступні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основні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дослідницькі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задачі</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охарактеризувати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зміст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значення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розкрити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сформулювати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розкрити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сутність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з’ясувати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механізм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виокремити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форми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заходи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характеристику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сучасного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захищеності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7</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сформулювати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вказати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можливі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шляхи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вдосконалення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Об’єктом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суспільні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виникають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Предметом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теоретичні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Методи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Відповідно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поставлених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завдань</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застосовано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різноманітні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прийоми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пізнання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Методологічну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склав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діалектичний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метод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пізнання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можливість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розглянути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порушені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питання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єдності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взаємозв’язку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Історико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дозволив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з’ясувати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вплинув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політичний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режим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процес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формування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становлення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підрозділ</w:t>
      </w:r>
      <w:r w:rsidRPr="00042DDB">
        <w:rPr>
          <w:rFonts w:ascii="Times New Roman" w:eastAsia="Times New Roman" w:hAnsi="Times New Roman" w:cs="Times New Roman"/>
          <w:i/>
          <w:iCs/>
          <w:spacing w:val="-2"/>
          <w:kern w:val="0"/>
          <w:sz w:val="28"/>
          <w:szCs w:val="28"/>
          <w:lang w:eastAsia="ru-RU"/>
        </w:rPr>
        <w:t xml:space="preserve"> 1.3). </w:t>
      </w:r>
      <w:r w:rsidRPr="00042DDB">
        <w:rPr>
          <w:rFonts w:ascii="Times New Roman" w:eastAsia="Times New Roman" w:hAnsi="Times New Roman" w:cs="Times New Roman" w:hint="eastAsia"/>
          <w:i/>
          <w:iCs/>
          <w:spacing w:val="-2"/>
          <w:kern w:val="0"/>
          <w:sz w:val="28"/>
          <w:szCs w:val="28"/>
          <w:lang w:eastAsia="ru-RU"/>
        </w:rPr>
        <w:t>Завдяки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системно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структурному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порівняльно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методам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вдалося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більш</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детально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діючого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підрозділи</w:t>
      </w:r>
      <w:r w:rsidRPr="00042DDB">
        <w:rPr>
          <w:rFonts w:ascii="Times New Roman" w:eastAsia="Times New Roman" w:hAnsi="Times New Roman" w:cs="Times New Roman"/>
          <w:i/>
          <w:iCs/>
          <w:spacing w:val="-2"/>
          <w:kern w:val="0"/>
          <w:sz w:val="28"/>
          <w:szCs w:val="28"/>
          <w:lang w:eastAsia="ru-RU"/>
        </w:rPr>
        <w:t xml:space="preserve"> 1.3, 2.1</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2.3). </w:t>
      </w:r>
      <w:r w:rsidRPr="00042DDB">
        <w:rPr>
          <w:rFonts w:ascii="Times New Roman" w:eastAsia="Times New Roman" w:hAnsi="Times New Roman" w:cs="Times New Roman" w:hint="eastAsia"/>
          <w:i/>
          <w:iCs/>
          <w:spacing w:val="-2"/>
          <w:kern w:val="0"/>
          <w:sz w:val="28"/>
          <w:szCs w:val="28"/>
          <w:lang w:eastAsia="ru-RU"/>
        </w:rPr>
        <w:t>Використовуючи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логіко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семантичний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розглянуто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зміст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необхідних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категорій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підрозділи</w:t>
      </w:r>
      <w:r w:rsidRPr="00042DDB">
        <w:rPr>
          <w:rFonts w:ascii="Times New Roman" w:eastAsia="Times New Roman" w:hAnsi="Times New Roman" w:cs="Times New Roman"/>
          <w:i/>
          <w:iCs/>
          <w:spacing w:val="-2"/>
          <w:kern w:val="0"/>
          <w:sz w:val="28"/>
          <w:szCs w:val="28"/>
          <w:lang w:eastAsia="ru-RU"/>
        </w:rPr>
        <w:t xml:space="preserve"> 1.1, 1.2, 2.1, 3.2).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чергу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застосувавши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формально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юридичний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було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вивчено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зміст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здійснюють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підрозділи</w:t>
      </w:r>
      <w:r w:rsidRPr="00042DDB">
        <w:rPr>
          <w:rFonts w:ascii="Times New Roman" w:eastAsia="Times New Roman" w:hAnsi="Times New Roman" w:cs="Times New Roman"/>
          <w:i/>
          <w:iCs/>
          <w:spacing w:val="-2"/>
          <w:kern w:val="0"/>
          <w:sz w:val="28"/>
          <w:szCs w:val="28"/>
          <w:lang w:eastAsia="ru-RU"/>
        </w:rPr>
        <w:t xml:space="preserve"> 3.1</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3.3).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Порівняльний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дозволив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проаналізувати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країн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підготувати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пропозиції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підрозділи</w:t>
      </w:r>
      <w:r w:rsidRPr="00042DDB">
        <w:rPr>
          <w:rFonts w:ascii="Times New Roman" w:eastAsia="Times New Roman" w:hAnsi="Times New Roman" w:cs="Times New Roman"/>
          <w:i/>
          <w:iCs/>
          <w:spacing w:val="-2"/>
          <w:kern w:val="0"/>
          <w:sz w:val="28"/>
          <w:szCs w:val="28"/>
          <w:lang w:eastAsia="ru-RU"/>
        </w:rPr>
        <w:t xml:space="preserve"> 3.2,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3.3).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8</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Нормативним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підґрунтям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написання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дисертаційної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послужили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Конституція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Кодекс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акти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Президента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Кабінету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Міністрів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міністерств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відомств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Генерального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прокурора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акти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регулюють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Статистичні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відображено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тенденції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емпіричною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базою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Наукова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новизна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одержаних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полягає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дисертаційній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вперше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вітчизняній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залучення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значної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кількості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було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порівняльний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аналіз</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сучасного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висвітлено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ідеї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світові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тенденції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сьогодення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країн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стало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самостійним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завершенням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комплексного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дало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змогу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сформулювати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відповідні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положення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пропозиції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виносяться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Найважливішими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уперше</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специфічним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видом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спрямованим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задоволення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законодавчо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потреб</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обумовлених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особливостями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професійного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встановлено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механізм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складну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трирівневу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структуру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реалізується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спочатку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уособлюючи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правотворчість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прокурорів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потім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організаційному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ідеологічному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рівні</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Правовий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забезпечується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юридичними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засобами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9</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суб’єктами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функціонують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сфері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соціальноправовими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Організаційний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відображено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взаємопов’язаній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розпорядчій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фінансовій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технічній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кадровій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інформаційній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недержавних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установ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ідеологічний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рівень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вказаного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механізму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складається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культури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престижності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професіональної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з’ясовано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прокурорів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носить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аліментарний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додатково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компенсаційний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пов’язане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тим</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відбувається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смислова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заміна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значення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організаційно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форми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направлена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задоволення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базових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потреб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підтриманні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задовільного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життя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направлена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задоволення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потреб</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«понад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міру»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кореспондуючих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компенсацій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втрачені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власні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кошти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зв’язку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виконанням</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покладених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завдань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розлади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фізичного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емоційного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здоров’я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функцій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підвищеної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небезпеки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економічну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неспроможність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оплату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світових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стандартів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нижче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заробітних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плат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встановлених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провідних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приватних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комерційних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підприємств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регіону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підвищений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режим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вимог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професійних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моральних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ділових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якостей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час</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службових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обов’язків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ним</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наведено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аргументи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користь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проведення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реформи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прокурори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дозволить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вирівняти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справедливість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рівнем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вийшли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1 </w:t>
      </w:r>
      <w:r w:rsidRPr="00042DDB">
        <w:rPr>
          <w:rFonts w:ascii="Times New Roman" w:eastAsia="Times New Roman" w:hAnsi="Times New Roman" w:cs="Times New Roman" w:hint="eastAsia"/>
          <w:i/>
          <w:iCs/>
          <w:spacing w:val="-2"/>
          <w:kern w:val="0"/>
          <w:sz w:val="28"/>
          <w:szCs w:val="28"/>
          <w:lang w:eastAsia="ru-RU"/>
        </w:rPr>
        <w:t>червня</w:t>
      </w:r>
      <w:r w:rsidRPr="00042DDB">
        <w:rPr>
          <w:rFonts w:ascii="Times New Roman" w:eastAsia="Times New Roman" w:hAnsi="Times New Roman" w:cs="Times New Roman"/>
          <w:i/>
          <w:iCs/>
          <w:spacing w:val="-2"/>
          <w:kern w:val="0"/>
          <w:sz w:val="28"/>
          <w:szCs w:val="28"/>
          <w:lang w:eastAsia="ru-RU"/>
        </w:rPr>
        <w:t xml:space="preserve"> 2015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після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підвищити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престижності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служби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цілому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привабити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кадрових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професіоналів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служби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надійною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гарантією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належного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після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настання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офіційного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виходу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управляти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власною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пенсією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шляхом</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обрання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будь</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якої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схеми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відрахування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страхових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внесків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10</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власний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розсуд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ґ</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отримати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можливість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спадкування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активів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після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смерті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застрахованої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особи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запропоновано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інтеграцію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єдину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Концепцію</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морально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психологічного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числі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детально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регулювала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порядок</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медичного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житлового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питання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емоційної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реабілітації</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удосконалено</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встановленої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законодавчо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закріпленої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юридичних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обов’язків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засновані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конституційних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принципах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визначають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положення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суспільних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дефініцію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підсистему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загального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являє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собою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мобілізацію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розподіл</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сплату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коштів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аліментарного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чітко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нормативно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визначеним</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категоріям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осіб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фактів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ризику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метою</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підтримки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статусу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поняття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«форма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окремого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напрямку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діяльності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створення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порядку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систем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підстав</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способів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реалізації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аліментарних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зобов’язань</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вразливим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категоріям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осіб</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підходи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пропозиції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чинного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вітчизняного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здійснює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дістали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подальшого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критерії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розмежування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полягають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наступному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більш</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складну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розгалужену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структуру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широкому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розумінні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більш</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ніж</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11</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категорія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це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комплексний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інститут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поєднує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риси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публічного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гуманітарно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морального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Він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включає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себе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гарантії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охорони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здоров’я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освіти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охоплює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лише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конкретні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пов’язані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організацією</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розподільчих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громадян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членів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їх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сімей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відміну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здебільшого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загальне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політико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правове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змістове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навантаження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обумовлене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головним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чином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конкретними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економічними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можливостями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абсолютний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закріплює</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норма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статті</w:t>
      </w:r>
      <w:r w:rsidRPr="00042DDB">
        <w:rPr>
          <w:rFonts w:ascii="Times New Roman" w:eastAsia="Times New Roman" w:hAnsi="Times New Roman" w:cs="Times New Roman"/>
          <w:i/>
          <w:iCs/>
          <w:spacing w:val="-2"/>
          <w:kern w:val="0"/>
          <w:sz w:val="28"/>
          <w:szCs w:val="28"/>
          <w:lang w:eastAsia="ru-RU"/>
        </w:rPr>
        <w:t xml:space="preserve"> 46 </w:t>
      </w:r>
      <w:r w:rsidRPr="00042DDB">
        <w:rPr>
          <w:rFonts w:ascii="Times New Roman" w:eastAsia="Times New Roman" w:hAnsi="Times New Roman" w:cs="Times New Roman" w:hint="eastAsia"/>
          <w:i/>
          <w:iCs/>
          <w:spacing w:val="-2"/>
          <w:kern w:val="0"/>
          <w:sz w:val="28"/>
          <w:szCs w:val="28"/>
          <w:lang w:eastAsia="ru-RU"/>
        </w:rPr>
        <w:t>Конституції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безумовне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тоді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хоч</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визначене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конституційно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проте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настає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виникнення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ризику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соціальний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захист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різняться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своїми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об’єктами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об’єктом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виступають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безпеки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особистості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умови</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реалізації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інтересів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потреб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самореалізації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духовного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фізичного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морального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здоров’я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об’єктом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благо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розподільчого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характеру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грошова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допомога</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компенсація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пільга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субсидія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надається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грошовій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або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натуральній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формі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ґ</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суб’єкти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різні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своїм</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характером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суб’єктами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захисту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конституційною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нормою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все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населення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суб’єктами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лише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хто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одержання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матеріальних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благ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відповідно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сформульовано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напрями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вдосконалення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чинного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шляхом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виявлення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недоліків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сучасного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зокрема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відміна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спеціальних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призведе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відтоку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досвідчених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кадрів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небажання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молодих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спеціалістів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працювати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умовах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підвищеної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інтелектуальної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емоційної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інтенсивності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невисокого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оплати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без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отримання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максимального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перспективного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12</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економічного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ефекту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після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виходу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несправедливості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виявлятиметься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працівниками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вийшли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вступу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силу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законодавчих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норм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відміну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спеціальних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тими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хто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вже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мав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недбалості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виражатиметься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неможливості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даної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ситуації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чергового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зниження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престижності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служби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очах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громадян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скасування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пільг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найбільш</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інтелектуального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професійного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прошарку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населення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який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традиційно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спирається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влада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зниження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законності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підвищення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корупції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заробітних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плат</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залишається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колишньому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особливі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пенсійні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умови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вже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зменшення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страху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втратити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через</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вчинення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корупційних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ґ</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послаблення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управлінського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рівня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апарату</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внаслідок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вищезазначених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факторів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є</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неприпустимим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явищем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умовах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економічної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стагнації</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Практичне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значення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одержаних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зумовлено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тим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пропозиції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рекомендації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висновки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які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були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отримані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здійснення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можуть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застосовуватися</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дослідницькій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для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подальших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досліджень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тематики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дискусій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виявлення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проведення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аналізу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предмета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б</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правотворчості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процесі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розробки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законодавчих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підзаконних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актів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сприятиме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вдосконаленню</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правозастосуванні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процесі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використання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конкретних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рекомендацій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пропозицій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щодо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працівників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органів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прокуратури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г</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навчальному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процесі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ході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вивчення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викладання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навчальних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дисциплін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13</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написанні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підручників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методичних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рекомендацій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дослідницькій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студентів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курсантів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аспірантів</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юридичних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закладів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освіти</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Апробація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результатів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Робота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виконана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обговорена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кафедрі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факультету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Київського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національного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університету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імені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Тараса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Шевченка</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Результати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знайшли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відображення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публікаціях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автора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доповідалися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теоретичних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конференціях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саме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конференції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«Роль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громадянському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суспільстві»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w:t>
      </w:r>
      <w:r w:rsidRPr="00042DDB">
        <w:rPr>
          <w:rFonts w:ascii="Times New Roman" w:eastAsia="Times New Roman" w:hAnsi="Times New Roman" w:cs="Times New Roman"/>
          <w:i/>
          <w:iCs/>
          <w:spacing w:val="-2"/>
          <w:kern w:val="0"/>
          <w:sz w:val="28"/>
          <w:szCs w:val="28"/>
          <w:lang w:eastAsia="ru-RU"/>
        </w:rPr>
        <w:t>, 8</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9 </w:t>
      </w:r>
      <w:r w:rsidRPr="00042DDB">
        <w:rPr>
          <w:rFonts w:ascii="Times New Roman" w:eastAsia="Times New Roman" w:hAnsi="Times New Roman" w:cs="Times New Roman" w:hint="eastAsia"/>
          <w:i/>
          <w:iCs/>
          <w:spacing w:val="-2"/>
          <w:kern w:val="0"/>
          <w:sz w:val="28"/>
          <w:szCs w:val="28"/>
          <w:lang w:eastAsia="ru-RU"/>
        </w:rPr>
        <w:t>лютого</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 xml:space="preserve">2013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ІІІ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конференції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«Правове</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суспільних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відносин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умовах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демократизації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Української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держави»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w:t>
      </w:r>
      <w:r w:rsidRPr="00042DDB">
        <w:rPr>
          <w:rFonts w:ascii="Times New Roman" w:eastAsia="Times New Roman" w:hAnsi="Times New Roman" w:cs="Times New Roman"/>
          <w:i/>
          <w:iCs/>
          <w:spacing w:val="-2"/>
          <w:kern w:val="0"/>
          <w:sz w:val="28"/>
          <w:szCs w:val="28"/>
          <w:lang w:eastAsia="ru-RU"/>
        </w:rPr>
        <w:t>, 20</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21 </w:t>
      </w:r>
      <w:r w:rsidRPr="00042DDB">
        <w:rPr>
          <w:rFonts w:ascii="Times New Roman" w:eastAsia="Times New Roman" w:hAnsi="Times New Roman" w:cs="Times New Roman" w:hint="eastAsia"/>
          <w:i/>
          <w:iCs/>
          <w:spacing w:val="-2"/>
          <w:kern w:val="0"/>
          <w:sz w:val="28"/>
          <w:szCs w:val="28"/>
          <w:lang w:eastAsia="ru-RU"/>
        </w:rPr>
        <w:t>березня</w:t>
      </w:r>
      <w:r w:rsidRPr="00042DDB">
        <w:rPr>
          <w:rFonts w:ascii="Times New Roman" w:eastAsia="Times New Roman" w:hAnsi="Times New Roman" w:cs="Times New Roman"/>
          <w:i/>
          <w:iCs/>
          <w:spacing w:val="-2"/>
          <w:kern w:val="0"/>
          <w:sz w:val="28"/>
          <w:szCs w:val="28"/>
          <w:lang w:eastAsia="ru-RU"/>
        </w:rPr>
        <w:t xml:space="preserve"> 2013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Всеукраїнській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конференції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«Теорія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практика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сучасної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юриспруденції»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Харків</w:t>
      </w:r>
      <w:r w:rsidRPr="00042DDB">
        <w:rPr>
          <w:rFonts w:ascii="Times New Roman" w:eastAsia="Times New Roman" w:hAnsi="Times New Roman" w:cs="Times New Roman"/>
          <w:i/>
          <w:iCs/>
          <w:spacing w:val="-2"/>
          <w:kern w:val="0"/>
          <w:sz w:val="28"/>
          <w:szCs w:val="28"/>
          <w:lang w:eastAsia="ru-RU"/>
        </w:rPr>
        <w:t>, 15</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березня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 15 </w:t>
      </w:r>
      <w:r w:rsidRPr="00042DDB">
        <w:rPr>
          <w:rFonts w:ascii="Times New Roman" w:eastAsia="Times New Roman" w:hAnsi="Times New Roman" w:cs="Times New Roman" w:hint="eastAsia"/>
          <w:i/>
          <w:iCs/>
          <w:spacing w:val="-2"/>
          <w:kern w:val="0"/>
          <w:sz w:val="28"/>
          <w:szCs w:val="28"/>
          <w:lang w:eastAsia="ru-RU"/>
        </w:rPr>
        <w:t>квітня</w:t>
      </w:r>
      <w:r w:rsidRPr="00042DDB">
        <w:rPr>
          <w:rFonts w:ascii="Times New Roman" w:eastAsia="Times New Roman" w:hAnsi="Times New Roman" w:cs="Times New Roman"/>
          <w:i/>
          <w:iCs/>
          <w:spacing w:val="-2"/>
          <w:kern w:val="0"/>
          <w:sz w:val="28"/>
          <w:szCs w:val="28"/>
          <w:lang w:eastAsia="ru-RU"/>
        </w:rPr>
        <w:t xml:space="preserve"> 2013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конференції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«Тенденції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трудового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права</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соціального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забезпечення»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w:t>
      </w:r>
      <w:r w:rsidRPr="00042DDB">
        <w:rPr>
          <w:rFonts w:ascii="Times New Roman" w:eastAsia="Times New Roman" w:hAnsi="Times New Roman" w:cs="Times New Roman"/>
          <w:i/>
          <w:iCs/>
          <w:spacing w:val="-2"/>
          <w:kern w:val="0"/>
          <w:sz w:val="28"/>
          <w:szCs w:val="28"/>
          <w:lang w:eastAsia="ru-RU"/>
        </w:rPr>
        <w:t>, 25</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26 </w:t>
      </w:r>
      <w:r w:rsidRPr="00042DDB">
        <w:rPr>
          <w:rFonts w:ascii="Times New Roman" w:eastAsia="Times New Roman" w:hAnsi="Times New Roman" w:cs="Times New Roman" w:hint="eastAsia"/>
          <w:i/>
          <w:iCs/>
          <w:spacing w:val="-2"/>
          <w:kern w:val="0"/>
          <w:sz w:val="28"/>
          <w:szCs w:val="28"/>
          <w:lang w:eastAsia="ru-RU"/>
        </w:rPr>
        <w:t>квітня</w:t>
      </w:r>
      <w:r w:rsidRPr="00042DDB">
        <w:rPr>
          <w:rFonts w:ascii="Times New Roman" w:eastAsia="Times New Roman" w:hAnsi="Times New Roman" w:cs="Times New Roman"/>
          <w:i/>
          <w:iCs/>
          <w:spacing w:val="-2"/>
          <w:kern w:val="0"/>
          <w:sz w:val="28"/>
          <w:szCs w:val="28"/>
          <w:lang w:eastAsia="ru-RU"/>
        </w:rPr>
        <w:t xml:space="preserve"> 2013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Міжнародній</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конференції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«Державне</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регулювання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суспільних</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відносин</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розвиток</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законодавства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проблеми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правозастосування»</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Київ</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12</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13 </w:t>
      </w:r>
      <w:r w:rsidRPr="00042DDB">
        <w:rPr>
          <w:rFonts w:ascii="Times New Roman" w:eastAsia="Times New Roman" w:hAnsi="Times New Roman" w:cs="Times New Roman" w:hint="eastAsia"/>
          <w:i/>
          <w:iCs/>
          <w:spacing w:val="-2"/>
          <w:kern w:val="0"/>
          <w:sz w:val="28"/>
          <w:szCs w:val="28"/>
          <w:lang w:eastAsia="ru-RU"/>
        </w:rPr>
        <w:t>вересня</w:t>
      </w:r>
      <w:r w:rsidRPr="00042DDB">
        <w:rPr>
          <w:rFonts w:ascii="Times New Roman" w:eastAsia="Times New Roman" w:hAnsi="Times New Roman" w:cs="Times New Roman"/>
          <w:i/>
          <w:iCs/>
          <w:spacing w:val="-2"/>
          <w:kern w:val="0"/>
          <w:sz w:val="28"/>
          <w:szCs w:val="28"/>
          <w:lang w:eastAsia="ru-RU"/>
        </w:rPr>
        <w:t xml:space="preserve"> 2014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Міжнародній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w:t>
      </w: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практичній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конференції</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«Сучасні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тенденції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юридичній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науці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України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країн»</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i/>
          <w:iCs/>
          <w:spacing w:val="-2"/>
          <w:kern w:val="0"/>
          <w:sz w:val="28"/>
          <w:szCs w:val="28"/>
          <w:lang w:eastAsia="ru-RU"/>
        </w:rPr>
        <w:t>(</w:t>
      </w:r>
      <w:r w:rsidRPr="00042DDB">
        <w:rPr>
          <w:rFonts w:ascii="Times New Roman" w:eastAsia="Times New Roman" w:hAnsi="Times New Roman" w:cs="Times New Roman" w:hint="eastAsia"/>
          <w:i/>
          <w:iCs/>
          <w:spacing w:val="-2"/>
          <w:kern w:val="0"/>
          <w:sz w:val="28"/>
          <w:szCs w:val="28"/>
          <w:lang w:eastAsia="ru-RU"/>
        </w:rPr>
        <w:t>Дніпропетровськ</w:t>
      </w:r>
      <w:r w:rsidRPr="00042DDB">
        <w:rPr>
          <w:rFonts w:ascii="Times New Roman" w:eastAsia="Times New Roman" w:hAnsi="Times New Roman" w:cs="Times New Roman"/>
          <w:i/>
          <w:iCs/>
          <w:spacing w:val="-2"/>
          <w:kern w:val="0"/>
          <w:sz w:val="28"/>
          <w:szCs w:val="28"/>
          <w:lang w:eastAsia="ru-RU"/>
        </w:rPr>
        <w:t>, 2</w:t>
      </w:r>
      <w:r w:rsidRPr="00042DDB">
        <w:rPr>
          <w:rFonts w:ascii="Times New Roman" w:eastAsia="Times New Roman" w:hAnsi="Times New Roman" w:cs="Times New Roman" w:hint="eastAsia"/>
          <w:i/>
          <w:iCs/>
          <w:spacing w:val="-2"/>
          <w:kern w:val="0"/>
          <w:sz w:val="28"/>
          <w:szCs w:val="28"/>
          <w:lang w:eastAsia="ru-RU"/>
        </w:rPr>
        <w:t>–</w:t>
      </w:r>
      <w:r w:rsidRPr="00042DDB">
        <w:rPr>
          <w:rFonts w:ascii="Times New Roman" w:eastAsia="Times New Roman" w:hAnsi="Times New Roman" w:cs="Times New Roman"/>
          <w:i/>
          <w:iCs/>
          <w:spacing w:val="-2"/>
          <w:kern w:val="0"/>
          <w:sz w:val="28"/>
          <w:szCs w:val="28"/>
          <w:lang w:eastAsia="ru-RU"/>
        </w:rPr>
        <w:t xml:space="preserve">3 </w:t>
      </w:r>
      <w:r w:rsidRPr="00042DDB">
        <w:rPr>
          <w:rFonts w:ascii="Times New Roman" w:eastAsia="Times New Roman" w:hAnsi="Times New Roman" w:cs="Times New Roman" w:hint="eastAsia"/>
          <w:i/>
          <w:iCs/>
          <w:spacing w:val="-2"/>
          <w:kern w:val="0"/>
          <w:sz w:val="28"/>
          <w:szCs w:val="28"/>
          <w:lang w:eastAsia="ru-RU"/>
        </w:rPr>
        <w:t>жовтня</w:t>
      </w:r>
      <w:r w:rsidRPr="00042DDB">
        <w:rPr>
          <w:rFonts w:ascii="Times New Roman" w:eastAsia="Times New Roman" w:hAnsi="Times New Roman" w:cs="Times New Roman"/>
          <w:i/>
          <w:iCs/>
          <w:spacing w:val="-2"/>
          <w:kern w:val="0"/>
          <w:sz w:val="28"/>
          <w:szCs w:val="28"/>
          <w:lang w:eastAsia="ru-RU"/>
        </w:rPr>
        <w:t xml:space="preserve"> 2015 </w:t>
      </w:r>
      <w:r w:rsidRPr="00042DDB">
        <w:rPr>
          <w:rFonts w:ascii="Times New Roman" w:eastAsia="Times New Roman" w:hAnsi="Times New Roman" w:cs="Times New Roman" w:hint="eastAsia"/>
          <w:i/>
          <w:iCs/>
          <w:spacing w:val="-2"/>
          <w:kern w:val="0"/>
          <w:sz w:val="28"/>
          <w:szCs w:val="28"/>
          <w:lang w:eastAsia="ru-RU"/>
        </w:rPr>
        <w:t>року</w:t>
      </w:r>
      <w:r w:rsidRPr="00042DDB">
        <w:rPr>
          <w:rFonts w:ascii="Times New Roman" w:eastAsia="Times New Roman" w:hAnsi="Times New Roman" w:cs="Times New Roman"/>
          <w:i/>
          <w:iCs/>
          <w:spacing w:val="-2"/>
          <w:kern w:val="0"/>
          <w:sz w:val="28"/>
          <w:szCs w:val="28"/>
          <w:lang w:eastAsia="ru-RU"/>
        </w:rPr>
        <w:t>).</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Публікації</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Основні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результати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дисертаційного</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дослідження</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викладені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шести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статтях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опублікованих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фахових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журналах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і</w:t>
      </w:r>
    </w:p>
    <w:p w:rsidR="00042DDB" w:rsidRPr="00042DDB"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збірниках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праць</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числі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одна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в</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зарубіжному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науковому</w:t>
      </w:r>
    </w:p>
    <w:p w:rsidR="00BC1246" w:rsidRDefault="00042DDB" w:rsidP="00042DDB">
      <w:pPr>
        <w:rPr>
          <w:rFonts w:ascii="Times New Roman" w:eastAsia="Times New Roman" w:hAnsi="Times New Roman" w:cs="Times New Roman"/>
          <w:i/>
          <w:iCs/>
          <w:spacing w:val="-2"/>
          <w:kern w:val="0"/>
          <w:sz w:val="28"/>
          <w:szCs w:val="28"/>
          <w:lang w:eastAsia="ru-RU"/>
        </w:rPr>
      </w:pPr>
      <w:r w:rsidRPr="00042DDB">
        <w:rPr>
          <w:rFonts w:ascii="Times New Roman" w:eastAsia="Times New Roman" w:hAnsi="Times New Roman" w:cs="Times New Roman" w:hint="eastAsia"/>
          <w:i/>
          <w:iCs/>
          <w:spacing w:val="-2"/>
          <w:kern w:val="0"/>
          <w:sz w:val="28"/>
          <w:szCs w:val="28"/>
          <w:lang w:eastAsia="ru-RU"/>
        </w:rPr>
        <w:t>виданні</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також</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у</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шести</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тезах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доповідей</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зазначених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науковопрактичних</w:t>
      </w:r>
      <w:r w:rsidRPr="00042DDB">
        <w:rPr>
          <w:rFonts w:ascii="Times New Roman" w:eastAsia="Times New Roman" w:hAnsi="Times New Roman" w:cs="Times New Roman"/>
          <w:i/>
          <w:iCs/>
          <w:spacing w:val="-2"/>
          <w:kern w:val="0"/>
          <w:sz w:val="28"/>
          <w:szCs w:val="28"/>
          <w:lang w:eastAsia="ru-RU"/>
        </w:rPr>
        <w:t xml:space="preserve"> </w:t>
      </w:r>
      <w:r w:rsidRPr="00042DDB">
        <w:rPr>
          <w:rFonts w:ascii="Times New Roman" w:eastAsia="Times New Roman" w:hAnsi="Times New Roman" w:cs="Times New Roman" w:hint="eastAsia"/>
          <w:i/>
          <w:iCs/>
          <w:spacing w:val="-2"/>
          <w:kern w:val="0"/>
          <w:sz w:val="28"/>
          <w:szCs w:val="28"/>
          <w:lang w:eastAsia="ru-RU"/>
        </w:rPr>
        <w:t>конференціях</w:t>
      </w:r>
      <w:r w:rsidRPr="00042DDB">
        <w:rPr>
          <w:rFonts w:ascii="Times New Roman" w:eastAsia="Times New Roman" w:hAnsi="Times New Roman" w:cs="Times New Roman"/>
          <w:i/>
          <w:iCs/>
          <w:spacing w:val="-2"/>
          <w:kern w:val="0"/>
          <w:sz w:val="28"/>
          <w:szCs w:val="28"/>
          <w:lang w:eastAsia="ru-RU"/>
        </w:rPr>
        <w:t>.</w:t>
      </w:r>
    </w:p>
    <w:p w:rsidR="00042DDB" w:rsidRDefault="00042DDB" w:rsidP="00042DDB">
      <w:pPr>
        <w:rPr>
          <w:rFonts w:ascii="Times New Roman" w:eastAsia="Times New Roman" w:hAnsi="Times New Roman" w:cs="Times New Roman"/>
          <w:i/>
          <w:iCs/>
          <w:spacing w:val="-2"/>
          <w:kern w:val="0"/>
          <w:sz w:val="28"/>
          <w:szCs w:val="28"/>
          <w:lang w:eastAsia="ru-RU"/>
        </w:rPr>
      </w:pPr>
    </w:p>
    <w:p w:rsidR="00042DDB" w:rsidRDefault="00042DDB" w:rsidP="00042DDB">
      <w:pPr>
        <w:rPr>
          <w:rFonts w:ascii="Times New Roman" w:eastAsia="Times New Roman" w:hAnsi="Times New Roman" w:cs="Times New Roman"/>
          <w:i/>
          <w:iCs/>
          <w:spacing w:val="-2"/>
          <w:kern w:val="0"/>
          <w:sz w:val="28"/>
          <w:szCs w:val="28"/>
          <w:lang w:eastAsia="ru-RU"/>
        </w:rPr>
      </w:pPr>
    </w:p>
    <w:p w:rsidR="00042DDB" w:rsidRDefault="00042DDB" w:rsidP="00042DDB">
      <w:pPr>
        <w:rPr>
          <w:rFonts w:ascii="Times New Roman" w:eastAsia="Times New Roman" w:hAnsi="Times New Roman" w:cs="Times New Roman"/>
          <w:i/>
          <w:iCs/>
          <w:spacing w:val="-2"/>
          <w:kern w:val="0"/>
          <w:sz w:val="28"/>
          <w:szCs w:val="28"/>
          <w:lang w:eastAsia="ru-RU"/>
        </w:rPr>
      </w:pPr>
    </w:p>
    <w:p w:rsidR="00042DDB" w:rsidRDefault="00042DDB" w:rsidP="00042DDB">
      <w:r>
        <w:rPr>
          <w:rFonts w:hint="eastAsia"/>
        </w:rPr>
        <w:t>ВИСНОВКИ</w:t>
      </w:r>
    </w:p>
    <w:p w:rsidR="00042DDB" w:rsidRDefault="00042DDB" w:rsidP="00042DDB">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комплексне</w:t>
      </w:r>
      <w:r>
        <w:t></w:t>
      </w:r>
      <w:r>
        <w:rPr>
          <w:rFonts w:hint="eastAsia"/>
        </w:rPr>
        <w:t>дослідження</w:t>
      </w:r>
      <w:r>
        <w:t></w:t>
      </w:r>
      <w:r>
        <w:rPr>
          <w:rFonts w:hint="eastAsia"/>
        </w:rPr>
        <w:t>правового</w:t>
      </w:r>
    </w:p>
    <w:p w:rsidR="00042DDB" w:rsidRDefault="00042DDB" w:rsidP="00042DDB">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органів</w:t>
      </w:r>
      <w:r>
        <w:t></w:t>
      </w:r>
      <w:r>
        <w:rPr>
          <w:rFonts w:hint="eastAsia"/>
        </w:rPr>
        <w:t>прокуратури</w:t>
      </w:r>
      <w:r>
        <w:t></w:t>
      </w:r>
    </w:p>
    <w:p w:rsidR="00042DDB" w:rsidRDefault="00042DDB" w:rsidP="00042DDB">
      <w:r>
        <w:rPr>
          <w:rFonts w:hint="eastAsia"/>
        </w:rPr>
        <w:t>Проведений</w:t>
      </w:r>
      <w:r>
        <w:t></w:t>
      </w:r>
      <w:r>
        <w:rPr>
          <w:rFonts w:hint="eastAsia"/>
        </w:rPr>
        <w:t>у</w:t>
      </w:r>
      <w:r>
        <w:t></w:t>
      </w:r>
      <w:r>
        <w:rPr>
          <w:rFonts w:hint="eastAsia"/>
        </w:rPr>
        <w:t>дослідженні</w:t>
      </w:r>
      <w:r>
        <w:t></w:t>
      </w:r>
      <w:r>
        <w:rPr>
          <w:rFonts w:hint="eastAsia"/>
        </w:rPr>
        <w:t>аналіз</w:t>
      </w:r>
      <w:r>
        <w:t></w:t>
      </w:r>
      <w:r>
        <w:rPr>
          <w:rFonts w:hint="eastAsia"/>
        </w:rPr>
        <w:t>дозволяє</w:t>
      </w:r>
      <w:r>
        <w:t></w:t>
      </w:r>
      <w:r>
        <w:rPr>
          <w:rFonts w:hint="eastAsia"/>
        </w:rPr>
        <w:t>зробити</w:t>
      </w:r>
      <w:r>
        <w:t></w:t>
      </w:r>
      <w:r>
        <w:rPr>
          <w:rFonts w:hint="eastAsia"/>
        </w:rPr>
        <w:t>ряд</w:t>
      </w:r>
      <w:r>
        <w:t></w:t>
      </w:r>
      <w:r>
        <w:rPr>
          <w:rFonts w:hint="eastAsia"/>
        </w:rPr>
        <w:t>авторських</w:t>
      </w:r>
    </w:p>
    <w:p w:rsidR="00042DDB" w:rsidRDefault="00042DDB" w:rsidP="00042DDB">
      <w:r>
        <w:rPr>
          <w:rFonts w:hint="eastAsia"/>
        </w:rPr>
        <w:t>пропозицій</w:t>
      </w:r>
      <w:r>
        <w:t></w:t>
      </w:r>
      <w:r>
        <w:rPr>
          <w:rFonts w:hint="eastAsia"/>
        </w:rPr>
        <w:t>та</w:t>
      </w:r>
      <w:r>
        <w:t></w:t>
      </w:r>
      <w:r>
        <w:rPr>
          <w:rFonts w:hint="eastAsia"/>
        </w:rPr>
        <w:t>висновків</w:t>
      </w:r>
      <w:r>
        <w:t></w:t>
      </w:r>
    </w:p>
    <w:p w:rsidR="00042DDB" w:rsidRDefault="00042DDB" w:rsidP="00042DDB">
      <w:r>
        <w:t></w:t>
      </w:r>
      <w:r>
        <w:t></w:t>
      </w:r>
      <w:r>
        <w:t></w:t>
      </w:r>
      <w:r>
        <w:rPr>
          <w:rFonts w:hint="eastAsia"/>
        </w:rPr>
        <w:t>Правовий</w:t>
      </w:r>
      <w:r>
        <w:t></w:t>
      </w:r>
      <w:r>
        <w:rPr>
          <w:rFonts w:hint="eastAsia"/>
        </w:rPr>
        <w:t>статус</w:t>
      </w:r>
      <w:r>
        <w:t></w:t>
      </w:r>
      <w:r>
        <w:rPr>
          <w:rFonts w:hint="eastAsia"/>
        </w:rPr>
        <w:t>працівника</w:t>
      </w:r>
      <w:r>
        <w:t></w:t>
      </w:r>
      <w:r>
        <w:rPr>
          <w:rFonts w:hint="eastAsia"/>
        </w:rPr>
        <w:t>органів</w:t>
      </w:r>
      <w:r>
        <w:t></w:t>
      </w:r>
      <w:r>
        <w:rPr>
          <w:rFonts w:hint="eastAsia"/>
        </w:rPr>
        <w:t>прокуратури</w:t>
      </w:r>
      <w:r>
        <w:t></w:t>
      </w:r>
      <w:r>
        <w:rPr>
          <w:rFonts w:hint="eastAsia"/>
        </w:rPr>
        <w:t>–</w:t>
      </w:r>
      <w:r>
        <w:t></w:t>
      </w:r>
      <w:r>
        <w:rPr>
          <w:rFonts w:hint="eastAsia"/>
        </w:rPr>
        <w:t>це</w:t>
      </w:r>
      <w:r>
        <w:t></w:t>
      </w:r>
      <w:r>
        <w:rPr>
          <w:rFonts w:hint="eastAsia"/>
        </w:rPr>
        <w:t>встановлена</w:t>
      </w:r>
    </w:p>
    <w:p w:rsidR="00042DDB" w:rsidRDefault="00042DDB" w:rsidP="00042DDB">
      <w:r>
        <w:rPr>
          <w:rFonts w:hint="eastAsia"/>
        </w:rPr>
        <w:t>та</w:t>
      </w:r>
      <w:r>
        <w:t></w:t>
      </w:r>
      <w:r>
        <w:rPr>
          <w:rFonts w:hint="eastAsia"/>
        </w:rPr>
        <w:t>законодавчо</w:t>
      </w:r>
      <w:r>
        <w:t></w:t>
      </w:r>
      <w:r>
        <w:rPr>
          <w:rFonts w:hint="eastAsia"/>
        </w:rPr>
        <w:t>закріплена</w:t>
      </w:r>
      <w:r>
        <w:t></w:t>
      </w:r>
      <w:r>
        <w:rPr>
          <w:rFonts w:hint="eastAsia"/>
        </w:rPr>
        <w:t>державою</w:t>
      </w:r>
      <w:r>
        <w:t></w:t>
      </w:r>
      <w:r>
        <w:rPr>
          <w:rFonts w:hint="eastAsia"/>
        </w:rPr>
        <w:t>система</w:t>
      </w:r>
      <w:r>
        <w:t></w:t>
      </w:r>
      <w:r>
        <w:rPr>
          <w:rFonts w:hint="eastAsia"/>
        </w:rPr>
        <w:t>прав</w:t>
      </w:r>
      <w:r>
        <w:t></w:t>
      </w:r>
      <w:r>
        <w:rPr>
          <w:rFonts w:hint="eastAsia"/>
        </w:rPr>
        <w:t>та</w:t>
      </w:r>
      <w:r>
        <w:t></w:t>
      </w:r>
      <w:r>
        <w:rPr>
          <w:rFonts w:hint="eastAsia"/>
        </w:rPr>
        <w:t>юридичних</w:t>
      </w:r>
      <w:r>
        <w:t></w:t>
      </w:r>
      <w:r>
        <w:rPr>
          <w:rFonts w:hint="eastAsia"/>
        </w:rPr>
        <w:t>обов’язків</w:t>
      </w:r>
      <w:r>
        <w:t></w:t>
      </w:r>
    </w:p>
    <w:p w:rsidR="00042DDB" w:rsidRDefault="00042DDB" w:rsidP="00042DDB">
      <w:r>
        <w:rPr>
          <w:rFonts w:hint="eastAsia"/>
        </w:rPr>
        <w:t>які</w:t>
      </w:r>
      <w:r>
        <w:t></w:t>
      </w:r>
      <w:r>
        <w:rPr>
          <w:rFonts w:hint="eastAsia"/>
        </w:rPr>
        <w:t>засновані</w:t>
      </w:r>
      <w:r>
        <w:t></w:t>
      </w:r>
      <w:r>
        <w:rPr>
          <w:rFonts w:hint="eastAsia"/>
        </w:rPr>
        <w:t>на</w:t>
      </w:r>
      <w:r>
        <w:t></w:t>
      </w:r>
      <w:r>
        <w:rPr>
          <w:rFonts w:hint="eastAsia"/>
        </w:rPr>
        <w:t>конституційних</w:t>
      </w:r>
      <w:r>
        <w:t></w:t>
      </w:r>
      <w:r>
        <w:rPr>
          <w:rFonts w:hint="eastAsia"/>
        </w:rPr>
        <w:t>принципах</w:t>
      </w:r>
      <w:r>
        <w:t></w:t>
      </w:r>
      <w:r>
        <w:t></w:t>
      </w:r>
      <w:r>
        <w:rPr>
          <w:rFonts w:hint="eastAsia"/>
        </w:rPr>
        <w:t>та</w:t>
      </w:r>
      <w:r>
        <w:t></w:t>
      </w:r>
      <w:r>
        <w:rPr>
          <w:rFonts w:hint="eastAsia"/>
        </w:rPr>
        <w:t>визначають</w:t>
      </w:r>
      <w:r>
        <w:t></w:t>
      </w:r>
      <w:r>
        <w:rPr>
          <w:rFonts w:hint="eastAsia"/>
        </w:rPr>
        <w:t>реальне</w:t>
      </w:r>
    </w:p>
    <w:p w:rsidR="00042DDB" w:rsidRDefault="00042DDB" w:rsidP="00042DDB">
      <w:r>
        <w:rPr>
          <w:rFonts w:hint="eastAsia"/>
        </w:rPr>
        <w:t>положення</w:t>
      </w:r>
      <w:r>
        <w:t></w:t>
      </w:r>
      <w:r>
        <w:rPr>
          <w:rFonts w:hint="eastAsia"/>
        </w:rPr>
        <w:t>працівника</w:t>
      </w:r>
      <w:r>
        <w:t></w:t>
      </w:r>
      <w:r>
        <w:rPr>
          <w:rFonts w:hint="eastAsia"/>
        </w:rPr>
        <w:t>органів</w:t>
      </w:r>
      <w:r>
        <w:t></w:t>
      </w:r>
      <w:r>
        <w:rPr>
          <w:rFonts w:hint="eastAsia"/>
        </w:rPr>
        <w:t>прокуратури</w:t>
      </w:r>
      <w:r>
        <w:t></w:t>
      </w:r>
      <w:r>
        <w:rPr>
          <w:rFonts w:hint="eastAsia"/>
        </w:rPr>
        <w:t>України</w:t>
      </w:r>
      <w:r>
        <w:t></w:t>
      </w:r>
      <w:r>
        <w:rPr>
          <w:rFonts w:hint="eastAsia"/>
        </w:rPr>
        <w:t>у</w:t>
      </w:r>
      <w:r>
        <w:t></w:t>
      </w:r>
      <w:r>
        <w:rPr>
          <w:rFonts w:hint="eastAsia"/>
        </w:rPr>
        <w:t>всій</w:t>
      </w:r>
      <w:r>
        <w:t></w:t>
      </w:r>
      <w:r>
        <w:rPr>
          <w:rFonts w:hint="eastAsia"/>
        </w:rPr>
        <w:t>системі</w:t>
      </w:r>
    </w:p>
    <w:p w:rsidR="00042DDB" w:rsidRDefault="00042DDB" w:rsidP="00042DDB">
      <w:r>
        <w:rPr>
          <w:rFonts w:hint="eastAsia"/>
        </w:rPr>
        <w:t>суспільних</w:t>
      </w:r>
      <w:r>
        <w:t></w:t>
      </w:r>
      <w:r>
        <w:rPr>
          <w:rFonts w:hint="eastAsia"/>
        </w:rPr>
        <w:t>відносин</w:t>
      </w:r>
      <w:r>
        <w:t></w:t>
      </w:r>
    </w:p>
    <w:p w:rsidR="00042DDB" w:rsidRDefault="00042DDB" w:rsidP="00042DDB">
      <w:r>
        <w:t></w:t>
      </w:r>
      <w:r>
        <w:t></w:t>
      </w:r>
      <w:r>
        <w:t></w:t>
      </w:r>
      <w:r>
        <w:rPr>
          <w:rFonts w:hint="eastAsia"/>
        </w:rPr>
        <w:t>Зміст</w:t>
      </w:r>
      <w:r>
        <w:t></w:t>
      </w:r>
      <w:r>
        <w:rPr>
          <w:rFonts w:hint="eastAsia"/>
        </w:rPr>
        <w:t>правового</w:t>
      </w:r>
      <w:r>
        <w:t></w:t>
      </w:r>
      <w:r>
        <w:rPr>
          <w:rFonts w:hint="eastAsia"/>
        </w:rPr>
        <w:t>статусу</w:t>
      </w:r>
      <w:r>
        <w:t></w:t>
      </w:r>
      <w:r>
        <w:rPr>
          <w:rFonts w:hint="eastAsia"/>
        </w:rPr>
        <w:t>прокурора</w:t>
      </w:r>
      <w:r>
        <w:t></w:t>
      </w:r>
      <w:r>
        <w:rPr>
          <w:rFonts w:hint="eastAsia"/>
        </w:rPr>
        <w:t>має</w:t>
      </w:r>
      <w:r>
        <w:t></w:t>
      </w:r>
      <w:r>
        <w:rPr>
          <w:rFonts w:hint="eastAsia"/>
        </w:rPr>
        <w:t>складатися</w:t>
      </w:r>
      <w:r>
        <w:t></w:t>
      </w:r>
      <w:r>
        <w:rPr>
          <w:rFonts w:hint="eastAsia"/>
        </w:rPr>
        <w:t>з</w:t>
      </w:r>
      <w:r>
        <w:t></w:t>
      </w:r>
      <w:r>
        <w:rPr>
          <w:rFonts w:hint="eastAsia"/>
        </w:rPr>
        <w:t>порядку</w:t>
      </w:r>
    </w:p>
    <w:p w:rsidR="00042DDB" w:rsidRDefault="00042DDB" w:rsidP="00042DDB">
      <w:r>
        <w:rPr>
          <w:rFonts w:hint="eastAsia"/>
        </w:rPr>
        <w:t>призначення</w:t>
      </w:r>
      <w:r>
        <w:t></w:t>
      </w:r>
      <w:r>
        <w:rPr>
          <w:rFonts w:hint="eastAsia"/>
        </w:rPr>
        <w:t>на</w:t>
      </w:r>
      <w:r>
        <w:t></w:t>
      </w:r>
      <w:r>
        <w:rPr>
          <w:rFonts w:hint="eastAsia"/>
        </w:rPr>
        <w:t>посаду</w:t>
      </w:r>
      <w:r>
        <w:t></w:t>
      </w:r>
      <w:r>
        <w:rPr>
          <w:rFonts w:hint="eastAsia"/>
        </w:rPr>
        <w:t>і</w:t>
      </w:r>
      <w:r>
        <w:t></w:t>
      </w:r>
      <w:r>
        <w:rPr>
          <w:rFonts w:hint="eastAsia"/>
        </w:rPr>
        <w:t>порядку</w:t>
      </w:r>
      <w:r>
        <w:t></w:t>
      </w:r>
      <w:r>
        <w:rPr>
          <w:rFonts w:hint="eastAsia"/>
        </w:rPr>
        <w:t>припинення</w:t>
      </w:r>
      <w:r>
        <w:t></w:t>
      </w:r>
      <w:r>
        <w:rPr>
          <w:rFonts w:hint="eastAsia"/>
        </w:rPr>
        <w:t>трудової</w:t>
      </w:r>
      <w:r>
        <w:t></w:t>
      </w:r>
      <w:r>
        <w:rPr>
          <w:rFonts w:hint="eastAsia"/>
        </w:rPr>
        <w:t>діяльності</w:t>
      </w:r>
      <w:r>
        <w:t></w:t>
      </w:r>
    </w:p>
    <w:p w:rsidR="00042DDB" w:rsidRDefault="00042DDB" w:rsidP="00042DDB">
      <w:r>
        <w:rPr>
          <w:rFonts w:hint="eastAsia"/>
        </w:rPr>
        <w:t>характеристики</w:t>
      </w:r>
      <w:r>
        <w:t></w:t>
      </w:r>
      <w:r>
        <w:rPr>
          <w:rFonts w:hint="eastAsia"/>
        </w:rPr>
        <w:t>прав</w:t>
      </w:r>
      <w:r>
        <w:t></w:t>
      </w:r>
      <w:r>
        <w:rPr>
          <w:rFonts w:hint="eastAsia"/>
        </w:rPr>
        <w:t>та</w:t>
      </w:r>
      <w:r>
        <w:t></w:t>
      </w:r>
      <w:r>
        <w:rPr>
          <w:rFonts w:hint="eastAsia"/>
        </w:rPr>
        <w:t>обов’язків</w:t>
      </w:r>
      <w:r>
        <w:t></w:t>
      </w:r>
      <w:r>
        <w:t></w:t>
      </w:r>
      <w:r>
        <w:rPr>
          <w:rFonts w:hint="eastAsia"/>
        </w:rPr>
        <w:t>юридичних</w:t>
      </w:r>
      <w:r>
        <w:t></w:t>
      </w:r>
      <w:r>
        <w:rPr>
          <w:rFonts w:hint="eastAsia"/>
        </w:rPr>
        <w:t>гарантій</w:t>
      </w:r>
      <w:r>
        <w:t></w:t>
      </w:r>
      <w:r>
        <w:rPr>
          <w:rFonts w:hint="eastAsia"/>
        </w:rPr>
        <w:t>і</w:t>
      </w:r>
      <w:r>
        <w:t></w:t>
      </w:r>
      <w:r>
        <w:rPr>
          <w:rFonts w:hint="eastAsia"/>
        </w:rPr>
        <w:t>обмежень</w:t>
      </w:r>
      <w:r>
        <w:t></w:t>
      </w:r>
      <w:r>
        <w:t></w:t>
      </w:r>
      <w:r>
        <w:rPr>
          <w:rFonts w:hint="eastAsia"/>
        </w:rPr>
        <w:t>які</w:t>
      </w:r>
    </w:p>
    <w:p w:rsidR="00042DDB" w:rsidRDefault="00042DDB" w:rsidP="00042DDB">
      <w:r>
        <w:rPr>
          <w:rFonts w:hint="eastAsia"/>
        </w:rPr>
        <w:t>виокремлюють</w:t>
      </w:r>
      <w:r>
        <w:t></w:t>
      </w:r>
      <w:r>
        <w:rPr>
          <w:rFonts w:hint="eastAsia"/>
        </w:rPr>
        <w:t>працівників</w:t>
      </w:r>
      <w:r>
        <w:t></w:t>
      </w:r>
      <w:r>
        <w:rPr>
          <w:rFonts w:hint="eastAsia"/>
        </w:rPr>
        <w:t>прокуратури</w:t>
      </w:r>
      <w:r>
        <w:t></w:t>
      </w:r>
      <w:r>
        <w:rPr>
          <w:rFonts w:hint="eastAsia"/>
        </w:rPr>
        <w:t>з</w:t>
      </w:r>
      <w:r>
        <w:t></w:t>
      </w:r>
      <w:r>
        <w:rPr>
          <w:rFonts w:hint="eastAsia"/>
        </w:rPr>
        <w:t>поміж</w:t>
      </w:r>
      <w:r>
        <w:t></w:t>
      </w:r>
      <w:r>
        <w:rPr>
          <w:rFonts w:hint="eastAsia"/>
        </w:rPr>
        <w:t>інших</w:t>
      </w:r>
      <w:r>
        <w:t></w:t>
      </w:r>
      <w:r>
        <w:rPr>
          <w:rFonts w:hint="eastAsia"/>
        </w:rPr>
        <w:t>категорій</w:t>
      </w:r>
    </w:p>
    <w:p w:rsidR="00042DDB" w:rsidRDefault="00042DDB" w:rsidP="00042DDB">
      <w:r>
        <w:rPr>
          <w:rFonts w:hint="eastAsia"/>
        </w:rPr>
        <w:t>працівників</w:t>
      </w:r>
      <w:r>
        <w:t></w:t>
      </w:r>
      <w:r>
        <w:t></w:t>
      </w:r>
      <w:r>
        <w:rPr>
          <w:rFonts w:hint="eastAsia"/>
        </w:rPr>
        <w:t>та</w:t>
      </w:r>
      <w:r>
        <w:t></w:t>
      </w:r>
      <w:r>
        <w:rPr>
          <w:rFonts w:hint="eastAsia"/>
        </w:rPr>
        <w:t>юридичної</w:t>
      </w:r>
      <w:r>
        <w:t></w:t>
      </w:r>
      <w:r>
        <w:rPr>
          <w:rFonts w:hint="eastAsia"/>
        </w:rPr>
        <w:t>відповідальності</w:t>
      </w:r>
      <w:r>
        <w:t></w:t>
      </w:r>
      <w:r>
        <w:rPr>
          <w:rFonts w:hint="eastAsia"/>
        </w:rPr>
        <w:t>прокурорів</w:t>
      </w:r>
      <w:r>
        <w:t></w:t>
      </w:r>
      <w:r>
        <w:t></w:t>
      </w:r>
      <w:r>
        <w:rPr>
          <w:rFonts w:hint="eastAsia"/>
        </w:rPr>
        <w:t>Соціальне</w:t>
      </w:r>
      <w:r>
        <w:t></w:t>
      </w:r>
      <w:r>
        <w:rPr>
          <w:rFonts w:hint="eastAsia"/>
        </w:rPr>
        <w:t>значення</w:t>
      </w:r>
    </w:p>
    <w:p w:rsidR="00042DDB" w:rsidRDefault="00042DDB" w:rsidP="00042DDB">
      <w:r>
        <w:rPr>
          <w:rFonts w:hint="eastAsia"/>
        </w:rPr>
        <w:t>правового</w:t>
      </w:r>
      <w:r>
        <w:t></w:t>
      </w:r>
      <w:r>
        <w:rPr>
          <w:rFonts w:hint="eastAsia"/>
        </w:rPr>
        <w:t>статусу</w:t>
      </w:r>
      <w:r>
        <w:t></w:t>
      </w:r>
      <w:r>
        <w:rPr>
          <w:rFonts w:hint="eastAsia"/>
        </w:rPr>
        <w:t>полягає</w:t>
      </w:r>
      <w:r>
        <w:t></w:t>
      </w:r>
      <w:r>
        <w:rPr>
          <w:rFonts w:hint="eastAsia"/>
        </w:rPr>
        <w:t>саме</w:t>
      </w:r>
      <w:r>
        <w:t></w:t>
      </w:r>
      <w:r>
        <w:rPr>
          <w:rFonts w:hint="eastAsia"/>
        </w:rPr>
        <w:t>в</w:t>
      </w:r>
      <w:r>
        <w:t></w:t>
      </w:r>
      <w:r>
        <w:rPr>
          <w:rFonts w:hint="eastAsia"/>
        </w:rPr>
        <w:t>обумовленні</w:t>
      </w:r>
      <w:r>
        <w:t></w:t>
      </w:r>
      <w:r>
        <w:rPr>
          <w:rFonts w:hint="eastAsia"/>
        </w:rPr>
        <w:t>кореспондуючих</w:t>
      </w:r>
      <w:r>
        <w:t></w:t>
      </w:r>
      <w:r>
        <w:rPr>
          <w:rFonts w:hint="eastAsia"/>
        </w:rPr>
        <w:t>прав</w:t>
      </w:r>
      <w:r>
        <w:t></w:t>
      </w:r>
      <w:r>
        <w:rPr>
          <w:rFonts w:hint="eastAsia"/>
        </w:rPr>
        <w:t>та</w:t>
      </w:r>
    </w:p>
    <w:p w:rsidR="00042DDB" w:rsidRDefault="00042DDB" w:rsidP="00042DDB">
      <w:r>
        <w:rPr>
          <w:rFonts w:hint="eastAsia"/>
        </w:rPr>
        <w:t>пільг</w:t>
      </w:r>
      <w:r>
        <w:t></w:t>
      </w:r>
      <w:r>
        <w:rPr>
          <w:rFonts w:hint="eastAsia"/>
        </w:rPr>
        <w:t>передбаченим</w:t>
      </w:r>
      <w:r>
        <w:t></w:t>
      </w:r>
      <w:r>
        <w:rPr>
          <w:rFonts w:hint="eastAsia"/>
        </w:rPr>
        <w:t>законодавством</w:t>
      </w:r>
      <w:r>
        <w:t></w:t>
      </w:r>
      <w:r>
        <w:rPr>
          <w:rFonts w:hint="eastAsia"/>
        </w:rPr>
        <w:t>обов’язкам</w:t>
      </w:r>
      <w:r>
        <w:t></w:t>
      </w:r>
      <w:r>
        <w:rPr>
          <w:rFonts w:hint="eastAsia"/>
        </w:rPr>
        <w:t>та</w:t>
      </w:r>
      <w:r>
        <w:t></w:t>
      </w:r>
      <w:r>
        <w:rPr>
          <w:rFonts w:hint="eastAsia"/>
        </w:rPr>
        <w:t>обмеженням</w:t>
      </w:r>
      <w:r>
        <w:t></w:t>
      </w:r>
      <w:r>
        <w:rPr>
          <w:rFonts w:hint="eastAsia"/>
        </w:rPr>
        <w:t>для</w:t>
      </w:r>
    </w:p>
    <w:p w:rsidR="00042DDB" w:rsidRDefault="00042DDB" w:rsidP="00042DDB">
      <w:r>
        <w:rPr>
          <w:rFonts w:hint="eastAsia"/>
        </w:rPr>
        <w:t>працівників</w:t>
      </w:r>
      <w:r>
        <w:t></w:t>
      </w:r>
      <w:r>
        <w:rPr>
          <w:rFonts w:hint="eastAsia"/>
        </w:rPr>
        <w:t>прокуратури</w:t>
      </w:r>
      <w:r>
        <w:t></w:t>
      </w:r>
      <w:r>
        <w:rPr>
          <w:rFonts w:hint="eastAsia"/>
        </w:rPr>
        <w:t>та</w:t>
      </w:r>
      <w:r>
        <w:t></w:t>
      </w:r>
      <w:r>
        <w:rPr>
          <w:rFonts w:hint="eastAsia"/>
        </w:rPr>
        <w:t>створенні</w:t>
      </w:r>
      <w:r>
        <w:t></w:t>
      </w:r>
      <w:r>
        <w:rPr>
          <w:rFonts w:hint="eastAsia"/>
        </w:rPr>
        <w:t>адекватних</w:t>
      </w:r>
      <w:r>
        <w:t></w:t>
      </w:r>
      <w:r>
        <w:rPr>
          <w:rFonts w:hint="eastAsia"/>
        </w:rPr>
        <w:t>умов</w:t>
      </w:r>
      <w:r>
        <w:t></w:t>
      </w:r>
      <w:r>
        <w:rPr>
          <w:rFonts w:hint="eastAsia"/>
        </w:rPr>
        <w:t>для</w:t>
      </w:r>
      <w:r>
        <w:t></w:t>
      </w:r>
      <w:r>
        <w:rPr>
          <w:rFonts w:hint="eastAsia"/>
        </w:rPr>
        <w:t>їх</w:t>
      </w:r>
      <w:r>
        <w:t></w:t>
      </w:r>
      <w:r>
        <w:rPr>
          <w:rFonts w:hint="eastAsia"/>
        </w:rPr>
        <w:t>реалізації</w:t>
      </w:r>
      <w:r>
        <w:t></w:t>
      </w:r>
    </w:p>
    <w:p w:rsidR="00042DDB" w:rsidRDefault="00042DDB" w:rsidP="00042DDB">
      <w:r>
        <w:t></w:t>
      </w:r>
      <w:r>
        <w:t></w:t>
      </w:r>
      <w:r>
        <w:t></w:t>
      </w:r>
      <w:r>
        <w:rPr>
          <w:rFonts w:hint="eastAsia"/>
        </w:rPr>
        <w:t>Соціальне</w:t>
      </w:r>
      <w:r>
        <w:t></w:t>
      </w:r>
      <w:r>
        <w:rPr>
          <w:rFonts w:hint="eastAsia"/>
        </w:rPr>
        <w:t>забезпечення</w:t>
      </w:r>
      <w:r>
        <w:t></w:t>
      </w:r>
      <w:r>
        <w:rPr>
          <w:rFonts w:hint="eastAsia"/>
        </w:rPr>
        <w:t>працівників</w:t>
      </w:r>
      <w:r>
        <w:t></w:t>
      </w:r>
      <w:r>
        <w:rPr>
          <w:rFonts w:hint="eastAsia"/>
        </w:rPr>
        <w:t>органів</w:t>
      </w:r>
      <w:r>
        <w:t></w:t>
      </w:r>
      <w:r>
        <w:rPr>
          <w:rFonts w:hint="eastAsia"/>
        </w:rPr>
        <w:t>прокуратури</w:t>
      </w:r>
      <w:r>
        <w:t></w:t>
      </w:r>
      <w:r>
        <w:rPr>
          <w:rFonts w:hint="eastAsia"/>
        </w:rPr>
        <w:t>–</w:t>
      </w:r>
      <w:r>
        <w:t></w:t>
      </w:r>
      <w:r>
        <w:rPr>
          <w:rFonts w:hint="eastAsia"/>
        </w:rPr>
        <w:t>це</w:t>
      </w:r>
    </w:p>
    <w:p w:rsidR="00042DDB" w:rsidRDefault="00042DDB" w:rsidP="00042DDB">
      <w:r>
        <w:rPr>
          <w:rFonts w:hint="eastAsia"/>
        </w:rPr>
        <w:t>специфічний</w:t>
      </w:r>
      <w:r>
        <w:t></w:t>
      </w:r>
      <w:r>
        <w:rPr>
          <w:rFonts w:hint="eastAsia"/>
        </w:rPr>
        <w:t>вид</w:t>
      </w:r>
      <w:r>
        <w:t></w:t>
      </w:r>
      <w:r>
        <w:rPr>
          <w:rFonts w:hint="eastAsia"/>
        </w:rPr>
        <w:t>державного</w:t>
      </w:r>
      <w:r>
        <w:t></w:t>
      </w:r>
      <w:r>
        <w:rPr>
          <w:rFonts w:hint="eastAsia"/>
        </w:rPr>
        <w:t>соціального</w:t>
      </w:r>
      <w:r>
        <w:t></w:t>
      </w:r>
      <w:r>
        <w:rPr>
          <w:rFonts w:hint="eastAsia"/>
        </w:rPr>
        <w:t>забезпечення</w:t>
      </w:r>
      <w:r>
        <w:t></w:t>
      </w:r>
      <w:r>
        <w:t></w:t>
      </w:r>
      <w:r>
        <w:rPr>
          <w:rFonts w:hint="eastAsia"/>
        </w:rPr>
        <w:t>спрямований</w:t>
      </w:r>
      <w:r>
        <w:t></w:t>
      </w:r>
      <w:r>
        <w:rPr>
          <w:rFonts w:hint="eastAsia"/>
        </w:rPr>
        <w:t>на</w:t>
      </w:r>
    </w:p>
    <w:p w:rsidR="00042DDB" w:rsidRDefault="00042DDB" w:rsidP="00042DDB">
      <w:r>
        <w:rPr>
          <w:rFonts w:hint="eastAsia"/>
        </w:rPr>
        <w:t>матеріальне</w:t>
      </w:r>
      <w:r>
        <w:t></w:t>
      </w:r>
      <w:r>
        <w:rPr>
          <w:rFonts w:hint="eastAsia"/>
        </w:rPr>
        <w:t>задоволення</w:t>
      </w:r>
      <w:r>
        <w:t></w:t>
      </w:r>
      <w:r>
        <w:rPr>
          <w:rFonts w:hint="eastAsia"/>
        </w:rPr>
        <w:t>законодавчо</w:t>
      </w:r>
      <w:r>
        <w:t></w:t>
      </w:r>
      <w:r>
        <w:rPr>
          <w:rFonts w:hint="eastAsia"/>
        </w:rPr>
        <w:t>визначених</w:t>
      </w:r>
      <w:r>
        <w:t></w:t>
      </w:r>
      <w:r>
        <w:rPr>
          <w:rFonts w:hint="eastAsia"/>
        </w:rPr>
        <w:t>потреб</w:t>
      </w:r>
      <w:r>
        <w:t></w:t>
      </w:r>
      <w:r>
        <w:rPr>
          <w:rFonts w:hint="eastAsia"/>
        </w:rPr>
        <w:t>працівників</w:t>
      </w:r>
    </w:p>
    <w:p w:rsidR="00042DDB" w:rsidRDefault="00042DDB" w:rsidP="00042DDB">
      <w:r>
        <w:rPr>
          <w:rFonts w:hint="eastAsia"/>
        </w:rPr>
        <w:t>органів</w:t>
      </w:r>
      <w:r>
        <w:t></w:t>
      </w:r>
      <w:r>
        <w:rPr>
          <w:rFonts w:hint="eastAsia"/>
        </w:rPr>
        <w:t>прокуратури</w:t>
      </w:r>
      <w:r>
        <w:t></w:t>
      </w:r>
      <w:r>
        <w:t></w:t>
      </w:r>
      <w:r>
        <w:rPr>
          <w:rFonts w:hint="eastAsia"/>
        </w:rPr>
        <w:t>обумовлений</w:t>
      </w:r>
      <w:r>
        <w:t></w:t>
      </w:r>
      <w:r>
        <w:rPr>
          <w:rFonts w:hint="eastAsia"/>
        </w:rPr>
        <w:t>особливостями</w:t>
      </w:r>
      <w:r>
        <w:t></w:t>
      </w:r>
      <w:r>
        <w:rPr>
          <w:rFonts w:hint="eastAsia"/>
        </w:rPr>
        <w:t>їх</w:t>
      </w:r>
      <w:r>
        <w:t></w:t>
      </w:r>
      <w:r>
        <w:rPr>
          <w:rFonts w:hint="eastAsia"/>
        </w:rPr>
        <w:t>професійного</w:t>
      </w:r>
    </w:p>
    <w:p w:rsidR="00042DDB" w:rsidRDefault="00042DDB" w:rsidP="00042DDB">
      <w:r>
        <w:rPr>
          <w:rFonts w:hint="eastAsia"/>
        </w:rPr>
        <w:t>соціально</w:t>
      </w:r>
      <w:r>
        <w:t></w:t>
      </w:r>
      <w:r>
        <w:rPr>
          <w:rFonts w:hint="eastAsia"/>
        </w:rPr>
        <w:t>правового</w:t>
      </w:r>
      <w:r>
        <w:t></w:t>
      </w:r>
      <w:r>
        <w:rPr>
          <w:rFonts w:hint="eastAsia"/>
        </w:rPr>
        <w:t>статусу</w:t>
      </w:r>
      <w:r>
        <w:t></w:t>
      </w:r>
    </w:p>
    <w:p w:rsidR="00042DDB" w:rsidRDefault="00042DDB" w:rsidP="00042DDB">
      <w:r>
        <w:t></w:t>
      </w:r>
      <w:r>
        <w:t></w:t>
      </w:r>
      <w:r>
        <w:t></w:t>
      </w:r>
      <w:r>
        <w:rPr>
          <w:rFonts w:hint="eastAsia"/>
        </w:rPr>
        <w:t>Сутність</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органів</w:t>
      </w:r>
      <w:r>
        <w:t></w:t>
      </w:r>
      <w:r>
        <w:rPr>
          <w:rFonts w:hint="eastAsia"/>
        </w:rPr>
        <w:t>прокуратури</w:t>
      </w:r>
    </w:p>
    <w:p w:rsidR="00042DDB" w:rsidRDefault="00042DDB" w:rsidP="00042DDB">
      <w:r>
        <w:rPr>
          <w:rFonts w:hint="eastAsia"/>
        </w:rPr>
        <w:t>проявляється</w:t>
      </w:r>
      <w:r>
        <w:t></w:t>
      </w:r>
      <w:r>
        <w:rPr>
          <w:rFonts w:hint="eastAsia"/>
        </w:rPr>
        <w:t>в</w:t>
      </w:r>
      <w:r>
        <w:t></w:t>
      </w:r>
      <w:r>
        <w:rPr>
          <w:rFonts w:hint="eastAsia"/>
        </w:rPr>
        <w:t>наступному</w:t>
      </w:r>
      <w:r>
        <w:t></w:t>
      </w:r>
    </w:p>
    <w:p w:rsidR="00042DDB" w:rsidRDefault="00042DDB" w:rsidP="00042DDB">
      <w:r>
        <w:rPr>
          <w:rFonts w:hint="eastAsia"/>
        </w:rPr>
        <w:t>загальному</w:t>
      </w:r>
      <w:r>
        <w:t></w:t>
      </w:r>
      <w:r>
        <w:rPr>
          <w:rFonts w:hint="eastAsia"/>
        </w:rPr>
        <w:t>економічно</w:t>
      </w:r>
      <w:r>
        <w:t></w:t>
      </w:r>
      <w:r>
        <w:rPr>
          <w:rFonts w:hint="eastAsia"/>
        </w:rPr>
        <w:t>розподільчому</w:t>
      </w:r>
      <w:r>
        <w:t></w:t>
      </w:r>
      <w:r>
        <w:rPr>
          <w:rFonts w:hint="eastAsia"/>
        </w:rPr>
        <w:t>характері</w:t>
      </w:r>
      <w:r>
        <w:t></w:t>
      </w:r>
      <w:r>
        <w:rPr>
          <w:rFonts w:hint="eastAsia"/>
        </w:rPr>
        <w:t>таких</w:t>
      </w:r>
      <w:r>
        <w:t></w:t>
      </w:r>
      <w:r>
        <w:rPr>
          <w:rFonts w:hint="eastAsia"/>
        </w:rPr>
        <w:t>відносин</w:t>
      </w:r>
      <w:r>
        <w:t></w:t>
      </w:r>
    </w:p>
    <w:p w:rsidR="00042DDB" w:rsidRDefault="00042DDB" w:rsidP="00042DDB">
      <w:r>
        <w:rPr>
          <w:rFonts w:hint="eastAsia"/>
        </w:rPr>
        <w:t>чітко</w:t>
      </w:r>
      <w:r>
        <w:t></w:t>
      </w:r>
      <w:r>
        <w:rPr>
          <w:rFonts w:hint="eastAsia"/>
        </w:rPr>
        <w:t>визначеному</w:t>
      </w:r>
      <w:r>
        <w:t></w:t>
      </w:r>
      <w:r>
        <w:rPr>
          <w:rFonts w:hint="eastAsia"/>
        </w:rPr>
        <w:t>нормативному</w:t>
      </w:r>
      <w:r>
        <w:t></w:t>
      </w:r>
      <w:r>
        <w:rPr>
          <w:rFonts w:hint="eastAsia"/>
        </w:rPr>
        <w:t>регулюванні</w:t>
      </w:r>
      <w:r>
        <w:t></w:t>
      </w:r>
      <w:r>
        <w:rPr>
          <w:rFonts w:hint="eastAsia"/>
        </w:rPr>
        <w:t>соціальнозабезпечувальних</w:t>
      </w:r>
      <w:r>
        <w:t></w:t>
      </w:r>
      <w:r>
        <w:rPr>
          <w:rFonts w:hint="eastAsia"/>
        </w:rPr>
        <w:t>відносин</w:t>
      </w:r>
      <w:r>
        <w:t></w:t>
      </w:r>
    </w:p>
    <w:p w:rsidR="00042DDB" w:rsidRDefault="00042DDB" w:rsidP="00042DDB">
      <w:r>
        <w:t></w:t>
      </w:r>
      <w:r>
        <w:t></w:t>
      </w:r>
      <w:r>
        <w:t></w:t>
      </w:r>
    </w:p>
    <w:p w:rsidR="00042DDB" w:rsidRDefault="00042DDB" w:rsidP="00042DDB">
      <w:r>
        <w:rPr>
          <w:rFonts w:hint="eastAsia"/>
        </w:rPr>
        <w:t>специфічних</w:t>
      </w:r>
      <w:r>
        <w:t></w:t>
      </w:r>
      <w:r>
        <w:rPr>
          <w:rFonts w:hint="eastAsia"/>
        </w:rPr>
        <w:t>способах</w:t>
      </w:r>
      <w:r>
        <w:t></w:t>
      </w:r>
      <w:r>
        <w:rPr>
          <w:rFonts w:hint="eastAsia"/>
        </w:rPr>
        <w:t>мобілізації</w:t>
      </w:r>
      <w:r>
        <w:t></w:t>
      </w:r>
      <w:r>
        <w:t></w:t>
      </w:r>
      <w:r>
        <w:rPr>
          <w:rFonts w:hint="eastAsia"/>
        </w:rPr>
        <w:t>розподілу</w:t>
      </w:r>
      <w:r>
        <w:t></w:t>
      </w:r>
      <w:r>
        <w:rPr>
          <w:rFonts w:hint="eastAsia"/>
        </w:rPr>
        <w:t>і</w:t>
      </w:r>
      <w:r>
        <w:t></w:t>
      </w:r>
      <w:r>
        <w:rPr>
          <w:rFonts w:hint="eastAsia"/>
        </w:rPr>
        <w:t>використання</w:t>
      </w:r>
      <w:r>
        <w:t></w:t>
      </w:r>
      <w:r>
        <w:rPr>
          <w:rFonts w:hint="eastAsia"/>
        </w:rPr>
        <w:t>коштів</w:t>
      </w:r>
      <w:r>
        <w:t></w:t>
      </w:r>
      <w:r>
        <w:rPr>
          <w:rFonts w:hint="eastAsia"/>
        </w:rPr>
        <w:t>на</w:t>
      </w:r>
    </w:p>
    <w:p w:rsidR="00042DDB" w:rsidRDefault="00042DDB" w:rsidP="00042DDB">
      <w:r>
        <w:rPr>
          <w:rFonts w:hint="eastAsia"/>
        </w:rPr>
        <w:t>соціальне</w:t>
      </w:r>
      <w:r>
        <w:t></w:t>
      </w:r>
      <w:r>
        <w:rPr>
          <w:rFonts w:hint="eastAsia"/>
        </w:rPr>
        <w:t>забезпечення</w:t>
      </w:r>
      <w:r>
        <w:t></w:t>
      </w:r>
    </w:p>
    <w:p w:rsidR="00042DDB" w:rsidRDefault="00042DDB" w:rsidP="00042DDB">
      <w:r>
        <w:rPr>
          <w:rFonts w:hint="eastAsia"/>
        </w:rPr>
        <w:t>матеріальному</w:t>
      </w:r>
      <w:r>
        <w:t></w:t>
      </w:r>
      <w:r>
        <w:rPr>
          <w:rFonts w:hint="eastAsia"/>
        </w:rPr>
        <w:t>характері</w:t>
      </w:r>
      <w:r>
        <w:t></w:t>
      </w:r>
      <w:r>
        <w:rPr>
          <w:rFonts w:hint="eastAsia"/>
        </w:rPr>
        <w:t>об’єкта</w:t>
      </w:r>
      <w:r>
        <w:t></w:t>
      </w:r>
      <w:r>
        <w:rPr>
          <w:rFonts w:hint="eastAsia"/>
        </w:rPr>
        <w:t>соціально</w:t>
      </w:r>
      <w:r>
        <w:t></w:t>
      </w:r>
      <w:r>
        <w:rPr>
          <w:rFonts w:hint="eastAsia"/>
        </w:rPr>
        <w:t>забезпечувальних</w:t>
      </w:r>
    </w:p>
    <w:p w:rsidR="00042DDB" w:rsidRDefault="00042DDB" w:rsidP="00042DDB">
      <w:r>
        <w:rPr>
          <w:rFonts w:hint="eastAsia"/>
        </w:rPr>
        <w:t>відносин</w:t>
      </w:r>
      <w:r>
        <w:t></w:t>
      </w:r>
    </w:p>
    <w:p w:rsidR="00042DDB" w:rsidRDefault="00042DDB" w:rsidP="00042DDB">
      <w:r>
        <w:rPr>
          <w:rFonts w:hint="eastAsia"/>
        </w:rPr>
        <w:t>чіткому</w:t>
      </w:r>
      <w:r>
        <w:t></w:t>
      </w:r>
      <w:r>
        <w:rPr>
          <w:rFonts w:hint="eastAsia"/>
        </w:rPr>
        <w:t>нормативному</w:t>
      </w:r>
      <w:r>
        <w:t></w:t>
      </w:r>
      <w:r>
        <w:rPr>
          <w:rFonts w:hint="eastAsia"/>
        </w:rPr>
        <w:t>передбаченні</w:t>
      </w:r>
      <w:r>
        <w:t></w:t>
      </w:r>
      <w:r>
        <w:rPr>
          <w:rFonts w:hint="eastAsia"/>
        </w:rPr>
        <w:t>кола</w:t>
      </w:r>
      <w:r>
        <w:t></w:t>
      </w:r>
      <w:r>
        <w:rPr>
          <w:rFonts w:hint="eastAsia"/>
        </w:rPr>
        <w:t>суб’єктів</w:t>
      </w:r>
      <w:r>
        <w:t></w:t>
      </w:r>
      <w:r>
        <w:t></w:t>
      </w:r>
      <w:r>
        <w:rPr>
          <w:rFonts w:hint="eastAsia"/>
        </w:rPr>
        <w:t>які</w:t>
      </w:r>
      <w:r>
        <w:t></w:t>
      </w:r>
      <w:r>
        <w:rPr>
          <w:rFonts w:hint="eastAsia"/>
        </w:rPr>
        <w:t>мають</w:t>
      </w:r>
      <w:r>
        <w:t></w:t>
      </w:r>
      <w:r>
        <w:rPr>
          <w:rFonts w:hint="eastAsia"/>
        </w:rPr>
        <w:t>право</w:t>
      </w:r>
    </w:p>
    <w:p w:rsidR="00042DDB" w:rsidRDefault="00042DDB" w:rsidP="00042DDB">
      <w:r>
        <w:rPr>
          <w:rFonts w:hint="eastAsia"/>
        </w:rPr>
        <w:t>на</w:t>
      </w:r>
      <w:r>
        <w:t></w:t>
      </w:r>
      <w:r>
        <w:rPr>
          <w:rFonts w:hint="eastAsia"/>
        </w:rPr>
        <w:t>соціальне</w:t>
      </w:r>
      <w:r>
        <w:t></w:t>
      </w:r>
      <w:r>
        <w:rPr>
          <w:rFonts w:hint="eastAsia"/>
        </w:rPr>
        <w:t>забезпечення</w:t>
      </w:r>
      <w:r>
        <w:t></w:t>
      </w:r>
    </w:p>
    <w:p w:rsidR="00042DDB" w:rsidRDefault="00042DDB" w:rsidP="00042DDB">
      <w:r>
        <w:rPr>
          <w:rFonts w:hint="eastAsia"/>
        </w:rPr>
        <w:t>специфічному</w:t>
      </w:r>
      <w:r>
        <w:t></w:t>
      </w:r>
      <w:r>
        <w:rPr>
          <w:rFonts w:hint="eastAsia"/>
        </w:rPr>
        <w:t>характері</w:t>
      </w:r>
      <w:r>
        <w:t></w:t>
      </w:r>
      <w:r>
        <w:rPr>
          <w:rFonts w:hint="eastAsia"/>
        </w:rPr>
        <w:t>настання</w:t>
      </w:r>
      <w:r>
        <w:t></w:t>
      </w:r>
      <w:r>
        <w:rPr>
          <w:rFonts w:hint="eastAsia"/>
        </w:rPr>
        <w:t>соціально</w:t>
      </w:r>
      <w:r>
        <w:t></w:t>
      </w:r>
      <w:r>
        <w:rPr>
          <w:rFonts w:hint="eastAsia"/>
        </w:rPr>
        <w:t>забезпечувальних</w:t>
      </w:r>
    </w:p>
    <w:p w:rsidR="00042DDB" w:rsidRDefault="00042DDB" w:rsidP="00042DDB">
      <w:r>
        <w:rPr>
          <w:rFonts w:hint="eastAsia"/>
        </w:rPr>
        <w:t>відносин</w:t>
      </w:r>
      <w:r>
        <w:t></w:t>
      </w:r>
      <w:r>
        <w:t></w:t>
      </w:r>
      <w:r>
        <w:rPr>
          <w:rFonts w:hint="eastAsia"/>
        </w:rPr>
        <w:t>лише</w:t>
      </w:r>
      <w:r>
        <w:t></w:t>
      </w:r>
      <w:r>
        <w:rPr>
          <w:rFonts w:hint="eastAsia"/>
        </w:rPr>
        <w:t>за</w:t>
      </w:r>
      <w:r>
        <w:t></w:t>
      </w:r>
      <w:r>
        <w:rPr>
          <w:rFonts w:hint="eastAsia"/>
        </w:rPr>
        <w:t>умови</w:t>
      </w:r>
      <w:r>
        <w:t></w:t>
      </w:r>
      <w:r>
        <w:rPr>
          <w:rFonts w:hint="eastAsia"/>
        </w:rPr>
        <w:t>настання</w:t>
      </w:r>
      <w:r>
        <w:t></w:t>
      </w:r>
      <w:r>
        <w:rPr>
          <w:rFonts w:hint="eastAsia"/>
        </w:rPr>
        <w:t>певних</w:t>
      </w:r>
      <w:r>
        <w:t></w:t>
      </w:r>
      <w:r>
        <w:rPr>
          <w:rFonts w:hint="eastAsia"/>
        </w:rPr>
        <w:t>життєвих</w:t>
      </w:r>
      <w:r>
        <w:t></w:t>
      </w:r>
      <w:r>
        <w:rPr>
          <w:rFonts w:hint="eastAsia"/>
        </w:rPr>
        <w:t>обставин</w:t>
      </w:r>
      <w:r>
        <w:t></w:t>
      </w:r>
      <w:r>
        <w:rPr>
          <w:rFonts w:hint="eastAsia"/>
        </w:rPr>
        <w:t>–</w:t>
      </w:r>
      <w:r>
        <w:t></w:t>
      </w:r>
      <w:r>
        <w:rPr>
          <w:rFonts w:hint="eastAsia"/>
        </w:rPr>
        <w:t>фактів</w:t>
      </w:r>
    </w:p>
    <w:p w:rsidR="00042DDB" w:rsidRDefault="00042DDB" w:rsidP="00042DDB">
      <w:r>
        <w:rPr>
          <w:rFonts w:hint="eastAsia"/>
        </w:rPr>
        <w:t>соціального</w:t>
      </w:r>
      <w:r>
        <w:t></w:t>
      </w:r>
      <w:r>
        <w:rPr>
          <w:rFonts w:hint="eastAsia"/>
        </w:rPr>
        <w:t>ризику</w:t>
      </w:r>
      <w:r>
        <w:t></w:t>
      </w:r>
      <w:r>
        <w:t></w:t>
      </w:r>
      <w:r>
        <w:rPr>
          <w:rFonts w:hint="eastAsia"/>
        </w:rPr>
        <w:t>які</w:t>
      </w:r>
      <w:r>
        <w:t></w:t>
      </w:r>
      <w:r>
        <w:rPr>
          <w:rFonts w:hint="eastAsia"/>
        </w:rPr>
        <w:t>також</w:t>
      </w:r>
      <w:r>
        <w:t></w:t>
      </w:r>
      <w:r>
        <w:rPr>
          <w:rFonts w:hint="eastAsia"/>
        </w:rPr>
        <w:t>чітко</w:t>
      </w:r>
      <w:r>
        <w:t></w:t>
      </w:r>
      <w:r>
        <w:rPr>
          <w:rFonts w:hint="eastAsia"/>
        </w:rPr>
        <w:t>визначені</w:t>
      </w:r>
      <w:r>
        <w:t></w:t>
      </w:r>
      <w:r>
        <w:rPr>
          <w:rFonts w:hint="eastAsia"/>
        </w:rPr>
        <w:t>нормами</w:t>
      </w:r>
      <w:r>
        <w:t></w:t>
      </w:r>
      <w:r>
        <w:rPr>
          <w:rFonts w:hint="eastAsia"/>
        </w:rPr>
        <w:t>законодавства</w:t>
      </w:r>
      <w:r>
        <w:t></w:t>
      </w:r>
      <w:r>
        <w:t></w:t>
      </w:r>
    </w:p>
    <w:p w:rsidR="00042DDB" w:rsidRDefault="00042DDB" w:rsidP="00042DDB">
      <w:r>
        <w:t></w:t>
      </w:r>
      <w:r>
        <w:t></w:t>
      </w:r>
      <w:r>
        <w:t></w:t>
      </w:r>
      <w:r>
        <w:rPr>
          <w:rFonts w:hint="eastAsia"/>
        </w:rPr>
        <w:t>Механізм</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органів</w:t>
      </w:r>
    </w:p>
    <w:p w:rsidR="00042DDB" w:rsidRDefault="00042DDB" w:rsidP="00042DDB">
      <w:r>
        <w:rPr>
          <w:rFonts w:hint="eastAsia"/>
        </w:rPr>
        <w:t>прокуратури</w:t>
      </w:r>
      <w:r>
        <w:t></w:t>
      </w:r>
      <w:r>
        <w:rPr>
          <w:rFonts w:hint="eastAsia"/>
        </w:rPr>
        <w:t>–</w:t>
      </w:r>
      <w:r>
        <w:t></w:t>
      </w:r>
      <w:r>
        <w:rPr>
          <w:rFonts w:hint="eastAsia"/>
        </w:rPr>
        <w:t>це</w:t>
      </w:r>
      <w:r>
        <w:t></w:t>
      </w:r>
      <w:r>
        <w:rPr>
          <w:rFonts w:hint="eastAsia"/>
        </w:rPr>
        <w:t>трирівнева</w:t>
      </w:r>
      <w:r>
        <w:t></w:t>
      </w:r>
      <w:r>
        <w:rPr>
          <w:rFonts w:hint="eastAsia"/>
        </w:rPr>
        <w:t>система</w:t>
      </w:r>
      <w:r>
        <w:t></w:t>
      </w:r>
      <w:r>
        <w:rPr>
          <w:rFonts w:hint="eastAsia"/>
        </w:rPr>
        <w:t>заходів</w:t>
      </w:r>
      <w:r>
        <w:t></w:t>
      </w:r>
      <w:r>
        <w:rPr>
          <w:rFonts w:hint="eastAsia"/>
        </w:rPr>
        <w:t>правового</w:t>
      </w:r>
      <w:r>
        <w:t></w:t>
      </w:r>
      <w:r>
        <w:t></w:t>
      </w:r>
      <w:r>
        <w:rPr>
          <w:rFonts w:hint="eastAsia"/>
        </w:rPr>
        <w:t>організаційного</w:t>
      </w:r>
      <w:r>
        <w:t></w:t>
      </w:r>
      <w:r>
        <w:rPr>
          <w:rFonts w:hint="eastAsia"/>
        </w:rPr>
        <w:t>та</w:t>
      </w:r>
    </w:p>
    <w:p w:rsidR="00042DDB" w:rsidRDefault="00042DDB" w:rsidP="00042DDB">
      <w:r>
        <w:rPr>
          <w:rFonts w:hint="eastAsia"/>
        </w:rPr>
        <w:t>ідеологічного</w:t>
      </w:r>
      <w:r>
        <w:t></w:t>
      </w:r>
      <w:r>
        <w:rPr>
          <w:rFonts w:hint="eastAsia"/>
        </w:rPr>
        <w:t>характеру</w:t>
      </w:r>
      <w:r>
        <w:t></w:t>
      </w:r>
      <w:r>
        <w:t></w:t>
      </w:r>
      <w:r>
        <w:rPr>
          <w:rFonts w:hint="eastAsia"/>
        </w:rPr>
        <w:t>яка</w:t>
      </w:r>
      <w:r>
        <w:t></w:t>
      </w:r>
      <w:r>
        <w:rPr>
          <w:rFonts w:hint="eastAsia"/>
        </w:rPr>
        <w:t>створює</w:t>
      </w:r>
      <w:r>
        <w:t></w:t>
      </w:r>
      <w:r>
        <w:rPr>
          <w:rFonts w:hint="eastAsia"/>
        </w:rPr>
        <w:t>та</w:t>
      </w:r>
      <w:r>
        <w:t></w:t>
      </w:r>
      <w:r>
        <w:rPr>
          <w:rFonts w:hint="eastAsia"/>
        </w:rPr>
        <w:t>регулює</w:t>
      </w:r>
      <w:r>
        <w:t></w:t>
      </w:r>
      <w:r>
        <w:rPr>
          <w:rFonts w:hint="eastAsia"/>
        </w:rPr>
        <w:t>порядок</w:t>
      </w:r>
      <w:r>
        <w:t></w:t>
      </w:r>
      <w:r>
        <w:rPr>
          <w:rFonts w:hint="eastAsia"/>
        </w:rPr>
        <w:t>реалізації</w:t>
      </w:r>
    </w:p>
    <w:p w:rsidR="00042DDB" w:rsidRDefault="00042DDB" w:rsidP="00042DDB">
      <w:r>
        <w:rPr>
          <w:rFonts w:hint="eastAsia"/>
        </w:rPr>
        <w:t>матеріальних</w:t>
      </w:r>
      <w:r>
        <w:t></w:t>
      </w:r>
      <w:r>
        <w:rPr>
          <w:rFonts w:hint="eastAsia"/>
        </w:rPr>
        <w:t>державно</w:t>
      </w:r>
      <w:r>
        <w:t></w:t>
      </w:r>
      <w:r>
        <w:rPr>
          <w:rFonts w:hint="eastAsia"/>
        </w:rPr>
        <w:t>забезпечувальних</w:t>
      </w:r>
      <w:r>
        <w:t></w:t>
      </w:r>
      <w:r>
        <w:rPr>
          <w:rFonts w:hint="eastAsia"/>
        </w:rPr>
        <w:t>заходів</w:t>
      </w:r>
      <w:r>
        <w:t></w:t>
      </w:r>
      <w:r>
        <w:rPr>
          <w:rFonts w:hint="eastAsia"/>
        </w:rPr>
        <w:t>аліментарного</w:t>
      </w:r>
      <w:r>
        <w:t></w:t>
      </w:r>
      <w:r>
        <w:rPr>
          <w:rFonts w:hint="eastAsia"/>
        </w:rPr>
        <w:t>характеру</w:t>
      </w:r>
    </w:p>
    <w:p w:rsidR="00042DDB" w:rsidRDefault="00042DDB" w:rsidP="00042DDB">
      <w:r>
        <w:rPr>
          <w:rFonts w:hint="eastAsia"/>
        </w:rPr>
        <w:t>на</w:t>
      </w:r>
      <w:r>
        <w:t></w:t>
      </w:r>
      <w:r>
        <w:rPr>
          <w:rFonts w:hint="eastAsia"/>
        </w:rPr>
        <w:t>користь</w:t>
      </w:r>
      <w:r>
        <w:t></w:t>
      </w:r>
      <w:r>
        <w:rPr>
          <w:rFonts w:hint="eastAsia"/>
        </w:rPr>
        <w:t>працівників</w:t>
      </w:r>
      <w:r>
        <w:t></w:t>
      </w:r>
      <w:r>
        <w:rPr>
          <w:rFonts w:hint="eastAsia"/>
        </w:rPr>
        <w:t>органів</w:t>
      </w:r>
      <w:r>
        <w:t></w:t>
      </w:r>
      <w:r>
        <w:rPr>
          <w:rFonts w:hint="eastAsia"/>
        </w:rPr>
        <w:t>прокуратури</w:t>
      </w:r>
      <w:r>
        <w:t></w:t>
      </w:r>
      <w:r>
        <w:rPr>
          <w:rFonts w:hint="eastAsia"/>
        </w:rPr>
        <w:t>як</w:t>
      </w:r>
      <w:r>
        <w:t></w:t>
      </w:r>
      <w:r>
        <w:rPr>
          <w:rFonts w:hint="eastAsia"/>
        </w:rPr>
        <w:t>категорії</w:t>
      </w:r>
      <w:r>
        <w:t></w:t>
      </w:r>
      <w:r>
        <w:rPr>
          <w:rFonts w:hint="eastAsia"/>
        </w:rPr>
        <w:t>державних</w:t>
      </w:r>
    </w:p>
    <w:p w:rsidR="00042DDB" w:rsidRDefault="00042DDB" w:rsidP="00042DDB">
      <w:r>
        <w:rPr>
          <w:rFonts w:hint="eastAsia"/>
        </w:rPr>
        <w:t>службовців</w:t>
      </w:r>
      <w:r>
        <w:t></w:t>
      </w:r>
      <w:r>
        <w:rPr>
          <w:rFonts w:hint="eastAsia"/>
        </w:rPr>
        <w:t>особливого</w:t>
      </w:r>
      <w:r>
        <w:t></w:t>
      </w:r>
      <w:r>
        <w:rPr>
          <w:rFonts w:hint="eastAsia"/>
        </w:rPr>
        <w:t>ступеня</w:t>
      </w:r>
      <w:r>
        <w:t></w:t>
      </w:r>
      <w:r>
        <w:rPr>
          <w:rFonts w:hint="eastAsia"/>
        </w:rPr>
        <w:t>соціальної</w:t>
      </w:r>
      <w:r>
        <w:t></w:t>
      </w:r>
      <w:r>
        <w:rPr>
          <w:rFonts w:hint="eastAsia"/>
        </w:rPr>
        <w:t>престижності</w:t>
      </w:r>
      <w:r>
        <w:t></w:t>
      </w:r>
    </w:p>
    <w:p w:rsidR="00042DDB" w:rsidRDefault="00042DDB" w:rsidP="00042DDB">
      <w:r>
        <w:t></w:t>
      </w:r>
      <w:r>
        <w:t></w:t>
      </w:r>
      <w:r>
        <w:t></w:t>
      </w:r>
      <w:r>
        <w:rPr>
          <w:rFonts w:hint="eastAsia"/>
        </w:rPr>
        <w:t>Форма</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прокуратури</w:t>
      </w:r>
      <w:r>
        <w:t></w:t>
      </w:r>
      <w:r>
        <w:rPr>
          <w:rFonts w:hint="eastAsia"/>
        </w:rPr>
        <w:t>–</w:t>
      </w:r>
      <w:r>
        <w:t></w:t>
      </w:r>
      <w:r>
        <w:rPr>
          <w:rFonts w:hint="eastAsia"/>
        </w:rPr>
        <w:t>це</w:t>
      </w:r>
    </w:p>
    <w:p w:rsidR="00042DDB" w:rsidRDefault="00042DDB" w:rsidP="00042DDB">
      <w:r>
        <w:rPr>
          <w:rFonts w:hint="eastAsia"/>
        </w:rPr>
        <w:t>спеціальна</w:t>
      </w:r>
      <w:r>
        <w:t></w:t>
      </w:r>
      <w:r>
        <w:rPr>
          <w:rFonts w:hint="eastAsia"/>
        </w:rPr>
        <w:t>діяльність</w:t>
      </w:r>
      <w:r>
        <w:t></w:t>
      </w:r>
      <w:r>
        <w:rPr>
          <w:rFonts w:hint="eastAsia"/>
        </w:rPr>
        <w:t>держави</w:t>
      </w:r>
      <w:r>
        <w:t></w:t>
      </w:r>
      <w:r>
        <w:rPr>
          <w:rFonts w:hint="eastAsia"/>
        </w:rPr>
        <w:t>з</w:t>
      </w:r>
      <w:r>
        <w:t></w:t>
      </w:r>
      <w:r>
        <w:rPr>
          <w:rFonts w:hint="eastAsia"/>
        </w:rPr>
        <w:t>приводу</w:t>
      </w:r>
      <w:r>
        <w:t></w:t>
      </w:r>
      <w:r>
        <w:rPr>
          <w:rFonts w:hint="eastAsia"/>
        </w:rPr>
        <w:t>державного</w:t>
      </w:r>
      <w:r>
        <w:t></w:t>
      </w:r>
      <w:r>
        <w:rPr>
          <w:rFonts w:hint="eastAsia"/>
        </w:rPr>
        <w:t>соціального</w:t>
      </w:r>
    </w:p>
    <w:p w:rsidR="00042DDB" w:rsidRDefault="00042DDB" w:rsidP="00042DDB">
      <w:r>
        <w:rPr>
          <w:rFonts w:hint="eastAsia"/>
        </w:rPr>
        <w:t>страхування</w:t>
      </w:r>
      <w:r>
        <w:t></w:t>
      </w:r>
      <w:r>
        <w:rPr>
          <w:rFonts w:hint="eastAsia"/>
        </w:rPr>
        <w:t>прокурорів</w:t>
      </w:r>
      <w:r>
        <w:t></w:t>
      </w:r>
      <w:r>
        <w:t></w:t>
      </w:r>
      <w:r>
        <w:rPr>
          <w:rFonts w:hint="eastAsia"/>
        </w:rPr>
        <w:t>фінансування</w:t>
      </w:r>
      <w:r>
        <w:t></w:t>
      </w:r>
      <w:r>
        <w:rPr>
          <w:rFonts w:hint="eastAsia"/>
        </w:rPr>
        <w:t>з</w:t>
      </w:r>
      <w:r>
        <w:t></w:t>
      </w:r>
      <w:r>
        <w:rPr>
          <w:rFonts w:hint="eastAsia"/>
        </w:rPr>
        <w:t>державного</w:t>
      </w:r>
      <w:r>
        <w:t></w:t>
      </w:r>
      <w:r>
        <w:rPr>
          <w:rFonts w:hint="eastAsia"/>
        </w:rPr>
        <w:t>бюджету</w:t>
      </w:r>
      <w:r>
        <w:t></w:t>
      </w:r>
      <w:r>
        <w:t></w:t>
      </w:r>
      <w:r>
        <w:rPr>
          <w:rFonts w:hint="eastAsia"/>
        </w:rPr>
        <w:t>в</w:t>
      </w:r>
      <w:r>
        <w:t></w:t>
      </w:r>
      <w:r>
        <w:rPr>
          <w:rFonts w:hint="eastAsia"/>
        </w:rPr>
        <w:t>тому</w:t>
      </w:r>
      <w:r>
        <w:t></w:t>
      </w:r>
      <w:r>
        <w:rPr>
          <w:rFonts w:hint="eastAsia"/>
        </w:rPr>
        <w:t>числі</w:t>
      </w:r>
    </w:p>
    <w:p w:rsidR="00042DDB" w:rsidRDefault="00042DDB" w:rsidP="00042DDB">
      <w:r>
        <w:rPr>
          <w:rFonts w:hint="eastAsia"/>
        </w:rPr>
        <w:t>забезпечення</w:t>
      </w:r>
      <w:r>
        <w:t></w:t>
      </w:r>
      <w:r>
        <w:rPr>
          <w:rFonts w:hint="eastAsia"/>
        </w:rPr>
        <w:t>компенсаційно</w:t>
      </w:r>
      <w:r>
        <w:t></w:t>
      </w:r>
      <w:r>
        <w:rPr>
          <w:rFonts w:hint="eastAsia"/>
        </w:rPr>
        <w:t>додаткових</w:t>
      </w:r>
      <w:r>
        <w:t></w:t>
      </w:r>
      <w:r>
        <w:rPr>
          <w:rFonts w:hint="eastAsia"/>
        </w:rPr>
        <w:t>виплат</w:t>
      </w:r>
      <w:r>
        <w:t></w:t>
      </w:r>
      <w:r>
        <w:rPr>
          <w:rFonts w:hint="eastAsia"/>
        </w:rPr>
        <w:t>у</w:t>
      </w:r>
      <w:r>
        <w:t></w:t>
      </w:r>
      <w:r>
        <w:rPr>
          <w:rFonts w:hint="eastAsia"/>
        </w:rPr>
        <w:t>зв’язку</w:t>
      </w:r>
      <w:r>
        <w:t></w:t>
      </w:r>
      <w:r>
        <w:rPr>
          <w:rFonts w:hint="eastAsia"/>
        </w:rPr>
        <w:t>з</w:t>
      </w:r>
      <w:r>
        <w:t></w:t>
      </w:r>
      <w:r>
        <w:rPr>
          <w:rFonts w:hint="eastAsia"/>
        </w:rPr>
        <w:t>особливостями</w:t>
      </w:r>
    </w:p>
    <w:p w:rsidR="00042DDB" w:rsidRDefault="00042DDB" w:rsidP="00042DDB">
      <w:r>
        <w:rPr>
          <w:rFonts w:hint="eastAsia"/>
        </w:rPr>
        <w:t>соціально</w:t>
      </w:r>
      <w:r>
        <w:t></w:t>
      </w:r>
      <w:r>
        <w:rPr>
          <w:rFonts w:hint="eastAsia"/>
        </w:rPr>
        <w:t>правового</w:t>
      </w:r>
      <w:r>
        <w:t></w:t>
      </w:r>
      <w:r>
        <w:rPr>
          <w:rFonts w:hint="eastAsia"/>
        </w:rPr>
        <w:t>статусу</w:t>
      </w:r>
      <w:r>
        <w:t></w:t>
      </w:r>
      <w:r>
        <w:rPr>
          <w:rFonts w:hint="eastAsia"/>
        </w:rPr>
        <w:t>їх</w:t>
      </w:r>
      <w:r>
        <w:t></w:t>
      </w:r>
      <w:r>
        <w:rPr>
          <w:rFonts w:hint="eastAsia"/>
        </w:rPr>
        <w:t>професії</w:t>
      </w:r>
      <w:r>
        <w:t></w:t>
      </w:r>
      <w:r>
        <w:t></w:t>
      </w:r>
      <w:r>
        <w:rPr>
          <w:rFonts w:hint="eastAsia"/>
        </w:rPr>
        <w:t>Форми</w:t>
      </w:r>
      <w:r>
        <w:t></w:t>
      </w:r>
      <w:r>
        <w:rPr>
          <w:rFonts w:hint="eastAsia"/>
        </w:rPr>
        <w:t>соціального</w:t>
      </w:r>
      <w:r>
        <w:t></w:t>
      </w:r>
      <w:r>
        <w:rPr>
          <w:rFonts w:hint="eastAsia"/>
        </w:rPr>
        <w:t>забезпечення</w:t>
      </w:r>
    </w:p>
    <w:p w:rsidR="00042DDB" w:rsidRDefault="00042DDB" w:rsidP="00042DDB">
      <w:r>
        <w:rPr>
          <w:rFonts w:hint="eastAsia"/>
        </w:rPr>
        <w:t>працівників</w:t>
      </w:r>
      <w:r>
        <w:t></w:t>
      </w:r>
      <w:r>
        <w:rPr>
          <w:rFonts w:hint="eastAsia"/>
        </w:rPr>
        <w:t>органів</w:t>
      </w:r>
      <w:r>
        <w:t></w:t>
      </w:r>
      <w:r>
        <w:rPr>
          <w:rFonts w:hint="eastAsia"/>
        </w:rPr>
        <w:t>прокуратури</w:t>
      </w:r>
      <w:r>
        <w:t></w:t>
      </w:r>
      <w:r>
        <w:rPr>
          <w:rFonts w:hint="eastAsia"/>
        </w:rPr>
        <w:t>включають</w:t>
      </w:r>
      <w:r>
        <w:t></w:t>
      </w:r>
      <w:r>
        <w:rPr>
          <w:rFonts w:hint="eastAsia"/>
        </w:rPr>
        <w:t>державне</w:t>
      </w:r>
      <w:r>
        <w:t></w:t>
      </w:r>
      <w:r>
        <w:rPr>
          <w:rFonts w:hint="eastAsia"/>
        </w:rPr>
        <w:t>соціальне</w:t>
      </w:r>
    </w:p>
    <w:p w:rsidR="00042DDB" w:rsidRDefault="00042DDB" w:rsidP="00042DDB">
      <w:r>
        <w:rPr>
          <w:rFonts w:hint="eastAsia"/>
        </w:rPr>
        <w:t>страхування</w:t>
      </w:r>
      <w:r>
        <w:t></w:t>
      </w:r>
      <w:r>
        <w:rPr>
          <w:rFonts w:hint="eastAsia"/>
        </w:rPr>
        <w:t>прокурорів</w:t>
      </w:r>
      <w:r>
        <w:t></w:t>
      </w:r>
      <w:r>
        <w:rPr>
          <w:rFonts w:hint="eastAsia"/>
        </w:rPr>
        <w:t>та</w:t>
      </w:r>
      <w:r>
        <w:t></w:t>
      </w:r>
      <w:r>
        <w:rPr>
          <w:rFonts w:hint="eastAsia"/>
        </w:rPr>
        <w:t>фінансування</w:t>
      </w:r>
      <w:r>
        <w:t></w:t>
      </w:r>
      <w:r>
        <w:rPr>
          <w:rFonts w:hint="eastAsia"/>
        </w:rPr>
        <w:t>з</w:t>
      </w:r>
      <w:r>
        <w:t></w:t>
      </w:r>
      <w:r>
        <w:rPr>
          <w:rFonts w:hint="eastAsia"/>
        </w:rPr>
        <w:t>державного</w:t>
      </w:r>
      <w:r>
        <w:t></w:t>
      </w:r>
      <w:r>
        <w:rPr>
          <w:rFonts w:hint="eastAsia"/>
        </w:rPr>
        <w:t>бюджету</w:t>
      </w:r>
      <w:r>
        <w:t></w:t>
      </w:r>
    </w:p>
    <w:p w:rsidR="00042DDB" w:rsidRDefault="00042DDB" w:rsidP="00042DDB">
      <w:r>
        <w:rPr>
          <w:rFonts w:hint="eastAsia"/>
        </w:rPr>
        <w:t>Форми</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органів</w:t>
      </w:r>
      <w:r>
        <w:t></w:t>
      </w:r>
      <w:r>
        <w:rPr>
          <w:rFonts w:hint="eastAsia"/>
        </w:rPr>
        <w:t>прокуратури</w:t>
      </w:r>
    </w:p>
    <w:p w:rsidR="00042DDB" w:rsidRDefault="00042DDB" w:rsidP="00042DDB">
      <w:r>
        <w:rPr>
          <w:rFonts w:hint="eastAsia"/>
        </w:rPr>
        <w:t>включають</w:t>
      </w:r>
      <w:r>
        <w:t></w:t>
      </w:r>
      <w:r>
        <w:t></w:t>
      </w:r>
      <w:r>
        <w:rPr>
          <w:rFonts w:hint="eastAsia"/>
        </w:rPr>
        <w:t>а</w:t>
      </w:r>
      <w:r>
        <w:t></w:t>
      </w:r>
      <w:r>
        <w:t></w:t>
      </w:r>
      <w:r>
        <w:rPr>
          <w:rFonts w:hint="eastAsia"/>
        </w:rPr>
        <w:t>соціальне</w:t>
      </w:r>
      <w:r>
        <w:t></w:t>
      </w:r>
      <w:r>
        <w:rPr>
          <w:rFonts w:hint="eastAsia"/>
        </w:rPr>
        <w:t>забезпечення</w:t>
      </w:r>
      <w:r>
        <w:t></w:t>
      </w:r>
      <w:r>
        <w:rPr>
          <w:rFonts w:hint="eastAsia"/>
        </w:rPr>
        <w:t>прокурорів</w:t>
      </w:r>
      <w:r>
        <w:t></w:t>
      </w:r>
      <w:r>
        <w:rPr>
          <w:rFonts w:hint="eastAsia"/>
        </w:rPr>
        <w:t>не</w:t>
      </w:r>
      <w:r>
        <w:t></w:t>
      </w:r>
      <w:r>
        <w:rPr>
          <w:rFonts w:hint="eastAsia"/>
        </w:rPr>
        <w:t>аліментарне</w:t>
      </w:r>
      <w:r>
        <w:t></w:t>
      </w:r>
      <w:r>
        <w:t></w:t>
      </w:r>
      <w:r>
        <w:rPr>
          <w:rFonts w:hint="eastAsia"/>
        </w:rPr>
        <w:t>а</w:t>
      </w:r>
    </w:p>
    <w:p w:rsidR="00042DDB" w:rsidRDefault="00042DDB" w:rsidP="00042DDB">
      <w:r>
        <w:rPr>
          <w:rFonts w:hint="eastAsia"/>
        </w:rPr>
        <w:t>додатково</w:t>
      </w:r>
      <w:r>
        <w:t></w:t>
      </w:r>
      <w:r>
        <w:rPr>
          <w:rFonts w:hint="eastAsia"/>
        </w:rPr>
        <w:t>компенсаційне</w:t>
      </w:r>
      <w:r>
        <w:t></w:t>
      </w:r>
      <w:r>
        <w:t></w:t>
      </w:r>
      <w:r>
        <w:rPr>
          <w:rFonts w:hint="eastAsia"/>
        </w:rPr>
        <w:t>б</w:t>
      </w:r>
      <w:r>
        <w:t></w:t>
      </w:r>
      <w:r>
        <w:t></w:t>
      </w:r>
      <w:r>
        <w:rPr>
          <w:rFonts w:hint="eastAsia"/>
        </w:rPr>
        <w:t>соціально</w:t>
      </w:r>
      <w:r>
        <w:t></w:t>
      </w:r>
      <w:r>
        <w:rPr>
          <w:rFonts w:hint="eastAsia"/>
        </w:rPr>
        <w:t>правовий</w:t>
      </w:r>
      <w:r>
        <w:t></w:t>
      </w:r>
      <w:r>
        <w:rPr>
          <w:rFonts w:hint="eastAsia"/>
        </w:rPr>
        <w:t>статус</w:t>
      </w:r>
      <w:r>
        <w:t></w:t>
      </w:r>
      <w:r>
        <w:rPr>
          <w:rFonts w:hint="eastAsia"/>
        </w:rPr>
        <w:t>професії</w:t>
      </w:r>
      <w:r>
        <w:t></w:t>
      </w:r>
      <w:r>
        <w:rPr>
          <w:rFonts w:hint="eastAsia"/>
        </w:rPr>
        <w:t>прокурора</w:t>
      </w:r>
    </w:p>
    <w:p w:rsidR="00042DDB" w:rsidRDefault="00042DDB" w:rsidP="00042DDB">
      <w:r>
        <w:rPr>
          <w:rFonts w:hint="eastAsia"/>
        </w:rPr>
        <w:t>–</w:t>
      </w:r>
      <w:r>
        <w:t></w:t>
      </w:r>
      <w:r>
        <w:rPr>
          <w:rFonts w:hint="eastAsia"/>
        </w:rPr>
        <w:t>головна</w:t>
      </w:r>
      <w:r>
        <w:t></w:t>
      </w:r>
      <w:r>
        <w:rPr>
          <w:rFonts w:hint="eastAsia"/>
        </w:rPr>
        <w:t>умова</w:t>
      </w:r>
      <w:r>
        <w:t></w:t>
      </w:r>
      <w:r>
        <w:rPr>
          <w:rFonts w:hint="eastAsia"/>
        </w:rPr>
        <w:t>соціального</w:t>
      </w:r>
      <w:r>
        <w:t></w:t>
      </w:r>
      <w:r>
        <w:rPr>
          <w:rFonts w:hint="eastAsia"/>
        </w:rPr>
        <w:t>забезпечення</w:t>
      </w:r>
      <w:r>
        <w:t></w:t>
      </w:r>
      <w:r>
        <w:rPr>
          <w:rFonts w:hint="eastAsia"/>
        </w:rPr>
        <w:t>зазначених</w:t>
      </w:r>
      <w:r>
        <w:t></w:t>
      </w:r>
      <w:r>
        <w:rPr>
          <w:rFonts w:hint="eastAsia"/>
        </w:rPr>
        <w:t>працівників</w:t>
      </w:r>
      <w:r>
        <w:t></w:t>
      </w:r>
      <w:r>
        <w:t></w:t>
      </w:r>
      <w:r>
        <w:rPr>
          <w:rFonts w:hint="eastAsia"/>
        </w:rPr>
        <w:t>в</w:t>
      </w:r>
      <w:r>
        <w:t></w:t>
      </w:r>
    </w:p>
    <w:p w:rsidR="00042DDB" w:rsidRDefault="00042DDB" w:rsidP="00042DDB">
      <w:r>
        <w:rPr>
          <w:rFonts w:hint="eastAsia"/>
        </w:rPr>
        <w:t>державне</w:t>
      </w:r>
      <w:r>
        <w:t></w:t>
      </w:r>
      <w:r>
        <w:rPr>
          <w:rFonts w:hint="eastAsia"/>
        </w:rPr>
        <w:t>походження</w:t>
      </w:r>
      <w:r>
        <w:t></w:t>
      </w:r>
      <w:r>
        <w:rPr>
          <w:rFonts w:hint="eastAsia"/>
        </w:rPr>
        <w:t>джерел</w:t>
      </w:r>
      <w:r>
        <w:t></w:t>
      </w:r>
      <w:r>
        <w:rPr>
          <w:rFonts w:hint="eastAsia"/>
        </w:rPr>
        <w:t>фінансування</w:t>
      </w:r>
      <w:r>
        <w:t></w:t>
      </w:r>
      <w:r>
        <w:rPr>
          <w:rFonts w:hint="eastAsia"/>
        </w:rPr>
        <w:t>соціального</w:t>
      </w:r>
      <w:r>
        <w:t></w:t>
      </w:r>
      <w:r>
        <w:rPr>
          <w:rFonts w:hint="eastAsia"/>
        </w:rPr>
        <w:t>забезпечення</w:t>
      </w:r>
    </w:p>
    <w:p w:rsidR="00042DDB" w:rsidRDefault="00042DDB" w:rsidP="00042DDB">
      <w:r>
        <w:rPr>
          <w:rFonts w:hint="eastAsia"/>
        </w:rPr>
        <w:t>працівників</w:t>
      </w:r>
      <w:r>
        <w:t></w:t>
      </w:r>
      <w:r>
        <w:rPr>
          <w:rFonts w:hint="eastAsia"/>
        </w:rPr>
        <w:t>органів</w:t>
      </w:r>
      <w:r>
        <w:t></w:t>
      </w:r>
      <w:r>
        <w:rPr>
          <w:rFonts w:hint="eastAsia"/>
        </w:rPr>
        <w:t>прокуратури</w:t>
      </w:r>
      <w:r>
        <w:t></w:t>
      </w:r>
    </w:p>
    <w:p w:rsidR="00042DDB" w:rsidRDefault="00042DDB" w:rsidP="00042DDB">
      <w:r>
        <w:rPr>
          <w:rFonts w:hint="eastAsia"/>
        </w:rPr>
        <w:t>Заходи</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органів</w:t>
      </w:r>
      <w:r>
        <w:t></w:t>
      </w:r>
      <w:r>
        <w:rPr>
          <w:rFonts w:hint="eastAsia"/>
        </w:rPr>
        <w:t>прокурати</w:t>
      </w:r>
      <w:r>
        <w:t></w:t>
      </w:r>
      <w:r>
        <w:rPr>
          <w:rFonts w:hint="eastAsia"/>
        </w:rPr>
        <w:t>–</w:t>
      </w:r>
      <w:r>
        <w:t></w:t>
      </w:r>
      <w:r>
        <w:rPr>
          <w:rFonts w:hint="eastAsia"/>
        </w:rPr>
        <w:t>це</w:t>
      </w:r>
    </w:p>
    <w:p w:rsidR="00042DDB" w:rsidRDefault="00042DDB" w:rsidP="00042DDB">
      <w:r>
        <w:rPr>
          <w:rFonts w:hint="eastAsia"/>
        </w:rPr>
        <w:t>способи</w:t>
      </w:r>
      <w:r>
        <w:t></w:t>
      </w:r>
      <w:r>
        <w:rPr>
          <w:rFonts w:hint="eastAsia"/>
        </w:rPr>
        <w:t>задоволення</w:t>
      </w:r>
      <w:r>
        <w:t></w:t>
      </w:r>
      <w:r>
        <w:rPr>
          <w:rFonts w:hint="eastAsia"/>
        </w:rPr>
        <w:t>потреб</w:t>
      </w:r>
      <w:r>
        <w:t></w:t>
      </w:r>
      <w:r>
        <w:rPr>
          <w:rFonts w:hint="eastAsia"/>
        </w:rPr>
        <w:t>прокурорів</w:t>
      </w:r>
      <w:r>
        <w:t></w:t>
      </w:r>
      <w:r>
        <w:t></w:t>
      </w:r>
      <w:r>
        <w:rPr>
          <w:rFonts w:hint="eastAsia"/>
        </w:rPr>
        <w:t>грошових</w:t>
      </w:r>
      <w:r>
        <w:t></w:t>
      </w:r>
      <w:r>
        <w:rPr>
          <w:rFonts w:hint="eastAsia"/>
        </w:rPr>
        <w:t>та</w:t>
      </w:r>
      <w:r>
        <w:t></w:t>
      </w:r>
      <w:r>
        <w:rPr>
          <w:rFonts w:hint="eastAsia"/>
        </w:rPr>
        <w:t>натуральних</w:t>
      </w:r>
      <w:r>
        <w:t></w:t>
      </w:r>
      <w:r>
        <w:t></w:t>
      </w:r>
      <w:r>
        <w:t></w:t>
      </w:r>
      <w:r>
        <w:rPr>
          <w:rFonts w:hint="eastAsia"/>
        </w:rPr>
        <w:t>таких</w:t>
      </w:r>
    </w:p>
    <w:p w:rsidR="00042DDB" w:rsidRDefault="00042DDB" w:rsidP="00042DDB">
      <w:r>
        <w:t></w:t>
      </w:r>
      <w:r>
        <w:t></w:t>
      </w:r>
      <w:r>
        <w:t></w:t>
      </w:r>
    </w:p>
    <w:p w:rsidR="00042DDB" w:rsidRDefault="00042DDB" w:rsidP="00042DDB">
      <w:r>
        <w:rPr>
          <w:rFonts w:hint="eastAsia"/>
        </w:rPr>
        <w:t>як</w:t>
      </w:r>
      <w:r>
        <w:t></w:t>
      </w:r>
      <w:r>
        <w:t></w:t>
      </w:r>
      <w:r>
        <w:rPr>
          <w:rFonts w:hint="eastAsia"/>
        </w:rPr>
        <w:t>наприклад</w:t>
      </w:r>
      <w:r>
        <w:t></w:t>
      </w:r>
      <w:r>
        <w:t></w:t>
      </w:r>
      <w:r>
        <w:rPr>
          <w:rFonts w:hint="eastAsia"/>
        </w:rPr>
        <w:t>матеріальні</w:t>
      </w:r>
      <w:r>
        <w:t></w:t>
      </w:r>
      <w:r>
        <w:rPr>
          <w:rFonts w:hint="eastAsia"/>
        </w:rPr>
        <w:t>допомоги</w:t>
      </w:r>
      <w:r>
        <w:t></w:t>
      </w:r>
      <w:r>
        <w:t></w:t>
      </w:r>
      <w:r>
        <w:rPr>
          <w:rFonts w:hint="eastAsia"/>
        </w:rPr>
        <w:t>премії</w:t>
      </w:r>
      <w:r>
        <w:t></w:t>
      </w:r>
      <w:r>
        <w:t></w:t>
      </w:r>
      <w:r>
        <w:rPr>
          <w:rFonts w:hint="eastAsia"/>
        </w:rPr>
        <w:t>пенсії</w:t>
      </w:r>
      <w:r>
        <w:t></w:t>
      </w:r>
      <w:r>
        <w:t></w:t>
      </w:r>
      <w:r>
        <w:rPr>
          <w:rFonts w:hint="eastAsia"/>
        </w:rPr>
        <w:t>санаторно</w:t>
      </w:r>
      <w:r>
        <w:t></w:t>
      </w:r>
      <w:r>
        <w:rPr>
          <w:rFonts w:hint="eastAsia"/>
        </w:rPr>
        <w:t>курортне</w:t>
      </w:r>
    </w:p>
    <w:p w:rsidR="00042DDB" w:rsidRDefault="00042DDB" w:rsidP="00042DDB">
      <w:r>
        <w:rPr>
          <w:rFonts w:hint="eastAsia"/>
        </w:rPr>
        <w:t>лікування</w:t>
      </w:r>
      <w:r>
        <w:t></w:t>
      </w:r>
      <w:r>
        <w:t></w:t>
      </w:r>
      <w:r>
        <w:rPr>
          <w:rFonts w:hint="eastAsia"/>
        </w:rPr>
        <w:t>медичне</w:t>
      </w:r>
      <w:r>
        <w:t></w:t>
      </w:r>
      <w:r>
        <w:rPr>
          <w:rFonts w:hint="eastAsia"/>
        </w:rPr>
        <w:t>обслуговування</w:t>
      </w:r>
      <w:r>
        <w:t></w:t>
      </w:r>
      <w:r>
        <w:rPr>
          <w:rFonts w:hint="eastAsia"/>
        </w:rPr>
        <w:t>тощо</w:t>
      </w:r>
      <w:r>
        <w:t></w:t>
      </w:r>
    </w:p>
    <w:p w:rsidR="00042DDB" w:rsidRDefault="00042DDB" w:rsidP="00042DDB">
      <w:r>
        <w:t></w:t>
      </w:r>
      <w:r>
        <w:t></w:t>
      </w:r>
      <w:r>
        <w:t></w:t>
      </w:r>
      <w:r>
        <w:rPr>
          <w:rFonts w:hint="eastAsia"/>
        </w:rPr>
        <w:t>Морально</w:t>
      </w:r>
      <w:r>
        <w:t></w:t>
      </w:r>
      <w:r>
        <w:rPr>
          <w:rFonts w:hint="eastAsia"/>
        </w:rPr>
        <w:t>психологічний</w:t>
      </w:r>
      <w:r>
        <w:t></w:t>
      </w:r>
      <w:r>
        <w:rPr>
          <w:rFonts w:hint="eastAsia"/>
        </w:rPr>
        <w:t>захист</w:t>
      </w:r>
      <w:r>
        <w:t></w:t>
      </w:r>
      <w:r>
        <w:rPr>
          <w:rFonts w:hint="eastAsia"/>
        </w:rPr>
        <w:t>працівників</w:t>
      </w:r>
      <w:r>
        <w:t></w:t>
      </w:r>
      <w:r>
        <w:rPr>
          <w:rFonts w:hint="eastAsia"/>
        </w:rPr>
        <w:t>органів</w:t>
      </w:r>
      <w:r>
        <w:t></w:t>
      </w:r>
      <w:r>
        <w:rPr>
          <w:rFonts w:hint="eastAsia"/>
        </w:rPr>
        <w:t>прокуратури</w:t>
      </w:r>
      <w:r>
        <w:t></w:t>
      </w:r>
      <w:r>
        <w:rPr>
          <w:rFonts w:hint="eastAsia"/>
        </w:rPr>
        <w:t>–</w:t>
      </w:r>
    </w:p>
    <w:p w:rsidR="00042DDB" w:rsidRDefault="00042DDB" w:rsidP="00042DDB">
      <w:r>
        <w:rPr>
          <w:rFonts w:hint="eastAsia"/>
        </w:rPr>
        <w:t>це</w:t>
      </w:r>
      <w:r>
        <w:t></w:t>
      </w:r>
      <w:r>
        <w:rPr>
          <w:rFonts w:hint="eastAsia"/>
        </w:rPr>
        <w:t>комплекс</w:t>
      </w:r>
      <w:r>
        <w:t></w:t>
      </w:r>
      <w:r>
        <w:rPr>
          <w:rFonts w:hint="eastAsia"/>
        </w:rPr>
        <w:t>організаційно</w:t>
      </w:r>
      <w:r>
        <w:t></w:t>
      </w:r>
      <w:r>
        <w:rPr>
          <w:rFonts w:hint="eastAsia"/>
        </w:rPr>
        <w:t>реабілітаційних</w:t>
      </w:r>
      <w:r>
        <w:t></w:t>
      </w:r>
      <w:r>
        <w:rPr>
          <w:rFonts w:hint="eastAsia"/>
        </w:rPr>
        <w:t>заходів</w:t>
      </w:r>
      <w:r>
        <w:t></w:t>
      </w:r>
      <w:r>
        <w:t></w:t>
      </w:r>
      <w:r>
        <w:rPr>
          <w:rFonts w:hint="eastAsia"/>
        </w:rPr>
        <w:t>спрямованих</w:t>
      </w:r>
      <w:r>
        <w:t></w:t>
      </w:r>
      <w:r>
        <w:rPr>
          <w:rFonts w:hint="eastAsia"/>
        </w:rPr>
        <w:t>на</w:t>
      </w:r>
    </w:p>
    <w:p w:rsidR="00042DDB" w:rsidRDefault="00042DDB" w:rsidP="00042DDB">
      <w:r>
        <w:rPr>
          <w:rFonts w:hint="eastAsia"/>
        </w:rPr>
        <w:t>відновлення</w:t>
      </w:r>
      <w:r>
        <w:t></w:t>
      </w:r>
      <w:r>
        <w:rPr>
          <w:rFonts w:hint="eastAsia"/>
        </w:rPr>
        <w:t>емоційного</w:t>
      </w:r>
      <w:r>
        <w:t></w:t>
      </w:r>
      <w:r>
        <w:rPr>
          <w:rFonts w:hint="eastAsia"/>
        </w:rPr>
        <w:t>здоров’я</w:t>
      </w:r>
      <w:r>
        <w:t></w:t>
      </w:r>
      <w:r>
        <w:rPr>
          <w:rFonts w:hint="eastAsia"/>
        </w:rPr>
        <w:t>працівників</w:t>
      </w:r>
      <w:r>
        <w:t></w:t>
      </w:r>
      <w:r>
        <w:rPr>
          <w:rFonts w:hint="eastAsia"/>
        </w:rPr>
        <w:t>органів</w:t>
      </w:r>
      <w:r>
        <w:t></w:t>
      </w:r>
      <w:r>
        <w:rPr>
          <w:rFonts w:hint="eastAsia"/>
        </w:rPr>
        <w:t>прокуратури</w:t>
      </w:r>
      <w:r>
        <w:t></w:t>
      </w:r>
    </w:p>
    <w:p w:rsidR="00042DDB" w:rsidRDefault="00042DDB" w:rsidP="00042DDB">
      <w:r>
        <w:rPr>
          <w:rFonts w:hint="eastAsia"/>
        </w:rPr>
        <w:t>спричиненого</w:t>
      </w:r>
      <w:r>
        <w:t></w:t>
      </w:r>
      <w:r>
        <w:rPr>
          <w:rFonts w:hint="eastAsia"/>
        </w:rPr>
        <w:t>здійсненням</w:t>
      </w:r>
      <w:r>
        <w:t></w:t>
      </w:r>
      <w:r>
        <w:rPr>
          <w:rFonts w:hint="eastAsia"/>
        </w:rPr>
        <w:t>роботи</w:t>
      </w:r>
      <w:r>
        <w:t></w:t>
      </w:r>
      <w:r>
        <w:rPr>
          <w:rFonts w:hint="eastAsia"/>
        </w:rPr>
        <w:t>підвищеного</w:t>
      </w:r>
      <w:r>
        <w:t></w:t>
      </w:r>
      <w:r>
        <w:rPr>
          <w:rFonts w:hint="eastAsia"/>
        </w:rPr>
        <w:t>емоційного</w:t>
      </w:r>
      <w:r>
        <w:t></w:t>
      </w:r>
      <w:r>
        <w:rPr>
          <w:rFonts w:hint="eastAsia"/>
        </w:rPr>
        <w:t>та</w:t>
      </w:r>
      <w:r>
        <w:t></w:t>
      </w:r>
      <w:r>
        <w:rPr>
          <w:rFonts w:hint="eastAsia"/>
        </w:rPr>
        <w:t>фізичного</w:t>
      </w:r>
    </w:p>
    <w:p w:rsidR="00042DDB" w:rsidRDefault="00042DDB" w:rsidP="00042DDB">
      <w:r>
        <w:rPr>
          <w:rFonts w:hint="eastAsia"/>
        </w:rPr>
        <w:t>навантаження</w:t>
      </w:r>
      <w:r>
        <w:t></w:t>
      </w:r>
    </w:p>
    <w:p w:rsidR="00042DDB" w:rsidRDefault="00042DDB" w:rsidP="00042DDB">
      <w:r>
        <w:t></w:t>
      </w:r>
      <w:r>
        <w:t></w:t>
      </w:r>
      <w:r>
        <w:t></w:t>
      </w:r>
      <w:r>
        <w:rPr>
          <w:rFonts w:hint="eastAsia"/>
        </w:rPr>
        <w:t>До</w:t>
      </w:r>
      <w:r>
        <w:t></w:t>
      </w:r>
      <w:r>
        <w:rPr>
          <w:rFonts w:hint="eastAsia"/>
        </w:rPr>
        <w:t>шляхів</w:t>
      </w:r>
      <w:r>
        <w:t></w:t>
      </w:r>
      <w:r>
        <w:rPr>
          <w:rFonts w:hint="eastAsia"/>
        </w:rPr>
        <w:t>вдосконалення</w:t>
      </w:r>
      <w:r>
        <w:t></w:t>
      </w:r>
      <w:r>
        <w:rPr>
          <w:rFonts w:hint="eastAsia"/>
        </w:rPr>
        <w:t>законодавства</w:t>
      </w:r>
      <w:r>
        <w:t></w:t>
      </w:r>
      <w:r>
        <w:rPr>
          <w:rFonts w:hint="eastAsia"/>
        </w:rPr>
        <w:t>у</w:t>
      </w:r>
      <w:r>
        <w:t></w:t>
      </w:r>
      <w:r>
        <w:rPr>
          <w:rFonts w:hint="eastAsia"/>
        </w:rPr>
        <w:t>сфері</w:t>
      </w:r>
      <w:r>
        <w:t></w:t>
      </w:r>
      <w:r>
        <w:rPr>
          <w:rFonts w:hint="eastAsia"/>
        </w:rPr>
        <w:t>соціального</w:t>
      </w:r>
    </w:p>
    <w:p w:rsidR="00042DDB" w:rsidRDefault="00042DDB" w:rsidP="00042DDB">
      <w:r>
        <w:rPr>
          <w:rFonts w:hint="eastAsia"/>
        </w:rPr>
        <w:t>забезпечення</w:t>
      </w:r>
      <w:r>
        <w:t></w:t>
      </w:r>
      <w:r>
        <w:rPr>
          <w:rFonts w:hint="eastAsia"/>
        </w:rPr>
        <w:t>працівників</w:t>
      </w:r>
      <w:r>
        <w:t></w:t>
      </w:r>
      <w:r>
        <w:rPr>
          <w:rFonts w:hint="eastAsia"/>
        </w:rPr>
        <w:t>органів</w:t>
      </w:r>
      <w:r>
        <w:t></w:t>
      </w:r>
      <w:r>
        <w:rPr>
          <w:rFonts w:hint="eastAsia"/>
        </w:rPr>
        <w:t>прокуратури</w:t>
      </w:r>
      <w:r>
        <w:t></w:t>
      </w:r>
      <w:r>
        <w:rPr>
          <w:rFonts w:hint="eastAsia"/>
        </w:rPr>
        <w:t>віднесено</w:t>
      </w:r>
      <w:r>
        <w:t></w:t>
      </w:r>
    </w:p>
    <w:p w:rsidR="00042DDB" w:rsidRDefault="00042DDB" w:rsidP="00042DDB">
      <w:r>
        <w:rPr>
          <w:rFonts w:hint="eastAsia"/>
        </w:rPr>
        <w:t>підвищення</w:t>
      </w:r>
      <w:r>
        <w:t></w:t>
      </w:r>
      <w:r>
        <w:rPr>
          <w:rFonts w:hint="eastAsia"/>
        </w:rPr>
        <w:t>рівня</w:t>
      </w:r>
      <w:r>
        <w:t></w:t>
      </w:r>
      <w:r>
        <w:rPr>
          <w:rFonts w:hint="eastAsia"/>
        </w:rPr>
        <w:t>оплати</w:t>
      </w:r>
      <w:r>
        <w:t></w:t>
      </w:r>
      <w:r>
        <w:rPr>
          <w:rFonts w:hint="eastAsia"/>
        </w:rPr>
        <w:t>праці</w:t>
      </w:r>
      <w:r>
        <w:t></w:t>
      </w:r>
      <w:r>
        <w:t></w:t>
      </w:r>
      <w:r>
        <w:rPr>
          <w:rFonts w:hint="eastAsia"/>
        </w:rPr>
        <w:t>що</w:t>
      </w:r>
      <w:r>
        <w:t></w:t>
      </w:r>
      <w:r>
        <w:rPr>
          <w:rFonts w:hint="eastAsia"/>
        </w:rPr>
        <w:t>позитивно</w:t>
      </w:r>
      <w:r>
        <w:t></w:t>
      </w:r>
      <w:r>
        <w:rPr>
          <w:rFonts w:hint="eastAsia"/>
        </w:rPr>
        <w:t>вплине</w:t>
      </w:r>
      <w:r>
        <w:t></w:t>
      </w:r>
      <w:r>
        <w:rPr>
          <w:rFonts w:hint="eastAsia"/>
        </w:rPr>
        <w:t>на</w:t>
      </w:r>
      <w:r>
        <w:t></w:t>
      </w:r>
      <w:r>
        <w:rPr>
          <w:rFonts w:hint="eastAsia"/>
        </w:rPr>
        <w:t>вирішення</w:t>
      </w:r>
    </w:p>
    <w:p w:rsidR="00042DDB" w:rsidRDefault="00042DDB" w:rsidP="00042DDB">
      <w:r>
        <w:rPr>
          <w:rFonts w:hint="eastAsia"/>
        </w:rPr>
        <w:t>проблеми</w:t>
      </w:r>
      <w:r>
        <w:t></w:t>
      </w:r>
      <w:r>
        <w:rPr>
          <w:rFonts w:hint="eastAsia"/>
        </w:rPr>
        <w:t>дисбалансу</w:t>
      </w:r>
      <w:r>
        <w:t></w:t>
      </w:r>
      <w:r>
        <w:rPr>
          <w:rFonts w:hint="eastAsia"/>
        </w:rPr>
        <w:t>доходів</w:t>
      </w:r>
      <w:r>
        <w:t></w:t>
      </w:r>
      <w:r>
        <w:rPr>
          <w:rFonts w:hint="eastAsia"/>
        </w:rPr>
        <w:t>юристів</w:t>
      </w:r>
      <w:r>
        <w:t></w:t>
      </w:r>
      <w:r>
        <w:rPr>
          <w:rFonts w:hint="eastAsia"/>
        </w:rPr>
        <w:t>приватного</w:t>
      </w:r>
      <w:r>
        <w:t></w:t>
      </w:r>
      <w:r>
        <w:rPr>
          <w:rFonts w:hint="eastAsia"/>
        </w:rPr>
        <w:t>та</w:t>
      </w:r>
      <w:r>
        <w:t></w:t>
      </w:r>
      <w:r>
        <w:rPr>
          <w:rFonts w:hint="eastAsia"/>
        </w:rPr>
        <w:t>державного</w:t>
      </w:r>
      <w:r>
        <w:t></w:t>
      </w:r>
      <w:r>
        <w:rPr>
          <w:rFonts w:hint="eastAsia"/>
        </w:rPr>
        <w:t>сектору</w:t>
      </w:r>
      <w:r>
        <w:t></w:t>
      </w:r>
    </w:p>
    <w:p w:rsidR="00042DDB" w:rsidRDefault="00042DDB" w:rsidP="00042DDB">
      <w:r>
        <w:rPr>
          <w:rFonts w:hint="eastAsia"/>
        </w:rPr>
        <w:t>реформування</w:t>
      </w:r>
      <w:r>
        <w:t></w:t>
      </w:r>
      <w:r>
        <w:rPr>
          <w:rFonts w:hint="eastAsia"/>
        </w:rPr>
        <w:t>пенсійного</w:t>
      </w:r>
      <w:r>
        <w:t></w:t>
      </w:r>
      <w:r>
        <w:rPr>
          <w:rFonts w:hint="eastAsia"/>
        </w:rPr>
        <w:t>законодавства</w:t>
      </w:r>
      <w:r>
        <w:t></w:t>
      </w:r>
      <w:r>
        <w:rPr>
          <w:rFonts w:hint="eastAsia"/>
        </w:rPr>
        <w:t>працівників</w:t>
      </w:r>
      <w:r>
        <w:t></w:t>
      </w:r>
      <w:r>
        <w:rPr>
          <w:rFonts w:hint="eastAsia"/>
        </w:rPr>
        <w:t>прокуратури</w:t>
      </w:r>
      <w:r>
        <w:t></w:t>
      </w:r>
      <w:r>
        <w:t></w:t>
      </w:r>
      <w:r>
        <w:rPr>
          <w:rFonts w:hint="eastAsia"/>
        </w:rPr>
        <w:t>яке</w:t>
      </w:r>
    </w:p>
    <w:p w:rsidR="00042DDB" w:rsidRDefault="00042DDB" w:rsidP="00042DDB">
      <w:r>
        <w:rPr>
          <w:rFonts w:hint="eastAsia"/>
        </w:rPr>
        <w:t>повинне</w:t>
      </w:r>
      <w:r>
        <w:t></w:t>
      </w:r>
      <w:r>
        <w:rPr>
          <w:rFonts w:hint="eastAsia"/>
        </w:rPr>
        <w:t>передбачити</w:t>
      </w:r>
      <w:r>
        <w:t></w:t>
      </w:r>
      <w:r>
        <w:rPr>
          <w:rFonts w:hint="eastAsia"/>
        </w:rPr>
        <w:t>вжиття</w:t>
      </w:r>
      <w:r>
        <w:t></w:t>
      </w:r>
      <w:r>
        <w:rPr>
          <w:rFonts w:hint="eastAsia"/>
        </w:rPr>
        <w:t>правових</w:t>
      </w:r>
      <w:r>
        <w:t></w:t>
      </w:r>
      <w:r>
        <w:t></w:t>
      </w:r>
      <w:r>
        <w:rPr>
          <w:rFonts w:hint="eastAsia"/>
        </w:rPr>
        <w:t>фінансових</w:t>
      </w:r>
      <w:r>
        <w:t></w:t>
      </w:r>
      <w:r>
        <w:t></w:t>
      </w:r>
      <w:r>
        <w:rPr>
          <w:rFonts w:hint="eastAsia"/>
        </w:rPr>
        <w:t>організаційних</w:t>
      </w:r>
      <w:r>
        <w:t></w:t>
      </w:r>
      <w:r>
        <w:rPr>
          <w:rFonts w:hint="eastAsia"/>
        </w:rPr>
        <w:t>та</w:t>
      </w:r>
    </w:p>
    <w:p w:rsidR="00042DDB" w:rsidRDefault="00042DDB" w:rsidP="00042DDB">
      <w:r>
        <w:rPr>
          <w:rFonts w:hint="eastAsia"/>
        </w:rPr>
        <w:t>матеріально</w:t>
      </w:r>
      <w:r>
        <w:t></w:t>
      </w:r>
      <w:r>
        <w:rPr>
          <w:rFonts w:hint="eastAsia"/>
        </w:rPr>
        <w:t>технічних</w:t>
      </w:r>
      <w:r>
        <w:t></w:t>
      </w:r>
      <w:r>
        <w:rPr>
          <w:rFonts w:hint="eastAsia"/>
        </w:rPr>
        <w:t>заходів</w:t>
      </w:r>
      <w:r>
        <w:t></w:t>
      </w:r>
    </w:p>
    <w:p w:rsidR="00042DDB" w:rsidRDefault="00042DDB" w:rsidP="00042DDB">
      <w:r>
        <w:rPr>
          <w:rFonts w:hint="eastAsia"/>
        </w:rPr>
        <w:t>запровадження</w:t>
      </w:r>
      <w:r>
        <w:t></w:t>
      </w:r>
      <w:r>
        <w:rPr>
          <w:rFonts w:hint="eastAsia"/>
        </w:rPr>
        <w:t>системного</w:t>
      </w:r>
      <w:r>
        <w:t></w:t>
      </w:r>
      <w:r>
        <w:rPr>
          <w:rFonts w:hint="eastAsia"/>
        </w:rPr>
        <w:t>комплексу</w:t>
      </w:r>
      <w:r>
        <w:t></w:t>
      </w:r>
      <w:r>
        <w:rPr>
          <w:rFonts w:hint="eastAsia"/>
        </w:rPr>
        <w:t>пенсійних</w:t>
      </w:r>
      <w:r>
        <w:t></w:t>
      </w:r>
      <w:r>
        <w:rPr>
          <w:rFonts w:hint="eastAsia"/>
        </w:rPr>
        <w:t>норм</w:t>
      </w:r>
      <w:r>
        <w:t></w:t>
      </w:r>
      <w:r>
        <w:rPr>
          <w:rFonts w:hint="eastAsia"/>
        </w:rPr>
        <w:t>в</w:t>
      </w:r>
      <w:r>
        <w:t></w:t>
      </w:r>
      <w:r>
        <w:rPr>
          <w:rFonts w:hint="eastAsia"/>
        </w:rPr>
        <w:t>рамках</w:t>
      </w:r>
    </w:p>
    <w:p w:rsidR="00042DDB" w:rsidRDefault="00042DDB" w:rsidP="00042DDB">
      <w:r>
        <w:rPr>
          <w:rFonts w:hint="eastAsia"/>
        </w:rPr>
        <w:t>соціально</w:t>
      </w:r>
      <w:r>
        <w:t></w:t>
      </w:r>
      <w:r>
        <w:rPr>
          <w:rFonts w:hint="eastAsia"/>
        </w:rPr>
        <w:t>забезпечувального</w:t>
      </w:r>
      <w:r>
        <w:t></w:t>
      </w:r>
      <w:r>
        <w:rPr>
          <w:rFonts w:hint="eastAsia"/>
        </w:rPr>
        <w:t>законодавства</w:t>
      </w:r>
      <w:r>
        <w:t></w:t>
      </w:r>
      <w:r>
        <w:rPr>
          <w:rFonts w:hint="eastAsia"/>
        </w:rPr>
        <w:t>для</w:t>
      </w:r>
      <w:r>
        <w:t></w:t>
      </w:r>
      <w:r>
        <w:rPr>
          <w:rFonts w:hint="eastAsia"/>
        </w:rPr>
        <w:t>прокурорів</w:t>
      </w:r>
      <w:r>
        <w:t></w:t>
      </w:r>
      <w:r>
        <w:rPr>
          <w:rFonts w:hint="eastAsia"/>
        </w:rPr>
        <w:t>України</w:t>
      </w:r>
      <w:r>
        <w:t></w:t>
      </w:r>
      <w:r>
        <w:t></w:t>
      </w:r>
      <w:r>
        <w:rPr>
          <w:rFonts w:hint="eastAsia"/>
        </w:rPr>
        <w:t>яке</w:t>
      </w:r>
    </w:p>
    <w:p w:rsidR="00042DDB" w:rsidRDefault="00042DDB" w:rsidP="00042DDB">
      <w:r>
        <w:rPr>
          <w:rFonts w:hint="eastAsia"/>
        </w:rPr>
        <w:t>регулюватиме</w:t>
      </w:r>
      <w:r>
        <w:t></w:t>
      </w:r>
      <w:r>
        <w:rPr>
          <w:rFonts w:hint="eastAsia"/>
        </w:rPr>
        <w:t>відносини</w:t>
      </w:r>
      <w:r>
        <w:t></w:t>
      </w:r>
      <w:r>
        <w:rPr>
          <w:rFonts w:hint="eastAsia"/>
        </w:rPr>
        <w:t>працівників</w:t>
      </w:r>
      <w:r>
        <w:t></w:t>
      </w:r>
      <w:r>
        <w:rPr>
          <w:rFonts w:hint="eastAsia"/>
        </w:rPr>
        <w:t>прокуратури</w:t>
      </w:r>
      <w:r>
        <w:t></w:t>
      </w:r>
      <w:r>
        <w:rPr>
          <w:rFonts w:hint="eastAsia"/>
        </w:rPr>
        <w:t>з</w:t>
      </w:r>
      <w:r>
        <w:t></w:t>
      </w:r>
      <w:r>
        <w:rPr>
          <w:rFonts w:hint="eastAsia"/>
        </w:rPr>
        <w:t>накопичувальним</w:t>
      </w:r>
    </w:p>
    <w:p w:rsidR="00042DDB" w:rsidRDefault="00042DDB" w:rsidP="00042DDB">
      <w:r>
        <w:rPr>
          <w:rFonts w:hint="eastAsia"/>
        </w:rPr>
        <w:t>пенсійним</w:t>
      </w:r>
      <w:r>
        <w:t></w:t>
      </w:r>
      <w:r>
        <w:rPr>
          <w:rFonts w:hint="eastAsia"/>
        </w:rPr>
        <w:t>фондом</w:t>
      </w:r>
      <w:r>
        <w:t></w:t>
      </w:r>
    </w:p>
    <w:p w:rsidR="00042DDB" w:rsidRDefault="00042DDB" w:rsidP="00042DDB">
      <w:r>
        <w:rPr>
          <w:rFonts w:hint="eastAsia"/>
        </w:rPr>
        <w:t>інтеграція</w:t>
      </w:r>
      <w:r>
        <w:t></w:t>
      </w:r>
      <w:r>
        <w:rPr>
          <w:rFonts w:hint="eastAsia"/>
        </w:rPr>
        <w:t>норм</w:t>
      </w:r>
      <w:r>
        <w:t></w:t>
      </w:r>
      <w:r>
        <w:rPr>
          <w:rFonts w:hint="eastAsia"/>
        </w:rPr>
        <w:t>у</w:t>
      </w:r>
      <w:r>
        <w:t></w:t>
      </w:r>
      <w:r>
        <w:rPr>
          <w:rFonts w:hint="eastAsia"/>
        </w:rPr>
        <w:t>єдину</w:t>
      </w:r>
      <w:r>
        <w:t></w:t>
      </w:r>
      <w:r>
        <w:rPr>
          <w:rFonts w:hint="eastAsia"/>
        </w:rPr>
        <w:t>Концепцію</w:t>
      </w:r>
      <w:r>
        <w:t></w:t>
      </w:r>
      <w:r>
        <w:rPr>
          <w:rFonts w:hint="eastAsia"/>
        </w:rPr>
        <w:t>соціального</w:t>
      </w:r>
      <w:r>
        <w:t></w:t>
      </w:r>
      <w:r>
        <w:t></w:t>
      </w:r>
      <w:r>
        <w:rPr>
          <w:rFonts w:hint="eastAsia"/>
        </w:rPr>
        <w:t>правового</w:t>
      </w:r>
      <w:r>
        <w:t></w:t>
      </w:r>
      <w:r>
        <w:rPr>
          <w:rFonts w:hint="eastAsia"/>
        </w:rPr>
        <w:t>та</w:t>
      </w:r>
    </w:p>
    <w:p w:rsidR="00042DDB" w:rsidRDefault="00042DDB" w:rsidP="00042DDB">
      <w:r>
        <w:rPr>
          <w:rFonts w:hint="eastAsia"/>
        </w:rPr>
        <w:t>морально</w:t>
      </w:r>
      <w:r>
        <w:t></w:t>
      </w:r>
      <w:r>
        <w:rPr>
          <w:rFonts w:hint="eastAsia"/>
        </w:rPr>
        <w:t>психологічного</w:t>
      </w:r>
      <w:r>
        <w:t></w:t>
      </w:r>
      <w:r>
        <w:rPr>
          <w:rFonts w:hint="eastAsia"/>
        </w:rPr>
        <w:t>захисту</w:t>
      </w:r>
      <w:r>
        <w:t></w:t>
      </w:r>
      <w:r>
        <w:rPr>
          <w:rFonts w:hint="eastAsia"/>
        </w:rPr>
        <w:t>працівників</w:t>
      </w:r>
      <w:r>
        <w:t></w:t>
      </w:r>
      <w:r>
        <w:rPr>
          <w:rFonts w:hint="eastAsia"/>
        </w:rPr>
        <w:t>органів</w:t>
      </w:r>
      <w:r>
        <w:t></w:t>
      </w:r>
      <w:r>
        <w:rPr>
          <w:rFonts w:hint="eastAsia"/>
        </w:rPr>
        <w:t>прокуратури</w:t>
      </w:r>
      <w:r>
        <w:t></w:t>
      </w:r>
      <w:r>
        <w:t></w:t>
      </w:r>
      <w:r>
        <w:rPr>
          <w:rFonts w:hint="eastAsia"/>
        </w:rPr>
        <w:t>яка</w:t>
      </w:r>
      <w:r>
        <w:t></w:t>
      </w:r>
      <w:r>
        <w:rPr>
          <w:rFonts w:hint="eastAsia"/>
        </w:rPr>
        <w:t>б</w:t>
      </w:r>
      <w:r>
        <w:t></w:t>
      </w:r>
      <w:r>
        <w:t></w:t>
      </w:r>
      <w:r>
        <w:rPr>
          <w:rFonts w:hint="eastAsia"/>
        </w:rPr>
        <w:t>в</w:t>
      </w:r>
    </w:p>
    <w:p w:rsidR="00042DDB" w:rsidRDefault="00042DDB" w:rsidP="00042DDB">
      <w:r>
        <w:rPr>
          <w:rFonts w:hint="eastAsia"/>
        </w:rPr>
        <w:t>тому</w:t>
      </w:r>
      <w:r>
        <w:t></w:t>
      </w:r>
      <w:r>
        <w:rPr>
          <w:rFonts w:hint="eastAsia"/>
        </w:rPr>
        <w:t>числі</w:t>
      </w:r>
      <w:r>
        <w:t></w:t>
      </w:r>
      <w:r>
        <w:t></w:t>
      </w:r>
      <w:r>
        <w:rPr>
          <w:rFonts w:hint="eastAsia"/>
        </w:rPr>
        <w:t>детально</w:t>
      </w:r>
      <w:r>
        <w:t></w:t>
      </w:r>
      <w:r>
        <w:rPr>
          <w:rFonts w:hint="eastAsia"/>
        </w:rPr>
        <w:t>регулювала</w:t>
      </w:r>
      <w:r>
        <w:t></w:t>
      </w:r>
      <w:r>
        <w:rPr>
          <w:rFonts w:hint="eastAsia"/>
        </w:rPr>
        <w:t>порядок</w:t>
      </w:r>
      <w:r>
        <w:t></w:t>
      </w:r>
      <w:r>
        <w:rPr>
          <w:rFonts w:hint="eastAsia"/>
        </w:rPr>
        <w:t>соціального</w:t>
      </w:r>
      <w:r>
        <w:t></w:t>
      </w:r>
      <w:r>
        <w:t></w:t>
      </w:r>
      <w:r>
        <w:rPr>
          <w:rFonts w:hint="eastAsia"/>
        </w:rPr>
        <w:t>пенсійного</w:t>
      </w:r>
      <w:r>
        <w:t></w:t>
      </w:r>
    </w:p>
    <w:p w:rsidR="00042DDB" w:rsidRDefault="00042DDB" w:rsidP="00042DDB">
      <w:r>
        <w:rPr>
          <w:rFonts w:hint="eastAsia"/>
        </w:rPr>
        <w:t>матеріального</w:t>
      </w:r>
      <w:r>
        <w:t></w:t>
      </w:r>
      <w:r>
        <w:t></w:t>
      </w:r>
      <w:r>
        <w:rPr>
          <w:rFonts w:hint="eastAsia"/>
        </w:rPr>
        <w:t>медичного</w:t>
      </w:r>
      <w:r>
        <w:t></w:t>
      </w:r>
      <w:r>
        <w:rPr>
          <w:rFonts w:hint="eastAsia"/>
        </w:rPr>
        <w:t>та</w:t>
      </w:r>
      <w:r>
        <w:t></w:t>
      </w:r>
      <w:r>
        <w:rPr>
          <w:rFonts w:hint="eastAsia"/>
        </w:rPr>
        <w:t>житлового</w:t>
      </w:r>
      <w:r>
        <w:t></w:t>
      </w:r>
      <w:r>
        <w:rPr>
          <w:rFonts w:hint="eastAsia"/>
        </w:rPr>
        <w:t>забезпечення</w:t>
      </w:r>
      <w:r>
        <w:t></w:t>
      </w:r>
      <w:r>
        <w:rPr>
          <w:rFonts w:hint="eastAsia"/>
        </w:rPr>
        <w:t>працівників</w:t>
      </w:r>
      <w:r>
        <w:t></w:t>
      </w:r>
      <w:r>
        <w:rPr>
          <w:rFonts w:hint="eastAsia"/>
        </w:rPr>
        <w:t>органів</w:t>
      </w:r>
    </w:p>
    <w:p w:rsidR="00042DDB" w:rsidRPr="00042DDB" w:rsidRDefault="00042DDB" w:rsidP="00042DDB">
      <w:r>
        <w:rPr>
          <w:rFonts w:hint="eastAsia"/>
        </w:rPr>
        <w:t>прокуратури</w:t>
      </w:r>
      <w:r>
        <w:t></w:t>
      </w:r>
      <w:r>
        <w:t></w:t>
      </w:r>
      <w:r>
        <w:rPr>
          <w:rFonts w:hint="eastAsia"/>
        </w:rPr>
        <w:t>а</w:t>
      </w:r>
      <w:r>
        <w:t></w:t>
      </w:r>
      <w:r>
        <w:rPr>
          <w:rFonts w:hint="eastAsia"/>
        </w:rPr>
        <w:t>також</w:t>
      </w:r>
      <w:r>
        <w:t></w:t>
      </w:r>
      <w:r>
        <w:rPr>
          <w:rFonts w:hint="eastAsia"/>
        </w:rPr>
        <w:t>питання</w:t>
      </w:r>
      <w:r>
        <w:t></w:t>
      </w:r>
      <w:r>
        <w:rPr>
          <w:rFonts w:hint="eastAsia"/>
        </w:rPr>
        <w:t>їх</w:t>
      </w:r>
      <w:r>
        <w:t></w:t>
      </w:r>
      <w:r>
        <w:rPr>
          <w:rFonts w:hint="eastAsia"/>
        </w:rPr>
        <w:t>емоційної</w:t>
      </w:r>
      <w:r>
        <w:t></w:t>
      </w:r>
      <w:r>
        <w:rPr>
          <w:rFonts w:hint="eastAsia"/>
        </w:rPr>
        <w:t>реабілітації</w:t>
      </w:r>
      <w:r>
        <w:t></w:t>
      </w:r>
    </w:p>
    <w:sectPr w:rsidR="00042DDB" w:rsidRPr="00042D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042DDB" w:rsidRPr="00042DD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0CD33-2827-4E74-9AF9-6C98BE47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18</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2022-05-18T16:04:00Z</dcterms:created>
  <dcterms:modified xsi:type="dcterms:W3CDTF">2022-06-02T19:03:00Z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