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4CB9" w14:textId="6D116DCB" w:rsidR="00C75418" w:rsidRDefault="00FD713B" w:rsidP="00FD713B">
      <w:r w:rsidRPr="00FD713B">
        <w:rPr>
          <w:rFonts w:hint="eastAsia"/>
        </w:rPr>
        <w:t>Домченко</w:t>
      </w:r>
      <w:r w:rsidRPr="00FD713B">
        <w:t xml:space="preserve"> </w:t>
      </w:r>
      <w:r w:rsidRPr="00FD713B">
        <w:rPr>
          <w:rFonts w:hint="eastAsia"/>
        </w:rPr>
        <w:t>Артем</w:t>
      </w:r>
      <w:r w:rsidRPr="00FD713B">
        <w:t xml:space="preserve"> </w:t>
      </w:r>
      <w:r w:rsidRPr="00FD713B">
        <w:rPr>
          <w:rFonts w:hint="eastAsia"/>
        </w:rPr>
        <w:t>Сергеевич</w:t>
      </w:r>
      <w:r>
        <w:t xml:space="preserve"> </w:t>
      </w:r>
      <w:r w:rsidRPr="00FD713B">
        <w:rPr>
          <w:rFonts w:hint="eastAsia"/>
        </w:rPr>
        <w:t>Нормативный</w:t>
      </w:r>
      <w:r w:rsidRPr="00FD713B">
        <w:t xml:space="preserve"> </w:t>
      </w:r>
      <w:r w:rsidRPr="00FD713B">
        <w:rPr>
          <w:rFonts w:hint="eastAsia"/>
        </w:rPr>
        <w:t>правовой</w:t>
      </w:r>
      <w:r w:rsidRPr="00FD713B">
        <w:t xml:space="preserve"> </w:t>
      </w:r>
      <w:r w:rsidRPr="00FD713B">
        <w:rPr>
          <w:rFonts w:hint="eastAsia"/>
        </w:rPr>
        <w:t>акт</w:t>
      </w:r>
      <w:r w:rsidRPr="00FD713B">
        <w:t xml:space="preserve"> </w:t>
      </w:r>
      <w:r w:rsidRPr="00FD713B">
        <w:rPr>
          <w:rFonts w:hint="eastAsia"/>
        </w:rPr>
        <w:t>органа</w:t>
      </w:r>
      <w:r w:rsidRPr="00FD713B">
        <w:t xml:space="preserve"> </w:t>
      </w:r>
      <w:r w:rsidRPr="00FD713B">
        <w:rPr>
          <w:rFonts w:hint="eastAsia"/>
        </w:rPr>
        <w:t>исполнительной</w:t>
      </w:r>
      <w:r w:rsidRPr="00FD713B">
        <w:t xml:space="preserve"> </w:t>
      </w:r>
      <w:r w:rsidRPr="00FD713B">
        <w:rPr>
          <w:rFonts w:hint="eastAsia"/>
        </w:rPr>
        <w:t>власти</w:t>
      </w:r>
    </w:p>
    <w:p w14:paraId="5241766D" w14:textId="77777777" w:rsidR="00FD713B" w:rsidRDefault="00FD713B" w:rsidP="00FD713B">
      <w:r>
        <w:rPr>
          <w:rFonts w:hint="eastAsia"/>
        </w:rPr>
        <w:t>ОГЛАВЛЕНИЕ</w:t>
      </w:r>
      <w:r>
        <w:t xml:space="preserve"> </w:t>
      </w:r>
      <w:r>
        <w:rPr>
          <w:rFonts w:hint="eastAsia"/>
        </w:rPr>
        <w:t>ДИССЕРТАЦИИ</w:t>
      </w:r>
    </w:p>
    <w:p w14:paraId="346910CF" w14:textId="77777777" w:rsidR="00FD713B" w:rsidRDefault="00FD713B" w:rsidP="00FD713B">
      <w:r>
        <w:rPr>
          <w:rFonts w:hint="eastAsia"/>
        </w:rPr>
        <w:t>кандидат</w:t>
      </w:r>
      <w:r>
        <w:t xml:space="preserve"> </w:t>
      </w:r>
      <w:r>
        <w:rPr>
          <w:rFonts w:hint="eastAsia"/>
        </w:rPr>
        <w:t>наук</w:t>
      </w:r>
      <w:r>
        <w:t xml:space="preserve"> </w:t>
      </w:r>
      <w:r>
        <w:rPr>
          <w:rFonts w:hint="eastAsia"/>
        </w:rPr>
        <w:t>Домченко</w:t>
      </w:r>
      <w:r>
        <w:t xml:space="preserve"> </w:t>
      </w:r>
      <w:r>
        <w:rPr>
          <w:rFonts w:hint="eastAsia"/>
        </w:rPr>
        <w:t>Артем</w:t>
      </w:r>
      <w:r>
        <w:t xml:space="preserve"> </w:t>
      </w:r>
      <w:r>
        <w:rPr>
          <w:rFonts w:hint="eastAsia"/>
        </w:rPr>
        <w:t>Сергеевич</w:t>
      </w:r>
    </w:p>
    <w:p w14:paraId="3DB6AD8A" w14:textId="77777777" w:rsidR="00FD713B" w:rsidRDefault="00FD713B" w:rsidP="00FD713B">
      <w:r>
        <w:rPr>
          <w:rFonts w:hint="eastAsia"/>
        </w:rPr>
        <w:t>Введение</w:t>
      </w:r>
    </w:p>
    <w:p w14:paraId="242C66E5" w14:textId="77777777" w:rsidR="00FD713B" w:rsidRDefault="00FD713B" w:rsidP="00FD713B"/>
    <w:p w14:paraId="567417E9" w14:textId="77777777" w:rsidR="00FD713B" w:rsidRDefault="00FD713B" w:rsidP="00FD713B">
      <w:r>
        <w:rPr>
          <w:rFonts w:hint="eastAsia"/>
        </w:rPr>
        <w:t>Глава</w:t>
      </w:r>
      <w:r>
        <w:t xml:space="preserve"> 1. </w:t>
      </w:r>
      <w:r>
        <w:rPr>
          <w:rFonts w:hint="eastAsia"/>
        </w:rPr>
        <w:t>Административное</w:t>
      </w:r>
      <w:r>
        <w:t xml:space="preserve"> </w:t>
      </w:r>
      <w:r>
        <w:rPr>
          <w:rFonts w:hint="eastAsia"/>
        </w:rPr>
        <w:t>нормотворчество</w:t>
      </w:r>
      <w:r>
        <w:t xml:space="preserve"> </w:t>
      </w:r>
      <w:r>
        <w:rPr>
          <w:rFonts w:hint="eastAsia"/>
        </w:rPr>
        <w:t>как</w:t>
      </w:r>
      <w:r>
        <w:t xml:space="preserve"> </w:t>
      </w:r>
      <w:r>
        <w:rPr>
          <w:rFonts w:hint="eastAsia"/>
        </w:rPr>
        <w:t>функция</w:t>
      </w:r>
      <w:r>
        <w:t xml:space="preserve"> </w:t>
      </w:r>
      <w:r>
        <w:rPr>
          <w:rFonts w:hint="eastAsia"/>
        </w:rPr>
        <w:t>федеральных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p>
    <w:p w14:paraId="3EC632BE" w14:textId="77777777" w:rsidR="00FD713B" w:rsidRDefault="00FD713B" w:rsidP="00FD713B"/>
    <w:p w14:paraId="5495687B" w14:textId="77777777" w:rsidR="00FD713B" w:rsidRDefault="00FD713B" w:rsidP="00FD713B">
      <w:r>
        <w:rPr>
          <w:rFonts w:hint="eastAsia"/>
        </w:rPr>
        <w:t>§</w:t>
      </w:r>
      <w:r>
        <w:t xml:space="preserve"> 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административного</w:t>
      </w:r>
      <w:r>
        <w:t xml:space="preserve"> </w:t>
      </w:r>
      <w:r>
        <w:rPr>
          <w:rFonts w:hint="eastAsia"/>
        </w:rPr>
        <w:t>нормотворчества</w:t>
      </w:r>
    </w:p>
    <w:p w14:paraId="02D61F23" w14:textId="77777777" w:rsidR="00FD713B" w:rsidRDefault="00FD713B" w:rsidP="00FD713B"/>
    <w:p w14:paraId="6B753D21" w14:textId="77777777" w:rsidR="00FD713B" w:rsidRDefault="00FD713B" w:rsidP="00FD713B">
      <w:r>
        <w:rPr>
          <w:rFonts w:hint="eastAsia"/>
        </w:rPr>
        <w:t>§</w:t>
      </w:r>
      <w:r>
        <w:t xml:space="preserve"> 2. </w:t>
      </w:r>
      <w:r>
        <w:rPr>
          <w:rFonts w:hint="eastAsia"/>
        </w:rPr>
        <w:t>Нормативность</w:t>
      </w:r>
      <w:r>
        <w:t xml:space="preserve"> </w:t>
      </w:r>
      <w:r>
        <w:rPr>
          <w:rFonts w:hint="eastAsia"/>
        </w:rPr>
        <w:t>административного</w:t>
      </w:r>
      <w:r>
        <w:t xml:space="preserve"> </w:t>
      </w:r>
      <w:r>
        <w:rPr>
          <w:rFonts w:hint="eastAsia"/>
        </w:rPr>
        <w:t>правового</w:t>
      </w:r>
      <w:r>
        <w:t xml:space="preserve"> </w:t>
      </w:r>
      <w:r>
        <w:rPr>
          <w:rFonts w:hint="eastAsia"/>
        </w:rPr>
        <w:t>акта</w:t>
      </w:r>
    </w:p>
    <w:p w14:paraId="0BB71CC5" w14:textId="77777777" w:rsidR="00FD713B" w:rsidRDefault="00FD713B" w:rsidP="00FD713B"/>
    <w:p w14:paraId="0AD76CD7" w14:textId="77777777" w:rsidR="00FD713B" w:rsidRDefault="00FD713B" w:rsidP="00FD713B">
      <w:r>
        <w:rPr>
          <w:rFonts w:hint="eastAsia"/>
        </w:rPr>
        <w:t>§</w:t>
      </w:r>
      <w:r>
        <w:t xml:space="preserve"> 3. </w:t>
      </w:r>
      <w:r>
        <w:rPr>
          <w:rFonts w:hint="eastAsia"/>
        </w:rPr>
        <w:t>Нормативные</w:t>
      </w:r>
      <w:r>
        <w:t xml:space="preserve"> </w:t>
      </w:r>
      <w:r>
        <w:rPr>
          <w:rFonts w:hint="eastAsia"/>
        </w:rPr>
        <w:t>правовые</w:t>
      </w:r>
      <w:r>
        <w:t xml:space="preserve"> </w:t>
      </w:r>
      <w:r>
        <w:rPr>
          <w:rFonts w:hint="eastAsia"/>
        </w:rPr>
        <w:t>акты</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в</w:t>
      </w:r>
      <w:r>
        <w:t xml:space="preserve"> </w:t>
      </w:r>
      <w:r>
        <w:rPr>
          <w:rFonts w:hint="eastAsia"/>
        </w:rPr>
        <w:t>системе</w:t>
      </w:r>
      <w:r>
        <w:t xml:space="preserve"> </w:t>
      </w:r>
      <w:r>
        <w:rPr>
          <w:rFonts w:hint="eastAsia"/>
        </w:rPr>
        <w:t>неиндивидуализированных</w:t>
      </w:r>
      <w:r>
        <w:t xml:space="preserve"> </w:t>
      </w:r>
      <w:r>
        <w:rPr>
          <w:rFonts w:hint="eastAsia"/>
        </w:rPr>
        <w:t>правовых</w:t>
      </w:r>
      <w:r>
        <w:t xml:space="preserve"> </w:t>
      </w:r>
      <w:r>
        <w:rPr>
          <w:rFonts w:hint="eastAsia"/>
        </w:rPr>
        <w:t>актов</w:t>
      </w:r>
      <w:r>
        <w:t xml:space="preserve"> </w:t>
      </w:r>
      <w:r>
        <w:rPr>
          <w:rFonts w:hint="eastAsia"/>
        </w:rPr>
        <w:t>органов</w:t>
      </w:r>
      <w:r>
        <w:t xml:space="preserve"> </w:t>
      </w:r>
      <w:r>
        <w:rPr>
          <w:rFonts w:hint="eastAsia"/>
        </w:rPr>
        <w:t>публичного</w:t>
      </w:r>
    </w:p>
    <w:p w14:paraId="05771B39" w14:textId="77777777" w:rsidR="00FD713B" w:rsidRDefault="00FD713B" w:rsidP="00FD713B"/>
    <w:p w14:paraId="455C0624" w14:textId="77777777" w:rsidR="00FD713B" w:rsidRDefault="00FD713B" w:rsidP="00FD713B">
      <w:r>
        <w:rPr>
          <w:rFonts w:hint="eastAsia"/>
        </w:rPr>
        <w:t>управления</w:t>
      </w:r>
    </w:p>
    <w:p w14:paraId="766461E6" w14:textId="77777777" w:rsidR="00FD713B" w:rsidRDefault="00FD713B" w:rsidP="00FD713B"/>
    <w:p w14:paraId="040CB80F" w14:textId="77777777" w:rsidR="00FD713B" w:rsidRDefault="00FD713B" w:rsidP="00FD713B">
      <w:r>
        <w:rPr>
          <w:rFonts w:hint="eastAsia"/>
        </w:rPr>
        <w:t>Глава</w:t>
      </w:r>
      <w:r>
        <w:t xml:space="preserve"> 2. </w:t>
      </w:r>
      <w:r>
        <w:rPr>
          <w:rFonts w:hint="eastAsia"/>
        </w:rPr>
        <w:t>Юридические</w:t>
      </w:r>
      <w:r>
        <w:t xml:space="preserve"> </w:t>
      </w:r>
      <w:r>
        <w:rPr>
          <w:rFonts w:hint="eastAsia"/>
        </w:rPr>
        <w:t>технологии</w:t>
      </w:r>
      <w:r>
        <w:t xml:space="preserve"> </w:t>
      </w:r>
      <w:r>
        <w:rPr>
          <w:rFonts w:hint="eastAsia"/>
        </w:rPr>
        <w:t>подготовки</w:t>
      </w:r>
      <w:r>
        <w:t xml:space="preserve"> </w:t>
      </w:r>
      <w:r>
        <w:rPr>
          <w:rFonts w:hint="eastAsia"/>
        </w:rPr>
        <w:t>и</w:t>
      </w:r>
      <w:r>
        <w:t xml:space="preserve"> </w:t>
      </w:r>
      <w:r>
        <w:rPr>
          <w:rFonts w:hint="eastAsia"/>
        </w:rPr>
        <w:t>реализации</w:t>
      </w:r>
    </w:p>
    <w:p w14:paraId="76FDC288" w14:textId="77777777" w:rsidR="00FD713B" w:rsidRDefault="00FD713B" w:rsidP="00FD713B"/>
    <w:p w14:paraId="001CC642" w14:textId="77777777" w:rsidR="00FD713B" w:rsidRDefault="00FD713B" w:rsidP="00FD713B">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органов</w:t>
      </w:r>
      <w:r>
        <w:t xml:space="preserve"> </w:t>
      </w:r>
      <w:r>
        <w:rPr>
          <w:rFonts w:hint="eastAsia"/>
        </w:rPr>
        <w:t>исполнительной</w:t>
      </w:r>
      <w:r>
        <w:t xml:space="preserve"> </w:t>
      </w:r>
      <w:r>
        <w:rPr>
          <w:rFonts w:hint="eastAsia"/>
        </w:rPr>
        <w:t>власти</w:t>
      </w:r>
    </w:p>
    <w:p w14:paraId="6AEE8659" w14:textId="77777777" w:rsidR="00FD713B" w:rsidRDefault="00FD713B" w:rsidP="00FD713B"/>
    <w:p w14:paraId="5BA50343" w14:textId="77777777" w:rsidR="00FD713B" w:rsidRDefault="00FD713B" w:rsidP="00FD713B">
      <w:r>
        <w:rPr>
          <w:rFonts w:hint="eastAsia"/>
        </w:rPr>
        <w:t>§</w:t>
      </w:r>
      <w:r>
        <w:t xml:space="preserve"> 1. </w:t>
      </w:r>
      <w:r>
        <w:rPr>
          <w:rFonts w:hint="eastAsia"/>
        </w:rPr>
        <w:t>Технологизация</w:t>
      </w:r>
      <w:r>
        <w:t xml:space="preserve"> </w:t>
      </w:r>
      <w:r>
        <w:rPr>
          <w:rFonts w:hint="eastAsia"/>
        </w:rPr>
        <w:t>и</w:t>
      </w:r>
      <w:r>
        <w:t xml:space="preserve"> </w:t>
      </w:r>
      <w:r>
        <w:rPr>
          <w:rFonts w:hint="eastAsia"/>
        </w:rPr>
        <w:t>процессуализация</w:t>
      </w:r>
      <w:r>
        <w:t xml:space="preserve"> </w:t>
      </w:r>
      <w:r>
        <w:rPr>
          <w:rFonts w:hint="eastAsia"/>
        </w:rPr>
        <w:t>функции</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по</w:t>
      </w:r>
      <w:r>
        <w:t xml:space="preserve"> </w:t>
      </w:r>
      <w:r>
        <w:rPr>
          <w:rFonts w:hint="eastAsia"/>
        </w:rPr>
        <w:t>нормативному</w:t>
      </w:r>
      <w:r>
        <w:t xml:space="preserve"> </w:t>
      </w:r>
      <w:r>
        <w:rPr>
          <w:rFonts w:hint="eastAsia"/>
        </w:rPr>
        <w:t>правовому</w:t>
      </w:r>
    </w:p>
    <w:p w14:paraId="647AFE06" w14:textId="77777777" w:rsidR="00FD713B" w:rsidRDefault="00FD713B" w:rsidP="00FD713B"/>
    <w:p w14:paraId="5D702078" w14:textId="77777777" w:rsidR="00FD713B" w:rsidRDefault="00FD713B" w:rsidP="00FD713B">
      <w:r>
        <w:rPr>
          <w:rFonts w:hint="eastAsia"/>
        </w:rPr>
        <w:t>регулированию</w:t>
      </w:r>
    </w:p>
    <w:p w14:paraId="319A71D6" w14:textId="77777777" w:rsidR="00FD713B" w:rsidRDefault="00FD713B" w:rsidP="00FD713B"/>
    <w:p w14:paraId="0D0DFB35" w14:textId="77777777" w:rsidR="00FD713B" w:rsidRDefault="00FD713B" w:rsidP="00FD713B">
      <w:r>
        <w:rPr>
          <w:rFonts w:hint="eastAsia"/>
        </w:rPr>
        <w:t>§</w:t>
      </w:r>
      <w:r>
        <w:t xml:space="preserve"> 2. </w:t>
      </w:r>
      <w:r>
        <w:rPr>
          <w:rFonts w:hint="eastAsia"/>
        </w:rPr>
        <w:t>Модели</w:t>
      </w:r>
      <w:r>
        <w:t xml:space="preserve"> </w:t>
      </w:r>
      <w:r>
        <w:rPr>
          <w:rFonts w:hint="eastAsia"/>
        </w:rPr>
        <w:t>реализации</w:t>
      </w:r>
      <w:r>
        <w:t xml:space="preserve"> </w:t>
      </w:r>
      <w:r>
        <w:rPr>
          <w:rFonts w:hint="eastAsia"/>
        </w:rPr>
        <w:t>органами</w:t>
      </w:r>
      <w:r>
        <w:t xml:space="preserve"> </w:t>
      </w:r>
      <w:r>
        <w:rPr>
          <w:rFonts w:hint="eastAsia"/>
        </w:rPr>
        <w:t>исполнительной</w:t>
      </w:r>
      <w:r>
        <w:t xml:space="preserve"> </w:t>
      </w:r>
      <w:r>
        <w:rPr>
          <w:rFonts w:hint="eastAsia"/>
        </w:rPr>
        <w:t>власти</w:t>
      </w:r>
      <w:r>
        <w:t xml:space="preserve"> </w:t>
      </w:r>
      <w:r>
        <w:rPr>
          <w:rFonts w:hint="eastAsia"/>
        </w:rPr>
        <w:t>нормативных</w:t>
      </w:r>
    </w:p>
    <w:p w14:paraId="6C6AD946" w14:textId="77777777" w:rsidR="00FD713B" w:rsidRDefault="00FD713B" w:rsidP="00FD713B"/>
    <w:p w14:paraId="5A1E3509" w14:textId="77777777" w:rsidR="00FD713B" w:rsidRDefault="00FD713B" w:rsidP="00FD713B">
      <w:r>
        <w:rPr>
          <w:rFonts w:hint="eastAsia"/>
        </w:rPr>
        <w:t>правовых</w:t>
      </w:r>
      <w:r>
        <w:t xml:space="preserve"> </w:t>
      </w:r>
      <w:r>
        <w:rPr>
          <w:rFonts w:hint="eastAsia"/>
        </w:rPr>
        <w:t>актов</w:t>
      </w:r>
    </w:p>
    <w:p w14:paraId="53E5759B" w14:textId="77777777" w:rsidR="00FD713B" w:rsidRDefault="00FD713B" w:rsidP="00FD713B"/>
    <w:p w14:paraId="24DDA542" w14:textId="77777777" w:rsidR="00FD713B" w:rsidRDefault="00FD713B" w:rsidP="00FD713B">
      <w:r>
        <w:rPr>
          <w:rFonts w:hint="eastAsia"/>
        </w:rPr>
        <w:t>Глава</w:t>
      </w:r>
      <w:r>
        <w:t xml:space="preserve"> 3. </w:t>
      </w:r>
      <w:r>
        <w:rPr>
          <w:rFonts w:hint="eastAsia"/>
        </w:rPr>
        <w:t>Качество</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органов</w:t>
      </w:r>
    </w:p>
    <w:p w14:paraId="6619A8AB" w14:textId="77777777" w:rsidR="00FD713B" w:rsidRDefault="00FD713B" w:rsidP="00FD713B"/>
    <w:p w14:paraId="0168A435" w14:textId="77777777" w:rsidR="00FD713B" w:rsidRDefault="00FD713B" w:rsidP="00FD713B">
      <w:r>
        <w:rPr>
          <w:rFonts w:hint="eastAsia"/>
        </w:rPr>
        <w:t>исполнительной</w:t>
      </w:r>
      <w:r>
        <w:t xml:space="preserve"> </w:t>
      </w:r>
      <w:r>
        <w:rPr>
          <w:rFonts w:hint="eastAsia"/>
        </w:rPr>
        <w:t>власти</w:t>
      </w:r>
    </w:p>
    <w:p w14:paraId="267030F0" w14:textId="77777777" w:rsidR="00FD713B" w:rsidRDefault="00FD713B" w:rsidP="00FD713B"/>
    <w:p w14:paraId="39123D0F" w14:textId="77777777" w:rsidR="00FD713B" w:rsidRDefault="00FD713B" w:rsidP="00FD713B">
      <w:r>
        <w:rPr>
          <w:rFonts w:hint="eastAsia"/>
        </w:rPr>
        <w:t>§</w:t>
      </w:r>
      <w:r>
        <w:t xml:space="preserve"> 1. </w:t>
      </w:r>
      <w:r>
        <w:rPr>
          <w:rFonts w:hint="eastAsia"/>
        </w:rPr>
        <w:t>Эффективность</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органов</w:t>
      </w:r>
      <w:r>
        <w:t xml:space="preserve"> </w:t>
      </w:r>
      <w:r>
        <w:rPr>
          <w:rFonts w:hint="eastAsia"/>
        </w:rPr>
        <w:t>исполнительной</w:t>
      </w:r>
    </w:p>
    <w:p w14:paraId="0BBD2D93" w14:textId="77777777" w:rsidR="00FD713B" w:rsidRDefault="00FD713B" w:rsidP="00FD713B"/>
    <w:p w14:paraId="738A1659" w14:textId="77777777" w:rsidR="00FD713B" w:rsidRDefault="00FD713B" w:rsidP="00FD713B">
      <w:r>
        <w:rPr>
          <w:rFonts w:hint="eastAsia"/>
        </w:rPr>
        <w:t>власти</w:t>
      </w:r>
    </w:p>
    <w:p w14:paraId="13884C25" w14:textId="77777777" w:rsidR="00FD713B" w:rsidRDefault="00FD713B" w:rsidP="00FD713B"/>
    <w:p w14:paraId="6EDDEC00" w14:textId="77777777" w:rsidR="00FD713B" w:rsidRDefault="00FD713B" w:rsidP="00FD713B">
      <w:r>
        <w:rPr>
          <w:rFonts w:hint="eastAsia"/>
        </w:rPr>
        <w:t>§</w:t>
      </w:r>
      <w:r>
        <w:t xml:space="preserve"> 2. </w:t>
      </w:r>
      <w:r>
        <w:rPr>
          <w:rFonts w:hint="eastAsia"/>
        </w:rPr>
        <w:t>Законность</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органов</w:t>
      </w:r>
      <w:r>
        <w:t xml:space="preserve"> </w:t>
      </w:r>
      <w:r>
        <w:rPr>
          <w:rFonts w:hint="eastAsia"/>
        </w:rPr>
        <w:t>исполнительной</w:t>
      </w:r>
      <w:r>
        <w:t xml:space="preserve"> </w:t>
      </w:r>
      <w:r>
        <w:rPr>
          <w:rFonts w:hint="eastAsia"/>
        </w:rPr>
        <w:t>власти</w:t>
      </w:r>
    </w:p>
    <w:p w14:paraId="52B39D8E" w14:textId="77777777" w:rsidR="00FD713B" w:rsidRDefault="00FD713B" w:rsidP="00FD713B"/>
    <w:p w14:paraId="4FB03D9B" w14:textId="77777777" w:rsidR="00FD713B" w:rsidRDefault="00FD713B" w:rsidP="00FD713B">
      <w:r>
        <w:rPr>
          <w:rFonts w:hint="eastAsia"/>
        </w:rPr>
        <w:t>Заключение</w:t>
      </w:r>
    </w:p>
    <w:p w14:paraId="3738482A" w14:textId="77777777" w:rsidR="00FD713B" w:rsidRDefault="00FD713B" w:rsidP="00FD713B"/>
    <w:p w14:paraId="05353978" w14:textId="77777777" w:rsidR="00FD713B" w:rsidRDefault="00FD713B" w:rsidP="00FD713B">
      <w:r>
        <w:rPr>
          <w:rFonts w:hint="eastAsia"/>
        </w:rPr>
        <w:t>Библиографический</w:t>
      </w:r>
      <w:r>
        <w:t xml:space="preserve"> </w:t>
      </w:r>
      <w:r>
        <w:rPr>
          <w:rFonts w:hint="eastAsia"/>
        </w:rPr>
        <w:t>список</w:t>
      </w:r>
    </w:p>
    <w:p w14:paraId="65EA6BA3" w14:textId="77777777" w:rsidR="00FD713B" w:rsidRDefault="00FD713B" w:rsidP="00FD713B"/>
    <w:p w14:paraId="3BDEB408" w14:textId="6D302B26" w:rsidR="00FD713B" w:rsidRPr="00FD713B" w:rsidRDefault="00FD713B" w:rsidP="00FD713B">
      <w:r>
        <w:t>160</w:t>
      </w:r>
    </w:p>
    <w:sectPr w:rsidR="00FD713B" w:rsidRPr="00FD713B" w:rsidSect="00CA79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7C9A" w14:textId="77777777" w:rsidR="00CA79C5" w:rsidRDefault="00CA79C5">
      <w:pPr>
        <w:spacing w:after="0" w:line="240" w:lineRule="auto"/>
      </w:pPr>
      <w:r>
        <w:separator/>
      </w:r>
    </w:p>
  </w:endnote>
  <w:endnote w:type="continuationSeparator" w:id="0">
    <w:p w14:paraId="64B74ADD" w14:textId="77777777" w:rsidR="00CA79C5" w:rsidRDefault="00CA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7F2E" w14:textId="77777777" w:rsidR="00CA79C5" w:rsidRDefault="00CA79C5"/>
    <w:p w14:paraId="79A5E691" w14:textId="77777777" w:rsidR="00CA79C5" w:rsidRDefault="00CA79C5"/>
    <w:p w14:paraId="6C8B4761" w14:textId="77777777" w:rsidR="00CA79C5" w:rsidRDefault="00CA79C5"/>
    <w:p w14:paraId="363E3413" w14:textId="77777777" w:rsidR="00CA79C5" w:rsidRDefault="00CA79C5"/>
    <w:p w14:paraId="0B607CAB" w14:textId="77777777" w:rsidR="00CA79C5" w:rsidRDefault="00CA79C5"/>
    <w:p w14:paraId="0F9B75B4" w14:textId="77777777" w:rsidR="00CA79C5" w:rsidRDefault="00CA79C5"/>
    <w:p w14:paraId="59FF3C1A" w14:textId="77777777" w:rsidR="00CA79C5" w:rsidRDefault="00CA79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5A7AA1" wp14:editId="0D1F4C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1EB4" w14:textId="77777777" w:rsidR="00CA79C5" w:rsidRDefault="00CA79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5A7A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A81EB4" w14:textId="77777777" w:rsidR="00CA79C5" w:rsidRDefault="00CA79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B196C0" w14:textId="77777777" w:rsidR="00CA79C5" w:rsidRDefault="00CA79C5"/>
    <w:p w14:paraId="4AF10D67" w14:textId="77777777" w:rsidR="00CA79C5" w:rsidRDefault="00CA79C5"/>
    <w:p w14:paraId="1C9C1777" w14:textId="77777777" w:rsidR="00CA79C5" w:rsidRDefault="00CA79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C2E410" wp14:editId="43B3E8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B2F08" w14:textId="77777777" w:rsidR="00CA79C5" w:rsidRDefault="00CA79C5"/>
                          <w:p w14:paraId="7BE81B65" w14:textId="77777777" w:rsidR="00CA79C5" w:rsidRDefault="00CA79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2E4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1B2F08" w14:textId="77777777" w:rsidR="00CA79C5" w:rsidRDefault="00CA79C5"/>
                    <w:p w14:paraId="7BE81B65" w14:textId="77777777" w:rsidR="00CA79C5" w:rsidRDefault="00CA79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3CEB0D" w14:textId="77777777" w:rsidR="00CA79C5" w:rsidRDefault="00CA79C5"/>
    <w:p w14:paraId="5B121BC0" w14:textId="77777777" w:rsidR="00CA79C5" w:rsidRDefault="00CA79C5">
      <w:pPr>
        <w:rPr>
          <w:sz w:val="2"/>
          <w:szCs w:val="2"/>
        </w:rPr>
      </w:pPr>
    </w:p>
    <w:p w14:paraId="60BF8045" w14:textId="77777777" w:rsidR="00CA79C5" w:rsidRDefault="00CA79C5"/>
    <w:p w14:paraId="2DA8CA02" w14:textId="77777777" w:rsidR="00CA79C5" w:rsidRDefault="00CA79C5">
      <w:pPr>
        <w:spacing w:after="0" w:line="240" w:lineRule="auto"/>
      </w:pPr>
    </w:p>
  </w:footnote>
  <w:footnote w:type="continuationSeparator" w:id="0">
    <w:p w14:paraId="09B842A6" w14:textId="77777777" w:rsidR="00CA79C5" w:rsidRDefault="00CA7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C5"/>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3838</TotalTime>
  <Pages>2</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495</cp:revision>
  <cp:lastPrinted>2009-02-06T05:36:00Z</cp:lastPrinted>
  <dcterms:created xsi:type="dcterms:W3CDTF">2024-04-09T10:20:00Z</dcterms:created>
  <dcterms:modified xsi:type="dcterms:W3CDTF">2024-04-13T16:20:00Z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