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60AE6" w14:textId="4E175305" w:rsidR="004647A6" w:rsidRDefault="00632076" w:rsidP="00632076">
      <w:r w:rsidRPr="00632076">
        <w:rPr>
          <w:rFonts w:hint="eastAsia"/>
        </w:rPr>
        <w:t>Стандартизированная</w:t>
      </w:r>
      <w:r w:rsidRPr="00632076">
        <w:t xml:space="preserve"> </w:t>
      </w:r>
      <w:r w:rsidRPr="00632076">
        <w:rPr>
          <w:rFonts w:hint="eastAsia"/>
        </w:rPr>
        <w:t>оценка</w:t>
      </w:r>
      <w:r w:rsidRPr="00632076">
        <w:t xml:space="preserve"> </w:t>
      </w:r>
      <w:r w:rsidRPr="00632076">
        <w:rPr>
          <w:rFonts w:hint="eastAsia"/>
        </w:rPr>
        <w:t>и</w:t>
      </w:r>
      <w:r w:rsidRPr="00632076">
        <w:t xml:space="preserve"> </w:t>
      </w:r>
      <w:r w:rsidRPr="00632076">
        <w:rPr>
          <w:rFonts w:hint="eastAsia"/>
        </w:rPr>
        <w:t>пути</w:t>
      </w:r>
      <w:r w:rsidRPr="00632076">
        <w:t xml:space="preserve"> </w:t>
      </w:r>
      <w:r w:rsidRPr="00632076">
        <w:rPr>
          <w:rFonts w:hint="eastAsia"/>
        </w:rPr>
        <w:t>повышения</w:t>
      </w:r>
      <w:r w:rsidRPr="00632076">
        <w:t xml:space="preserve"> </w:t>
      </w:r>
      <w:r w:rsidRPr="00632076">
        <w:rPr>
          <w:rFonts w:hint="eastAsia"/>
        </w:rPr>
        <w:t>качества</w:t>
      </w:r>
      <w:r w:rsidRPr="00632076">
        <w:t xml:space="preserve"> </w:t>
      </w:r>
      <w:r w:rsidRPr="00632076">
        <w:rPr>
          <w:rFonts w:hint="eastAsia"/>
        </w:rPr>
        <w:t>ремиссии</w:t>
      </w:r>
      <w:r w:rsidRPr="00632076">
        <w:t xml:space="preserve"> </w:t>
      </w:r>
      <w:r w:rsidRPr="00632076">
        <w:rPr>
          <w:rFonts w:hint="eastAsia"/>
        </w:rPr>
        <w:t>рекуррентной</w:t>
      </w:r>
      <w:r w:rsidRPr="00632076">
        <w:t xml:space="preserve"> </w:t>
      </w:r>
      <w:r w:rsidRPr="00632076">
        <w:rPr>
          <w:rFonts w:hint="eastAsia"/>
        </w:rPr>
        <w:t>депрессии</w:t>
      </w:r>
      <w:r>
        <w:t xml:space="preserve"> </w:t>
      </w:r>
      <w:r w:rsidRPr="00632076">
        <w:rPr>
          <w:rFonts w:hint="eastAsia"/>
        </w:rPr>
        <w:t>Гвоздецкий</w:t>
      </w:r>
      <w:r w:rsidRPr="00632076">
        <w:t xml:space="preserve"> </w:t>
      </w:r>
      <w:r w:rsidRPr="00632076">
        <w:rPr>
          <w:rFonts w:hint="eastAsia"/>
        </w:rPr>
        <w:t>Антон</w:t>
      </w:r>
      <w:r w:rsidRPr="00632076">
        <w:t xml:space="preserve"> </w:t>
      </w:r>
      <w:r w:rsidRPr="00632076">
        <w:rPr>
          <w:rFonts w:hint="eastAsia"/>
        </w:rPr>
        <w:t>Николаевич</w:t>
      </w:r>
    </w:p>
    <w:p w14:paraId="0092BFCB" w14:textId="77777777" w:rsidR="00632076" w:rsidRDefault="00632076" w:rsidP="00632076">
      <w:r>
        <w:rPr>
          <w:rFonts w:hint="eastAsia"/>
        </w:rPr>
        <w:t>ОГЛАВЛЕНИЕ</w:t>
      </w:r>
      <w:r>
        <w:t xml:space="preserve"> </w:t>
      </w:r>
      <w:r>
        <w:rPr>
          <w:rFonts w:hint="eastAsia"/>
        </w:rPr>
        <w:t>ДИССЕРТАЦИИ</w:t>
      </w:r>
    </w:p>
    <w:p w14:paraId="18D484E2" w14:textId="77777777" w:rsidR="00632076" w:rsidRDefault="00632076" w:rsidP="00632076">
      <w:r>
        <w:rPr>
          <w:rFonts w:hint="eastAsia"/>
        </w:rPr>
        <w:t>кандидат</w:t>
      </w:r>
      <w:r>
        <w:t xml:space="preserve"> </w:t>
      </w:r>
      <w:r>
        <w:rPr>
          <w:rFonts w:hint="eastAsia"/>
        </w:rPr>
        <w:t>наук</w:t>
      </w:r>
      <w:r>
        <w:t xml:space="preserve"> </w:t>
      </w:r>
      <w:r>
        <w:rPr>
          <w:rFonts w:hint="eastAsia"/>
        </w:rPr>
        <w:t>Гвоздецкий</w:t>
      </w:r>
      <w:r>
        <w:t xml:space="preserve"> </w:t>
      </w:r>
      <w:r>
        <w:rPr>
          <w:rFonts w:hint="eastAsia"/>
        </w:rPr>
        <w:t>Антон</w:t>
      </w:r>
      <w:r>
        <w:t xml:space="preserve"> </w:t>
      </w:r>
      <w:r>
        <w:rPr>
          <w:rFonts w:hint="eastAsia"/>
        </w:rPr>
        <w:t>Николаевич</w:t>
      </w:r>
    </w:p>
    <w:p w14:paraId="2BFAA1CA" w14:textId="77777777" w:rsidR="00632076" w:rsidRDefault="00632076" w:rsidP="00632076">
      <w:r>
        <w:rPr>
          <w:rFonts w:hint="eastAsia"/>
        </w:rPr>
        <w:t>Введение</w:t>
      </w:r>
    </w:p>
    <w:p w14:paraId="491D9B3F" w14:textId="77777777" w:rsidR="00632076" w:rsidRDefault="00632076" w:rsidP="00632076"/>
    <w:p w14:paraId="0FD9AA10" w14:textId="77777777" w:rsidR="00632076" w:rsidRDefault="00632076" w:rsidP="00632076">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2C5DEA0D" w14:textId="77777777" w:rsidR="00632076" w:rsidRDefault="00632076" w:rsidP="00632076"/>
    <w:p w14:paraId="29E8BE14" w14:textId="77777777" w:rsidR="00632076" w:rsidRDefault="00632076" w:rsidP="00632076">
      <w:r>
        <w:rPr>
          <w:rFonts w:hint="eastAsia"/>
        </w:rPr>
        <w:t>Глава</w:t>
      </w:r>
      <w:r>
        <w:t xml:space="preserve"> 1. </w:t>
      </w:r>
      <w:r>
        <w:rPr>
          <w:rFonts w:hint="eastAsia"/>
        </w:rPr>
        <w:t>Обзор</w:t>
      </w:r>
      <w:r>
        <w:t xml:space="preserve"> </w:t>
      </w:r>
      <w:r>
        <w:rPr>
          <w:rFonts w:hint="eastAsia"/>
        </w:rPr>
        <w:t>литературы</w:t>
      </w:r>
    </w:p>
    <w:p w14:paraId="60D0D86F" w14:textId="77777777" w:rsidR="00632076" w:rsidRDefault="00632076" w:rsidP="00632076"/>
    <w:p w14:paraId="470C0BFE" w14:textId="77777777" w:rsidR="00632076" w:rsidRDefault="00632076" w:rsidP="00632076">
      <w:r>
        <w:t xml:space="preserve">1.1. </w:t>
      </w:r>
      <w:r>
        <w:rPr>
          <w:rFonts w:hint="eastAsia"/>
        </w:rPr>
        <w:t>Место</w:t>
      </w:r>
      <w:r>
        <w:t xml:space="preserve"> </w:t>
      </w:r>
      <w:r>
        <w:rPr>
          <w:rFonts w:hint="eastAsia"/>
        </w:rPr>
        <w:t>ремиссии</w:t>
      </w:r>
      <w:r>
        <w:t xml:space="preserve"> </w:t>
      </w:r>
      <w:r>
        <w:rPr>
          <w:rFonts w:hint="eastAsia"/>
        </w:rPr>
        <w:t>в</w:t>
      </w:r>
      <w:r>
        <w:t xml:space="preserve"> </w:t>
      </w:r>
      <w:r>
        <w:rPr>
          <w:rFonts w:hint="eastAsia"/>
        </w:rPr>
        <w:t>клинической</w:t>
      </w:r>
      <w:r>
        <w:t xml:space="preserve"> </w:t>
      </w:r>
      <w:r>
        <w:rPr>
          <w:rFonts w:hint="eastAsia"/>
        </w:rPr>
        <w:t>картине</w:t>
      </w:r>
      <w:r>
        <w:t xml:space="preserve"> </w:t>
      </w:r>
      <w:r>
        <w:rPr>
          <w:rFonts w:hint="eastAsia"/>
        </w:rPr>
        <w:t>рекуррентной</w:t>
      </w:r>
      <w:r>
        <w:t xml:space="preserve"> </w:t>
      </w:r>
      <w:r>
        <w:rPr>
          <w:rFonts w:hint="eastAsia"/>
        </w:rPr>
        <w:t>депрессии</w:t>
      </w:r>
    </w:p>
    <w:p w14:paraId="3434D7CE" w14:textId="77777777" w:rsidR="00632076" w:rsidRDefault="00632076" w:rsidP="00632076"/>
    <w:p w14:paraId="6A47CD14" w14:textId="77777777" w:rsidR="00632076" w:rsidRDefault="00632076" w:rsidP="00632076">
      <w:r>
        <w:t xml:space="preserve">1.2. </w:t>
      </w:r>
      <w:r>
        <w:rPr>
          <w:rFonts w:hint="eastAsia"/>
        </w:rPr>
        <w:t>Критерии</w:t>
      </w:r>
      <w:r>
        <w:t xml:space="preserve"> </w:t>
      </w:r>
      <w:r>
        <w:rPr>
          <w:rFonts w:hint="eastAsia"/>
        </w:rPr>
        <w:t>ремиссии</w:t>
      </w:r>
      <w:r>
        <w:t xml:space="preserve"> </w:t>
      </w:r>
      <w:r>
        <w:rPr>
          <w:rFonts w:hint="eastAsia"/>
        </w:rPr>
        <w:t>в</w:t>
      </w:r>
      <w:r>
        <w:t xml:space="preserve"> </w:t>
      </w:r>
      <w:r>
        <w:rPr>
          <w:rFonts w:hint="eastAsia"/>
        </w:rPr>
        <w:t>рамках</w:t>
      </w:r>
      <w:r>
        <w:t xml:space="preserve"> </w:t>
      </w:r>
      <w:r>
        <w:rPr>
          <w:rFonts w:hint="eastAsia"/>
        </w:rPr>
        <w:t>категориального</w:t>
      </w:r>
      <w:r>
        <w:t xml:space="preserve"> </w:t>
      </w:r>
      <w:r>
        <w:rPr>
          <w:rFonts w:hint="eastAsia"/>
        </w:rPr>
        <w:t>подхода</w:t>
      </w:r>
    </w:p>
    <w:p w14:paraId="5F9370E6" w14:textId="77777777" w:rsidR="00632076" w:rsidRDefault="00632076" w:rsidP="00632076"/>
    <w:p w14:paraId="365F1254" w14:textId="77777777" w:rsidR="00632076" w:rsidRDefault="00632076" w:rsidP="00632076">
      <w:r>
        <w:t xml:space="preserve">1.3. </w:t>
      </w:r>
      <w:r>
        <w:rPr>
          <w:rFonts w:hint="eastAsia"/>
        </w:rPr>
        <w:t>Критерии</w:t>
      </w:r>
      <w:r>
        <w:t xml:space="preserve"> </w:t>
      </w:r>
      <w:r>
        <w:rPr>
          <w:rFonts w:hint="eastAsia"/>
        </w:rPr>
        <w:t>ремиссии</w:t>
      </w:r>
      <w:r>
        <w:t xml:space="preserve"> </w:t>
      </w:r>
      <w:r>
        <w:rPr>
          <w:rFonts w:hint="eastAsia"/>
        </w:rPr>
        <w:t>в</w:t>
      </w:r>
      <w:r>
        <w:t xml:space="preserve"> </w:t>
      </w:r>
      <w:r>
        <w:rPr>
          <w:rFonts w:hint="eastAsia"/>
        </w:rPr>
        <w:t>рамках</w:t>
      </w:r>
      <w:r>
        <w:t xml:space="preserve"> </w:t>
      </w:r>
      <w:r>
        <w:rPr>
          <w:rFonts w:hint="eastAsia"/>
        </w:rPr>
        <w:t>дименсионального</w:t>
      </w:r>
      <w:r>
        <w:t xml:space="preserve"> </w:t>
      </w:r>
      <w:r>
        <w:rPr>
          <w:rFonts w:hint="eastAsia"/>
        </w:rPr>
        <w:t>подхода</w:t>
      </w:r>
    </w:p>
    <w:p w14:paraId="784EF422" w14:textId="77777777" w:rsidR="00632076" w:rsidRDefault="00632076" w:rsidP="00632076"/>
    <w:p w14:paraId="07F8B178" w14:textId="77777777" w:rsidR="00632076" w:rsidRDefault="00632076" w:rsidP="00632076">
      <w:r>
        <w:t xml:space="preserve">1.4. </w:t>
      </w:r>
      <w:r>
        <w:rPr>
          <w:rFonts w:hint="eastAsia"/>
        </w:rPr>
        <w:t>Ограничения</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ремиссии</w:t>
      </w:r>
    </w:p>
    <w:p w14:paraId="6ABCF878" w14:textId="77777777" w:rsidR="00632076" w:rsidRDefault="00632076" w:rsidP="00632076"/>
    <w:p w14:paraId="6E95166B" w14:textId="77777777" w:rsidR="00632076" w:rsidRDefault="00632076" w:rsidP="00632076">
      <w:r>
        <w:t xml:space="preserve">1.5. </w:t>
      </w:r>
      <w:r>
        <w:rPr>
          <w:rFonts w:hint="eastAsia"/>
        </w:rPr>
        <w:t>Бремя</w:t>
      </w:r>
      <w:r>
        <w:t xml:space="preserve"> </w:t>
      </w:r>
      <w:r>
        <w:rPr>
          <w:rFonts w:hint="eastAsia"/>
        </w:rPr>
        <w:t>болезни</w:t>
      </w:r>
      <w:r>
        <w:t xml:space="preserve"> </w:t>
      </w:r>
      <w:r>
        <w:rPr>
          <w:rFonts w:hint="eastAsia"/>
        </w:rPr>
        <w:t>рекуррентной</w:t>
      </w:r>
      <w:r>
        <w:t xml:space="preserve"> </w:t>
      </w:r>
      <w:r>
        <w:rPr>
          <w:rFonts w:hint="eastAsia"/>
        </w:rPr>
        <w:t>депрессии</w:t>
      </w:r>
      <w:r>
        <w:t xml:space="preserve"> </w:t>
      </w:r>
      <w:r>
        <w:rPr>
          <w:rFonts w:hint="eastAsia"/>
        </w:rPr>
        <w:t>и</w:t>
      </w:r>
      <w:r>
        <w:t xml:space="preserve"> </w:t>
      </w:r>
      <w:r>
        <w:rPr>
          <w:rFonts w:hint="eastAsia"/>
        </w:rPr>
        <w:t>качество</w:t>
      </w:r>
      <w:r>
        <w:t xml:space="preserve"> </w:t>
      </w:r>
      <w:r>
        <w:rPr>
          <w:rFonts w:hint="eastAsia"/>
        </w:rPr>
        <w:t>ремиссии</w:t>
      </w:r>
    </w:p>
    <w:p w14:paraId="6889E641" w14:textId="77777777" w:rsidR="00632076" w:rsidRDefault="00632076" w:rsidP="00632076"/>
    <w:p w14:paraId="0D532E4C" w14:textId="77777777" w:rsidR="00632076" w:rsidRDefault="00632076" w:rsidP="00632076">
      <w:r>
        <w:t xml:space="preserve">1.6. </w:t>
      </w:r>
      <w:r>
        <w:rPr>
          <w:rFonts w:hint="eastAsia"/>
        </w:rPr>
        <w:t>Когнитивный</w:t>
      </w:r>
      <w:r>
        <w:t xml:space="preserve"> </w:t>
      </w:r>
      <w:r>
        <w:rPr>
          <w:rFonts w:hint="eastAsia"/>
        </w:rPr>
        <w:t>дефицит</w:t>
      </w:r>
      <w:r>
        <w:t xml:space="preserve"> </w:t>
      </w:r>
      <w:r>
        <w:rPr>
          <w:rFonts w:hint="eastAsia"/>
        </w:rPr>
        <w:t>при</w:t>
      </w:r>
      <w:r>
        <w:t xml:space="preserve"> </w:t>
      </w:r>
      <w:r>
        <w:rPr>
          <w:rFonts w:hint="eastAsia"/>
        </w:rPr>
        <w:t>депрессии</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бремени</w:t>
      </w:r>
      <w:r>
        <w:t xml:space="preserve"> </w:t>
      </w:r>
      <w:r>
        <w:rPr>
          <w:rFonts w:hint="eastAsia"/>
        </w:rPr>
        <w:t>болезни</w:t>
      </w:r>
    </w:p>
    <w:p w14:paraId="4B23D58D" w14:textId="77777777" w:rsidR="00632076" w:rsidRDefault="00632076" w:rsidP="00632076"/>
    <w:p w14:paraId="38C4680D" w14:textId="77777777" w:rsidR="00632076" w:rsidRDefault="00632076" w:rsidP="00632076">
      <w:r>
        <w:t xml:space="preserve">1.7. </w:t>
      </w:r>
      <w:r>
        <w:rPr>
          <w:rFonts w:hint="eastAsia"/>
        </w:rPr>
        <w:t>Медицинская</w:t>
      </w:r>
      <w:r>
        <w:t xml:space="preserve"> </w:t>
      </w:r>
      <w:r>
        <w:rPr>
          <w:rFonts w:hint="eastAsia"/>
        </w:rPr>
        <w:t>помощь</w:t>
      </w:r>
      <w:r>
        <w:t xml:space="preserve"> </w:t>
      </w:r>
      <w:r>
        <w:rPr>
          <w:rFonts w:hint="eastAsia"/>
        </w:rPr>
        <w:t>при</w:t>
      </w:r>
      <w:r>
        <w:t xml:space="preserve"> </w:t>
      </w:r>
      <w:r>
        <w:rPr>
          <w:rFonts w:hint="eastAsia"/>
        </w:rPr>
        <w:t>рекуррентной</w:t>
      </w:r>
      <w:r>
        <w:t xml:space="preserve"> </w:t>
      </w:r>
      <w:r>
        <w:rPr>
          <w:rFonts w:hint="eastAsia"/>
        </w:rPr>
        <w:t>депрессии</w:t>
      </w:r>
    </w:p>
    <w:p w14:paraId="61D88ECA" w14:textId="77777777" w:rsidR="00632076" w:rsidRDefault="00632076" w:rsidP="00632076"/>
    <w:p w14:paraId="4BEAD3F1" w14:textId="77777777" w:rsidR="00632076" w:rsidRDefault="00632076" w:rsidP="00632076">
      <w:r>
        <w:t xml:space="preserve">1.8. </w:t>
      </w:r>
      <w:r>
        <w:rPr>
          <w:rFonts w:hint="eastAsia"/>
        </w:rPr>
        <w:t>Клинические</w:t>
      </w:r>
      <w:r>
        <w:t xml:space="preserve"> </w:t>
      </w:r>
      <w:r>
        <w:rPr>
          <w:rFonts w:hint="eastAsia"/>
        </w:rPr>
        <w:t>рекомендации</w:t>
      </w:r>
      <w:r>
        <w:t xml:space="preserve"> </w:t>
      </w:r>
      <w:r>
        <w:rPr>
          <w:rFonts w:hint="eastAsia"/>
        </w:rPr>
        <w:t>и</w:t>
      </w:r>
      <w:r>
        <w:t xml:space="preserve"> </w:t>
      </w:r>
      <w:r>
        <w:rPr>
          <w:rFonts w:hint="eastAsia"/>
        </w:rPr>
        <w:t>стандарты</w:t>
      </w:r>
      <w:r>
        <w:t xml:space="preserve"> </w:t>
      </w:r>
      <w:r>
        <w:rPr>
          <w:rFonts w:hint="eastAsia"/>
        </w:rPr>
        <w:t>при</w:t>
      </w:r>
      <w:r>
        <w:t xml:space="preserve"> </w:t>
      </w:r>
      <w:r>
        <w:rPr>
          <w:rFonts w:hint="eastAsia"/>
        </w:rPr>
        <w:t>рекуррентной</w:t>
      </w:r>
      <w:r>
        <w:t xml:space="preserve"> </w:t>
      </w:r>
      <w:r>
        <w:rPr>
          <w:rFonts w:hint="eastAsia"/>
        </w:rPr>
        <w:t>депрессии</w:t>
      </w:r>
      <w:r>
        <w:t xml:space="preserve"> .... 32 </w:t>
      </w:r>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AD1A85C" w14:textId="77777777" w:rsidR="00632076" w:rsidRDefault="00632076" w:rsidP="00632076"/>
    <w:p w14:paraId="283482CD" w14:textId="77777777" w:rsidR="00632076" w:rsidRDefault="00632076" w:rsidP="00632076">
      <w:r>
        <w:lastRenderedPageBreak/>
        <w:t xml:space="preserve">2.1. </w:t>
      </w:r>
      <w:r>
        <w:rPr>
          <w:rFonts w:hint="eastAsia"/>
        </w:rPr>
        <w:t>Клинический</w:t>
      </w:r>
      <w:r>
        <w:t xml:space="preserve"> </w:t>
      </w:r>
      <w:r>
        <w:rPr>
          <w:rFonts w:hint="eastAsia"/>
        </w:rPr>
        <w:t>материал</w:t>
      </w:r>
    </w:p>
    <w:p w14:paraId="018AC0DA" w14:textId="77777777" w:rsidR="00632076" w:rsidRDefault="00632076" w:rsidP="00632076"/>
    <w:p w14:paraId="43151E85" w14:textId="77777777" w:rsidR="00632076" w:rsidRDefault="00632076" w:rsidP="00632076">
      <w:r>
        <w:t xml:space="preserve">2.2. </w:t>
      </w:r>
      <w:r>
        <w:rPr>
          <w:rFonts w:hint="eastAsia"/>
        </w:rPr>
        <w:t>Методы</w:t>
      </w:r>
      <w:r>
        <w:t xml:space="preserve"> </w:t>
      </w:r>
      <w:r>
        <w:rPr>
          <w:rFonts w:hint="eastAsia"/>
        </w:rPr>
        <w:t>исследования</w:t>
      </w:r>
    </w:p>
    <w:p w14:paraId="1C40BE6B" w14:textId="77777777" w:rsidR="00632076" w:rsidRDefault="00632076" w:rsidP="00632076"/>
    <w:p w14:paraId="7AD5D59A" w14:textId="77777777" w:rsidR="00632076" w:rsidRDefault="00632076" w:rsidP="00632076">
      <w:r>
        <w:t xml:space="preserve">2.3.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и</w:t>
      </w:r>
      <w:r>
        <w:t xml:space="preserve"> </w:t>
      </w:r>
      <w:r>
        <w:rPr>
          <w:rFonts w:hint="eastAsia"/>
        </w:rPr>
        <w:t>математического</w:t>
      </w:r>
      <w:r>
        <w:t xml:space="preserve"> </w:t>
      </w:r>
      <w:r>
        <w:rPr>
          <w:rFonts w:hint="eastAsia"/>
        </w:rPr>
        <w:t>моделирования</w:t>
      </w:r>
    </w:p>
    <w:p w14:paraId="787060C4" w14:textId="77777777" w:rsidR="00632076" w:rsidRDefault="00632076" w:rsidP="00632076"/>
    <w:p w14:paraId="0A3D27BB" w14:textId="77777777" w:rsidR="00632076" w:rsidRDefault="00632076" w:rsidP="00632076">
      <w:r>
        <w:rPr>
          <w:rFonts w:hint="eastAsia"/>
        </w:rPr>
        <w:t>Глава</w:t>
      </w:r>
      <w:r>
        <w:t xml:space="preserve"> 3. </w:t>
      </w:r>
      <w:r>
        <w:rPr>
          <w:rFonts w:hint="eastAsia"/>
        </w:rPr>
        <w:t>Результаты</w:t>
      </w:r>
    </w:p>
    <w:p w14:paraId="6729F365" w14:textId="77777777" w:rsidR="00632076" w:rsidRDefault="00632076" w:rsidP="00632076"/>
    <w:p w14:paraId="4F6B47F3" w14:textId="77777777" w:rsidR="00632076" w:rsidRDefault="00632076" w:rsidP="00632076">
      <w:r>
        <w:t xml:space="preserve">3.1. </w:t>
      </w:r>
      <w:r>
        <w:rPr>
          <w:rFonts w:hint="eastAsia"/>
        </w:rPr>
        <w:t>Сравнительный</w:t>
      </w:r>
      <w:r>
        <w:t xml:space="preserve"> </w:t>
      </w:r>
      <w:r>
        <w:rPr>
          <w:rFonts w:hint="eastAsia"/>
        </w:rPr>
        <w:t>анализ</w:t>
      </w:r>
      <w:r>
        <w:t xml:space="preserve"> </w:t>
      </w:r>
      <w:r>
        <w:rPr>
          <w:rFonts w:hint="eastAsia"/>
        </w:rPr>
        <w:t>критериев</w:t>
      </w:r>
      <w:r>
        <w:t xml:space="preserve"> </w:t>
      </w:r>
      <w:r>
        <w:rPr>
          <w:rFonts w:hint="eastAsia"/>
        </w:rPr>
        <w:t>ремиссии</w:t>
      </w:r>
    </w:p>
    <w:p w14:paraId="61B42272" w14:textId="77777777" w:rsidR="00632076" w:rsidRDefault="00632076" w:rsidP="00632076"/>
    <w:p w14:paraId="569A6234" w14:textId="77777777" w:rsidR="00632076" w:rsidRDefault="00632076" w:rsidP="00632076">
      <w:r>
        <w:t xml:space="preserve">3.2. </w:t>
      </w:r>
      <w:r>
        <w:rPr>
          <w:rFonts w:hint="eastAsia"/>
        </w:rPr>
        <w:t>Клинико</w:t>
      </w:r>
      <w:r>
        <w:t>-</w:t>
      </w:r>
      <w:r>
        <w:rPr>
          <w:rFonts w:hint="eastAsia"/>
        </w:rPr>
        <w:t>функциональная</w:t>
      </w:r>
      <w:r>
        <w:t xml:space="preserve"> </w:t>
      </w:r>
      <w:r>
        <w:rPr>
          <w:rFonts w:hint="eastAsia"/>
        </w:rPr>
        <w:t>характеристика</w:t>
      </w:r>
      <w:r>
        <w:t xml:space="preserve"> </w:t>
      </w:r>
      <w:r>
        <w:rPr>
          <w:rFonts w:hint="eastAsia"/>
        </w:rPr>
        <w:t>больных</w:t>
      </w:r>
      <w:r>
        <w:t xml:space="preserve"> </w:t>
      </w:r>
      <w:r>
        <w:rPr>
          <w:rFonts w:hint="eastAsia"/>
        </w:rPr>
        <w:t>рекуррентной</w:t>
      </w:r>
      <w:r>
        <w:t xml:space="preserve"> </w:t>
      </w:r>
      <w:r>
        <w:rPr>
          <w:rFonts w:hint="eastAsia"/>
        </w:rPr>
        <w:t>депрессией</w:t>
      </w:r>
      <w:r>
        <w:t xml:space="preserve"> </w:t>
      </w:r>
      <w:r>
        <w:rPr>
          <w:rFonts w:hint="eastAsia"/>
        </w:rPr>
        <w:t>при</w:t>
      </w:r>
      <w:r>
        <w:t xml:space="preserve"> </w:t>
      </w:r>
      <w:r>
        <w:rPr>
          <w:rFonts w:hint="eastAsia"/>
        </w:rPr>
        <w:t>различных</w:t>
      </w:r>
      <w:r>
        <w:t xml:space="preserve"> </w:t>
      </w:r>
      <w:r>
        <w:rPr>
          <w:rFonts w:hint="eastAsia"/>
        </w:rPr>
        <w:t>типах</w:t>
      </w:r>
      <w:r>
        <w:t xml:space="preserve"> </w:t>
      </w:r>
      <w:r>
        <w:rPr>
          <w:rFonts w:hint="eastAsia"/>
        </w:rPr>
        <w:t>ремиссии</w:t>
      </w:r>
    </w:p>
    <w:p w14:paraId="7BB64937" w14:textId="77777777" w:rsidR="00632076" w:rsidRDefault="00632076" w:rsidP="00632076"/>
    <w:p w14:paraId="1B23CB81" w14:textId="77777777" w:rsidR="00632076" w:rsidRDefault="00632076" w:rsidP="00632076">
      <w:r>
        <w:t xml:space="preserve">3.3. </w:t>
      </w:r>
      <w:r>
        <w:rPr>
          <w:rFonts w:hint="eastAsia"/>
        </w:rPr>
        <w:t>Сравнительная</w:t>
      </w:r>
      <w:r>
        <w:t xml:space="preserve"> </w:t>
      </w:r>
      <w:r>
        <w:rPr>
          <w:rFonts w:hint="eastAsia"/>
        </w:rPr>
        <w:t>клинико</w:t>
      </w:r>
      <w:r>
        <w:t>-</w:t>
      </w:r>
      <w:r>
        <w:rPr>
          <w:rFonts w:hint="eastAsia"/>
        </w:rPr>
        <w:t>функциональная</w:t>
      </w:r>
      <w:r>
        <w:t xml:space="preserve"> </w:t>
      </w:r>
      <w:r>
        <w:rPr>
          <w:rFonts w:hint="eastAsia"/>
        </w:rPr>
        <w:t>характеристика</w:t>
      </w:r>
      <w:r>
        <w:t xml:space="preserve"> </w:t>
      </w:r>
      <w:r>
        <w:rPr>
          <w:rFonts w:hint="eastAsia"/>
        </w:rPr>
        <w:t>пациентов</w:t>
      </w:r>
      <w:r>
        <w:t xml:space="preserve"> </w:t>
      </w:r>
      <w:r>
        <w:rPr>
          <w:rFonts w:hint="eastAsia"/>
        </w:rPr>
        <w:t>при</w:t>
      </w:r>
      <w:r>
        <w:t xml:space="preserve"> </w:t>
      </w:r>
      <w:r>
        <w:rPr>
          <w:rFonts w:hint="eastAsia"/>
        </w:rPr>
        <w:t>различных</w:t>
      </w:r>
      <w:r>
        <w:t xml:space="preserve"> </w:t>
      </w:r>
      <w:r>
        <w:rPr>
          <w:rFonts w:hint="eastAsia"/>
        </w:rPr>
        <w:t>типах</w:t>
      </w:r>
      <w:r>
        <w:t xml:space="preserve"> </w:t>
      </w:r>
      <w:r>
        <w:rPr>
          <w:rFonts w:hint="eastAsia"/>
        </w:rPr>
        <w:t>ремиссии</w:t>
      </w:r>
    </w:p>
    <w:p w14:paraId="4742C58A" w14:textId="77777777" w:rsidR="00632076" w:rsidRDefault="00632076" w:rsidP="00632076"/>
    <w:p w14:paraId="67A12961" w14:textId="77777777" w:rsidR="00632076" w:rsidRDefault="00632076" w:rsidP="00632076">
      <w:r>
        <w:t xml:space="preserve">3.4. </w:t>
      </w:r>
      <w:r>
        <w:rPr>
          <w:rFonts w:hint="eastAsia"/>
        </w:rPr>
        <w:t>Формализация</w:t>
      </w:r>
      <w:r>
        <w:t xml:space="preserve"> </w:t>
      </w:r>
      <w:r>
        <w:rPr>
          <w:rFonts w:hint="eastAsia"/>
        </w:rPr>
        <w:t>критериев</w:t>
      </w:r>
      <w:r>
        <w:t xml:space="preserve"> </w:t>
      </w:r>
      <w:r>
        <w:rPr>
          <w:rFonts w:hint="eastAsia"/>
        </w:rPr>
        <w:t>качества</w:t>
      </w:r>
      <w:r>
        <w:t xml:space="preserve"> </w:t>
      </w:r>
      <w:r>
        <w:rPr>
          <w:rFonts w:hint="eastAsia"/>
        </w:rPr>
        <w:t>ремиссии</w:t>
      </w:r>
    </w:p>
    <w:p w14:paraId="2CBD5DCF" w14:textId="77777777" w:rsidR="00632076" w:rsidRDefault="00632076" w:rsidP="00632076"/>
    <w:p w14:paraId="77C4936E" w14:textId="77777777" w:rsidR="00632076" w:rsidRDefault="00632076" w:rsidP="00632076">
      <w:r>
        <w:t xml:space="preserve">3.5. </w:t>
      </w:r>
      <w:r>
        <w:rPr>
          <w:rFonts w:hint="eastAsia"/>
        </w:rPr>
        <w:t>Определение</w:t>
      </w:r>
      <w:r>
        <w:t xml:space="preserve"> </w:t>
      </w:r>
      <w:r>
        <w:rPr>
          <w:rFonts w:hint="eastAsia"/>
        </w:rPr>
        <w:t>потребности</w:t>
      </w:r>
      <w:r>
        <w:t xml:space="preserve"> </w:t>
      </w:r>
      <w:r>
        <w:rPr>
          <w:rFonts w:hint="eastAsia"/>
        </w:rPr>
        <w:t>в</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качества</w:t>
      </w:r>
      <w:r>
        <w:t xml:space="preserve"> </w:t>
      </w:r>
      <w:r>
        <w:rPr>
          <w:rFonts w:hint="eastAsia"/>
        </w:rPr>
        <w:t>ремиссии</w:t>
      </w:r>
    </w:p>
    <w:p w14:paraId="4B58DCDE" w14:textId="77777777" w:rsidR="00632076" w:rsidRDefault="00632076" w:rsidP="00632076"/>
    <w:p w14:paraId="2B1E1EDF" w14:textId="77777777" w:rsidR="00632076" w:rsidRDefault="00632076" w:rsidP="00632076">
      <w:r>
        <w:t xml:space="preserve">3.6. </w:t>
      </w:r>
      <w:r>
        <w:rPr>
          <w:rFonts w:hint="eastAsia"/>
        </w:rPr>
        <w:t>Обоснование</w:t>
      </w:r>
      <w:r>
        <w:t xml:space="preserve"> </w:t>
      </w:r>
      <w:r>
        <w:rPr>
          <w:rFonts w:hint="eastAsia"/>
        </w:rPr>
        <w:t>комплекса</w:t>
      </w:r>
      <w:r>
        <w:t xml:space="preserve"> </w:t>
      </w:r>
      <w:r>
        <w:rPr>
          <w:rFonts w:hint="eastAsia"/>
        </w:rPr>
        <w:t>организационных</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повышение</w:t>
      </w:r>
      <w:r>
        <w:t xml:space="preserve"> </w:t>
      </w:r>
      <w:r>
        <w:rPr>
          <w:rFonts w:hint="eastAsia"/>
        </w:rPr>
        <w:t>качества</w:t>
      </w:r>
      <w:r>
        <w:t xml:space="preserve"> </w:t>
      </w:r>
      <w:r>
        <w:rPr>
          <w:rFonts w:hint="eastAsia"/>
        </w:rPr>
        <w:t>ремиссии</w:t>
      </w:r>
    </w:p>
    <w:p w14:paraId="3D930BE8" w14:textId="77777777" w:rsidR="00632076" w:rsidRDefault="00632076" w:rsidP="00632076"/>
    <w:p w14:paraId="4D3C9447" w14:textId="77777777" w:rsidR="00632076" w:rsidRDefault="00632076" w:rsidP="00632076">
      <w:r>
        <w:rPr>
          <w:rFonts w:hint="eastAsia"/>
        </w:rPr>
        <w:t>Заключение</w:t>
      </w:r>
    </w:p>
    <w:p w14:paraId="28114F32" w14:textId="77777777" w:rsidR="00632076" w:rsidRDefault="00632076" w:rsidP="00632076"/>
    <w:p w14:paraId="3B17FE1E" w14:textId="77777777" w:rsidR="00632076" w:rsidRDefault="00632076" w:rsidP="00632076">
      <w:r>
        <w:rPr>
          <w:rFonts w:hint="eastAsia"/>
        </w:rPr>
        <w:t>Выводы</w:t>
      </w:r>
    </w:p>
    <w:p w14:paraId="227C8D48" w14:textId="77777777" w:rsidR="00632076" w:rsidRDefault="00632076" w:rsidP="00632076"/>
    <w:p w14:paraId="1F44C878" w14:textId="77777777" w:rsidR="00632076" w:rsidRDefault="00632076" w:rsidP="00632076">
      <w:r>
        <w:rPr>
          <w:rFonts w:hint="eastAsia"/>
        </w:rPr>
        <w:t>Список</w:t>
      </w:r>
      <w:r>
        <w:t xml:space="preserve"> </w:t>
      </w:r>
      <w:r>
        <w:rPr>
          <w:rFonts w:hint="eastAsia"/>
        </w:rPr>
        <w:t>условных</w:t>
      </w:r>
      <w:r>
        <w:t xml:space="preserve"> </w:t>
      </w:r>
      <w:r>
        <w:rPr>
          <w:rFonts w:hint="eastAsia"/>
        </w:rPr>
        <w:t>обозначений</w:t>
      </w:r>
      <w:r>
        <w:t xml:space="preserve">, </w:t>
      </w:r>
      <w:r>
        <w:rPr>
          <w:rFonts w:hint="eastAsia"/>
        </w:rPr>
        <w:t>символов</w:t>
      </w:r>
      <w:r>
        <w:t xml:space="preserve">, </w:t>
      </w:r>
      <w:r>
        <w:rPr>
          <w:rFonts w:hint="eastAsia"/>
        </w:rPr>
        <w:t>сокращений</w:t>
      </w:r>
    </w:p>
    <w:p w14:paraId="2CCB57BF" w14:textId="77777777" w:rsidR="00632076" w:rsidRDefault="00632076" w:rsidP="00632076"/>
    <w:p w14:paraId="0FF1FE0D" w14:textId="77777777" w:rsidR="00632076" w:rsidRDefault="00632076" w:rsidP="00632076">
      <w:r>
        <w:rPr>
          <w:rFonts w:hint="eastAsia"/>
        </w:rPr>
        <w:t>Список</w:t>
      </w:r>
      <w:r>
        <w:t xml:space="preserve"> </w:t>
      </w:r>
      <w:r>
        <w:rPr>
          <w:rFonts w:hint="eastAsia"/>
        </w:rPr>
        <w:t>литературы</w:t>
      </w:r>
    </w:p>
    <w:p w14:paraId="51ABED06" w14:textId="77777777" w:rsidR="00632076" w:rsidRDefault="00632076" w:rsidP="00632076"/>
    <w:p w14:paraId="4BB0D0C7" w14:textId="77777777" w:rsidR="00632076" w:rsidRDefault="00632076" w:rsidP="00632076">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Предлагаемые</w:t>
      </w:r>
      <w:r>
        <w:t xml:space="preserve"> </w:t>
      </w:r>
      <w:r>
        <w:rPr>
          <w:rFonts w:hint="eastAsia"/>
        </w:rPr>
        <w:t>изменения</w:t>
      </w:r>
      <w:r>
        <w:t xml:space="preserve"> </w:t>
      </w:r>
      <w:r>
        <w:rPr>
          <w:rFonts w:hint="eastAsia"/>
        </w:rPr>
        <w:t>в</w:t>
      </w:r>
      <w:r>
        <w:t xml:space="preserve"> </w:t>
      </w:r>
      <w:r>
        <w:rPr>
          <w:rFonts w:hint="eastAsia"/>
        </w:rPr>
        <w:t>стандарты</w:t>
      </w:r>
      <w:r>
        <w:t xml:space="preserve"> </w:t>
      </w:r>
      <w:r>
        <w:rPr>
          <w:rFonts w:hint="eastAsia"/>
        </w:rPr>
        <w:t>оказания</w:t>
      </w:r>
    </w:p>
    <w:p w14:paraId="594634B6" w14:textId="77777777" w:rsidR="00632076" w:rsidRDefault="00632076" w:rsidP="00632076"/>
    <w:p w14:paraId="756122D3" w14:textId="77777777" w:rsidR="00632076" w:rsidRDefault="00632076" w:rsidP="00632076">
      <w:r>
        <w:rPr>
          <w:rFonts w:hint="eastAsia"/>
        </w:rPr>
        <w:t>помощи</w:t>
      </w:r>
      <w:r>
        <w:t xml:space="preserve"> </w:t>
      </w:r>
      <w:r>
        <w:rPr>
          <w:rFonts w:hint="eastAsia"/>
        </w:rPr>
        <w:t>при</w:t>
      </w:r>
      <w:r>
        <w:t xml:space="preserve"> </w:t>
      </w:r>
      <w:r>
        <w:rPr>
          <w:rFonts w:hint="eastAsia"/>
        </w:rPr>
        <w:t>рекуррентной</w:t>
      </w:r>
      <w:r>
        <w:t xml:space="preserve"> </w:t>
      </w:r>
      <w:r>
        <w:rPr>
          <w:rFonts w:hint="eastAsia"/>
        </w:rPr>
        <w:t>депрессии</w:t>
      </w:r>
    </w:p>
    <w:p w14:paraId="2A81EA65" w14:textId="77777777" w:rsidR="00632076" w:rsidRDefault="00632076" w:rsidP="00632076"/>
    <w:p w14:paraId="69FEF7B8" w14:textId="5509F457" w:rsidR="00632076" w:rsidRPr="00632076" w:rsidRDefault="00632076" w:rsidP="00632076">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Использованные</w:t>
      </w:r>
      <w:r>
        <w:t xml:space="preserve"> </w:t>
      </w:r>
      <w:r>
        <w:rPr>
          <w:rFonts w:hint="eastAsia"/>
        </w:rPr>
        <w:t>цены</w:t>
      </w:r>
      <w:r>
        <w:t xml:space="preserve"> </w:t>
      </w:r>
      <w:r>
        <w:rPr>
          <w:rFonts w:hint="eastAsia"/>
        </w:rPr>
        <w:t>на</w:t>
      </w:r>
      <w:r>
        <w:t xml:space="preserve"> </w:t>
      </w:r>
      <w:r>
        <w:rPr>
          <w:rFonts w:hint="eastAsia"/>
        </w:rPr>
        <w:t>лекарственные</w:t>
      </w:r>
      <w:r>
        <w:t xml:space="preserve"> </w:t>
      </w:r>
      <w:r>
        <w:rPr>
          <w:rFonts w:hint="eastAsia"/>
        </w:rPr>
        <w:t>препараты</w:t>
      </w:r>
      <w:r>
        <w:t xml:space="preserve"> </w:t>
      </w:r>
      <w:r>
        <w:rPr>
          <w:rFonts w:hint="eastAsia"/>
        </w:rPr>
        <w:t>и</w:t>
      </w:r>
      <w:r>
        <w:t xml:space="preserve"> </w:t>
      </w:r>
      <w:r>
        <w:rPr>
          <w:rFonts w:hint="eastAsia"/>
        </w:rPr>
        <w:t>услуги</w:t>
      </w:r>
      <w:r>
        <w:t xml:space="preserve"> </w:t>
      </w:r>
      <w:r>
        <w:rPr>
          <w:rFonts w:hint="eastAsia"/>
        </w:rPr>
        <w:t>в</w:t>
      </w:r>
      <w:r>
        <w:t xml:space="preserve"> </w:t>
      </w:r>
      <w:r>
        <w:rPr>
          <w:rFonts w:hint="eastAsia"/>
        </w:rPr>
        <w:t>фармакоэкономическом</w:t>
      </w:r>
      <w:r>
        <w:t xml:space="preserve"> </w:t>
      </w:r>
      <w:r>
        <w:rPr>
          <w:rFonts w:hint="eastAsia"/>
        </w:rPr>
        <w:t>анализе</w:t>
      </w:r>
    </w:p>
    <w:sectPr w:rsidR="00632076" w:rsidRPr="0063207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9F582" w14:textId="77777777" w:rsidR="00A74A69" w:rsidRPr="008D1934" w:rsidRDefault="00A74A69">
      <w:pPr>
        <w:spacing w:after="0" w:line="240" w:lineRule="auto"/>
      </w:pPr>
      <w:r w:rsidRPr="008D1934">
        <w:separator/>
      </w:r>
    </w:p>
  </w:endnote>
  <w:endnote w:type="continuationSeparator" w:id="0">
    <w:p w14:paraId="77B0D9FA" w14:textId="77777777" w:rsidR="00A74A69" w:rsidRPr="008D1934" w:rsidRDefault="00A74A6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DCD5C" w14:textId="77777777" w:rsidR="00A74A69" w:rsidRPr="008D1934" w:rsidRDefault="00A74A69"/>
    <w:p w14:paraId="49AC4326" w14:textId="77777777" w:rsidR="00A74A69" w:rsidRPr="008D1934" w:rsidRDefault="00A74A69"/>
    <w:p w14:paraId="7098E50A" w14:textId="77777777" w:rsidR="00A74A69" w:rsidRPr="008D1934" w:rsidRDefault="00A74A69"/>
    <w:p w14:paraId="3497A17A" w14:textId="77777777" w:rsidR="00A74A69" w:rsidRPr="008D1934" w:rsidRDefault="00A74A69"/>
    <w:p w14:paraId="381A8E14" w14:textId="77777777" w:rsidR="00A74A69" w:rsidRPr="008D1934" w:rsidRDefault="00A74A69"/>
    <w:p w14:paraId="6DC9570D" w14:textId="77777777" w:rsidR="00A74A69" w:rsidRPr="008D1934" w:rsidRDefault="00A74A69"/>
    <w:p w14:paraId="601D79FE" w14:textId="77777777" w:rsidR="00A74A69" w:rsidRPr="008D1934" w:rsidRDefault="00A74A69">
      <w:pPr>
        <w:rPr>
          <w:sz w:val="2"/>
          <w:szCs w:val="2"/>
        </w:rPr>
      </w:pPr>
      <w:r>
        <w:rPr>
          <w:noProof/>
        </w:rPr>
        <mc:AlternateContent>
          <mc:Choice Requires="wps">
            <w:drawing>
              <wp:anchor distT="0" distB="0" distL="63500" distR="63500" simplePos="0" relativeHeight="251660288" behindDoc="1" locked="0" layoutInCell="1" allowOverlap="1" wp14:anchorId="554EE52D" wp14:editId="4EBAC8B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46A560C" w14:textId="77777777" w:rsidR="00A74A69" w:rsidRPr="008D1934" w:rsidRDefault="00A74A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4EE52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6A560C" w14:textId="77777777" w:rsidR="00A74A69" w:rsidRPr="008D1934" w:rsidRDefault="00A74A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5DDF13E" w14:textId="77777777" w:rsidR="00A74A69" w:rsidRPr="008D1934" w:rsidRDefault="00A74A69"/>
    <w:p w14:paraId="0E7CCDEA" w14:textId="77777777" w:rsidR="00A74A69" w:rsidRPr="008D1934" w:rsidRDefault="00A74A69"/>
    <w:p w14:paraId="64F43D2F" w14:textId="77777777" w:rsidR="00A74A69" w:rsidRPr="008D1934" w:rsidRDefault="00A74A69">
      <w:pPr>
        <w:rPr>
          <w:sz w:val="2"/>
          <w:szCs w:val="2"/>
        </w:rPr>
      </w:pPr>
      <w:r>
        <w:rPr>
          <w:noProof/>
        </w:rPr>
        <mc:AlternateContent>
          <mc:Choice Requires="wps">
            <w:drawing>
              <wp:anchor distT="0" distB="0" distL="63500" distR="63500" simplePos="0" relativeHeight="251659264" behindDoc="1" locked="0" layoutInCell="1" allowOverlap="1" wp14:anchorId="6EB3C8E2" wp14:editId="022E783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5D43BE7" w14:textId="77777777" w:rsidR="00A74A69" w:rsidRPr="008D1934" w:rsidRDefault="00A74A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B3C8E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D43BE7" w14:textId="77777777" w:rsidR="00A74A69" w:rsidRPr="008D1934" w:rsidRDefault="00A74A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8DC103D" w14:textId="77777777" w:rsidR="00A74A69" w:rsidRPr="008D1934" w:rsidRDefault="00A74A69"/>
    <w:p w14:paraId="7D67B7AB" w14:textId="77777777" w:rsidR="00A74A69" w:rsidRPr="008D1934" w:rsidRDefault="00A74A69">
      <w:pPr>
        <w:rPr>
          <w:sz w:val="2"/>
          <w:szCs w:val="2"/>
        </w:rPr>
      </w:pPr>
    </w:p>
    <w:p w14:paraId="0EFE0E37" w14:textId="77777777" w:rsidR="00A74A69" w:rsidRPr="008D1934" w:rsidRDefault="00A74A69"/>
    <w:p w14:paraId="43740775" w14:textId="77777777" w:rsidR="00A74A69" w:rsidRPr="008D1934" w:rsidRDefault="00A74A69">
      <w:pPr>
        <w:spacing w:after="0" w:line="240" w:lineRule="auto"/>
      </w:pPr>
    </w:p>
  </w:footnote>
  <w:footnote w:type="continuationSeparator" w:id="0">
    <w:p w14:paraId="2402B28C" w14:textId="77777777" w:rsidR="00A74A69" w:rsidRPr="008D1934" w:rsidRDefault="00A74A6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A69"/>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3982</TotalTime>
  <Pages>3</Pages>
  <Words>257</Words>
  <Characters>1470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cp:revision>
  <cp:lastPrinted>2024-05-12T14:21:00Z</cp:lastPrinted>
  <dcterms:created xsi:type="dcterms:W3CDTF">2024-05-20T16:55:00Z</dcterms:created>
  <dcterms:modified xsi:type="dcterms:W3CDTF">2024-05-27T14:56:00Z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