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6F4BE" w14:textId="6A066100" w:rsidR="00B50E6F" w:rsidRDefault="008060CA" w:rsidP="008060CA">
      <w:pPr>
        <w:rPr>
          <w:rFonts w:ascii="Times New Roman" w:eastAsia="Arial Unicode MS" w:hAnsi="Times New Roman" w:cs="Times New Roman"/>
          <w:b/>
          <w:bCs/>
          <w:color w:val="000000"/>
          <w:kern w:val="0"/>
          <w:sz w:val="28"/>
          <w:szCs w:val="28"/>
          <w:lang w:eastAsia="ru-RU" w:bidi="uk-UA"/>
        </w:rPr>
      </w:pPr>
      <w:r w:rsidRPr="008060CA">
        <w:rPr>
          <w:rFonts w:ascii="Times New Roman" w:eastAsia="Arial Unicode MS" w:hAnsi="Times New Roman" w:cs="Times New Roman" w:hint="eastAsia"/>
          <w:b/>
          <w:bCs/>
          <w:color w:val="000000"/>
          <w:kern w:val="0"/>
          <w:sz w:val="28"/>
          <w:szCs w:val="28"/>
          <w:lang w:eastAsia="ru-RU" w:bidi="uk-UA"/>
        </w:rPr>
        <w:t>Антонович</w:t>
      </w:r>
      <w:r w:rsidRPr="008060CA">
        <w:rPr>
          <w:rFonts w:ascii="Times New Roman" w:eastAsia="Arial Unicode MS" w:hAnsi="Times New Roman" w:cs="Times New Roman"/>
          <w:b/>
          <w:bCs/>
          <w:color w:val="000000"/>
          <w:kern w:val="0"/>
          <w:sz w:val="28"/>
          <w:szCs w:val="28"/>
          <w:lang w:eastAsia="ru-RU" w:bidi="uk-UA"/>
        </w:rPr>
        <w:t xml:space="preserve"> </w:t>
      </w:r>
      <w:r w:rsidRPr="008060CA">
        <w:rPr>
          <w:rFonts w:ascii="Times New Roman" w:eastAsia="Arial Unicode MS" w:hAnsi="Times New Roman" w:cs="Times New Roman" w:hint="eastAsia"/>
          <w:b/>
          <w:bCs/>
          <w:color w:val="000000"/>
          <w:kern w:val="0"/>
          <w:sz w:val="28"/>
          <w:szCs w:val="28"/>
          <w:lang w:eastAsia="ru-RU" w:bidi="uk-UA"/>
        </w:rPr>
        <w:t>Александр</w:t>
      </w:r>
      <w:r w:rsidRPr="008060CA">
        <w:rPr>
          <w:rFonts w:ascii="Times New Roman" w:eastAsia="Arial Unicode MS" w:hAnsi="Times New Roman" w:cs="Times New Roman"/>
          <w:b/>
          <w:bCs/>
          <w:color w:val="000000"/>
          <w:kern w:val="0"/>
          <w:sz w:val="28"/>
          <w:szCs w:val="28"/>
          <w:lang w:eastAsia="ru-RU" w:bidi="uk-UA"/>
        </w:rPr>
        <w:t xml:space="preserve"> </w:t>
      </w:r>
      <w:r w:rsidRPr="008060CA">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8060CA">
        <w:rPr>
          <w:rFonts w:ascii="Times New Roman" w:eastAsia="Arial Unicode MS" w:hAnsi="Times New Roman" w:cs="Times New Roman" w:hint="eastAsia"/>
          <w:b/>
          <w:bCs/>
          <w:color w:val="000000"/>
          <w:kern w:val="0"/>
          <w:sz w:val="28"/>
          <w:szCs w:val="28"/>
          <w:lang w:eastAsia="ru-RU" w:bidi="uk-UA"/>
        </w:rPr>
        <w:t>Контактные</w:t>
      </w:r>
      <w:r w:rsidRPr="008060CA">
        <w:rPr>
          <w:rFonts w:ascii="Times New Roman" w:eastAsia="Arial Unicode MS" w:hAnsi="Times New Roman" w:cs="Times New Roman"/>
          <w:b/>
          <w:bCs/>
          <w:color w:val="000000"/>
          <w:kern w:val="0"/>
          <w:sz w:val="28"/>
          <w:szCs w:val="28"/>
          <w:lang w:eastAsia="ru-RU" w:bidi="uk-UA"/>
        </w:rPr>
        <w:t xml:space="preserve"> </w:t>
      </w:r>
      <w:r w:rsidRPr="008060CA">
        <w:rPr>
          <w:rFonts w:ascii="Times New Roman" w:eastAsia="Arial Unicode MS" w:hAnsi="Times New Roman" w:cs="Times New Roman" w:hint="eastAsia"/>
          <w:b/>
          <w:bCs/>
          <w:color w:val="000000"/>
          <w:kern w:val="0"/>
          <w:sz w:val="28"/>
          <w:szCs w:val="28"/>
          <w:lang w:eastAsia="ru-RU" w:bidi="uk-UA"/>
        </w:rPr>
        <w:t>явления</w:t>
      </w:r>
      <w:r w:rsidRPr="008060CA">
        <w:rPr>
          <w:rFonts w:ascii="Times New Roman" w:eastAsia="Arial Unicode MS" w:hAnsi="Times New Roman" w:cs="Times New Roman"/>
          <w:b/>
          <w:bCs/>
          <w:color w:val="000000"/>
          <w:kern w:val="0"/>
          <w:sz w:val="28"/>
          <w:szCs w:val="28"/>
          <w:lang w:eastAsia="ru-RU" w:bidi="uk-UA"/>
        </w:rPr>
        <w:t xml:space="preserve"> </w:t>
      </w:r>
      <w:r w:rsidRPr="008060CA">
        <w:rPr>
          <w:rFonts w:ascii="Times New Roman" w:eastAsia="Arial Unicode MS" w:hAnsi="Times New Roman" w:cs="Times New Roman" w:hint="eastAsia"/>
          <w:b/>
          <w:bCs/>
          <w:color w:val="000000"/>
          <w:kern w:val="0"/>
          <w:sz w:val="28"/>
          <w:szCs w:val="28"/>
          <w:lang w:eastAsia="ru-RU" w:bidi="uk-UA"/>
        </w:rPr>
        <w:t>в</w:t>
      </w:r>
      <w:r w:rsidRPr="008060CA">
        <w:rPr>
          <w:rFonts w:ascii="Times New Roman" w:eastAsia="Arial Unicode MS" w:hAnsi="Times New Roman" w:cs="Times New Roman"/>
          <w:b/>
          <w:bCs/>
          <w:color w:val="000000"/>
          <w:kern w:val="0"/>
          <w:sz w:val="28"/>
          <w:szCs w:val="28"/>
          <w:lang w:eastAsia="ru-RU" w:bidi="uk-UA"/>
        </w:rPr>
        <w:t xml:space="preserve"> </w:t>
      </w:r>
      <w:r w:rsidRPr="008060CA">
        <w:rPr>
          <w:rFonts w:ascii="Times New Roman" w:eastAsia="Arial Unicode MS" w:hAnsi="Times New Roman" w:cs="Times New Roman" w:hint="eastAsia"/>
          <w:b/>
          <w:bCs/>
          <w:color w:val="000000"/>
          <w:kern w:val="0"/>
          <w:sz w:val="28"/>
          <w:szCs w:val="28"/>
          <w:lang w:eastAsia="ru-RU" w:bidi="uk-UA"/>
        </w:rPr>
        <w:t>сегнетоэлектрических</w:t>
      </w:r>
      <w:r w:rsidRPr="008060CA">
        <w:rPr>
          <w:rFonts w:ascii="Times New Roman" w:eastAsia="Arial Unicode MS" w:hAnsi="Times New Roman" w:cs="Times New Roman"/>
          <w:b/>
          <w:bCs/>
          <w:color w:val="000000"/>
          <w:kern w:val="0"/>
          <w:sz w:val="28"/>
          <w:szCs w:val="28"/>
          <w:lang w:eastAsia="ru-RU" w:bidi="uk-UA"/>
        </w:rPr>
        <w:t xml:space="preserve"> </w:t>
      </w:r>
      <w:r w:rsidRPr="008060CA">
        <w:rPr>
          <w:rFonts w:ascii="Times New Roman" w:eastAsia="Arial Unicode MS" w:hAnsi="Times New Roman" w:cs="Times New Roman" w:hint="eastAsia"/>
          <w:b/>
          <w:bCs/>
          <w:color w:val="000000"/>
          <w:kern w:val="0"/>
          <w:sz w:val="28"/>
          <w:szCs w:val="28"/>
          <w:lang w:eastAsia="ru-RU" w:bidi="uk-UA"/>
        </w:rPr>
        <w:t>конденсаторных</w:t>
      </w:r>
      <w:r w:rsidRPr="008060CA">
        <w:rPr>
          <w:rFonts w:ascii="Times New Roman" w:eastAsia="Arial Unicode MS" w:hAnsi="Times New Roman" w:cs="Times New Roman"/>
          <w:b/>
          <w:bCs/>
          <w:color w:val="000000"/>
          <w:kern w:val="0"/>
          <w:sz w:val="28"/>
          <w:szCs w:val="28"/>
          <w:lang w:eastAsia="ru-RU" w:bidi="uk-UA"/>
        </w:rPr>
        <w:t xml:space="preserve"> </w:t>
      </w:r>
      <w:r w:rsidRPr="008060CA">
        <w:rPr>
          <w:rFonts w:ascii="Times New Roman" w:eastAsia="Arial Unicode MS" w:hAnsi="Times New Roman" w:cs="Times New Roman" w:hint="eastAsia"/>
          <w:b/>
          <w:bCs/>
          <w:color w:val="000000"/>
          <w:kern w:val="0"/>
          <w:sz w:val="28"/>
          <w:szCs w:val="28"/>
          <w:lang w:eastAsia="ru-RU" w:bidi="uk-UA"/>
        </w:rPr>
        <w:t>структурах</w:t>
      </w:r>
      <w:r w:rsidRPr="008060CA">
        <w:rPr>
          <w:rFonts w:ascii="Times New Roman" w:eastAsia="Arial Unicode MS" w:hAnsi="Times New Roman" w:cs="Times New Roman"/>
          <w:b/>
          <w:bCs/>
          <w:color w:val="000000"/>
          <w:kern w:val="0"/>
          <w:sz w:val="28"/>
          <w:szCs w:val="28"/>
          <w:lang w:eastAsia="ru-RU" w:bidi="uk-UA"/>
        </w:rPr>
        <w:t xml:space="preserve"> </w:t>
      </w:r>
      <w:r w:rsidRPr="008060CA">
        <w:rPr>
          <w:rFonts w:ascii="Times New Roman" w:eastAsia="Arial Unicode MS" w:hAnsi="Times New Roman" w:cs="Times New Roman" w:hint="eastAsia"/>
          <w:b/>
          <w:bCs/>
          <w:color w:val="000000"/>
          <w:kern w:val="0"/>
          <w:sz w:val="28"/>
          <w:szCs w:val="28"/>
          <w:lang w:eastAsia="ru-RU" w:bidi="uk-UA"/>
        </w:rPr>
        <w:t>с</w:t>
      </w:r>
      <w:r w:rsidRPr="008060CA">
        <w:rPr>
          <w:rFonts w:ascii="Times New Roman" w:eastAsia="Arial Unicode MS" w:hAnsi="Times New Roman" w:cs="Times New Roman"/>
          <w:b/>
          <w:bCs/>
          <w:color w:val="000000"/>
          <w:kern w:val="0"/>
          <w:sz w:val="28"/>
          <w:szCs w:val="28"/>
          <w:lang w:eastAsia="ru-RU" w:bidi="uk-UA"/>
        </w:rPr>
        <w:t xml:space="preserve"> </w:t>
      </w:r>
      <w:r w:rsidRPr="008060CA">
        <w:rPr>
          <w:rFonts w:ascii="Times New Roman" w:eastAsia="Arial Unicode MS" w:hAnsi="Times New Roman" w:cs="Times New Roman" w:hint="eastAsia"/>
          <w:b/>
          <w:bCs/>
          <w:color w:val="000000"/>
          <w:kern w:val="0"/>
          <w:sz w:val="28"/>
          <w:szCs w:val="28"/>
          <w:lang w:eastAsia="ru-RU" w:bidi="uk-UA"/>
        </w:rPr>
        <w:t>тонкими</w:t>
      </w:r>
      <w:r w:rsidRPr="008060CA">
        <w:rPr>
          <w:rFonts w:ascii="Times New Roman" w:eastAsia="Arial Unicode MS" w:hAnsi="Times New Roman" w:cs="Times New Roman"/>
          <w:b/>
          <w:bCs/>
          <w:color w:val="000000"/>
          <w:kern w:val="0"/>
          <w:sz w:val="28"/>
          <w:szCs w:val="28"/>
          <w:lang w:eastAsia="ru-RU" w:bidi="uk-UA"/>
        </w:rPr>
        <w:t xml:space="preserve"> </w:t>
      </w:r>
      <w:r w:rsidRPr="008060CA">
        <w:rPr>
          <w:rFonts w:ascii="Times New Roman" w:eastAsia="Arial Unicode MS" w:hAnsi="Times New Roman" w:cs="Times New Roman" w:hint="eastAsia"/>
          <w:b/>
          <w:bCs/>
          <w:color w:val="000000"/>
          <w:kern w:val="0"/>
          <w:sz w:val="28"/>
          <w:szCs w:val="28"/>
          <w:lang w:eastAsia="ru-RU" w:bidi="uk-UA"/>
        </w:rPr>
        <w:t>пленками</w:t>
      </w:r>
      <w:r w:rsidRPr="008060CA">
        <w:rPr>
          <w:rFonts w:ascii="Times New Roman" w:eastAsia="Arial Unicode MS" w:hAnsi="Times New Roman" w:cs="Times New Roman"/>
          <w:b/>
          <w:bCs/>
          <w:color w:val="000000"/>
          <w:kern w:val="0"/>
          <w:sz w:val="28"/>
          <w:szCs w:val="28"/>
          <w:lang w:eastAsia="ru-RU" w:bidi="uk-UA"/>
        </w:rPr>
        <w:t xml:space="preserve"> </w:t>
      </w:r>
      <w:r w:rsidRPr="008060CA">
        <w:rPr>
          <w:rFonts w:ascii="Times New Roman" w:eastAsia="Arial Unicode MS" w:hAnsi="Times New Roman" w:cs="Times New Roman" w:hint="eastAsia"/>
          <w:b/>
          <w:bCs/>
          <w:color w:val="000000"/>
          <w:kern w:val="0"/>
          <w:sz w:val="28"/>
          <w:szCs w:val="28"/>
          <w:lang w:eastAsia="ru-RU" w:bidi="uk-UA"/>
        </w:rPr>
        <w:t>цирконата</w:t>
      </w:r>
      <w:r w:rsidRPr="008060CA">
        <w:rPr>
          <w:rFonts w:ascii="Times New Roman" w:eastAsia="Arial Unicode MS" w:hAnsi="Times New Roman" w:cs="Times New Roman"/>
          <w:b/>
          <w:bCs/>
          <w:color w:val="000000"/>
          <w:kern w:val="0"/>
          <w:sz w:val="28"/>
          <w:szCs w:val="28"/>
          <w:lang w:eastAsia="ru-RU" w:bidi="uk-UA"/>
        </w:rPr>
        <w:t>-</w:t>
      </w:r>
      <w:r w:rsidRPr="008060CA">
        <w:rPr>
          <w:rFonts w:ascii="Times New Roman" w:eastAsia="Arial Unicode MS" w:hAnsi="Times New Roman" w:cs="Times New Roman" w:hint="eastAsia"/>
          <w:b/>
          <w:bCs/>
          <w:color w:val="000000"/>
          <w:kern w:val="0"/>
          <w:sz w:val="28"/>
          <w:szCs w:val="28"/>
          <w:lang w:eastAsia="ru-RU" w:bidi="uk-UA"/>
        </w:rPr>
        <w:t>титаната</w:t>
      </w:r>
      <w:r w:rsidRPr="008060CA">
        <w:rPr>
          <w:rFonts w:ascii="Times New Roman" w:eastAsia="Arial Unicode MS" w:hAnsi="Times New Roman" w:cs="Times New Roman"/>
          <w:b/>
          <w:bCs/>
          <w:color w:val="000000"/>
          <w:kern w:val="0"/>
          <w:sz w:val="28"/>
          <w:szCs w:val="28"/>
          <w:lang w:eastAsia="ru-RU" w:bidi="uk-UA"/>
        </w:rPr>
        <w:t xml:space="preserve"> </w:t>
      </w:r>
      <w:r w:rsidRPr="008060CA">
        <w:rPr>
          <w:rFonts w:ascii="Times New Roman" w:eastAsia="Arial Unicode MS" w:hAnsi="Times New Roman" w:cs="Times New Roman" w:hint="eastAsia"/>
          <w:b/>
          <w:bCs/>
          <w:color w:val="000000"/>
          <w:kern w:val="0"/>
          <w:sz w:val="28"/>
          <w:szCs w:val="28"/>
          <w:lang w:eastAsia="ru-RU" w:bidi="uk-UA"/>
        </w:rPr>
        <w:t>свинца</w:t>
      </w:r>
    </w:p>
    <w:p w14:paraId="4C270536" w14:textId="77777777" w:rsidR="008060CA" w:rsidRDefault="008060CA" w:rsidP="008060CA">
      <w:r>
        <w:rPr>
          <w:rFonts w:hint="eastAsia"/>
        </w:rPr>
        <w:t>ОГЛАВЛЕНИЕ</w:t>
      </w:r>
      <w:r>
        <w:t xml:space="preserve"> </w:t>
      </w:r>
      <w:r>
        <w:rPr>
          <w:rFonts w:hint="eastAsia"/>
        </w:rPr>
        <w:t>ДИССЕРТАЦИИ</w:t>
      </w:r>
    </w:p>
    <w:p w14:paraId="0FFFBAF7" w14:textId="77777777" w:rsidR="008060CA" w:rsidRDefault="008060CA" w:rsidP="008060CA">
      <w:r>
        <w:rPr>
          <w:rFonts w:hint="eastAsia"/>
        </w:rPr>
        <w:t>кандидат</w:t>
      </w:r>
      <w:r>
        <w:t xml:space="preserve"> </w:t>
      </w:r>
      <w:r>
        <w:rPr>
          <w:rFonts w:hint="eastAsia"/>
        </w:rPr>
        <w:t>наук</w:t>
      </w:r>
      <w:r>
        <w:t xml:space="preserve"> </w:t>
      </w:r>
      <w:r>
        <w:rPr>
          <w:rFonts w:hint="eastAsia"/>
        </w:rPr>
        <w:t>Антонович</w:t>
      </w:r>
      <w:r>
        <w:t xml:space="preserve"> </w:t>
      </w:r>
      <w:r>
        <w:rPr>
          <w:rFonts w:hint="eastAsia"/>
        </w:rPr>
        <w:t>Александр</w:t>
      </w:r>
      <w:r>
        <w:t xml:space="preserve"> </w:t>
      </w:r>
      <w:r>
        <w:rPr>
          <w:rFonts w:hint="eastAsia"/>
        </w:rPr>
        <w:t>Николаевич</w:t>
      </w:r>
    </w:p>
    <w:p w14:paraId="60B4611B" w14:textId="77777777" w:rsidR="008060CA" w:rsidRDefault="008060CA" w:rsidP="008060CA">
      <w:r>
        <w:rPr>
          <w:rFonts w:hint="eastAsia"/>
        </w:rPr>
        <w:t>СОДЕРЖАНИЕ</w:t>
      </w:r>
    </w:p>
    <w:p w14:paraId="02FE3EAD" w14:textId="77777777" w:rsidR="008060CA" w:rsidRDefault="008060CA" w:rsidP="008060CA"/>
    <w:p w14:paraId="6EB71B9B" w14:textId="77777777" w:rsidR="008060CA" w:rsidRDefault="008060CA" w:rsidP="008060CA">
      <w:r>
        <w:rPr>
          <w:rFonts w:hint="eastAsia"/>
        </w:rPr>
        <w:t>ВВЕДЕНИЕ</w:t>
      </w:r>
    </w:p>
    <w:p w14:paraId="01AB0253" w14:textId="77777777" w:rsidR="008060CA" w:rsidRDefault="008060CA" w:rsidP="008060CA"/>
    <w:p w14:paraId="1884DBAF" w14:textId="77777777" w:rsidR="008060CA" w:rsidRDefault="008060CA" w:rsidP="008060CA">
      <w:r>
        <w:rPr>
          <w:rFonts w:hint="eastAsia"/>
        </w:rPr>
        <w:t>ГЛАВА</w:t>
      </w:r>
      <w:r>
        <w:t xml:space="preserve"> 1 </w:t>
      </w:r>
      <w:r>
        <w:rPr>
          <w:rFonts w:hint="eastAsia"/>
        </w:rPr>
        <w:t>ТРАНСПОРТ</w:t>
      </w:r>
      <w:r>
        <w:t xml:space="preserve"> </w:t>
      </w:r>
      <w:r>
        <w:rPr>
          <w:rFonts w:hint="eastAsia"/>
        </w:rPr>
        <w:t>НОСИТЕЛЕЙ</w:t>
      </w:r>
      <w:r>
        <w:t xml:space="preserve"> </w:t>
      </w:r>
      <w:r>
        <w:rPr>
          <w:rFonts w:hint="eastAsia"/>
        </w:rPr>
        <w:t>ЗАРЯДА</w:t>
      </w:r>
      <w:r>
        <w:t xml:space="preserve"> </w:t>
      </w:r>
      <w:r>
        <w:rPr>
          <w:rFonts w:hint="eastAsia"/>
        </w:rPr>
        <w:t>В</w:t>
      </w:r>
      <w:r>
        <w:t xml:space="preserve"> </w:t>
      </w:r>
      <w:r>
        <w:rPr>
          <w:rFonts w:hint="eastAsia"/>
        </w:rPr>
        <w:t>СЕГНЕТОЭЛЕКТРИЧЕСКИХ</w:t>
      </w:r>
      <w:r>
        <w:t xml:space="preserve"> </w:t>
      </w:r>
      <w:r>
        <w:rPr>
          <w:rFonts w:hint="eastAsia"/>
        </w:rPr>
        <w:t>КОНДЕНСАТОРНЫХ</w:t>
      </w:r>
      <w:r>
        <w:t xml:space="preserve"> </w:t>
      </w:r>
      <w:r>
        <w:rPr>
          <w:rFonts w:hint="eastAsia"/>
        </w:rPr>
        <w:t>СТРУКТУРАХ</w:t>
      </w:r>
    </w:p>
    <w:p w14:paraId="3BEC7E87" w14:textId="77777777" w:rsidR="008060CA" w:rsidRDefault="008060CA" w:rsidP="008060CA"/>
    <w:p w14:paraId="7ABEC320" w14:textId="77777777" w:rsidR="008060CA" w:rsidRDefault="008060CA" w:rsidP="008060CA">
      <w:r>
        <w:t xml:space="preserve">1.1 </w:t>
      </w:r>
      <w:r>
        <w:rPr>
          <w:rFonts w:hint="eastAsia"/>
        </w:rPr>
        <w:t>Сегнетоэлектрические</w:t>
      </w:r>
      <w:r>
        <w:t xml:space="preserve"> </w:t>
      </w:r>
      <w:r>
        <w:rPr>
          <w:rFonts w:hint="eastAsia"/>
        </w:rPr>
        <w:t>пленки</w:t>
      </w:r>
      <w:r>
        <w:t xml:space="preserve"> </w:t>
      </w:r>
      <w:r>
        <w:rPr>
          <w:rFonts w:hint="eastAsia"/>
        </w:rPr>
        <w:t>ЦТС</w:t>
      </w:r>
      <w:r>
        <w:t xml:space="preserve">. </w:t>
      </w:r>
      <w:r>
        <w:rPr>
          <w:rFonts w:hint="eastAsia"/>
        </w:rPr>
        <w:t>Общие</w:t>
      </w:r>
      <w:r>
        <w:t xml:space="preserve"> </w:t>
      </w:r>
      <w:r>
        <w:rPr>
          <w:rFonts w:hint="eastAsia"/>
        </w:rPr>
        <w:t>сведения</w:t>
      </w:r>
    </w:p>
    <w:p w14:paraId="0350AAC6" w14:textId="77777777" w:rsidR="008060CA" w:rsidRDefault="008060CA" w:rsidP="008060CA"/>
    <w:p w14:paraId="48B4230E" w14:textId="77777777" w:rsidR="008060CA" w:rsidRDefault="008060CA" w:rsidP="008060CA">
      <w:r>
        <w:t xml:space="preserve">1.1.1 </w:t>
      </w:r>
      <w:r>
        <w:rPr>
          <w:rFonts w:hint="eastAsia"/>
        </w:rPr>
        <w:t>Основные</w:t>
      </w:r>
      <w:r>
        <w:t xml:space="preserve"> </w:t>
      </w:r>
      <w:r>
        <w:rPr>
          <w:rFonts w:hint="eastAsia"/>
        </w:rPr>
        <w:t>свойства</w:t>
      </w:r>
      <w:r>
        <w:t xml:space="preserve"> </w:t>
      </w:r>
      <w:r>
        <w:rPr>
          <w:rFonts w:hint="eastAsia"/>
        </w:rPr>
        <w:t>сегнетоэлектрических</w:t>
      </w:r>
      <w:r>
        <w:t xml:space="preserve"> </w:t>
      </w:r>
      <w:r>
        <w:rPr>
          <w:rFonts w:hint="eastAsia"/>
        </w:rPr>
        <w:t>пленок</w:t>
      </w:r>
      <w:r>
        <w:t xml:space="preserve"> </w:t>
      </w:r>
      <w:r>
        <w:rPr>
          <w:rFonts w:hint="eastAsia"/>
        </w:rPr>
        <w:t>системы</w:t>
      </w:r>
      <w:r>
        <w:t xml:space="preserve"> </w:t>
      </w:r>
      <w:r>
        <w:rPr>
          <w:rFonts w:hint="eastAsia"/>
        </w:rPr>
        <w:t>цирконата</w:t>
      </w:r>
      <w:r>
        <w:t>-</w:t>
      </w:r>
      <w:r>
        <w:rPr>
          <w:rFonts w:hint="eastAsia"/>
        </w:rPr>
        <w:t>титаната</w:t>
      </w:r>
      <w:r>
        <w:t xml:space="preserve"> </w:t>
      </w:r>
      <w:r>
        <w:rPr>
          <w:rFonts w:hint="eastAsia"/>
        </w:rPr>
        <w:t>свинца</w:t>
      </w:r>
    </w:p>
    <w:p w14:paraId="41B1A19C" w14:textId="77777777" w:rsidR="008060CA" w:rsidRDefault="008060CA" w:rsidP="008060CA"/>
    <w:p w14:paraId="5691C020" w14:textId="77777777" w:rsidR="008060CA" w:rsidRDefault="008060CA" w:rsidP="008060CA">
      <w:r>
        <w:t xml:space="preserve">1.1.2 </w:t>
      </w:r>
      <w:r>
        <w:rPr>
          <w:rFonts w:hint="eastAsia"/>
        </w:rPr>
        <w:t>Методы</w:t>
      </w:r>
      <w:r>
        <w:t xml:space="preserve"> </w:t>
      </w:r>
      <w:r>
        <w:rPr>
          <w:rFonts w:hint="eastAsia"/>
        </w:rPr>
        <w:t>формирования</w:t>
      </w:r>
      <w:r>
        <w:t xml:space="preserve"> </w:t>
      </w:r>
      <w:r>
        <w:rPr>
          <w:rFonts w:hint="eastAsia"/>
        </w:rPr>
        <w:t>сегнетоэлектрических</w:t>
      </w:r>
      <w:r>
        <w:t xml:space="preserve"> </w:t>
      </w:r>
      <w:r>
        <w:rPr>
          <w:rFonts w:hint="eastAsia"/>
        </w:rPr>
        <w:t>пленок</w:t>
      </w:r>
    </w:p>
    <w:p w14:paraId="30847F64" w14:textId="77777777" w:rsidR="008060CA" w:rsidRDefault="008060CA" w:rsidP="008060CA"/>
    <w:p w14:paraId="6617EB27" w14:textId="77777777" w:rsidR="008060CA" w:rsidRDefault="008060CA" w:rsidP="008060CA">
      <w:r>
        <w:t xml:space="preserve">1.1.3 </w:t>
      </w:r>
      <w:r>
        <w:rPr>
          <w:rFonts w:hint="eastAsia"/>
        </w:rPr>
        <w:t>Применение</w:t>
      </w:r>
      <w:r>
        <w:t xml:space="preserve"> </w:t>
      </w:r>
      <w:r>
        <w:rPr>
          <w:rFonts w:hint="eastAsia"/>
        </w:rPr>
        <w:t>сегнетоэлектрических</w:t>
      </w:r>
      <w:r>
        <w:t xml:space="preserve"> </w:t>
      </w:r>
      <w:r>
        <w:rPr>
          <w:rFonts w:hint="eastAsia"/>
        </w:rPr>
        <w:t>пленок</w:t>
      </w:r>
      <w:r>
        <w:t xml:space="preserve"> </w:t>
      </w:r>
      <w:r>
        <w:rPr>
          <w:rFonts w:hint="eastAsia"/>
        </w:rPr>
        <w:t>в</w:t>
      </w:r>
      <w:r>
        <w:t xml:space="preserve"> </w:t>
      </w:r>
      <w:r>
        <w:rPr>
          <w:rFonts w:hint="eastAsia"/>
        </w:rPr>
        <w:t>микро</w:t>
      </w:r>
      <w:r>
        <w:t xml:space="preserve">- </w:t>
      </w:r>
      <w:r>
        <w:rPr>
          <w:rFonts w:hint="eastAsia"/>
        </w:rPr>
        <w:t>и</w:t>
      </w:r>
      <w:r>
        <w:t xml:space="preserve"> </w:t>
      </w:r>
      <w:r>
        <w:rPr>
          <w:rFonts w:hint="eastAsia"/>
        </w:rPr>
        <w:t>наноэлектронике</w:t>
      </w:r>
    </w:p>
    <w:p w14:paraId="3EA5307A" w14:textId="77777777" w:rsidR="008060CA" w:rsidRDefault="008060CA" w:rsidP="008060CA"/>
    <w:p w14:paraId="62419514" w14:textId="77777777" w:rsidR="008060CA" w:rsidRDefault="008060CA" w:rsidP="008060CA">
      <w:r>
        <w:t xml:space="preserve">1.2 </w:t>
      </w:r>
      <w:r>
        <w:rPr>
          <w:rFonts w:hint="eastAsia"/>
        </w:rPr>
        <w:t>Перенос</w:t>
      </w:r>
      <w:r>
        <w:t xml:space="preserve"> </w:t>
      </w:r>
      <w:r>
        <w:rPr>
          <w:rFonts w:hint="eastAsia"/>
        </w:rPr>
        <w:t>заряда</w:t>
      </w:r>
      <w:r>
        <w:t xml:space="preserve"> </w:t>
      </w:r>
      <w:r>
        <w:rPr>
          <w:rFonts w:hint="eastAsia"/>
        </w:rPr>
        <w:t>в</w:t>
      </w:r>
      <w:r>
        <w:t xml:space="preserve"> </w:t>
      </w:r>
      <w:r>
        <w:rPr>
          <w:rFonts w:hint="eastAsia"/>
        </w:rPr>
        <w:t>тонких</w:t>
      </w:r>
      <w:r>
        <w:t xml:space="preserve"> </w:t>
      </w:r>
      <w:r>
        <w:rPr>
          <w:rFonts w:hint="eastAsia"/>
        </w:rPr>
        <w:t>пленках</w:t>
      </w:r>
      <w:r>
        <w:t xml:space="preserve"> </w:t>
      </w:r>
      <w:r>
        <w:rPr>
          <w:rFonts w:hint="eastAsia"/>
        </w:rPr>
        <w:t>ЦТС</w:t>
      </w:r>
    </w:p>
    <w:p w14:paraId="09011B87" w14:textId="77777777" w:rsidR="008060CA" w:rsidRDefault="008060CA" w:rsidP="008060CA"/>
    <w:p w14:paraId="0A89B5CE" w14:textId="77777777" w:rsidR="008060CA" w:rsidRDefault="008060CA" w:rsidP="008060CA">
      <w:r>
        <w:t xml:space="preserve">1.2.1 </w:t>
      </w:r>
      <w:r>
        <w:rPr>
          <w:rFonts w:hint="eastAsia"/>
        </w:rPr>
        <w:t>Механизмы</w:t>
      </w:r>
      <w:r>
        <w:t xml:space="preserve"> </w:t>
      </w:r>
      <w:r>
        <w:rPr>
          <w:rFonts w:hint="eastAsia"/>
        </w:rPr>
        <w:t>проводимости</w:t>
      </w:r>
      <w:r>
        <w:t xml:space="preserve"> </w:t>
      </w:r>
      <w:r>
        <w:rPr>
          <w:rFonts w:hint="eastAsia"/>
        </w:rPr>
        <w:t>в</w:t>
      </w:r>
      <w:r>
        <w:t xml:space="preserve"> </w:t>
      </w:r>
      <w:r>
        <w:rPr>
          <w:rFonts w:hint="eastAsia"/>
        </w:rPr>
        <w:t>сегнетоэлектрических</w:t>
      </w:r>
      <w:r>
        <w:t xml:space="preserve"> </w:t>
      </w:r>
      <w:r>
        <w:rPr>
          <w:rFonts w:hint="eastAsia"/>
        </w:rPr>
        <w:t>структурах</w:t>
      </w:r>
    </w:p>
    <w:p w14:paraId="6010564F" w14:textId="77777777" w:rsidR="008060CA" w:rsidRDefault="008060CA" w:rsidP="008060CA"/>
    <w:p w14:paraId="6DCBF08F" w14:textId="77777777" w:rsidR="008060CA" w:rsidRDefault="008060CA" w:rsidP="008060CA">
      <w:r>
        <w:t xml:space="preserve">1.2.2 </w:t>
      </w:r>
      <w:r>
        <w:rPr>
          <w:rFonts w:hint="eastAsia"/>
        </w:rPr>
        <w:t>Вольт</w:t>
      </w:r>
      <w:r>
        <w:t>-</w:t>
      </w:r>
      <w:r>
        <w:rPr>
          <w:rFonts w:hint="eastAsia"/>
        </w:rPr>
        <w:t>амперные</w:t>
      </w:r>
      <w:r>
        <w:t xml:space="preserve"> </w:t>
      </w:r>
      <w:r>
        <w:rPr>
          <w:rFonts w:hint="eastAsia"/>
        </w:rPr>
        <w:t>характеристики</w:t>
      </w:r>
      <w:r>
        <w:t xml:space="preserve"> </w:t>
      </w:r>
      <w:r>
        <w:rPr>
          <w:rFonts w:hint="eastAsia"/>
        </w:rPr>
        <w:t>СЭ</w:t>
      </w:r>
      <w:r>
        <w:t xml:space="preserve"> </w:t>
      </w:r>
      <w:r>
        <w:rPr>
          <w:rFonts w:hint="eastAsia"/>
        </w:rPr>
        <w:t>конденсаторов</w:t>
      </w:r>
      <w:r>
        <w:t xml:space="preserve"> </w:t>
      </w:r>
      <w:r>
        <w:rPr>
          <w:rFonts w:hint="eastAsia"/>
        </w:rPr>
        <w:t>с</w:t>
      </w:r>
      <w:r>
        <w:t xml:space="preserve"> </w:t>
      </w:r>
      <w:r>
        <w:rPr>
          <w:rFonts w:hint="eastAsia"/>
        </w:rPr>
        <w:t>тонкими</w:t>
      </w:r>
      <w:r>
        <w:t xml:space="preserve"> </w:t>
      </w:r>
      <w:r>
        <w:rPr>
          <w:rFonts w:hint="eastAsia"/>
        </w:rPr>
        <w:t>пленками</w:t>
      </w:r>
      <w:r>
        <w:t xml:space="preserve"> </w:t>
      </w:r>
      <w:r>
        <w:rPr>
          <w:rFonts w:hint="eastAsia"/>
        </w:rPr>
        <w:t>ЦТС</w:t>
      </w:r>
    </w:p>
    <w:p w14:paraId="43D89250" w14:textId="77777777" w:rsidR="008060CA" w:rsidRDefault="008060CA" w:rsidP="008060CA"/>
    <w:p w14:paraId="6671E459" w14:textId="77777777" w:rsidR="008060CA" w:rsidRDefault="008060CA" w:rsidP="008060CA">
      <w:r>
        <w:t xml:space="preserve">1.2.3 </w:t>
      </w:r>
      <w:r>
        <w:rPr>
          <w:rFonts w:hint="eastAsia"/>
        </w:rPr>
        <w:t>Физические</w:t>
      </w:r>
      <w:r>
        <w:t xml:space="preserve"> </w:t>
      </w:r>
      <w:r>
        <w:rPr>
          <w:rFonts w:hint="eastAsia"/>
        </w:rPr>
        <w:t>модели</w:t>
      </w:r>
      <w:r>
        <w:t xml:space="preserve"> </w:t>
      </w:r>
      <w:r>
        <w:rPr>
          <w:rFonts w:hint="eastAsia"/>
        </w:rPr>
        <w:t>транспорта</w:t>
      </w:r>
      <w:r>
        <w:t xml:space="preserve"> </w:t>
      </w:r>
      <w:r>
        <w:rPr>
          <w:rFonts w:hint="eastAsia"/>
        </w:rPr>
        <w:t>носителей</w:t>
      </w:r>
      <w:r>
        <w:t xml:space="preserve"> </w:t>
      </w:r>
      <w:r>
        <w:rPr>
          <w:rFonts w:hint="eastAsia"/>
        </w:rPr>
        <w:t>в</w:t>
      </w:r>
      <w:r>
        <w:t xml:space="preserve"> </w:t>
      </w:r>
      <w:r>
        <w:rPr>
          <w:rFonts w:hint="eastAsia"/>
        </w:rPr>
        <w:t>сег</w:t>
      </w:r>
      <w:r>
        <w:rPr>
          <w:rFonts w:hint="eastAsia"/>
        </w:rPr>
        <w:lastRenderedPageBreak/>
        <w:t>нетоэлектрических</w:t>
      </w:r>
      <w:r>
        <w:t xml:space="preserve"> </w:t>
      </w:r>
      <w:r>
        <w:rPr>
          <w:rFonts w:hint="eastAsia"/>
        </w:rPr>
        <w:t>конденсаторах</w:t>
      </w:r>
    </w:p>
    <w:p w14:paraId="3A5209A4" w14:textId="77777777" w:rsidR="008060CA" w:rsidRDefault="008060CA" w:rsidP="008060CA"/>
    <w:p w14:paraId="7848B436" w14:textId="77777777" w:rsidR="008060CA" w:rsidRDefault="008060CA" w:rsidP="008060CA">
      <w:r>
        <w:t xml:space="preserve">1.3 </w:t>
      </w:r>
      <w:r>
        <w:rPr>
          <w:rFonts w:hint="eastAsia"/>
        </w:rPr>
        <w:t>Влияние</w:t>
      </w:r>
      <w:r>
        <w:t xml:space="preserve"> </w:t>
      </w:r>
      <w:r>
        <w:rPr>
          <w:rFonts w:hint="eastAsia"/>
        </w:rPr>
        <w:t>поверхностей</w:t>
      </w:r>
      <w:r>
        <w:t xml:space="preserve"> </w:t>
      </w:r>
      <w:r>
        <w:rPr>
          <w:rFonts w:hint="eastAsia"/>
        </w:rPr>
        <w:t>раздела</w:t>
      </w:r>
      <w:r>
        <w:t xml:space="preserve"> </w:t>
      </w:r>
      <w:r>
        <w:rPr>
          <w:rFonts w:hint="eastAsia"/>
        </w:rPr>
        <w:t>пленка</w:t>
      </w:r>
      <w:r>
        <w:t>/</w:t>
      </w:r>
      <w:r>
        <w:rPr>
          <w:rFonts w:hint="eastAsia"/>
        </w:rPr>
        <w:t>электрод</w:t>
      </w:r>
      <w:r>
        <w:t xml:space="preserve"> </w:t>
      </w:r>
      <w:r>
        <w:rPr>
          <w:rFonts w:hint="eastAsia"/>
        </w:rPr>
        <w:t>на</w:t>
      </w:r>
      <w:r>
        <w:t xml:space="preserve"> </w:t>
      </w:r>
      <w:r>
        <w:rPr>
          <w:rFonts w:hint="eastAsia"/>
        </w:rPr>
        <w:t>перенос</w:t>
      </w:r>
      <w:r>
        <w:t xml:space="preserve"> </w:t>
      </w:r>
      <w:r>
        <w:rPr>
          <w:rFonts w:hint="eastAsia"/>
        </w:rPr>
        <w:t>заряда</w:t>
      </w:r>
      <w:r>
        <w:t xml:space="preserve"> </w:t>
      </w:r>
      <w:r>
        <w:rPr>
          <w:rFonts w:hint="eastAsia"/>
        </w:rPr>
        <w:t>в</w:t>
      </w:r>
      <w:r>
        <w:t xml:space="preserve"> </w:t>
      </w:r>
      <w:r>
        <w:rPr>
          <w:rFonts w:hint="eastAsia"/>
        </w:rPr>
        <w:t>системе</w:t>
      </w:r>
      <w:r>
        <w:t xml:space="preserve"> M/Pb(Zr,Ti)O</w:t>
      </w:r>
      <w:r>
        <w:rPr>
          <w:rFonts w:hint="eastAsia"/>
        </w:rPr>
        <w:t>з</w:t>
      </w:r>
      <w:r>
        <w:t>/M</w:t>
      </w:r>
    </w:p>
    <w:p w14:paraId="18368171" w14:textId="77777777" w:rsidR="008060CA" w:rsidRDefault="008060CA" w:rsidP="008060CA"/>
    <w:p w14:paraId="7E108F68" w14:textId="77777777" w:rsidR="008060CA" w:rsidRDefault="008060CA" w:rsidP="008060CA">
      <w:r>
        <w:t xml:space="preserve">1.3.1 </w:t>
      </w:r>
      <w:r>
        <w:rPr>
          <w:rFonts w:hint="eastAsia"/>
        </w:rPr>
        <w:t>Потенциальный</w:t>
      </w:r>
      <w:r>
        <w:t xml:space="preserve"> </w:t>
      </w:r>
      <w:r>
        <w:rPr>
          <w:rFonts w:hint="eastAsia"/>
        </w:rPr>
        <w:t>барьер</w:t>
      </w:r>
      <w:r>
        <w:t xml:space="preserve"> </w:t>
      </w:r>
      <w:r>
        <w:rPr>
          <w:rFonts w:hint="eastAsia"/>
        </w:rPr>
        <w:t>на</w:t>
      </w:r>
      <w:r>
        <w:t xml:space="preserve"> </w:t>
      </w:r>
      <w:r>
        <w:rPr>
          <w:rFonts w:hint="eastAsia"/>
        </w:rPr>
        <w:t>интерфейсе</w:t>
      </w:r>
      <w:r>
        <w:t xml:space="preserve"> </w:t>
      </w:r>
      <w:r>
        <w:rPr>
          <w:rFonts w:hint="eastAsia"/>
        </w:rPr>
        <w:t>электрод</w:t>
      </w:r>
      <w:r>
        <w:t>/</w:t>
      </w:r>
      <w:r>
        <w:rPr>
          <w:rFonts w:hint="eastAsia"/>
        </w:rPr>
        <w:t>пленка</w:t>
      </w:r>
    </w:p>
    <w:p w14:paraId="5C5A944C" w14:textId="77777777" w:rsidR="008060CA" w:rsidRDefault="008060CA" w:rsidP="008060CA"/>
    <w:p w14:paraId="19F809D8" w14:textId="77777777" w:rsidR="008060CA" w:rsidRDefault="008060CA" w:rsidP="008060CA">
      <w:r>
        <w:t xml:space="preserve">1.3.2 </w:t>
      </w:r>
      <w:r>
        <w:rPr>
          <w:rFonts w:hint="eastAsia"/>
        </w:rPr>
        <w:t>Влияние</w:t>
      </w:r>
      <w:r>
        <w:t xml:space="preserve"> </w:t>
      </w:r>
      <w:r>
        <w:rPr>
          <w:rFonts w:hint="eastAsia"/>
        </w:rPr>
        <w:t>материала</w:t>
      </w:r>
      <w:r>
        <w:t xml:space="preserve"> </w:t>
      </w:r>
      <w:r>
        <w:rPr>
          <w:rFonts w:hint="eastAsia"/>
        </w:rPr>
        <w:t>электродов</w:t>
      </w:r>
      <w:r>
        <w:t xml:space="preserve"> </w:t>
      </w:r>
      <w:r>
        <w:rPr>
          <w:rFonts w:hint="eastAsia"/>
        </w:rPr>
        <w:t>на</w:t>
      </w:r>
      <w:r>
        <w:t xml:space="preserve"> </w:t>
      </w:r>
      <w:r>
        <w:rPr>
          <w:rFonts w:hint="eastAsia"/>
        </w:rPr>
        <w:t>свойства</w:t>
      </w:r>
      <w:r>
        <w:t xml:space="preserve"> </w:t>
      </w:r>
      <w:r>
        <w:rPr>
          <w:rFonts w:hint="eastAsia"/>
        </w:rPr>
        <w:t>СЭ</w:t>
      </w:r>
      <w:r>
        <w:t xml:space="preserve"> </w:t>
      </w:r>
      <w:r>
        <w:rPr>
          <w:rFonts w:hint="eastAsia"/>
        </w:rPr>
        <w:t>конденсаторов</w:t>
      </w:r>
    </w:p>
    <w:p w14:paraId="5B9E5BF7" w14:textId="77777777" w:rsidR="008060CA" w:rsidRDefault="008060CA" w:rsidP="008060CA"/>
    <w:p w14:paraId="653AEAEB" w14:textId="77777777" w:rsidR="008060CA" w:rsidRDefault="008060CA" w:rsidP="008060CA">
      <w:r>
        <w:rPr>
          <w:rFonts w:hint="eastAsia"/>
        </w:rPr>
        <w:t>Заключение</w:t>
      </w:r>
      <w:r>
        <w:t xml:space="preserve"> </w:t>
      </w:r>
      <w:r>
        <w:rPr>
          <w:rFonts w:hint="eastAsia"/>
        </w:rPr>
        <w:t>по</w:t>
      </w:r>
      <w:r>
        <w:t xml:space="preserve"> </w:t>
      </w:r>
      <w:r>
        <w:rPr>
          <w:rFonts w:hint="eastAsia"/>
        </w:rPr>
        <w:t>обзору</w:t>
      </w:r>
      <w:r>
        <w:t xml:space="preserve"> </w:t>
      </w:r>
      <w:r>
        <w:rPr>
          <w:rFonts w:hint="eastAsia"/>
        </w:rPr>
        <w:t>литературы</w:t>
      </w:r>
      <w:r>
        <w:t xml:space="preserve">. </w:t>
      </w:r>
      <w:r>
        <w:rPr>
          <w:rFonts w:hint="eastAsia"/>
        </w:rPr>
        <w:t>Постановка</w:t>
      </w:r>
      <w:r>
        <w:t xml:space="preserve"> </w:t>
      </w:r>
      <w:r>
        <w:rPr>
          <w:rFonts w:hint="eastAsia"/>
        </w:rPr>
        <w:t>задачи</w:t>
      </w:r>
    </w:p>
    <w:p w14:paraId="2053318F" w14:textId="77777777" w:rsidR="008060CA" w:rsidRDefault="008060CA" w:rsidP="008060CA"/>
    <w:p w14:paraId="32A0FBEA" w14:textId="77777777" w:rsidR="008060CA" w:rsidRDefault="008060CA" w:rsidP="008060CA">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64ED05FD" w14:textId="77777777" w:rsidR="008060CA" w:rsidRDefault="008060CA" w:rsidP="008060CA"/>
    <w:p w14:paraId="740BADC6" w14:textId="77777777" w:rsidR="008060CA" w:rsidRDefault="008060CA" w:rsidP="008060CA">
      <w:r>
        <w:t xml:space="preserve">2.1 </w:t>
      </w:r>
      <w:r>
        <w:rPr>
          <w:rFonts w:hint="eastAsia"/>
        </w:rPr>
        <w:t>Материалы</w:t>
      </w:r>
      <w:r>
        <w:t xml:space="preserve"> </w:t>
      </w:r>
      <w:r>
        <w:rPr>
          <w:rFonts w:hint="eastAsia"/>
        </w:rPr>
        <w:t>и</w:t>
      </w:r>
      <w:r>
        <w:t xml:space="preserve"> </w:t>
      </w:r>
      <w:r>
        <w:rPr>
          <w:rFonts w:hint="eastAsia"/>
        </w:rPr>
        <w:t>способы</w:t>
      </w:r>
      <w:r>
        <w:t xml:space="preserve"> </w:t>
      </w:r>
      <w:r>
        <w:rPr>
          <w:rFonts w:hint="eastAsia"/>
        </w:rPr>
        <w:t>получения</w:t>
      </w:r>
      <w:r>
        <w:t xml:space="preserve"> </w:t>
      </w:r>
      <w:r>
        <w:rPr>
          <w:rFonts w:hint="eastAsia"/>
        </w:rPr>
        <w:t>конденсаторов</w:t>
      </w:r>
      <w:r>
        <w:t xml:space="preserve"> </w:t>
      </w:r>
      <w:r>
        <w:rPr>
          <w:rFonts w:hint="eastAsia"/>
        </w:rPr>
        <w:t>с</w:t>
      </w:r>
      <w:r>
        <w:t xml:space="preserve"> </w:t>
      </w:r>
      <w:r>
        <w:rPr>
          <w:rFonts w:hint="eastAsia"/>
        </w:rPr>
        <w:t>тонкими</w:t>
      </w:r>
      <w:r>
        <w:t xml:space="preserve"> </w:t>
      </w:r>
      <w:r>
        <w:rPr>
          <w:rFonts w:hint="eastAsia"/>
        </w:rPr>
        <w:t>пленками</w:t>
      </w:r>
      <w:r>
        <w:t xml:space="preserve"> </w:t>
      </w:r>
      <w:r>
        <w:rPr>
          <w:rFonts w:hint="eastAsia"/>
        </w:rPr>
        <w:t>ЦТС</w:t>
      </w:r>
    </w:p>
    <w:p w14:paraId="7F167039" w14:textId="77777777" w:rsidR="008060CA" w:rsidRDefault="008060CA" w:rsidP="008060CA"/>
    <w:p w14:paraId="1ADC3F1C" w14:textId="77777777" w:rsidR="008060CA" w:rsidRDefault="008060CA" w:rsidP="008060CA">
      <w:r>
        <w:t xml:space="preserve">2.2 </w:t>
      </w:r>
      <w:r>
        <w:rPr>
          <w:rFonts w:hint="eastAsia"/>
        </w:rPr>
        <w:t>Исследование</w:t>
      </w:r>
      <w:r>
        <w:t xml:space="preserve"> </w:t>
      </w:r>
      <w:r>
        <w:rPr>
          <w:rFonts w:hint="eastAsia"/>
        </w:rPr>
        <w:t>электрофизических</w:t>
      </w:r>
      <w:r>
        <w:t xml:space="preserve"> </w:t>
      </w:r>
      <w:r>
        <w:rPr>
          <w:rFonts w:hint="eastAsia"/>
        </w:rPr>
        <w:t>свойств</w:t>
      </w:r>
      <w:r>
        <w:t xml:space="preserve"> </w:t>
      </w:r>
      <w:r>
        <w:rPr>
          <w:rFonts w:hint="eastAsia"/>
        </w:rPr>
        <w:t>структур</w:t>
      </w:r>
      <w:r>
        <w:t xml:space="preserve"> </w:t>
      </w:r>
      <w:r>
        <w:rPr>
          <w:rFonts w:hint="eastAsia"/>
        </w:rPr>
        <w:t>М</w:t>
      </w:r>
      <w:r>
        <w:t>/</w:t>
      </w:r>
      <w:r>
        <w:rPr>
          <w:rFonts w:hint="eastAsia"/>
        </w:rPr>
        <w:t>РЬ</w:t>
      </w:r>
      <w:r>
        <w:t>(7</w:t>
      </w:r>
      <w:r>
        <w:rPr>
          <w:rFonts w:hint="eastAsia"/>
        </w:rPr>
        <w:t>г</w:t>
      </w:r>
      <w:r>
        <w:t>,</w:t>
      </w:r>
      <w:r>
        <w:rPr>
          <w:rFonts w:hint="eastAsia"/>
        </w:rPr>
        <w:t>Т</w:t>
      </w:r>
      <w:r>
        <w:t>1)</w:t>
      </w:r>
      <w:r>
        <w:rPr>
          <w:rFonts w:hint="eastAsia"/>
        </w:rPr>
        <w:t>О</w:t>
      </w:r>
      <w:r>
        <w:t>3/</w:t>
      </w:r>
      <w:r>
        <w:rPr>
          <w:rFonts w:hint="eastAsia"/>
        </w:rPr>
        <w:t>М</w:t>
      </w:r>
    </w:p>
    <w:p w14:paraId="0E6DC727" w14:textId="77777777" w:rsidR="008060CA" w:rsidRDefault="008060CA" w:rsidP="008060CA"/>
    <w:p w14:paraId="247DDC91" w14:textId="77777777" w:rsidR="008060CA" w:rsidRDefault="008060CA" w:rsidP="008060CA">
      <w:r>
        <w:t xml:space="preserve">2.2.1 </w:t>
      </w:r>
      <w:r>
        <w:rPr>
          <w:rFonts w:hint="eastAsia"/>
        </w:rPr>
        <w:t>Измерение</w:t>
      </w:r>
      <w:r>
        <w:t xml:space="preserve"> </w:t>
      </w:r>
      <w:r>
        <w:rPr>
          <w:rFonts w:hint="eastAsia"/>
        </w:rPr>
        <w:t>петель</w:t>
      </w:r>
      <w:r>
        <w:t xml:space="preserve"> </w:t>
      </w:r>
      <w:r>
        <w:rPr>
          <w:rFonts w:hint="eastAsia"/>
        </w:rPr>
        <w:t>сегнетоэлектрического</w:t>
      </w:r>
      <w:r>
        <w:t xml:space="preserve"> </w:t>
      </w:r>
      <w:r>
        <w:rPr>
          <w:rFonts w:hint="eastAsia"/>
        </w:rPr>
        <w:t>гистерезиса</w:t>
      </w:r>
    </w:p>
    <w:p w14:paraId="0B835F66" w14:textId="77777777" w:rsidR="008060CA" w:rsidRDefault="008060CA" w:rsidP="008060CA"/>
    <w:p w14:paraId="49EF92C9" w14:textId="77777777" w:rsidR="008060CA" w:rsidRDefault="008060CA" w:rsidP="008060CA">
      <w:r>
        <w:t xml:space="preserve">2.2.2 </w:t>
      </w:r>
      <w:r>
        <w:rPr>
          <w:rFonts w:hint="eastAsia"/>
        </w:rPr>
        <w:t>Измерение</w:t>
      </w:r>
      <w:r>
        <w:t xml:space="preserve"> </w:t>
      </w:r>
      <w:r>
        <w:rPr>
          <w:rFonts w:hint="eastAsia"/>
        </w:rPr>
        <w:t>С</w:t>
      </w:r>
      <w:r>
        <w:t>-</w:t>
      </w:r>
      <w:r>
        <w:rPr>
          <w:rFonts w:hint="eastAsia"/>
        </w:rPr>
        <w:t>У</w:t>
      </w:r>
      <w:r>
        <w:t xml:space="preserve"> </w:t>
      </w:r>
      <w:r>
        <w:rPr>
          <w:rFonts w:hint="eastAsia"/>
        </w:rPr>
        <w:t>характеристик</w:t>
      </w:r>
    </w:p>
    <w:p w14:paraId="06DF14D8" w14:textId="77777777" w:rsidR="008060CA" w:rsidRDefault="008060CA" w:rsidP="008060CA"/>
    <w:p w14:paraId="372F648E" w14:textId="77777777" w:rsidR="008060CA" w:rsidRDefault="008060CA" w:rsidP="008060CA">
      <w:r>
        <w:t xml:space="preserve">2.2.3 </w:t>
      </w:r>
      <w:r>
        <w:rPr>
          <w:rFonts w:hint="eastAsia"/>
        </w:rPr>
        <w:t>Измерение</w:t>
      </w:r>
      <w:r>
        <w:t xml:space="preserve"> </w:t>
      </w:r>
      <w:r>
        <w:rPr>
          <w:rFonts w:hint="eastAsia"/>
        </w:rPr>
        <w:t>вольт</w:t>
      </w:r>
      <w:r>
        <w:t>-</w:t>
      </w:r>
      <w:r>
        <w:rPr>
          <w:rFonts w:hint="eastAsia"/>
        </w:rPr>
        <w:t>амперных</w:t>
      </w:r>
      <w:r>
        <w:t xml:space="preserve"> </w:t>
      </w:r>
      <w:r>
        <w:rPr>
          <w:rFonts w:hint="eastAsia"/>
        </w:rPr>
        <w:t>характеристик</w:t>
      </w:r>
    </w:p>
    <w:p w14:paraId="30317D5E" w14:textId="77777777" w:rsidR="008060CA" w:rsidRDefault="008060CA" w:rsidP="008060CA"/>
    <w:p w14:paraId="75A35A8F" w14:textId="77777777" w:rsidR="008060CA" w:rsidRDefault="008060CA" w:rsidP="008060CA">
      <w:r>
        <w:t xml:space="preserve">2.3 </w:t>
      </w:r>
      <w:r>
        <w:rPr>
          <w:rFonts w:hint="eastAsia"/>
        </w:rPr>
        <w:t>Метод</w:t>
      </w:r>
      <w:r>
        <w:t xml:space="preserve"> </w:t>
      </w:r>
      <w:r>
        <w:rPr>
          <w:rFonts w:hint="eastAsia"/>
        </w:rPr>
        <w:t>наведенного</w:t>
      </w:r>
      <w:r>
        <w:t xml:space="preserve"> </w:t>
      </w:r>
      <w:r>
        <w:rPr>
          <w:rFonts w:hint="eastAsia"/>
        </w:rPr>
        <w:t>тока</w:t>
      </w:r>
    </w:p>
    <w:p w14:paraId="16D610DE" w14:textId="77777777" w:rsidR="008060CA" w:rsidRDefault="008060CA" w:rsidP="008060CA"/>
    <w:p w14:paraId="2D51E44C" w14:textId="77777777" w:rsidR="008060CA" w:rsidRDefault="008060CA" w:rsidP="008060CA">
      <w:r>
        <w:t xml:space="preserve">2.3.1 </w:t>
      </w:r>
      <w:r>
        <w:rPr>
          <w:rFonts w:hint="eastAsia"/>
        </w:rPr>
        <w:t>Физические</w:t>
      </w:r>
      <w:r>
        <w:t xml:space="preserve"> </w:t>
      </w:r>
      <w:r>
        <w:rPr>
          <w:rFonts w:hint="eastAsia"/>
        </w:rPr>
        <w:t>основы</w:t>
      </w:r>
      <w:r>
        <w:t xml:space="preserve"> </w:t>
      </w:r>
      <w:r>
        <w:rPr>
          <w:rFonts w:hint="eastAsia"/>
        </w:rPr>
        <w:t>метода</w:t>
      </w:r>
      <w:r>
        <w:t xml:space="preserve"> </w:t>
      </w:r>
      <w:r>
        <w:rPr>
          <w:rFonts w:hint="eastAsia"/>
        </w:rPr>
        <w:t>наведенного</w:t>
      </w:r>
      <w:r>
        <w:t xml:space="preserve"> </w:t>
      </w:r>
      <w:r>
        <w:rPr>
          <w:rFonts w:hint="eastAsia"/>
        </w:rPr>
        <w:t>тока</w:t>
      </w:r>
    </w:p>
    <w:p w14:paraId="39B014AC" w14:textId="77777777" w:rsidR="008060CA" w:rsidRDefault="008060CA" w:rsidP="008060CA"/>
    <w:p w14:paraId="3315D4E4" w14:textId="77777777" w:rsidR="008060CA" w:rsidRDefault="008060CA" w:rsidP="008060CA">
      <w:r>
        <w:lastRenderedPageBreak/>
        <w:t xml:space="preserve">2.3.2 </w:t>
      </w:r>
      <w:r>
        <w:rPr>
          <w:rFonts w:hint="eastAsia"/>
        </w:rPr>
        <w:t>Формирование</w:t>
      </w:r>
      <w:r>
        <w:t xml:space="preserve"> </w:t>
      </w:r>
      <w:r>
        <w:rPr>
          <w:rFonts w:hint="eastAsia"/>
        </w:rPr>
        <w:t>сигнала</w:t>
      </w:r>
      <w:r>
        <w:t xml:space="preserve"> </w:t>
      </w:r>
      <w:r>
        <w:rPr>
          <w:rFonts w:hint="eastAsia"/>
        </w:rPr>
        <w:t>наведенного</w:t>
      </w:r>
      <w:r>
        <w:t xml:space="preserve"> </w:t>
      </w:r>
      <w:r>
        <w:rPr>
          <w:rFonts w:hint="eastAsia"/>
        </w:rPr>
        <w:t>тока</w:t>
      </w:r>
    </w:p>
    <w:p w14:paraId="6794F077" w14:textId="77777777" w:rsidR="008060CA" w:rsidRDefault="008060CA" w:rsidP="008060CA"/>
    <w:p w14:paraId="57D9E390" w14:textId="77777777" w:rsidR="008060CA" w:rsidRDefault="008060CA" w:rsidP="008060CA">
      <w:r>
        <w:rPr>
          <w:rFonts w:hint="eastAsia"/>
        </w:rPr>
        <w:t>Выводы</w:t>
      </w:r>
      <w:r>
        <w:t xml:space="preserve"> </w:t>
      </w:r>
      <w:r>
        <w:rPr>
          <w:rFonts w:hint="eastAsia"/>
        </w:rPr>
        <w:t>по</w:t>
      </w:r>
      <w:r>
        <w:t xml:space="preserve"> </w:t>
      </w:r>
      <w:r>
        <w:rPr>
          <w:rFonts w:hint="eastAsia"/>
        </w:rPr>
        <w:t>главе</w:t>
      </w:r>
    </w:p>
    <w:p w14:paraId="5CFBFF73" w14:textId="77777777" w:rsidR="008060CA" w:rsidRDefault="008060CA" w:rsidP="008060CA"/>
    <w:p w14:paraId="4A83CD72" w14:textId="77777777" w:rsidR="008060CA" w:rsidRDefault="008060CA" w:rsidP="008060CA">
      <w:r>
        <w:rPr>
          <w:rFonts w:hint="eastAsia"/>
        </w:rPr>
        <w:t>ГЛАВА</w:t>
      </w:r>
      <w:r>
        <w:t xml:space="preserve"> 3 </w:t>
      </w:r>
      <w:r>
        <w:rPr>
          <w:rFonts w:hint="eastAsia"/>
        </w:rPr>
        <w:t>ИССЛЕДОВАНИЕ</w:t>
      </w:r>
      <w:r>
        <w:t xml:space="preserve"> </w:t>
      </w:r>
      <w:r>
        <w:rPr>
          <w:rFonts w:hint="eastAsia"/>
        </w:rPr>
        <w:t>КОНТАКТНЫХ</w:t>
      </w:r>
      <w:r>
        <w:t xml:space="preserve"> </w:t>
      </w:r>
      <w:r>
        <w:rPr>
          <w:rFonts w:hint="eastAsia"/>
        </w:rPr>
        <w:t>ЯВЛЕНИЙ</w:t>
      </w:r>
      <w:r>
        <w:t xml:space="preserve"> </w:t>
      </w:r>
      <w:r>
        <w:rPr>
          <w:rFonts w:hint="eastAsia"/>
        </w:rPr>
        <w:t>В</w:t>
      </w:r>
      <w:r>
        <w:t xml:space="preserve"> </w:t>
      </w:r>
      <w:r>
        <w:rPr>
          <w:rFonts w:hint="eastAsia"/>
        </w:rPr>
        <w:t>СИСТЕМЕ</w:t>
      </w:r>
      <w:r>
        <w:t xml:space="preserve"> </w:t>
      </w:r>
      <w:r>
        <w:rPr>
          <w:rFonts w:hint="eastAsia"/>
        </w:rPr>
        <w:t>М</w:t>
      </w:r>
      <w:r>
        <w:t>/</w:t>
      </w:r>
      <w:r>
        <w:rPr>
          <w:rFonts w:hint="eastAsia"/>
        </w:rPr>
        <w:t>РЬ</w:t>
      </w:r>
      <w:r>
        <w:t>^</w:t>
      </w:r>
      <w:r>
        <w:rPr>
          <w:rFonts w:hint="eastAsia"/>
        </w:rPr>
        <w:t>гЛРз</w:t>
      </w:r>
      <w:r>
        <w:t>/</w:t>
      </w:r>
      <w:r>
        <w:rPr>
          <w:rFonts w:hint="eastAsia"/>
        </w:rPr>
        <w:t>М</w:t>
      </w:r>
      <w:r>
        <w:t xml:space="preserve"> </w:t>
      </w:r>
      <w:r>
        <w:rPr>
          <w:rFonts w:hint="eastAsia"/>
        </w:rPr>
        <w:t>МЕТОДОМ</w:t>
      </w:r>
      <w:r>
        <w:t xml:space="preserve"> </w:t>
      </w:r>
      <w:r>
        <w:rPr>
          <w:rFonts w:hint="eastAsia"/>
        </w:rPr>
        <w:t>НАВЕДЕННОГО</w:t>
      </w:r>
      <w:r>
        <w:t xml:space="preserve"> </w:t>
      </w:r>
      <w:r>
        <w:rPr>
          <w:rFonts w:hint="eastAsia"/>
        </w:rPr>
        <w:t>ТОКА</w:t>
      </w:r>
    </w:p>
    <w:p w14:paraId="3D6D731E" w14:textId="77777777" w:rsidR="008060CA" w:rsidRDefault="008060CA" w:rsidP="008060CA"/>
    <w:p w14:paraId="2AE62489" w14:textId="77777777" w:rsidR="008060CA" w:rsidRDefault="008060CA" w:rsidP="008060CA">
      <w:r>
        <w:t xml:space="preserve">3.1 </w:t>
      </w:r>
      <w:r>
        <w:rPr>
          <w:rFonts w:hint="eastAsia"/>
        </w:rPr>
        <w:t>Измерение</w:t>
      </w:r>
      <w:r>
        <w:t xml:space="preserve"> </w:t>
      </w:r>
      <w:r>
        <w:rPr>
          <w:rFonts w:hint="eastAsia"/>
        </w:rPr>
        <w:t>профилей</w:t>
      </w:r>
      <w:r>
        <w:t xml:space="preserve"> </w:t>
      </w:r>
      <w:r>
        <w:rPr>
          <w:rFonts w:hint="eastAsia"/>
        </w:rPr>
        <w:t>наведенного</w:t>
      </w:r>
      <w:r>
        <w:t xml:space="preserve"> </w:t>
      </w:r>
      <w:r>
        <w:rPr>
          <w:rFonts w:hint="eastAsia"/>
        </w:rPr>
        <w:t>тока</w:t>
      </w:r>
      <w:r>
        <w:t xml:space="preserve"> </w:t>
      </w:r>
      <w:r>
        <w:rPr>
          <w:rFonts w:hint="eastAsia"/>
        </w:rPr>
        <w:t>в</w:t>
      </w:r>
      <w:r>
        <w:t xml:space="preserve"> </w:t>
      </w:r>
      <w:r>
        <w:rPr>
          <w:rFonts w:hint="eastAsia"/>
        </w:rPr>
        <w:t>структурах</w:t>
      </w:r>
      <w:r>
        <w:t xml:space="preserve"> 1</w:t>
      </w:r>
      <w:r>
        <w:rPr>
          <w:rFonts w:hint="eastAsia"/>
        </w:rPr>
        <w:t>г</w:t>
      </w:r>
      <w:r>
        <w:t>/</w:t>
      </w:r>
      <w:r>
        <w:rPr>
          <w:rFonts w:hint="eastAsia"/>
        </w:rPr>
        <w:t>Р</w:t>
      </w:r>
      <w:r>
        <w:t>7</w:t>
      </w:r>
      <w:r>
        <w:rPr>
          <w:rFonts w:hint="eastAsia"/>
        </w:rPr>
        <w:t>Т</w:t>
      </w:r>
      <w:r>
        <w:t>/</w:t>
      </w:r>
      <w:r>
        <w:rPr>
          <w:rFonts w:hint="eastAsia"/>
        </w:rPr>
        <w:t>Р</w:t>
      </w:r>
      <w:r>
        <w:t xml:space="preserve">1:, </w:t>
      </w:r>
      <w:r>
        <w:rPr>
          <w:rFonts w:hint="eastAsia"/>
        </w:rPr>
        <w:t>Р</w:t>
      </w:r>
      <w:r>
        <w:t>1/</w:t>
      </w:r>
      <w:r>
        <w:rPr>
          <w:rFonts w:hint="eastAsia"/>
        </w:rPr>
        <w:t>РгТ</w:t>
      </w:r>
      <w:r>
        <w:t>/</w:t>
      </w:r>
      <w:r>
        <w:rPr>
          <w:rFonts w:hint="eastAsia"/>
        </w:rPr>
        <w:t>Р</w:t>
      </w:r>
      <w:r>
        <w:t xml:space="preserve">1, </w:t>
      </w:r>
      <w:r>
        <w:rPr>
          <w:rFonts w:hint="eastAsia"/>
        </w:rPr>
        <w:t>АиЖТ</w:t>
      </w:r>
      <w:r>
        <w:t>/</w:t>
      </w:r>
      <w:r>
        <w:rPr>
          <w:rFonts w:hint="eastAsia"/>
        </w:rPr>
        <w:t>Р</w:t>
      </w:r>
      <w:r>
        <w:t>!</w:t>
      </w:r>
    </w:p>
    <w:p w14:paraId="5A145F0E" w14:textId="77777777" w:rsidR="008060CA" w:rsidRDefault="008060CA" w:rsidP="008060CA"/>
    <w:p w14:paraId="5A8F7A45" w14:textId="77777777" w:rsidR="008060CA" w:rsidRDefault="008060CA" w:rsidP="008060CA">
      <w:r>
        <w:t xml:space="preserve">3.2 </w:t>
      </w:r>
      <w:r>
        <w:rPr>
          <w:rFonts w:hint="eastAsia"/>
        </w:rPr>
        <w:t>Определение</w:t>
      </w:r>
      <w:r>
        <w:t xml:space="preserve"> </w:t>
      </w:r>
      <w:r>
        <w:rPr>
          <w:rFonts w:hint="eastAsia"/>
        </w:rPr>
        <w:t>электрофизических</w:t>
      </w:r>
      <w:r>
        <w:t xml:space="preserve"> </w:t>
      </w:r>
      <w:r>
        <w:rPr>
          <w:rFonts w:hint="eastAsia"/>
        </w:rPr>
        <w:t>свойств</w:t>
      </w:r>
      <w:r>
        <w:t xml:space="preserve"> </w:t>
      </w:r>
      <w:r>
        <w:rPr>
          <w:rFonts w:hint="eastAsia"/>
        </w:rPr>
        <w:t>контактов</w:t>
      </w:r>
      <w:r>
        <w:t xml:space="preserve"> </w:t>
      </w:r>
      <w:r>
        <w:rPr>
          <w:rFonts w:hint="eastAsia"/>
        </w:rPr>
        <w:t>Р</w:t>
      </w:r>
      <w:r>
        <w:t>2</w:t>
      </w:r>
      <w:r>
        <w:rPr>
          <w:rFonts w:hint="eastAsia"/>
        </w:rPr>
        <w:t>Т</w:t>
      </w:r>
      <w:r>
        <w:t>/</w:t>
      </w:r>
      <w:r>
        <w:rPr>
          <w:rFonts w:hint="eastAsia"/>
        </w:rPr>
        <w:t>Р</w:t>
      </w:r>
      <w:r>
        <w:t xml:space="preserve">1, </w:t>
      </w:r>
      <w:r>
        <w:rPr>
          <w:rFonts w:hint="eastAsia"/>
        </w:rPr>
        <w:t>РгТЛг</w:t>
      </w:r>
      <w:r>
        <w:t xml:space="preserve">, </w:t>
      </w:r>
      <w:r>
        <w:rPr>
          <w:rFonts w:hint="eastAsia"/>
        </w:rPr>
        <w:t>Р</w:t>
      </w:r>
      <w:r>
        <w:t>7</w:t>
      </w:r>
      <w:r>
        <w:rPr>
          <w:rFonts w:hint="eastAsia"/>
        </w:rPr>
        <w:t>Т</w:t>
      </w:r>
      <w:r>
        <w:t>/</w:t>
      </w:r>
      <w:r>
        <w:rPr>
          <w:rFonts w:hint="eastAsia"/>
        </w:rPr>
        <w:t>Аи</w:t>
      </w:r>
    </w:p>
    <w:p w14:paraId="4D528F45" w14:textId="77777777" w:rsidR="008060CA" w:rsidRDefault="008060CA" w:rsidP="008060CA"/>
    <w:p w14:paraId="734F1A9D" w14:textId="77777777" w:rsidR="008060CA" w:rsidRDefault="008060CA" w:rsidP="008060CA">
      <w:r>
        <w:t xml:space="preserve">3.3 </w:t>
      </w:r>
      <w:r>
        <w:rPr>
          <w:rFonts w:hint="eastAsia"/>
        </w:rPr>
        <w:t>Определение</w:t>
      </w:r>
      <w:r>
        <w:t xml:space="preserve"> </w:t>
      </w:r>
      <w:r>
        <w:rPr>
          <w:rFonts w:hint="eastAsia"/>
        </w:rPr>
        <w:t>диффузионной</w:t>
      </w:r>
      <w:r>
        <w:t xml:space="preserve"> </w:t>
      </w:r>
      <w:r>
        <w:rPr>
          <w:rFonts w:hint="eastAsia"/>
        </w:rPr>
        <w:t>длины</w:t>
      </w:r>
      <w:r>
        <w:t xml:space="preserve"> </w:t>
      </w:r>
      <w:r>
        <w:rPr>
          <w:rFonts w:hint="eastAsia"/>
        </w:rPr>
        <w:t>носителей</w:t>
      </w:r>
      <w:r>
        <w:t xml:space="preserve"> </w:t>
      </w:r>
      <w:r>
        <w:rPr>
          <w:rFonts w:hint="eastAsia"/>
        </w:rPr>
        <w:t>заряда</w:t>
      </w:r>
      <w:r>
        <w:t xml:space="preserve"> </w:t>
      </w:r>
      <w:r>
        <w:rPr>
          <w:rFonts w:hint="eastAsia"/>
        </w:rPr>
        <w:t>в</w:t>
      </w:r>
      <w:r>
        <w:t xml:space="preserve"> </w:t>
      </w:r>
      <w:r>
        <w:rPr>
          <w:rFonts w:hint="eastAsia"/>
        </w:rPr>
        <w:t>РЬ</w:t>
      </w:r>
      <w:r>
        <w:t>7</w:t>
      </w:r>
      <w:r>
        <w:rPr>
          <w:rFonts w:hint="eastAsia"/>
        </w:rPr>
        <w:t>г</w:t>
      </w:r>
      <w:r>
        <w:t>0;52</w:t>
      </w:r>
      <w:r>
        <w:rPr>
          <w:rFonts w:hint="eastAsia"/>
        </w:rPr>
        <w:t>Т</w:t>
      </w:r>
      <w:r>
        <w:t>10;4803</w:t>
      </w:r>
    </w:p>
    <w:p w14:paraId="3CBCDCFD" w14:textId="77777777" w:rsidR="008060CA" w:rsidRDefault="008060CA" w:rsidP="008060CA"/>
    <w:p w14:paraId="3476BBBD" w14:textId="77777777" w:rsidR="008060CA" w:rsidRDefault="008060CA" w:rsidP="008060CA">
      <w:r>
        <w:rPr>
          <w:rFonts w:hint="eastAsia"/>
        </w:rPr>
        <w:t>Выводы</w:t>
      </w:r>
      <w:r>
        <w:t xml:space="preserve"> </w:t>
      </w:r>
      <w:r>
        <w:rPr>
          <w:rFonts w:hint="eastAsia"/>
        </w:rPr>
        <w:t>по</w:t>
      </w:r>
      <w:r>
        <w:t xml:space="preserve"> </w:t>
      </w:r>
      <w:r>
        <w:rPr>
          <w:rFonts w:hint="eastAsia"/>
        </w:rPr>
        <w:t>главе</w:t>
      </w:r>
    </w:p>
    <w:p w14:paraId="4A0D15BB" w14:textId="77777777" w:rsidR="008060CA" w:rsidRDefault="008060CA" w:rsidP="008060CA"/>
    <w:p w14:paraId="73077921" w14:textId="77777777" w:rsidR="008060CA" w:rsidRDefault="008060CA" w:rsidP="008060CA">
      <w:r>
        <w:rPr>
          <w:rFonts w:hint="eastAsia"/>
        </w:rPr>
        <w:t>ГЛАВА</w:t>
      </w:r>
      <w:r>
        <w:t xml:space="preserve"> 4 </w:t>
      </w:r>
      <w:r>
        <w:rPr>
          <w:rFonts w:hint="eastAsia"/>
        </w:rPr>
        <w:t>ВЛИЯНИЕ</w:t>
      </w:r>
      <w:r>
        <w:t xml:space="preserve"> </w:t>
      </w:r>
      <w:r>
        <w:rPr>
          <w:rFonts w:hint="eastAsia"/>
        </w:rPr>
        <w:t>КОНТАКТНЫХ</w:t>
      </w:r>
      <w:r>
        <w:t xml:space="preserve"> </w:t>
      </w:r>
      <w:r>
        <w:rPr>
          <w:rFonts w:hint="eastAsia"/>
        </w:rPr>
        <w:t>ЯВЛЕНИЙ</w:t>
      </w:r>
      <w:r>
        <w:t xml:space="preserve"> </w:t>
      </w:r>
      <w:r>
        <w:rPr>
          <w:rFonts w:hint="eastAsia"/>
        </w:rPr>
        <w:t>НА</w:t>
      </w:r>
      <w:r>
        <w:t xml:space="preserve"> </w:t>
      </w:r>
      <w:r>
        <w:rPr>
          <w:rFonts w:hint="eastAsia"/>
        </w:rPr>
        <w:t>ВАХ</w:t>
      </w:r>
      <w:r>
        <w:t xml:space="preserve"> </w:t>
      </w:r>
      <w:r>
        <w:rPr>
          <w:rFonts w:hint="eastAsia"/>
        </w:rPr>
        <w:t>КОНДЕНСАТОРНЫХ</w:t>
      </w:r>
      <w:r>
        <w:t xml:space="preserve"> </w:t>
      </w:r>
      <w:r>
        <w:rPr>
          <w:rFonts w:hint="eastAsia"/>
        </w:rPr>
        <w:t>СТРУКТУР</w:t>
      </w:r>
      <w:r>
        <w:t xml:space="preserve"> </w:t>
      </w:r>
      <w:r>
        <w:rPr>
          <w:rFonts w:hint="eastAsia"/>
        </w:rPr>
        <w:t>С</w:t>
      </w:r>
      <w:r>
        <w:t xml:space="preserve"> </w:t>
      </w:r>
      <w:r>
        <w:rPr>
          <w:rFonts w:hint="eastAsia"/>
        </w:rPr>
        <w:t>ТОНКИМИ</w:t>
      </w:r>
      <w:r>
        <w:t xml:space="preserve"> </w:t>
      </w:r>
      <w:r>
        <w:rPr>
          <w:rFonts w:hint="eastAsia"/>
        </w:rPr>
        <w:t>ПЛЕНКАМИ</w:t>
      </w:r>
      <w:r>
        <w:t xml:space="preserve"> </w:t>
      </w:r>
      <w:r>
        <w:rPr>
          <w:rFonts w:hint="eastAsia"/>
        </w:rPr>
        <w:t>ЦТС</w:t>
      </w:r>
    </w:p>
    <w:p w14:paraId="00BECACC" w14:textId="77777777" w:rsidR="008060CA" w:rsidRDefault="008060CA" w:rsidP="008060CA"/>
    <w:p w14:paraId="3276A57D" w14:textId="77777777" w:rsidR="008060CA" w:rsidRDefault="008060CA" w:rsidP="008060CA">
      <w:r>
        <w:t xml:space="preserve">4.1 </w:t>
      </w:r>
      <w:r>
        <w:rPr>
          <w:rFonts w:hint="eastAsia"/>
        </w:rPr>
        <w:t>Исследование</w:t>
      </w:r>
      <w:r>
        <w:t xml:space="preserve"> </w:t>
      </w:r>
      <w:r>
        <w:rPr>
          <w:rFonts w:hint="eastAsia"/>
        </w:rPr>
        <w:t>ВАХ</w:t>
      </w:r>
      <w:r>
        <w:t xml:space="preserve"> </w:t>
      </w:r>
      <w:r>
        <w:rPr>
          <w:rFonts w:hint="eastAsia"/>
        </w:rPr>
        <w:t>стационарного</w:t>
      </w:r>
      <w:r>
        <w:t xml:space="preserve"> </w:t>
      </w:r>
      <w:r>
        <w:rPr>
          <w:rFonts w:hint="eastAsia"/>
        </w:rPr>
        <w:t>тока</w:t>
      </w:r>
      <w:r>
        <w:t xml:space="preserve"> </w:t>
      </w:r>
      <w:r>
        <w:rPr>
          <w:rFonts w:hint="eastAsia"/>
        </w:rPr>
        <w:t>утечки</w:t>
      </w:r>
    </w:p>
    <w:p w14:paraId="0CB77ACA" w14:textId="77777777" w:rsidR="008060CA" w:rsidRDefault="008060CA" w:rsidP="008060CA"/>
    <w:p w14:paraId="75EE5635" w14:textId="77777777" w:rsidR="008060CA" w:rsidRDefault="008060CA" w:rsidP="008060CA">
      <w:r>
        <w:t xml:space="preserve">4.1.1 </w:t>
      </w:r>
      <w:r>
        <w:rPr>
          <w:rFonts w:hint="eastAsia"/>
        </w:rPr>
        <w:t>Определение</w:t>
      </w:r>
      <w:r>
        <w:t xml:space="preserve"> </w:t>
      </w:r>
      <w:r>
        <w:rPr>
          <w:rFonts w:hint="eastAsia"/>
        </w:rPr>
        <w:t>истинного</w:t>
      </w:r>
      <w:r>
        <w:t xml:space="preserve"> </w:t>
      </w:r>
      <w:r>
        <w:rPr>
          <w:rFonts w:hint="eastAsia"/>
        </w:rPr>
        <w:t>тока</w:t>
      </w:r>
      <w:r>
        <w:t xml:space="preserve"> </w:t>
      </w:r>
      <w:r>
        <w:rPr>
          <w:rFonts w:hint="eastAsia"/>
        </w:rPr>
        <w:t>утечки</w:t>
      </w:r>
      <w:r>
        <w:t xml:space="preserve"> </w:t>
      </w:r>
      <w:r>
        <w:rPr>
          <w:rFonts w:hint="eastAsia"/>
        </w:rPr>
        <w:t>в</w:t>
      </w:r>
      <w:r>
        <w:t xml:space="preserve"> </w:t>
      </w:r>
      <w:r>
        <w:rPr>
          <w:rFonts w:hint="eastAsia"/>
        </w:rPr>
        <w:t>СЭ</w:t>
      </w:r>
      <w:r>
        <w:t xml:space="preserve"> </w:t>
      </w:r>
      <w:r>
        <w:rPr>
          <w:rFonts w:hint="eastAsia"/>
        </w:rPr>
        <w:t>конденсаторах</w:t>
      </w:r>
    </w:p>
    <w:p w14:paraId="536E2800" w14:textId="77777777" w:rsidR="008060CA" w:rsidRDefault="008060CA" w:rsidP="008060CA"/>
    <w:p w14:paraId="44016A15" w14:textId="77777777" w:rsidR="008060CA" w:rsidRDefault="008060CA" w:rsidP="008060CA">
      <w:r>
        <w:t xml:space="preserve">4.1.2 </w:t>
      </w:r>
      <w:r>
        <w:rPr>
          <w:rFonts w:hint="eastAsia"/>
        </w:rPr>
        <w:t>Влияние</w:t>
      </w:r>
      <w:r>
        <w:t xml:space="preserve"> </w:t>
      </w:r>
      <w:r>
        <w:rPr>
          <w:rFonts w:hint="eastAsia"/>
        </w:rPr>
        <w:t>электродов</w:t>
      </w:r>
      <w:r>
        <w:t xml:space="preserve"> </w:t>
      </w:r>
      <w:r>
        <w:rPr>
          <w:rFonts w:hint="eastAsia"/>
        </w:rPr>
        <w:t>на</w:t>
      </w:r>
      <w:r>
        <w:t xml:space="preserve"> </w:t>
      </w:r>
      <w:r>
        <w:rPr>
          <w:rFonts w:hint="eastAsia"/>
        </w:rPr>
        <w:t>ВАХ</w:t>
      </w:r>
      <w:r>
        <w:t xml:space="preserve"> </w:t>
      </w:r>
      <w:r>
        <w:rPr>
          <w:rFonts w:hint="eastAsia"/>
        </w:rPr>
        <w:t>конденсаторов</w:t>
      </w:r>
      <w:r>
        <w:t xml:space="preserve"> </w:t>
      </w:r>
      <w:r>
        <w:rPr>
          <w:rFonts w:hint="eastAsia"/>
        </w:rPr>
        <w:t>на</w:t>
      </w:r>
      <w:r>
        <w:t xml:space="preserve"> </w:t>
      </w:r>
      <w:r>
        <w:rPr>
          <w:rFonts w:hint="eastAsia"/>
        </w:rPr>
        <w:t>основе</w:t>
      </w:r>
      <w:r>
        <w:t xml:space="preserve"> </w:t>
      </w:r>
      <w:r>
        <w:rPr>
          <w:rFonts w:hint="eastAsia"/>
        </w:rPr>
        <w:t>ЦТС</w:t>
      </w:r>
    </w:p>
    <w:p w14:paraId="054F788E" w14:textId="77777777" w:rsidR="008060CA" w:rsidRDefault="008060CA" w:rsidP="008060CA"/>
    <w:p w14:paraId="54D099A8" w14:textId="77777777" w:rsidR="008060CA" w:rsidRDefault="008060CA" w:rsidP="008060CA">
      <w:r>
        <w:t xml:space="preserve">4.2 </w:t>
      </w:r>
      <w:r>
        <w:rPr>
          <w:rFonts w:hint="eastAsia"/>
        </w:rPr>
        <w:t>Идентификация</w:t>
      </w:r>
      <w:r>
        <w:t xml:space="preserve"> </w:t>
      </w:r>
      <w:r>
        <w:rPr>
          <w:rFonts w:hint="eastAsia"/>
        </w:rPr>
        <w:t>механизмов</w:t>
      </w:r>
      <w:r>
        <w:t xml:space="preserve"> </w:t>
      </w:r>
      <w:r>
        <w:rPr>
          <w:rFonts w:hint="eastAsia"/>
        </w:rPr>
        <w:t>транспорта</w:t>
      </w:r>
      <w:r>
        <w:t xml:space="preserve"> </w:t>
      </w:r>
      <w:r>
        <w:rPr>
          <w:rFonts w:hint="eastAsia"/>
        </w:rPr>
        <w:t>носителей</w:t>
      </w:r>
      <w:r>
        <w:t xml:space="preserve"> </w:t>
      </w:r>
      <w:r>
        <w:rPr>
          <w:rFonts w:hint="eastAsia"/>
        </w:rPr>
        <w:t>заряда</w:t>
      </w:r>
      <w:r>
        <w:t xml:space="preserve"> </w:t>
      </w:r>
      <w:r>
        <w:rPr>
          <w:rFonts w:hint="eastAsia"/>
        </w:rPr>
        <w:t>в</w:t>
      </w:r>
      <w:r>
        <w:t xml:space="preserve"> </w:t>
      </w:r>
      <w:r>
        <w:rPr>
          <w:rFonts w:hint="eastAsia"/>
        </w:rPr>
        <w:t>структурах</w:t>
      </w:r>
      <w:r>
        <w:t xml:space="preserve"> </w:t>
      </w:r>
      <w:r>
        <w:rPr>
          <w:rFonts w:hint="eastAsia"/>
        </w:rPr>
        <w:t>с</w:t>
      </w:r>
      <w:r>
        <w:t xml:space="preserve"> </w:t>
      </w:r>
      <w:r>
        <w:rPr>
          <w:rFonts w:hint="eastAsia"/>
        </w:rPr>
        <w:t>тонкими</w:t>
      </w:r>
      <w:r>
        <w:t xml:space="preserve"> </w:t>
      </w:r>
      <w:r>
        <w:rPr>
          <w:rFonts w:hint="eastAsia"/>
        </w:rPr>
        <w:t>пленками</w:t>
      </w:r>
      <w:r>
        <w:t xml:space="preserve"> </w:t>
      </w:r>
      <w:r>
        <w:rPr>
          <w:rFonts w:hint="eastAsia"/>
        </w:rPr>
        <w:t>ЦТС</w:t>
      </w:r>
    </w:p>
    <w:p w14:paraId="61A3931A" w14:textId="77777777" w:rsidR="008060CA" w:rsidRDefault="008060CA" w:rsidP="008060CA"/>
    <w:p w14:paraId="5B4F3AD0" w14:textId="77777777" w:rsidR="008060CA" w:rsidRDefault="008060CA" w:rsidP="008060CA">
      <w:r>
        <w:t xml:space="preserve">4.2.1 </w:t>
      </w:r>
      <w:r>
        <w:rPr>
          <w:rFonts w:hint="eastAsia"/>
        </w:rPr>
        <w:t>Методика</w:t>
      </w:r>
      <w:r>
        <w:t xml:space="preserve"> </w:t>
      </w:r>
      <w:r>
        <w:rPr>
          <w:rFonts w:hint="eastAsia"/>
        </w:rPr>
        <w:t>определения</w:t>
      </w:r>
      <w:r>
        <w:t xml:space="preserve"> </w:t>
      </w:r>
      <w:r>
        <w:rPr>
          <w:rFonts w:hint="eastAsia"/>
        </w:rPr>
        <w:t>механизмов</w:t>
      </w:r>
      <w:r>
        <w:t xml:space="preserve"> </w:t>
      </w:r>
      <w:r>
        <w:rPr>
          <w:rFonts w:hint="eastAsia"/>
        </w:rPr>
        <w:t>проводимости</w:t>
      </w:r>
      <w:r>
        <w:t xml:space="preserve"> </w:t>
      </w:r>
      <w:r>
        <w:rPr>
          <w:rFonts w:hint="eastAsia"/>
        </w:rPr>
        <w:t>в</w:t>
      </w:r>
      <w:r>
        <w:t xml:space="preserve"> </w:t>
      </w:r>
      <w:r>
        <w:rPr>
          <w:rFonts w:hint="eastAsia"/>
        </w:rPr>
        <w:t>СЭ</w:t>
      </w:r>
      <w:r>
        <w:t xml:space="preserve"> </w:t>
      </w:r>
      <w:r>
        <w:rPr>
          <w:rFonts w:hint="eastAsia"/>
        </w:rPr>
        <w:t>конденсаторах</w:t>
      </w:r>
    </w:p>
    <w:p w14:paraId="09902CC2" w14:textId="77777777" w:rsidR="008060CA" w:rsidRDefault="008060CA" w:rsidP="008060CA"/>
    <w:p w14:paraId="7B11D73B" w14:textId="77777777" w:rsidR="008060CA" w:rsidRDefault="008060CA" w:rsidP="008060CA">
      <w:r>
        <w:t xml:space="preserve">4.2.2 </w:t>
      </w:r>
      <w:r>
        <w:rPr>
          <w:rFonts w:hint="eastAsia"/>
        </w:rPr>
        <w:t>Обсуждение</w:t>
      </w:r>
      <w:r>
        <w:t xml:space="preserve"> </w:t>
      </w:r>
      <w:r>
        <w:rPr>
          <w:rFonts w:hint="eastAsia"/>
        </w:rPr>
        <w:t>результатов</w:t>
      </w:r>
    </w:p>
    <w:p w14:paraId="767ADA95" w14:textId="77777777" w:rsidR="008060CA" w:rsidRDefault="008060CA" w:rsidP="008060CA"/>
    <w:p w14:paraId="6220728C" w14:textId="77777777" w:rsidR="008060CA" w:rsidRDefault="008060CA" w:rsidP="008060CA">
      <w:r>
        <w:rPr>
          <w:rFonts w:hint="eastAsia"/>
        </w:rPr>
        <w:t>Выводы</w:t>
      </w:r>
      <w:r>
        <w:t xml:space="preserve"> </w:t>
      </w:r>
      <w:r>
        <w:rPr>
          <w:rFonts w:hint="eastAsia"/>
        </w:rPr>
        <w:t>по</w:t>
      </w:r>
      <w:r>
        <w:t xml:space="preserve"> </w:t>
      </w:r>
      <w:r>
        <w:rPr>
          <w:rFonts w:hint="eastAsia"/>
        </w:rPr>
        <w:t>главе</w:t>
      </w:r>
    </w:p>
    <w:p w14:paraId="11D75EC5" w14:textId="77777777" w:rsidR="008060CA" w:rsidRDefault="008060CA" w:rsidP="008060CA"/>
    <w:p w14:paraId="0E5B735A" w14:textId="77777777" w:rsidR="008060CA" w:rsidRDefault="008060CA" w:rsidP="008060CA">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p w14:paraId="6564F79E" w14:textId="77777777" w:rsidR="008060CA" w:rsidRDefault="008060CA" w:rsidP="008060CA"/>
    <w:p w14:paraId="6D7C63E1" w14:textId="77777777" w:rsidR="008060CA" w:rsidRDefault="008060CA" w:rsidP="008060CA">
      <w:r>
        <w:rPr>
          <w:rFonts w:hint="eastAsia"/>
        </w:rPr>
        <w:t>СПИСОК</w:t>
      </w:r>
      <w:r>
        <w:t xml:space="preserve"> </w:t>
      </w:r>
      <w:r>
        <w:rPr>
          <w:rFonts w:hint="eastAsia"/>
        </w:rPr>
        <w:t>ЛИТЕРАТУРЫ</w:t>
      </w:r>
    </w:p>
    <w:p w14:paraId="581095C3" w14:textId="77777777" w:rsidR="008060CA" w:rsidRDefault="008060CA" w:rsidP="008060CA"/>
    <w:p w14:paraId="0F4E50C1" w14:textId="77777777" w:rsidR="008060CA" w:rsidRDefault="008060CA" w:rsidP="008060CA">
      <w:r>
        <w:rPr>
          <w:rFonts w:hint="eastAsia"/>
        </w:rPr>
        <w:t>ПУБЛИКАЦИИ</w:t>
      </w:r>
      <w:r>
        <w:t xml:space="preserve"> </w:t>
      </w:r>
      <w:r>
        <w:rPr>
          <w:rFonts w:hint="eastAsia"/>
        </w:rPr>
        <w:t>ПО</w:t>
      </w:r>
      <w:r>
        <w:t xml:space="preserve"> </w:t>
      </w:r>
      <w:r>
        <w:rPr>
          <w:rFonts w:hint="eastAsia"/>
        </w:rPr>
        <w:t>ТЕМЕ</w:t>
      </w:r>
      <w:r>
        <w:t xml:space="preserve"> </w:t>
      </w:r>
      <w:r>
        <w:rPr>
          <w:rFonts w:hint="eastAsia"/>
        </w:rPr>
        <w:t>ДИССЕРТАЦИИ</w:t>
      </w:r>
    </w:p>
    <w:p w14:paraId="4A7CB9B4" w14:textId="77777777" w:rsidR="008060CA" w:rsidRDefault="008060CA" w:rsidP="008060CA"/>
    <w:p w14:paraId="30CBA14C" w14:textId="2DED1412" w:rsidR="008060CA" w:rsidRPr="008060CA" w:rsidRDefault="008060CA" w:rsidP="008060CA">
      <w:r>
        <w:t>122</w:t>
      </w:r>
    </w:p>
    <w:sectPr w:rsidR="008060CA" w:rsidRPr="008060CA" w:rsidSect="00D873E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071AD" w14:textId="77777777" w:rsidR="00D873E3" w:rsidRDefault="00D873E3">
      <w:pPr>
        <w:spacing w:after="0" w:line="240" w:lineRule="auto"/>
      </w:pPr>
      <w:r>
        <w:separator/>
      </w:r>
    </w:p>
  </w:endnote>
  <w:endnote w:type="continuationSeparator" w:id="0">
    <w:p w14:paraId="4D40BD99" w14:textId="77777777" w:rsidR="00D873E3" w:rsidRDefault="00D87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9B16E" w14:textId="77777777" w:rsidR="00D873E3" w:rsidRDefault="00D873E3"/>
    <w:p w14:paraId="6BC892EA" w14:textId="77777777" w:rsidR="00D873E3" w:rsidRDefault="00D873E3"/>
    <w:p w14:paraId="08B8FF91" w14:textId="77777777" w:rsidR="00D873E3" w:rsidRDefault="00D873E3"/>
    <w:p w14:paraId="3C310829" w14:textId="77777777" w:rsidR="00D873E3" w:rsidRDefault="00D873E3"/>
    <w:p w14:paraId="4012E65C" w14:textId="77777777" w:rsidR="00D873E3" w:rsidRDefault="00D873E3"/>
    <w:p w14:paraId="301C2C9E" w14:textId="77777777" w:rsidR="00D873E3" w:rsidRDefault="00D873E3"/>
    <w:p w14:paraId="43E87108" w14:textId="77777777" w:rsidR="00D873E3" w:rsidRDefault="00D873E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0D64A8" wp14:editId="5DDB5DB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99578" w14:textId="77777777" w:rsidR="00D873E3" w:rsidRDefault="00D873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0D64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BC99578" w14:textId="77777777" w:rsidR="00D873E3" w:rsidRDefault="00D873E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450C42" w14:textId="77777777" w:rsidR="00D873E3" w:rsidRDefault="00D873E3"/>
    <w:p w14:paraId="3EF41D56" w14:textId="77777777" w:rsidR="00D873E3" w:rsidRDefault="00D873E3"/>
    <w:p w14:paraId="36165285" w14:textId="77777777" w:rsidR="00D873E3" w:rsidRDefault="00D873E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3A729C5" wp14:editId="7EFA40C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374A8" w14:textId="77777777" w:rsidR="00D873E3" w:rsidRDefault="00D873E3"/>
                          <w:p w14:paraId="620F2254" w14:textId="77777777" w:rsidR="00D873E3" w:rsidRDefault="00D873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A729C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3374A8" w14:textId="77777777" w:rsidR="00D873E3" w:rsidRDefault="00D873E3"/>
                    <w:p w14:paraId="620F2254" w14:textId="77777777" w:rsidR="00D873E3" w:rsidRDefault="00D873E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688FD6" w14:textId="77777777" w:rsidR="00D873E3" w:rsidRDefault="00D873E3"/>
    <w:p w14:paraId="7362BE36" w14:textId="77777777" w:rsidR="00D873E3" w:rsidRDefault="00D873E3">
      <w:pPr>
        <w:rPr>
          <w:sz w:val="2"/>
          <w:szCs w:val="2"/>
        </w:rPr>
      </w:pPr>
    </w:p>
    <w:p w14:paraId="2E2803AC" w14:textId="77777777" w:rsidR="00D873E3" w:rsidRDefault="00D873E3"/>
    <w:p w14:paraId="5021A03F" w14:textId="77777777" w:rsidR="00D873E3" w:rsidRDefault="00D873E3">
      <w:pPr>
        <w:spacing w:after="0" w:line="240" w:lineRule="auto"/>
      </w:pPr>
    </w:p>
  </w:footnote>
  <w:footnote w:type="continuationSeparator" w:id="0">
    <w:p w14:paraId="31392FEE" w14:textId="77777777" w:rsidR="00D873E3" w:rsidRDefault="00D87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3E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25971</TotalTime>
  <Pages>4</Pages>
  <Words>368</Words>
  <Characters>2104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3317</cp:revision>
  <cp:lastPrinted>2009-02-06T05:36:00Z</cp:lastPrinted>
  <dcterms:created xsi:type="dcterms:W3CDTF">2024-01-07T13:43:00Z</dcterms:created>
  <dcterms:modified xsi:type="dcterms:W3CDTF">2024-02-18T15:41:00Z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