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49" w:rsidRDefault="00E91649" w:rsidP="00E91649">
      <w:r>
        <w:rPr>
          <w:rFonts w:hint="eastAsia"/>
        </w:rPr>
        <w:t>Государственное</w:t>
      </w:r>
      <w:r>
        <w:t></w:t>
      </w:r>
      <w:r>
        <w:rPr>
          <w:rFonts w:hint="eastAsia"/>
        </w:rPr>
        <w:t>учреждение</w:t>
      </w:r>
    </w:p>
    <w:p w:rsidR="00E91649" w:rsidRDefault="00E91649" w:rsidP="00E91649">
      <w:r>
        <w:t></w:t>
      </w:r>
      <w:r>
        <w:rPr>
          <w:rFonts w:hint="eastAsia"/>
        </w:rPr>
        <w:t>ЮЖНОУКРАИНСКИЙ</w:t>
      </w:r>
      <w:r>
        <w:t></w:t>
      </w:r>
      <w:r>
        <w:rPr>
          <w:rFonts w:hint="eastAsia"/>
        </w:rPr>
        <w:t>НАЦИОНАЛЬНЫЙ</w:t>
      </w:r>
    </w:p>
    <w:p w:rsidR="00E91649" w:rsidRDefault="00E91649" w:rsidP="00E91649">
      <w:r>
        <w:rPr>
          <w:rFonts w:hint="eastAsia"/>
        </w:rPr>
        <w:t>ПЕДАГОГИЧЕСКИЙ</w:t>
      </w:r>
      <w:r>
        <w:t></w:t>
      </w:r>
      <w:r>
        <w:rPr>
          <w:rFonts w:hint="eastAsia"/>
        </w:rPr>
        <w:t>УНИВЕРСИТЕТ</w:t>
      </w:r>
      <w:r>
        <w:t></w:t>
      </w:r>
    </w:p>
    <w:p w:rsidR="00E91649" w:rsidRDefault="00E91649" w:rsidP="00E91649">
      <w:r>
        <w:rPr>
          <w:rFonts w:hint="eastAsia"/>
        </w:rPr>
        <w:t>имени</w:t>
      </w:r>
      <w:r>
        <w:t></w:t>
      </w:r>
      <w:r>
        <w:rPr>
          <w:rFonts w:hint="eastAsia"/>
        </w:rPr>
        <w:t>К</w:t>
      </w:r>
      <w:r>
        <w:t></w:t>
      </w:r>
      <w:r>
        <w:t></w:t>
      </w:r>
      <w:r>
        <w:rPr>
          <w:rFonts w:hint="eastAsia"/>
        </w:rPr>
        <w:t>Д</w:t>
      </w:r>
      <w:r>
        <w:t></w:t>
      </w:r>
      <w:r>
        <w:t></w:t>
      </w:r>
      <w:r>
        <w:rPr>
          <w:rFonts w:hint="eastAsia"/>
        </w:rPr>
        <w:t>УШИНСКОГО</w:t>
      </w:r>
      <w:r>
        <w:t></w:t>
      </w:r>
      <w:r>
        <w:t></w:t>
      </w:r>
    </w:p>
    <w:p w:rsidR="00E91649" w:rsidRDefault="00E91649" w:rsidP="00E91649"/>
    <w:p w:rsidR="00E91649" w:rsidRDefault="00E91649" w:rsidP="00E91649">
      <w:r>
        <w:rPr>
          <w:rFonts w:hint="eastAsia"/>
        </w:rPr>
        <w:t>На</w:t>
      </w:r>
      <w:r>
        <w:t></w:t>
      </w:r>
      <w:r>
        <w:rPr>
          <w:rFonts w:hint="eastAsia"/>
        </w:rPr>
        <w:t>правах</w:t>
      </w:r>
      <w:r>
        <w:t></w:t>
      </w:r>
      <w:r>
        <w:rPr>
          <w:rFonts w:hint="eastAsia"/>
        </w:rPr>
        <w:t>рукописи</w:t>
      </w:r>
    </w:p>
    <w:p w:rsidR="00E91649" w:rsidRDefault="00E91649" w:rsidP="00E91649"/>
    <w:p w:rsidR="00E91649" w:rsidRDefault="00E91649" w:rsidP="00E91649">
      <w:r>
        <w:rPr>
          <w:rFonts w:hint="eastAsia"/>
        </w:rPr>
        <w:t>Попова</w:t>
      </w:r>
      <w:r>
        <w:t></w:t>
      </w:r>
      <w:r>
        <w:rPr>
          <w:rFonts w:hint="eastAsia"/>
        </w:rPr>
        <w:t>Наталья</w:t>
      </w:r>
      <w:r>
        <w:t></w:t>
      </w:r>
      <w:r>
        <w:rPr>
          <w:rFonts w:hint="eastAsia"/>
        </w:rPr>
        <w:t>Юрьевна</w:t>
      </w:r>
    </w:p>
    <w:p w:rsidR="00E91649" w:rsidRDefault="00E91649" w:rsidP="00E91649"/>
    <w:p w:rsidR="00E91649" w:rsidRDefault="00E91649" w:rsidP="00E91649">
      <w:r>
        <w:rPr>
          <w:rFonts w:hint="eastAsia"/>
        </w:rPr>
        <w:t>УДК</w:t>
      </w:r>
      <w:r>
        <w:t></w:t>
      </w:r>
      <w:r>
        <w:t></w:t>
      </w:r>
      <w:r>
        <w:t></w:t>
      </w:r>
      <w:r>
        <w:t></w:t>
      </w:r>
      <w:r>
        <w:t></w:t>
      </w:r>
      <w:r>
        <w:t></w:t>
      </w:r>
      <w:r>
        <w:t></w:t>
      </w:r>
      <w:r>
        <w:t></w:t>
      </w:r>
      <w:r>
        <w:t></w:t>
      </w:r>
      <w:r>
        <w:t></w:t>
      </w:r>
      <w:r>
        <w:t></w:t>
      </w:r>
      <w:r>
        <w:t></w:t>
      </w:r>
      <w:r>
        <w:t></w:t>
      </w:r>
      <w:r>
        <w:t></w:t>
      </w:r>
    </w:p>
    <w:p w:rsidR="00E91649" w:rsidRDefault="00E91649" w:rsidP="00E91649"/>
    <w:p w:rsidR="00E91649" w:rsidRDefault="00E91649" w:rsidP="00E91649"/>
    <w:p w:rsidR="00E91649" w:rsidRDefault="00E91649" w:rsidP="00E91649">
      <w:r>
        <w:rPr>
          <w:rFonts w:hint="eastAsia"/>
        </w:rPr>
        <w:t>ПЕДАГОГИЧЕСКИЕ</w:t>
      </w:r>
      <w:r>
        <w:t></w:t>
      </w:r>
      <w:r>
        <w:rPr>
          <w:rFonts w:hint="eastAsia"/>
        </w:rPr>
        <w:t>УСЛОВИЯ</w:t>
      </w:r>
      <w:r>
        <w:t></w:t>
      </w:r>
      <w:r>
        <w:rPr>
          <w:rFonts w:hint="eastAsia"/>
        </w:rPr>
        <w:t>ПОЛОВОГО</w:t>
      </w:r>
      <w:r>
        <w:t></w:t>
      </w:r>
      <w:r>
        <w:rPr>
          <w:rFonts w:hint="eastAsia"/>
        </w:rPr>
        <w:t>ВОСПИТАНИЯ</w:t>
      </w:r>
      <w:r>
        <w:t></w:t>
      </w:r>
      <w:r>
        <w:rPr>
          <w:rFonts w:hint="eastAsia"/>
        </w:rPr>
        <w:t>СТАРШИХ</w:t>
      </w:r>
      <w:r>
        <w:t></w:t>
      </w:r>
      <w:r>
        <w:rPr>
          <w:rFonts w:hint="eastAsia"/>
        </w:rPr>
        <w:t>ДОШКОЛЬНИКОВ</w:t>
      </w:r>
      <w:r>
        <w:t></w:t>
      </w:r>
    </w:p>
    <w:p w:rsidR="00E91649" w:rsidRDefault="00E91649" w:rsidP="00E91649">
      <w:r>
        <w:rPr>
          <w:rFonts w:hint="eastAsia"/>
        </w:rPr>
        <w:t>В</w:t>
      </w:r>
      <w:r>
        <w:t></w:t>
      </w:r>
      <w:r>
        <w:rPr>
          <w:rFonts w:hint="eastAsia"/>
        </w:rPr>
        <w:t>ДОШКОЛЬНЫХ</w:t>
      </w:r>
      <w:r>
        <w:t></w:t>
      </w:r>
      <w:r>
        <w:rPr>
          <w:rFonts w:hint="eastAsia"/>
        </w:rPr>
        <w:t>УЧЕБНЫХ</w:t>
      </w:r>
      <w:r>
        <w:t></w:t>
      </w:r>
      <w:r>
        <w:rPr>
          <w:rFonts w:hint="eastAsia"/>
        </w:rPr>
        <w:t>УЧРЕЖДЕНИЯХ</w:t>
      </w:r>
    </w:p>
    <w:p w:rsidR="00E91649" w:rsidRDefault="00E91649" w:rsidP="00E91649"/>
    <w:p w:rsidR="00E91649" w:rsidRDefault="00E91649" w:rsidP="00E91649"/>
    <w:p w:rsidR="00E91649" w:rsidRDefault="00E91649" w:rsidP="00E91649">
      <w:r>
        <w:t></w:t>
      </w:r>
      <w:r>
        <w:t></w:t>
      </w:r>
      <w:r>
        <w:t></w:t>
      </w:r>
      <w:r>
        <w:t></w:t>
      </w:r>
      <w:r>
        <w:t></w:t>
      </w:r>
      <w:r>
        <w:t></w:t>
      </w:r>
      <w:r>
        <w:t></w:t>
      </w:r>
      <w:r>
        <w:t></w:t>
      </w:r>
      <w:r>
        <w:t></w:t>
      </w:r>
      <w:r>
        <w:rPr>
          <w:rFonts w:hint="eastAsia"/>
        </w:rPr>
        <w:t>–</w:t>
      </w:r>
      <w:r>
        <w:t></w:t>
      </w:r>
      <w:r>
        <w:rPr>
          <w:rFonts w:hint="eastAsia"/>
        </w:rPr>
        <w:t>дошкольная</w:t>
      </w:r>
      <w:r>
        <w:t></w:t>
      </w:r>
      <w:r>
        <w:rPr>
          <w:rFonts w:hint="eastAsia"/>
        </w:rPr>
        <w:t>педагогика</w:t>
      </w:r>
    </w:p>
    <w:p w:rsidR="00E91649" w:rsidRDefault="00E91649" w:rsidP="00E91649"/>
    <w:p w:rsidR="00E91649" w:rsidRDefault="00E91649" w:rsidP="00E91649"/>
    <w:p w:rsidR="00E91649" w:rsidRDefault="00E91649" w:rsidP="00E91649">
      <w:r>
        <w:rPr>
          <w:rFonts w:hint="eastAsia"/>
        </w:rPr>
        <w:t>ДИССЕРТАЦИЯ</w:t>
      </w:r>
      <w:r>
        <w:t></w:t>
      </w:r>
    </w:p>
    <w:p w:rsidR="00E91649" w:rsidRDefault="00E91649" w:rsidP="00E91649">
      <w:r>
        <w:rPr>
          <w:rFonts w:hint="eastAsia"/>
        </w:rPr>
        <w:t>на</w:t>
      </w:r>
      <w:r>
        <w:t></w:t>
      </w:r>
      <w:r>
        <w:rPr>
          <w:rFonts w:hint="eastAsia"/>
        </w:rPr>
        <w:t>соискание</w:t>
      </w:r>
      <w:r>
        <w:t></w:t>
      </w:r>
      <w:r>
        <w:rPr>
          <w:rFonts w:hint="eastAsia"/>
        </w:rPr>
        <w:t>научной</w:t>
      </w:r>
      <w:r>
        <w:t></w:t>
      </w:r>
      <w:r>
        <w:rPr>
          <w:rFonts w:hint="eastAsia"/>
        </w:rPr>
        <w:t>степени</w:t>
      </w:r>
      <w:r>
        <w:t></w:t>
      </w:r>
      <w:r>
        <w:rPr>
          <w:rFonts w:hint="eastAsia"/>
        </w:rPr>
        <w:t>кандидата</w:t>
      </w:r>
      <w:r>
        <w:t></w:t>
      </w:r>
      <w:r>
        <w:rPr>
          <w:rFonts w:hint="eastAsia"/>
        </w:rPr>
        <w:t>педагогических</w:t>
      </w:r>
      <w:r>
        <w:t></w:t>
      </w:r>
      <w:r>
        <w:rPr>
          <w:rFonts w:hint="eastAsia"/>
        </w:rPr>
        <w:t>наук</w:t>
      </w:r>
      <w:r>
        <w:t></w:t>
      </w:r>
    </w:p>
    <w:p w:rsidR="00E91649" w:rsidRDefault="00E91649" w:rsidP="00E91649"/>
    <w:p w:rsidR="00E91649" w:rsidRDefault="00E91649" w:rsidP="00E9164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Научный</w:t>
      </w:r>
      <w:r>
        <w:t></w:t>
      </w:r>
      <w:r>
        <w:rPr>
          <w:rFonts w:hint="eastAsia"/>
        </w:rPr>
        <w:t>руководитель</w:t>
      </w:r>
      <w:r>
        <w:t></w:t>
      </w:r>
      <w:r>
        <w:rPr>
          <w:rFonts w:hint="eastAsia"/>
        </w:rPr>
        <w:t>–</w:t>
      </w:r>
    </w:p>
    <w:p w:rsidR="00E91649" w:rsidRDefault="00E91649" w:rsidP="00E9164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КНЯЖЕВА</w:t>
      </w:r>
      <w:r>
        <w:t></w:t>
      </w:r>
      <w:r>
        <w:rPr>
          <w:rFonts w:hint="eastAsia"/>
        </w:rPr>
        <w:t>ИРИНА</w:t>
      </w:r>
      <w:r>
        <w:t></w:t>
      </w:r>
      <w:r>
        <w:rPr>
          <w:rFonts w:hint="eastAsia"/>
        </w:rPr>
        <w:t>АНАТОЛЬЕВНА</w:t>
      </w:r>
      <w:r>
        <w:t></w:t>
      </w:r>
    </w:p>
    <w:p w:rsidR="00E91649" w:rsidRDefault="00E91649" w:rsidP="00E9164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кандидат</w:t>
      </w:r>
      <w:r>
        <w:t></w:t>
      </w:r>
      <w:r>
        <w:rPr>
          <w:rFonts w:hint="eastAsia"/>
        </w:rPr>
        <w:t>педагогических</w:t>
      </w:r>
      <w:r>
        <w:t></w:t>
      </w:r>
      <w:r>
        <w:rPr>
          <w:rFonts w:hint="eastAsia"/>
        </w:rPr>
        <w:t>наук</w:t>
      </w:r>
      <w:r>
        <w:t></w:t>
      </w:r>
      <w:r>
        <w:t></w:t>
      </w:r>
      <w:r>
        <w:rPr>
          <w:rFonts w:hint="eastAsia"/>
        </w:rPr>
        <w:t>доцент</w:t>
      </w:r>
    </w:p>
    <w:p w:rsidR="00E91649" w:rsidRDefault="00E91649" w:rsidP="00E91649"/>
    <w:p w:rsidR="00E91649" w:rsidRDefault="00E91649" w:rsidP="00E91649"/>
    <w:p w:rsidR="00E91649" w:rsidRDefault="00E91649" w:rsidP="00E91649"/>
    <w:p w:rsidR="00E91649" w:rsidRDefault="00E91649" w:rsidP="00E91649">
      <w:r>
        <w:rPr>
          <w:rFonts w:hint="eastAsia"/>
        </w:rPr>
        <w:t>Одесса</w:t>
      </w:r>
      <w:r>
        <w:t></w:t>
      </w:r>
      <w:r>
        <w:rPr>
          <w:rFonts w:hint="eastAsia"/>
        </w:rPr>
        <w:t>–</w:t>
      </w:r>
      <w:r>
        <w:t></w:t>
      </w:r>
      <w:r>
        <w:t></w:t>
      </w:r>
      <w:r>
        <w:t></w:t>
      </w:r>
      <w:r>
        <w:t></w:t>
      </w:r>
      <w:r>
        <w:t></w:t>
      </w:r>
    </w:p>
    <w:p w:rsidR="00E91649" w:rsidRDefault="00E91649" w:rsidP="00E91649">
      <w:r>
        <w:rPr>
          <w:rFonts w:hint="eastAsia"/>
        </w:rPr>
        <w:t>СОДЕРЖАНИЕ</w:t>
      </w:r>
    </w:p>
    <w:p w:rsidR="00E91649" w:rsidRDefault="00E91649" w:rsidP="00E91649"/>
    <w:p w:rsidR="00E91649" w:rsidRDefault="00E91649" w:rsidP="00E91649">
      <w:r>
        <w:rPr>
          <w:rFonts w:hint="eastAsia"/>
        </w:rPr>
        <w:t>ВВЕДЕНИЕ</w:t>
      </w:r>
      <w:r>
        <w:t></w:t>
      </w:r>
      <w:r>
        <w:rPr>
          <w:rFonts w:hint="eastAsia"/>
        </w:rPr>
        <w:t>………………………………………………………</w:t>
      </w:r>
      <w:r>
        <w:t></w:t>
      </w:r>
      <w:r>
        <w:t></w:t>
      </w:r>
      <w:r>
        <w:t></w:t>
      </w:r>
      <w:r>
        <w:t></w:t>
      </w:r>
      <w:r>
        <w:t></w:t>
      </w:r>
      <w:r>
        <w:t></w:t>
      </w:r>
      <w:r>
        <w:t></w:t>
      </w:r>
      <w:r>
        <w:t></w:t>
      </w:r>
      <w:r>
        <w:t></w:t>
      </w:r>
      <w:r>
        <w:tab/>
      </w:r>
      <w:r>
        <w:t></w:t>
      </w:r>
    </w:p>
    <w:p w:rsidR="00E91649" w:rsidRDefault="00E91649" w:rsidP="00E91649">
      <w:r>
        <w:rPr>
          <w:rFonts w:hint="eastAsia"/>
        </w:rPr>
        <w:t>ГЛАВА</w:t>
      </w:r>
      <w:r>
        <w:t></w:t>
      </w:r>
      <w:r>
        <w:t></w:t>
      </w:r>
      <w:r>
        <w:t></w:t>
      </w:r>
      <w:r>
        <w:t></w:t>
      </w:r>
      <w:r>
        <w:rPr>
          <w:rFonts w:hint="eastAsia"/>
        </w:rPr>
        <w:t>Теоретико</w:t>
      </w:r>
      <w:r>
        <w:t></w:t>
      </w:r>
      <w:r>
        <w:rPr>
          <w:rFonts w:hint="eastAsia"/>
        </w:rPr>
        <w:t>методические</w:t>
      </w:r>
      <w:r>
        <w:t></w:t>
      </w:r>
      <w:r>
        <w:rPr>
          <w:rFonts w:hint="eastAsia"/>
        </w:rPr>
        <w:t>основы</w:t>
      </w:r>
      <w:r>
        <w:t></w:t>
      </w:r>
      <w:r>
        <w:rPr>
          <w:rFonts w:hint="eastAsia"/>
        </w:rPr>
        <w:t>проблемы</w:t>
      </w:r>
      <w:r>
        <w:t></w:t>
      </w:r>
      <w:r>
        <w:rPr>
          <w:rFonts w:hint="eastAsia"/>
        </w:rPr>
        <w:t>полового</w:t>
      </w:r>
      <w:r>
        <w:t></w:t>
      </w:r>
      <w:r>
        <w:rPr>
          <w:rFonts w:hint="eastAsia"/>
        </w:rPr>
        <w:t>воспитания</w:t>
      </w:r>
      <w:r>
        <w:t></w:t>
      </w:r>
      <w:r>
        <w:rPr>
          <w:rFonts w:hint="eastAsia"/>
        </w:rPr>
        <w:t>дошкольников……………………………………………</w:t>
      </w:r>
      <w:r>
        <w:t></w:t>
      </w:r>
      <w:r>
        <w:t></w:t>
      </w:r>
      <w:r>
        <w:tab/>
      </w:r>
    </w:p>
    <w:p w:rsidR="00E91649" w:rsidRDefault="00E91649" w:rsidP="00E91649">
      <w:r>
        <w:t></w:t>
      </w:r>
      <w:r>
        <w:t></w:t>
      </w:r>
    </w:p>
    <w:p w:rsidR="00E91649" w:rsidRDefault="00E91649" w:rsidP="00E91649">
      <w:r>
        <w:t></w:t>
      </w:r>
      <w:r>
        <w:t></w:t>
      </w:r>
      <w:r>
        <w:t></w:t>
      </w:r>
      <w:r>
        <w:t></w:t>
      </w:r>
      <w:r>
        <w:t></w:t>
      </w:r>
      <w:r>
        <w:rPr>
          <w:rFonts w:hint="eastAsia"/>
        </w:rPr>
        <w:t>Проблема</w:t>
      </w:r>
      <w:r>
        <w:t></w:t>
      </w:r>
      <w:r>
        <w:rPr>
          <w:rFonts w:hint="eastAsia"/>
        </w:rPr>
        <w:t>полового</w:t>
      </w:r>
      <w:r>
        <w:t></w:t>
      </w:r>
      <w:r>
        <w:rPr>
          <w:rFonts w:hint="eastAsia"/>
        </w:rPr>
        <w:t>воспитания</w:t>
      </w:r>
      <w:r>
        <w:t></w:t>
      </w:r>
      <w:r>
        <w:rPr>
          <w:rFonts w:hint="eastAsia"/>
        </w:rPr>
        <w:t>детей</w:t>
      </w:r>
      <w:r>
        <w:t></w:t>
      </w:r>
      <w:r>
        <w:rPr>
          <w:rFonts w:hint="eastAsia"/>
        </w:rPr>
        <w:t>в</w:t>
      </w:r>
      <w:r>
        <w:t></w:t>
      </w:r>
      <w:r>
        <w:rPr>
          <w:rFonts w:hint="eastAsia"/>
        </w:rPr>
        <w:t>научных</w:t>
      </w:r>
      <w:r>
        <w:t></w:t>
      </w:r>
      <w:r>
        <w:rPr>
          <w:rFonts w:hint="eastAsia"/>
        </w:rPr>
        <w:t>исследованиях…………………………………………………</w:t>
      </w:r>
      <w:r>
        <w:tab/>
      </w:r>
    </w:p>
    <w:p w:rsidR="00E91649" w:rsidRDefault="00E91649" w:rsidP="00E91649">
      <w:r>
        <w:t></w:t>
      </w:r>
      <w:r>
        <w:t></w:t>
      </w:r>
    </w:p>
    <w:p w:rsidR="00E91649" w:rsidRDefault="00E91649" w:rsidP="00E91649">
      <w:r>
        <w:t></w:t>
      </w:r>
      <w:r>
        <w:t></w:t>
      </w:r>
      <w:r>
        <w:t></w:t>
      </w:r>
      <w:r>
        <w:t></w:t>
      </w:r>
      <w:r>
        <w:t></w:t>
      </w:r>
      <w:r>
        <w:rPr>
          <w:rFonts w:hint="eastAsia"/>
        </w:rPr>
        <w:t>Сущность</w:t>
      </w:r>
      <w:r>
        <w:t></w:t>
      </w:r>
      <w:r>
        <w:rPr>
          <w:rFonts w:hint="eastAsia"/>
        </w:rPr>
        <w:t>полового</w:t>
      </w:r>
      <w:r>
        <w:t></w:t>
      </w:r>
      <w:r>
        <w:rPr>
          <w:rFonts w:hint="eastAsia"/>
        </w:rPr>
        <w:t>воспитания</w:t>
      </w:r>
      <w:r>
        <w:t></w:t>
      </w:r>
      <w:r>
        <w:rPr>
          <w:rFonts w:hint="eastAsia"/>
        </w:rPr>
        <w:t>и</w:t>
      </w:r>
      <w:r>
        <w:t></w:t>
      </w:r>
      <w:r>
        <w:rPr>
          <w:rFonts w:hint="eastAsia"/>
        </w:rPr>
        <w:t>особенности</w:t>
      </w:r>
      <w:r>
        <w:t></w:t>
      </w:r>
      <w:r>
        <w:rPr>
          <w:rFonts w:hint="eastAsia"/>
        </w:rPr>
        <w:t>проявления</w:t>
      </w:r>
      <w:r>
        <w:t></w:t>
      </w:r>
      <w:r>
        <w:rPr>
          <w:rFonts w:hint="eastAsia"/>
        </w:rPr>
        <w:t>половой</w:t>
      </w:r>
      <w:r>
        <w:t></w:t>
      </w:r>
      <w:r>
        <w:rPr>
          <w:rFonts w:hint="eastAsia"/>
        </w:rPr>
        <w:t>воспитанности</w:t>
      </w:r>
      <w:r>
        <w:t></w:t>
      </w:r>
      <w:r>
        <w:rPr>
          <w:rFonts w:hint="eastAsia"/>
        </w:rPr>
        <w:t>у</w:t>
      </w:r>
      <w:r>
        <w:t></w:t>
      </w:r>
      <w:r>
        <w:rPr>
          <w:rFonts w:hint="eastAsia"/>
        </w:rPr>
        <w:t>детей</w:t>
      </w:r>
      <w:r>
        <w:t></w:t>
      </w:r>
      <w:r>
        <w:rPr>
          <w:rFonts w:hint="eastAsia"/>
        </w:rPr>
        <w:t>дошкольного</w:t>
      </w:r>
      <w:r>
        <w:t></w:t>
      </w:r>
      <w:r>
        <w:rPr>
          <w:rFonts w:hint="eastAsia"/>
        </w:rPr>
        <w:t>возраста………………………………………………………</w:t>
      </w:r>
      <w:r>
        <w:t></w:t>
      </w:r>
      <w:r>
        <w:t></w:t>
      </w:r>
      <w:r>
        <w:t></w:t>
      </w:r>
      <w:r>
        <w:tab/>
      </w:r>
    </w:p>
    <w:p w:rsidR="00E91649" w:rsidRDefault="00E91649" w:rsidP="00E91649"/>
    <w:p w:rsidR="00E91649" w:rsidRDefault="00E91649" w:rsidP="00E91649">
      <w:r>
        <w:t></w:t>
      </w:r>
      <w:r>
        <w:t></w:t>
      </w:r>
    </w:p>
    <w:p w:rsidR="00E91649" w:rsidRDefault="00E91649" w:rsidP="00E91649">
      <w:r>
        <w:t></w:t>
      </w:r>
      <w:r>
        <w:t></w:t>
      </w:r>
      <w:r>
        <w:t></w:t>
      </w:r>
      <w:r>
        <w:t></w:t>
      </w:r>
      <w:r>
        <w:t></w:t>
      </w:r>
      <w:r>
        <w:rPr>
          <w:rFonts w:hint="eastAsia"/>
        </w:rPr>
        <w:t>Педагогические</w:t>
      </w:r>
      <w:r>
        <w:t></w:t>
      </w:r>
      <w:r>
        <w:rPr>
          <w:rFonts w:hint="eastAsia"/>
        </w:rPr>
        <w:t>условия</w:t>
      </w:r>
      <w:r>
        <w:t></w:t>
      </w:r>
      <w:r>
        <w:rPr>
          <w:rFonts w:hint="eastAsia"/>
        </w:rPr>
        <w:t>полового</w:t>
      </w:r>
      <w:r>
        <w:t></w:t>
      </w:r>
      <w:r>
        <w:rPr>
          <w:rFonts w:hint="eastAsia"/>
        </w:rPr>
        <w:t>воспитания</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в</w:t>
      </w:r>
      <w:r>
        <w:t></w:t>
      </w:r>
      <w:r>
        <w:rPr>
          <w:rFonts w:hint="eastAsia"/>
        </w:rPr>
        <w:t>дошкольном</w:t>
      </w:r>
      <w:r>
        <w:t></w:t>
      </w:r>
      <w:r>
        <w:rPr>
          <w:rFonts w:hint="eastAsia"/>
        </w:rPr>
        <w:t>учебном</w:t>
      </w:r>
      <w:r>
        <w:t></w:t>
      </w:r>
      <w:r>
        <w:rPr>
          <w:rFonts w:hint="eastAsia"/>
        </w:rPr>
        <w:t>учреждении</w:t>
      </w:r>
      <w:r>
        <w:t></w:t>
      </w:r>
      <w:r>
        <w:rPr>
          <w:rFonts w:hint="eastAsia"/>
        </w:rPr>
        <w:t>……………………………………………………</w:t>
      </w:r>
      <w:r>
        <w:tab/>
      </w:r>
    </w:p>
    <w:p w:rsidR="00E91649" w:rsidRDefault="00E91649" w:rsidP="00E91649"/>
    <w:p w:rsidR="00E91649" w:rsidRDefault="00E91649" w:rsidP="00E91649">
      <w:r>
        <w:t></w:t>
      </w:r>
      <w:r>
        <w:t></w:t>
      </w:r>
    </w:p>
    <w:p w:rsidR="00E91649" w:rsidRDefault="00E91649" w:rsidP="00E91649">
      <w:r>
        <w:t></w:t>
      </w:r>
      <w:r>
        <w:t></w:t>
      </w:r>
      <w:r>
        <w:t></w:t>
      </w:r>
      <w:r>
        <w:t></w:t>
      </w:r>
      <w:r>
        <w:t></w:t>
      </w:r>
      <w:r>
        <w:rPr>
          <w:rFonts w:hint="eastAsia"/>
        </w:rPr>
        <w:t>Состояние</w:t>
      </w:r>
      <w:r>
        <w:t></w:t>
      </w:r>
      <w:r>
        <w:rPr>
          <w:rFonts w:hint="eastAsia"/>
        </w:rPr>
        <w:t>полового</w:t>
      </w:r>
      <w:r>
        <w:t></w:t>
      </w:r>
      <w:r>
        <w:rPr>
          <w:rFonts w:hint="eastAsia"/>
        </w:rPr>
        <w:t>воспитания</w:t>
      </w:r>
      <w:r>
        <w:t></w:t>
      </w:r>
      <w:r>
        <w:rPr>
          <w:rFonts w:hint="eastAsia"/>
        </w:rPr>
        <w:t>детей</w:t>
      </w:r>
      <w:r>
        <w:t></w:t>
      </w:r>
      <w:r>
        <w:rPr>
          <w:rFonts w:hint="eastAsia"/>
        </w:rPr>
        <w:t>в</w:t>
      </w:r>
      <w:r>
        <w:t></w:t>
      </w:r>
      <w:r>
        <w:rPr>
          <w:rFonts w:hint="eastAsia"/>
        </w:rPr>
        <w:t>современных</w:t>
      </w:r>
      <w:r>
        <w:t></w:t>
      </w:r>
      <w:r>
        <w:rPr>
          <w:rFonts w:hint="eastAsia"/>
        </w:rPr>
        <w:t>дошкольных</w:t>
      </w:r>
      <w:r>
        <w:t></w:t>
      </w:r>
      <w:r>
        <w:rPr>
          <w:rFonts w:hint="eastAsia"/>
        </w:rPr>
        <w:t>учебных</w:t>
      </w:r>
      <w:r>
        <w:t></w:t>
      </w:r>
      <w:r>
        <w:rPr>
          <w:rFonts w:hint="eastAsia"/>
        </w:rPr>
        <w:t>учреждениях…………………………</w:t>
      </w:r>
      <w:r>
        <w:t></w:t>
      </w:r>
      <w:r>
        <w:tab/>
      </w:r>
    </w:p>
    <w:p w:rsidR="00E91649" w:rsidRDefault="00E91649" w:rsidP="00E91649">
      <w:r>
        <w:t></w:t>
      </w:r>
      <w:r>
        <w:t></w:t>
      </w:r>
    </w:p>
    <w:p w:rsidR="00E91649" w:rsidRDefault="00E91649" w:rsidP="00E91649">
      <w:r>
        <w:rPr>
          <w:rFonts w:hint="eastAsia"/>
        </w:rPr>
        <w:t>Выводы</w:t>
      </w:r>
      <w:r>
        <w:t></w:t>
      </w:r>
      <w:r>
        <w:rPr>
          <w:rFonts w:hint="eastAsia"/>
        </w:rPr>
        <w:t>по</w:t>
      </w:r>
      <w:r>
        <w:t></w:t>
      </w:r>
      <w:r>
        <w:rPr>
          <w:rFonts w:hint="eastAsia"/>
        </w:rPr>
        <w:t>первой</w:t>
      </w:r>
      <w:r>
        <w:t></w:t>
      </w:r>
      <w:r>
        <w:rPr>
          <w:rFonts w:hint="eastAsia"/>
        </w:rPr>
        <w:t>главе</w:t>
      </w:r>
      <w:r>
        <w:t></w:t>
      </w:r>
      <w:r>
        <w:rPr>
          <w:rFonts w:hint="eastAsia"/>
        </w:rPr>
        <w:t>………………………………………………</w:t>
      </w:r>
      <w:r>
        <w:tab/>
      </w:r>
      <w:r>
        <w:t></w:t>
      </w:r>
      <w:r>
        <w:t></w:t>
      </w:r>
    </w:p>
    <w:p w:rsidR="00E91649" w:rsidRDefault="00E91649" w:rsidP="00E91649">
      <w:r>
        <w:rPr>
          <w:rFonts w:hint="eastAsia"/>
        </w:rPr>
        <w:t>ГЛАВА</w:t>
      </w:r>
      <w:r>
        <w:t></w:t>
      </w:r>
      <w:r>
        <w:t></w:t>
      </w:r>
      <w:r>
        <w:t></w:t>
      </w:r>
      <w:r>
        <w:t></w:t>
      </w:r>
      <w:r>
        <w:rPr>
          <w:rFonts w:hint="eastAsia"/>
        </w:rPr>
        <w:t>Экспериментальное</w:t>
      </w:r>
      <w:r>
        <w:t></w:t>
      </w:r>
      <w:r>
        <w:rPr>
          <w:rFonts w:hint="eastAsia"/>
        </w:rPr>
        <w:t>исследование</w:t>
      </w:r>
      <w:r>
        <w:t></w:t>
      </w:r>
      <w:r>
        <w:rPr>
          <w:rFonts w:hint="eastAsia"/>
        </w:rPr>
        <w:t>эффективности</w:t>
      </w:r>
      <w:r>
        <w:t></w:t>
      </w:r>
      <w:r>
        <w:rPr>
          <w:rFonts w:hint="eastAsia"/>
        </w:rPr>
        <w:t>педагогических</w:t>
      </w:r>
      <w:r>
        <w:t></w:t>
      </w:r>
      <w:r>
        <w:rPr>
          <w:rFonts w:hint="eastAsia"/>
        </w:rPr>
        <w:t>условий</w:t>
      </w:r>
      <w:r>
        <w:t></w:t>
      </w:r>
      <w:r>
        <w:rPr>
          <w:rFonts w:hint="eastAsia"/>
        </w:rPr>
        <w:t>полового</w:t>
      </w:r>
      <w:r>
        <w:t></w:t>
      </w:r>
      <w:r>
        <w:rPr>
          <w:rFonts w:hint="eastAsia"/>
        </w:rPr>
        <w:t>воспитания</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r>
        <w:t></w:t>
      </w:r>
      <w:r>
        <w:t></w:t>
      </w:r>
      <w:r>
        <w:t></w:t>
      </w:r>
      <w:r>
        <w:t></w:t>
      </w:r>
      <w:r>
        <w:t></w:t>
      </w:r>
      <w:r>
        <w:t></w:t>
      </w:r>
      <w:r>
        <w:t></w:t>
      </w:r>
      <w:r>
        <w:tab/>
      </w:r>
    </w:p>
    <w:p w:rsidR="00E91649" w:rsidRDefault="00E91649" w:rsidP="00E91649"/>
    <w:p w:rsidR="00E91649" w:rsidRDefault="00E91649" w:rsidP="00E91649">
      <w:r>
        <w:t></w:t>
      </w:r>
      <w:r>
        <w:t></w:t>
      </w:r>
    </w:p>
    <w:p w:rsidR="00E91649" w:rsidRDefault="00E91649" w:rsidP="00E91649">
      <w:r>
        <w:t></w:t>
      </w:r>
      <w:r>
        <w:t></w:t>
      </w:r>
      <w:r>
        <w:t></w:t>
      </w:r>
      <w:r>
        <w:t></w:t>
      </w:r>
      <w:r>
        <w:t></w:t>
      </w:r>
      <w:r>
        <w:rPr>
          <w:rFonts w:hint="eastAsia"/>
        </w:rPr>
        <w:t>Цель</w:t>
      </w:r>
      <w:r>
        <w:t></w:t>
      </w:r>
      <w:r>
        <w:t></w:t>
      </w:r>
      <w:r>
        <w:rPr>
          <w:rFonts w:hint="eastAsia"/>
        </w:rPr>
        <w:t>задачи</w:t>
      </w:r>
      <w:r>
        <w:t></w:t>
      </w:r>
      <w:r>
        <w:t></w:t>
      </w:r>
      <w:r>
        <w:rPr>
          <w:rFonts w:hint="eastAsia"/>
        </w:rPr>
        <w:t>методика</w:t>
      </w:r>
      <w:r>
        <w:t></w:t>
      </w:r>
      <w:r>
        <w:rPr>
          <w:rFonts w:hint="eastAsia"/>
        </w:rPr>
        <w:t>и</w:t>
      </w:r>
      <w:r>
        <w:t></w:t>
      </w:r>
      <w:r>
        <w:rPr>
          <w:rFonts w:hint="eastAsia"/>
        </w:rPr>
        <w:t>результаты</w:t>
      </w:r>
      <w:r>
        <w:t></w:t>
      </w:r>
      <w:r>
        <w:rPr>
          <w:rFonts w:hint="eastAsia"/>
        </w:rPr>
        <w:t>констатирующего</w:t>
      </w:r>
      <w:r>
        <w:t></w:t>
      </w:r>
      <w:r>
        <w:rPr>
          <w:rFonts w:hint="eastAsia"/>
        </w:rPr>
        <w:t>этапа</w:t>
      </w:r>
      <w:r>
        <w:t></w:t>
      </w:r>
      <w:r>
        <w:rPr>
          <w:rFonts w:hint="eastAsia"/>
        </w:rPr>
        <w:t>исследования……………………………………………</w:t>
      </w:r>
      <w:r>
        <w:tab/>
      </w:r>
    </w:p>
    <w:p w:rsidR="00E91649" w:rsidRDefault="00E91649" w:rsidP="00E91649">
      <w:r>
        <w:t></w:t>
      </w:r>
      <w:r>
        <w:t></w:t>
      </w:r>
    </w:p>
    <w:p w:rsidR="00E91649" w:rsidRDefault="00E91649" w:rsidP="00E91649">
      <w:r>
        <w:t></w:t>
      </w:r>
      <w:r>
        <w:t></w:t>
      </w:r>
      <w:r>
        <w:t></w:t>
      </w:r>
      <w:r>
        <w:t></w:t>
      </w:r>
      <w:r>
        <w:t></w:t>
      </w:r>
      <w:r>
        <w:rPr>
          <w:rFonts w:hint="eastAsia"/>
        </w:rPr>
        <w:t>Методика</w:t>
      </w:r>
      <w:r>
        <w:t></w:t>
      </w:r>
      <w:r>
        <w:rPr>
          <w:rFonts w:hint="eastAsia"/>
        </w:rPr>
        <w:t>реализации</w:t>
      </w:r>
      <w:r>
        <w:t></w:t>
      </w:r>
      <w:r>
        <w:rPr>
          <w:rFonts w:hint="eastAsia"/>
        </w:rPr>
        <w:t>педагогических</w:t>
      </w:r>
      <w:r>
        <w:t></w:t>
      </w:r>
      <w:r>
        <w:rPr>
          <w:rFonts w:hint="eastAsia"/>
        </w:rPr>
        <w:t>условий</w:t>
      </w:r>
      <w:r>
        <w:t></w:t>
      </w:r>
      <w:r>
        <w:rPr>
          <w:rFonts w:hint="eastAsia"/>
        </w:rPr>
        <w:t>полового</w:t>
      </w:r>
      <w:r>
        <w:t></w:t>
      </w:r>
      <w:r>
        <w:rPr>
          <w:rFonts w:hint="eastAsia"/>
        </w:rPr>
        <w:t>воспитания</w:t>
      </w:r>
      <w:r>
        <w:t></w:t>
      </w:r>
      <w:r>
        <w:rPr>
          <w:rFonts w:hint="eastAsia"/>
        </w:rPr>
        <w:t>старших</w:t>
      </w:r>
      <w:r>
        <w:t></w:t>
      </w:r>
      <w:r>
        <w:rPr>
          <w:rFonts w:hint="eastAsia"/>
        </w:rPr>
        <w:t>дошкольников</w:t>
      </w:r>
      <w:r>
        <w:t></w:t>
      </w:r>
      <w:r>
        <w:rPr>
          <w:rFonts w:hint="eastAsia"/>
        </w:rPr>
        <w:t>в</w:t>
      </w:r>
      <w:r>
        <w:t></w:t>
      </w:r>
      <w:r>
        <w:rPr>
          <w:rFonts w:hint="eastAsia"/>
        </w:rPr>
        <w:t>дошкольном</w:t>
      </w:r>
      <w:r>
        <w:t></w:t>
      </w:r>
      <w:r>
        <w:rPr>
          <w:rFonts w:hint="eastAsia"/>
        </w:rPr>
        <w:t>учебном</w:t>
      </w:r>
      <w:r>
        <w:t></w:t>
      </w:r>
      <w:r>
        <w:rPr>
          <w:rFonts w:hint="eastAsia"/>
        </w:rPr>
        <w:t>учреждении…………………………</w:t>
      </w:r>
      <w:r>
        <w:t></w:t>
      </w:r>
      <w:r>
        <w:t></w:t>
      </w:r>
      <w:r>
        <w:tab/>
      </w:r>
    </w:p>
    <w:p w:rsidR="00E91649" w:rsidRDefault="00E91649" w:rsidP="00E91649"/>
    <w:p w:rsidR="00E91649" w:rsidRDefault="00E91649" w:rsidP="00E91649">
      <w:r>
        <w:t></w:t>
      </w:r>
      <w:r>
        <w:t></w:t>
      </w:r>
      <w:r>
        <w:t></w:t>
      </w:r>
    </w:p>
    <w:p w:rsidR="00E91649" w:rsidRDefault="00E91649" w:rsidP="00E91649">
      <w:r>
        <w:t></w:t>
      </w:r>
      <w:r>
        <w:t></w:t>
      </w:r>
      <w:r>
        <w:t></w:t>
      </w:r>
      <w:r>
        <w:t></w:t>
      </w:r>
      <w:r>
        <w:t></w:t>
      </w:r>
      <w:r>
        <w:rPr>
          <w:rFonts w:hint="eastAsia"/>
        </w:rPr>
        <w:t>Результаты</w:t>
      </w:r>
      <w:r>
        <w:t></w:t>
      </w:r>
      <w:r>
        <w:rPr>
          <w:rFonts w:hint="eastAsia"/>
        </w:rPr>
        <w:t>диагностики</w:t>
      </w:r>
      <w:r>
        <w:t></w:t>
      </w:r>
      <w:r>
        <w:rPr>
          <w:rFonts w:hint="eastAsia"/>
        </w:rPr>
        <w:t>половой</w:t>
      </w:r>
      <w:r>
        <w:t></w:t>
      </w:r>
      <w:r>
        <w:rPr>
          <w:rFonts w:hint="eastAsia"/>
        </w:rPr>
        <w:t>воспитанности</w:t>
      </w:r>
      <w:r>
        <w:t></w:t>
      </w:r>
      <w:r>
        <w:rPr>
          <w:rFonts w:hint="eastAsia"/>
        </w:rPr>
        <w:t>старших</w:t>
      </w:r>
      <w:r>
        <w:t></w:t>
      </w:r>
      <w:r>
        <w:rPr>
          <w:rFonts w:hint="eastAsia"/>
        </w:rPr>
        <w:t>дошкольников</w:t>
      </w:r>
      <w:r>
        <w:t></w:t>
      </w:r>
      <w:r>
        <w:rPr>
          <w:rFonts w:hint="eastAsia"/>
        </w:rPr>
        <w:t>на</w:t>
      </w:r>
      <w:r>
        <w:t></w:t>
      </w:r>
      <w:r>
        <w:rPr>
          <w:rFonts w:hint="eastAsia"/>
        </w:rPr>
        <w:t>контрольном</w:t>
      </w:r>
      <w:r>
        <w:t></w:t>
      </w:r>
      <w:r>
        <w:rPr>
          <w:rFonts w:hint="eastAsia"/>
        </w:rPr>
        <w:t>этапе</w:t>
      </w:r>
      <w:r>
        <w:t></w:t>
      </w:r>
      <w:r>
        <w:rPr>
          <w:rFonts w:hint="eastAsia"/>
        </w:rPr>
        <w:t>исследования</w:t>
      </w:r>
      <w:r>
        <w:t></w:t>
      </w:r>
      <w:r>
        <w:rPr>
          <w:rFonts w:hint="eastAsia"/>
        </w:rPr>
        <w:t>и</w:t>
      </w:r>
      <w:r>
        <w:t></w:t>
      </w:r>
      <w:r>
        <w:rPr>
          <w:rFonts w:hint="eastAsia"/>
        </w:rPr>
        <w:t>их</w:t>
      </w:r>
      <w:r>
        <w:t></w:t>
      </w:r>
      <w:r>
        <w:rPr>
          <w:rFonts w:hint="eastAsia"/>
        </w:rPr>
        <w:t>анализ……………………………………</w:t>
      </w:r>
      <w:r>
        <w:t></w:t>
      </w:r>
      <w:r>
        <w:tab/>
      </w:r>
    </w:p>
    <w:p w:rsidR="00E91649" w:rsidRDefault="00E91649" w:rsidP="00E91649"/>
    <w:p w:rsidR="00E91649" w:rsidRDefault="00E91649" w:rsidP="00E91649">
      <w:r>
        <w:t></w:t>
      </w:r>
      <w:r>
        <w:t></w:t>
      </w:r>
      <w:r>
        <w:t></w:t>
      </w:r>
    </w:p>
    <w:p w:rsidR="00E91649" w:rsidRDefault="00E91649" w:rsidP="00E91649">
      <w:r>
        <w:rPr>
          <w:rFonts w:hint="eastAsia"/>
        </w:rPr>
        <w:t>Выводы</w:t>
      </w:r>
      <w:r>
        <w:t></w:t>
      </w:r>
      <w:r>
        <w:rPr>
          <w:rFonts w:hint="eastAsia"/>
        </w:rPr>
        <w:t>по</w:t>
      </w:r>
      <w:r>
        <w:t></w:t>
      </w:r>
      <w:r>
        <w:rPr>
          <w:rFonts w:hint="eastAsia"/>
        </w:rPr>
        <w:t>второй</w:t>
      </w:r>
      <w:r>
        <w:t></w:t>
      </w:r>
      <w:r>
        <w:rPr>
          <w:rFonts w:hint="eastAsia"/>
        </w:rPr>
        <w:t>главе………………………………………………</w:t>
      </w:r>
      <w:r>
        <w:t></w:t>
      </w:r>
      <w:r>
        <w:tab/>
      </w:r>
      <w:r>
        <w:t></w:t>
      </w:r>
      <w:r>
        <w:t></w:t>
      </w:r>
      <w:r>
        <w:t></w:t>
      </w:r>
    </w:p>
    <w:p w:rsidR="00E91649" w:rsidRDefault="00E91649" w:rsidP="00E91649">
      <w:r>
        <w:rPr>
          <w:rFonts w:hint="eastAsia"/>
        </w:rPr>
        <w:t>ВЫВОДЫ</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ab/>
      </w:r>
      <w:r>
        <w:t></w:t>
      </w:r>
      <w:r>
        <w:t></w:t>
      </w:r>
      <w:r>
        <w:t></w:t>
      </w:r>
    </w:p>
    <w:p w:rsidR="00E91649" w:rsidRDefault="00E91649" w:rsidP="00E91649">
      <w:r>
        <w:rPr>
          <w:rFonts w:hint="eastAsia"/>
        </w:rPr>
        <w:t>СПИСОК</w:t>
      </w:r>
      <w:r>
        <w:t></w:t>
      </w:r>
      <w:r>
        <w:rPr>
          <w:rFonts w:hint="eastAsia"/>
        </w:rPr>
        <w:t>ИСПОЛЬЗОВАННЫХ</w:t>
      </w:r>
      <w:r>
        <w:t></w:t>
      </w:r>
      <w:r>
        <w:rPr>
          <w:rFonts w:hint="eastAsia"/>
        </w:rPr>
        <w:t>ИСТОЧНИКОВ</w:t>
      </w:r>
      <w:r>
        <w:t></w:t>
      </w:r>
      <w:r>
        <w:rPr>
          <w:rFonts w:hint="eastAsia"/>
        </w:rPr>
        <w:t>…………………</w:t>
      </w:r>
      <w:r>
        <w:t></w:t>
      </w:r>
      <w:r>
        <w:tab/>
      </w:r>
      <w:r>
        <w:t></w:t>
      </w:r>
      <w:r>
        <w:t></w:t>
      </w:r>
      <w:r>
        <w:t></w:t>
      </w:r>
    </w:p>
    <w:p w:rsidR="00E91649" w:rsidRDefault="00E91649" w:rsidP="00E91649">
      <w:r>
        <w:rPr>
          <w:rFonts w:hint="eastAsia"/>
        </w:rPr>
        <w:t>ПРИЛОЖЕНИЯ………………………………………………………</w:t>
      </w:r>
      <w:r>
        <w:t></w:t>
      </w:r>
      <w:r>
        <w:t></w:t>
      </w:r>
      <w:r>
        <w:tab/>
      </w:r>
      <w:r>
        <w:t></w:t>
      </w:r>
      <w:r>
        <w:t></w:t>
      </w:r>
      <w:r>
        <w:t></w:t>
      </w:r>
    </w:p>
    <w:p w:rsidR="00E91649" w:rsidRDefault="00E91649" w:rsidP="00E91649">
      <w:r>
        <w:rPr>
          <w:rFonts w:hint="eastAsia"/>
        </w:rPr>
        <w:t>ВВЕДЕНИЕ</w:t>
      </w:r>
    </w:p>
    <w:p w:rsidR="00E91649" w:rsidRDefault="00E91649" w:rsidP="00E91649"/>
    <w:p w:rsidR="00E91649" w:rsidRDefault="00E91649" w:rsidP="00E91649">
      <w:r>
        <w:rPr>
          <w:rFonts w:hint="eastAsia"/>
        </w:rPr>
        <w:t>Актуальность</w:t>
      </w:r>
      <w:r>
        <w:t></w:t>
      </w:r>
      <w:r>
        <w:rPr>
          <w:rFonts w:hint="eastAsia"/>
        </w:rPr>
        <w:t>исследования</w:t>
      </w:r>
      <w:r>
        <w:t></w:t>
      </w:r>
      <w:r>
        <w:t></w:t>
      </w:r>
      <w:r>
        <w:rPr>
          <w:rFonts w:hint="eastAsia"/>
        </w:rPr>
        <w:t>Социальные</w:t>
      </w:r>
      <w:r>
        <w:t></w:t>
      </w:r>
      <w:r>
        <w:rPr>
          <w:rFonts w:hint="eastAsia"/>
        </w:rPr>
        <w:t>и</w:t>
      </w:r>
      <w:r>
        <w:t></w:t>
      </w:r>
      <w:r>
        <w:rPr>
          <w:rFonts w:hint="eastAsia"/>
        </w:rPr>
        <w:t>культурные</w:t>
      </w:r>
      <w:r>
        <w:t></w:t>
      </w:r>
      <w:r>
        <w:rPr>
          <w:rFonts w:hint="eastAsia"/>
        </w:rPr>
        <w:t>реалии</w:t>
      </w:r>
      <w:r>
        <w:t></w:t>
      </w:r>
      <w:r>
        <w:rPr>
          <w:rFonts w:hint="eastAsia"/>
        </w:rPr>
        <w:t>современного</w:t>
      </w:r>
      <w:r>
        <w:t></w:t>
      </w:r>
      <w:r>
        <w:rPr>
          <w:rFonts w:hint="eastAsia"/>
        </w:rPr>
        <w:t>социума</w:t>
      </w:r>
      <w:r>
        <w:t></w:t>
      </w:r>
      <w:r>
        <w:rPr>
          <w:rFonts w:hint="eastAsia"/>
        </w:rPr>
        <w:t>разрушают</w:t>
      </w:r>
      <w:r>
        <w:t></w:t>
      </w:r>
      <w:r>
        <w:rPr>
          <w:rFonts w:hint="eastAsia"/>
        </w:rPr>
        <w:t>традиционные</w:t>
      </w:r>
      <w:r>
        <w:t></w:t>
      </w:r>
      <w:r>
        <w:rPr>
          <w:rFonts w:hint="eastAsia"/>
        </w:rPr>
        <w:t>представления</w:t>
      </w:r>
      <w:r>
        <w:t></w:t>
      </w:r>
      <w:r>
        <w:rPr>
          <w:rFonts w:hint="eastAsia"/>
        </w:rPr>
        <w:t>о</w:t>
      </w:r>
      <w:r>
        <w:t></w:t>
      </w:r>
      <w:r>
        <w:rPr>
          <w:rFonts w:hint="eastAsia"/>
        </w:rPr>
        <w:t>жизненных</w:t>
      </w:r>
      <w:r>
        <w:t></w:t>
      </w:r>
      <w:r>
        <w:rPr>
          <w:rFonts w:hint="eastAsia"/>
        </w:rPr>
        <w:t>ценностях</w:t>
      </w:r>
      <w:r>
        <w:t></w:t>
      </w:r>
      <w:r>
        <w:t></w:t>
      </w:r>
      <w:r>
        <w:rPr>
          <w:rFonts w:hint="eastAsia"/>
        </w:rPr>
        <w:t>стереотипах</w:t>
      </w:r>
      <w:r>
        <w:t></w:t>
      </w:r>
      <w:r>
        <w:rPr>
          <w:rFonts w:hint="eastAsia"/>
        </w:rPr>
        <w:t>мужского</w:t>
      </w:r>
      <w:r>
        <w:t></w:t>
      </w:r>
      <w:r>
        <w:rPr>
          <w:rFonts w:hint="eastAsia"/>
        </w:rPr>
        <w:t>и</w:t>
      </w:r>
      <w:r>
        <w:t></w:t>
      </w:r>
      <w:r>
        <w:rPr>
          <w:rFonts w:hint="eastAsia"/>
        </w:rPr>
        <w:t>женского</w:t>
      </w:r>
      <w:r>
        <w:t></w:t>
      </w:r>
      <w:r>
        <w:rPr>
          <w:rFonts w:hint="eastAsia"/>
        </w:rPr>
        <w:t>поведения</w:t>
      </w:r>
      <w:r>
        <w:t></w:t>
      </w:r>
      <w:r>
        <w:t></w:t>
      </w:r>
      <w:r>
        <w:rPr>
          <w:rFonts w:hint="eastAsia"/>
        </w:rPr>
        <w:t>которые</w:t>
      </w:r>
      <w:r>
        <w:t></w:t>
      </w:r>
      <w:r>
        <w:rPr>
          <w:rFonts w:hint="eastAsia"/>
        </w:rPr>
        <w:t>влияют</w:t>
      </w:r>
      <w:r>
        <w:t></w:t>
      </w:r>
      <w:r>
        <w:rPr>
          <w:rFonts w:hint="eastAsia"/>
        </w:rPr>
        <w:t>на</w:t>
      </w:r>
      <w:r>
        <w:t></w:t>
      </w:r>
      <w:r>
        <w:rPr>
          <w:rFonts w:hint="eastAsia"/>
        </w:rPr>
        <w:t>создание</w:t>
      </w:r>
      <w:r>
        <w:t></w:t>
      </w:r>
      <w:r>
        <w:rPr>
          <w:rFonts w:hint="eastAsia"/>
        </w:rPr>
        <w:t>ребенком</w:t>
      </w:r>
      <w:r>
        <w:t></w:t>
      </w:r>
      <w:r>
        <w:rPr>
          <w:rFonts w:hint="eastAsia"/>
        </w:rPr>
        <w:t>собственного</w:t>
      </w:r>
      <w:r>
        <w:t></w:t>
      </w:r>
      <w:r>
        <w:rPr>
          <w:rFonts w:hint="eastAsia"/>
        </w:rPr>
        <w:t>образа</w:t>
      </w:r>
      <w:r>
        <w:t></w:t>
      </w:r>
      <w:r>
        <w:t></w:t>
      </w:r>
      <w:r>
        <w:rPr>
          <w:rFonts w:hint="eastAsia"/>
        </w:rPr>
        <w:t>Я</w:t>
      </w:r>
      <w:r>
        <w:t></w:t>
      </w:r>
      <w:r>
        <w:t></w:t>
      </w:r>
      <w:r>
        <w:t></w:t>
      </w:r>
      <w:r>
        <w:rPr>
          <w:rFonts w:hint="eastAsia"/>
        </w:rPr>
        <w:t>Это</w:t>
      </w:r>
      <w:r>
        <w:t></w:t>
      </w:r>
      <w:r>
        <w:rPr>
          <w:rFonts w:hint="eastAsia"/>
        </w:rPr>
        <w:t>актуализирует</w:t>
      </w:r>
      <w:r>
        <w:t></w:t>
      </w:r>
      <w:r>
        <w:rPr>
          <w:rFonts w:hint="eastAsia"/>
        </w:rPr>
        <w:t>потребность</w:t>
      </w:r>
      <w:r>
        <w:t></w:t>
      </w:r>
      <w:r>
        <w:rPr>
          <w:rFonts w:hint="eastAsia"/>
        </w:rPr>
        <w:t>общества</w:t>
      </w:r>
      <w:r>
        <w:t></w:t>
      </w:r>
      <w:r>
        <w:rPr>
          <w:rFonts w:hint="eastAsia"/>
        </w:rPr>
        <w:t>в</w:t>
      </w:r>
      <w:r>
        <w:t></w:t>
      </w:r>
      <w:r>
        <w:rPr>
          <w:rFonts w:hint="eastAsia"/>
        </w:rPr>
        <w:t>ориентации</w:t>
      </w:r>
      <w:r>
        <w:t></w:t>
      </w:r>
      <w:r>
        <w:rPr>
          <w:rFonts w:hint="eastAsia"/>
        </w:rPr>
        <w:t>образования</w:t>
      </w:r>
      <w:r>
        <w:t></w:t>
      </w:r>
      <w:r>
        <w:t></w:t>
      </w:r>
      <w:r>
        <w:rPr>
          <w:rFonts w:hint="eastAsia"/>
        </w:rPr>
        <w:t>начиная</w:t>
      </w:r>
      <w:r>
        <w:t></w:t>
      </w:r>
      <w:r>
        <w:rPr>
          <w:rFonts w:hint="eastAsia"/>
        </w:rPr>
        <w:t>из</w:t>
      </w:r>
      <w:r>
        <w:t></w:t>
      </w:r>
      <w:r>
        <w:rPr>
          <w:rFonts w:hint="eastAsia"/>
        </w:rPr>
        <w:t>дошкольного</w:t>
      </w:r>
      <w:r>
        <w:t></w:t>
      </w:r>
      <w:r>
        <w:rPr>
          <w:rFonts w:hint="eastAsia"/>
        </w:rPr>
        <w:t>звена</w:t>
      </w:r>
      <w:r>
        <w:t></w:t>
      </w:r>
      <w:r>
        <w:t></w:t>
      </w:r>
      <w:r>
        <w:rPr>
          <w:rFonts w:hint="eastAsia"/>
        </w:rPr>
        <w:t>на</w:t>
      </w:r>
      <w:r>
        <w:t></w:t>
      </w:r>
      <w:r>
        <w:rPr>
          <w:rFonts w:hint="eastAsia"/>
        </w:rPr>
        <w:t>поиск</w:t>
      </w:r>
      <w:r>
        <w:t></w:t>
      </w:r>
      <w:r>
        <w:rPr>
          <w:rFonts w:hint="eastAsia"/>
        </w:rPr>
        <w:t>новых</w:t>
      </w:r>
      <w:r>
        <w:t></w:t>
      </w:r>
      <w:r>
        <w:rPr>
          <w:rFonts w:hint="eastAsia"/>
        </w:rPr>
        <w:t>подходов</w:t>
      </w:r>
      <w:r>
        <w:t></w:t>
      </w:r>
      <w:r>
        <w:rPr>
          <w:rFonts w:hint="eastAsia"/>
        </w:rPr>
        <w:t>к</w:t>
      </w:r>
      <w:r>
        <w:t></w:t>
      </w:r>
      <w:r>
        <w:rPr>
          <w:rFonts w:hint="eastAsia"/>
        </w:rPr>
        <w:t>воспитанию</w:t>
      </w:r>
      <w:r>
        <w:t></w:t>
      </w:r>
      <w:r>
        <w:rPr>
          <w:rFonts w:hint="eastAsia"/>
        </w:rPr>
        <w:t>детей</w:t>
      </w:r>
      <w:r>
        <w:t></w:t>
      </w:r>
      <w:r>
        <w:rPr>
          <w:rFonts w:hint="eastAsia"/>
        </w:rPr>
        <w:t>как</w:t>
      </w:r>
      <w:r>
        <w:t></w:t>
      </w:r>
      <w:r>
        <w:rPr>
          <w:rFonts w:hint="eastAsia"/>
        </w:rPr>
        <w:t>представителей</w:t>
      </w:r>
      <w:r>
        <w:t></w:t>
      </w:r>
      <w:r>
        <w:rPr>
          <w:rFonts w:hint="eastAsia"/>
        </w:rPr>
        <w:t>определенного</w:t>
      </w:r>
      <w:r>
        <w:t></w:t>
      </w:r>
      <w:r>
        <w:rPr>
          <w:rFonts w:hint="eastAsia"/>
        </w:rPr>
        <w:t>пола</w:t>
      </w:r>
      <w:r>
        <w:t></w:t>
      </w:r>
      <w:r>
        <w:t></w:t>
      </w:r>
      <w:r>
        <w:rPr>
          <w:rFonts w:hint="eastAsia"/>
        </w:rPr>
        <w:t>На</w:t>
      </w:r>
      <w:r>
        <w:t></w:t>
      </w:r>
      <w:r>
        <w:rPr>
          <w:rFonts w:hint="eastAsia"/>
        </w:rPr>
        <w:t>важность</w:t>
      </w:r>
      <w:r>
        <w:t></w:t>
      </w:r>
      <w:r>
        <w:rPr>
          <w:rFonts w:hint="eastAsia"/>
        </w:rPr>
        <w:t>данной</w:t>
      </w:r>
      <w:r>
        <w:t></w:t>
      </w:r>
      <w:r>
        <w:rPr>
          <w:rFonts w:hint="eastAsia"/>
        </w:rPr>
        <w:t>проблемы</w:t>
      </w:r>
      <w:r>
        <w:t></w:t>
      </w:r>
      <w:r>
        <w:rPr>
          <w:rFonts w:hint="eastAsia"/>
        </w:rPr>
        <w:t>указывают</w:t>
      </w:r>
      <w:r>
        <w:t></w:t>
      </w:r>
      <w:r>
        <w:rPr>
          <w:rFonts w:hint="eastAsia"/>
        </w:rPr>
        <w:t>положения</w:t>
      </w:r>
      <w:r>
        <w:t></w:t>
      </w:r>
      <w:r>
        <w:rPr>
          <w:rFonts w:hint="eastAsia"/>
        </w:rPr>
        <w:t>Национальной</w:t>
      </w:r>
      <w:r>
        <w:t></w:t>
      </w:r>
      <w:r>
        <w:rPr>
          <w:rFonts w:hint="eastAsia"/>
        </w:rPr>
        <w:t>доктрины</w:t>
      </w:r>
      <w:r>
        <w:t></w:t>
      </w:r>
      <w:r>
        <w:rPr>
          <w:rFonts w:hint="eastAsia"/>
        </w:rPr>
        <w:t>развития</w:t>
      </w:r>
      <w:r>
        <w:t></w:t>
      </w:r>
      <w:r>
        <w:rPr>
          <w:rFonts w:hint="eastAsia"/>
        </w:rPr>
        <w:t>образования</w:t>
      </w:r>
      <w:r>
        <w:t></w:t>
      </w:r>
      <w:r>
        <w:rPr>
          <w:rFonts w:hint="eastAsia"/>
        </w:rPr>
        <w:t>Украины</w:t>
      </w:r>
      <w:r>
        <w:t></w:t>
      </w:r>
      <w:r>
        <w:rPr>
          <w:rFonts w:hint="eastAsia"/>
        </w:rPr>
        <w:t>в</w:t>
      </w:r>
      <w:r>
        <w:t></w:t>
      </w:r>
      <w:r>
        <w:t></w:t>
      </w:r>
      <w:r>
        <w:t></w:t>
      </w:r>
      <w:r>
        <w:rPr>
          <w:rFonts w:hint="eastAsia"/>
        </w:rPr>
        <w:t>І</w:t>
      </w:r>
      <w:r>
        <w:t></w:t>
      </w:r>
      <w:r>
        <w:rPr>
          <w:rFonts w:hint="eastAsia"/>
        </w:rPr>
        <w:t>столетии</w:t>
      </w:r>
      <w:r>
        <w:t></w:t>
      </w:r>
      <w:r>
        <w:t></w:t>
      </w:r>
      <w:r>
        <w:rPr>
          <w:rFonts w:hint="eastAsia"/>
        </w:rPr>
        <w:t>Базового</w:t>
      </w:r>
      <w:r>
        <w:t></w:t>
      </w:r>
      <w:r>
        <w:rPr>
          <w:rFonts w:hint="eastAsia"/>
        </w:rPr>
        <w:t>компонента</w:t>
      </w:r>
      <w:r>
        <w:t></w:t>
      </w:r>
      <w:r>
        <w:rPr>
          <w:rFonts w:hint="eastAsia"/>
        </w:rPr>
        <w:t>дошкольного</w:t>
      </w:r>
      <w:r>
        <w:t></w:t>
      </w:r>
      <w:r>
        <w:rPr>
          <w:rFonts w:hint="eastAsia"/>
        </w:rPr>
        <w:t>образования</w:t>
      </w:r>
      <w:r>
        <w:t></w:t>
      </w:r>
      <w:r>
        <w:t></w:t>
      </w:r>
      <w:r>
        <w:rPr>
          <w:rFonts w:hint="eastAsia"/>
        </w:rPr>
        <w:t>действующие</w:t>
      </w:r>
      <w:r>
        <w:t></w:t>
      </w:r>
      <w:r>
        <w:rPr>
          <w:rFonts w:hint="eastAsia"/>
        </w:rPr>
        <w:t>программы</w:t>
      </w:r>
      <w:r>
        <w:t></w:t>
      </w:r>
      <w:r>
        <w:rPr>
          <w:rFonts w:hint="eastAsia"/>
        </w:rPr>
        <w:t>развития</w:t>
      </w:r>
      <w:r>
        <w:t></w:t>
      </w:r>
      <w:r>
        <w:t></w:t>
      </w:r>
      <w:r>
        <w:rPr>
          <w:rFonts w:hint="eastAsia"/>
        </w:rPr>
        <w:t>обучения</w:t>
      </w:r>
      <w:r>
        <w:t></w:t>
      </w:r>
      <w:r>
        <w:rPr>
          <w:rFonts w:hint="eastAsia"/>
        </w:rPr>
        <w:t>и</w:t>
      </w:r>
      <w:r>
        <w:t></w:t>
      </w:r>
      <w:r>
        <w:rPr>
          <w:rFonts w:hint="eastAsia"/>
        </w:rPr>
        <w:t>воспитания</w:t>
      </w:r>
      <w:r>
        <w:t></w:t>
      </w:r>
      <w:r>
        <w:rPr>
          <w:rFonts w:hint="eastAsia"/>
        </w:rPr>
        <w:t>детей</w:t>
      </w:r>
      <w:r>
        <w:t></w:t>
      </w:r>
      <w:r>
        <w:rPr>
          <w:rFonts w:hint="eastAsia"/>
        </w:rPr>
        <w:t>дошкольного</w:t>
      </w:r>
      <w:r>
        <w:t></w:t>
      </w:r>
      <w:r>
        <w:rPr>
          <w:rFonts w:hint="eastAsia"/>
        </w:rPr>
        <w:t>возраста</w:t>
      </w:r>
      <w:r>
        <w:t></w:t>
      </w:r>
    </w:p>
    <w:p w:rsidR="00E91649" w:rsidRDefault="00E91649" w:rsidP="00E91649">
      <w:r>
        <w:rPr>
          <w:rFonts w:hint="eastAsia"/>
        </w:rPr>
        <w:t>В</w:t>
      </w:r>
      <w:r>
        <w:t></w:t>
      </w:r>
      <w:r>
        <w:rPr>
          <w:rFonts w:hint="eastAsia"/>
        </w:rPr>
        <w:t>исследованиях</w:t>
      </w:r>
      <w:r>
        <w:t></w:t>
      </w:r>
      <w:r>
        <w:rPr>
          <w:rFonts w:hint="eastAsia"/>
        </w:rPr>
        <w:t>ученых</w:t>
      </w:r>
      <w:r>
        <w:t></w:t>
      </w:r>
      <w:r>
        <w:t></w:t>
      </w:r>
      <w:r>
        <w:rPr>
          <w:rFonts w:hint="eastAsia"/>
        </w:rPr>
        <w:t>В</w:t>
      </w:r>
      <w:r>
        <w:t></w:t>
      </w:r>
      <w:r>
        <w:t></w:t>
      </w:r>
      <w:r>
        <w:rPr>
          <w:rFonts w:hint="eastAsia"/>
        </w:rPr>
        <w:t>Абраменкова</w:t>
      </w:r>
      <w:r>
        <w:t></w:t>
      </w:r>
      <w:r>
        <w:t></w:t>
      </w:r>
      <w:r>
        <w:rPr>
          <w:rFonts w:hint="eastAsia"/>
        </w:rPr>
        <w:t>А</w:t>
      </w:r>
      <w:r>
        <w:t></w:t>
      </w:r>
      <w:r>
        <w:t></w:t>
      </w:r>
      <w:r>
        <w:rPr>
          <w:rFonts w:hint="eastAsia"/>
        </w:rPr>
        <w:t>Богуш</w:t>
      </w:r>
      <w:r>
        <w:t></w:t>
      </w:r>
      <w:r>
        <w:t></w:t>
      </w:r>
      <w:r>
        <w:rPr>
          <w:rFonts w:hint="eastAsia"/>
        </w:rPr>
        <w:t>Т</w:t>
      </w:r>
      <w:r>
        <w:t></w:t>
      </w:r>
      <w:r>
        <w:t></w:t>
      </w:r>
      <w:r>
        <w:rPr>
          <w:rFonts w:hint="eastAsia"/>
        </w:rPr>
        <w:t>Говорун</w:t>
      </w:r>
      <w:r>
        <w:t></w:t>
      </w:r>
      <w:r>
        <w:t></w:t>
      </w:r>
      <w:r>
        <w:rPr>
          <w:rFonts w:hint="eastAsia"/>
        </w:rPr>
        <w:t>О</w:t>
      </w:r>
      <w:r>
        <w:t></w:t>
      </w:r>
      <w:r>
        <w:t></w:t>
      </w:r>
      <w:r>
        <w:rPr>
          <w:rFonts w:hint="eastAsia"/>
        </w:rPr>
        <w:t>Кикинежди</w:t>
      </w:r>
      <w:r>
        <w:t></w:t>
      </w:r>
      <w:r>
        <w:t></w:t>
      </w:r>
      <w:r>
        <w:rPr>
          <w:rFonts w:hint="eastAsia"/>
        </w:rPr>
        <w:t>Д</w:t>
      </w:r>
      <w:r>
        <w:t></w:t>
      </w:r>
      <w:r>
        <w:t></w:t>
      </w:r>
      <w:r>
        <w:rPr>
          <w:rFonts w:hint="eastAsia"/>
        </w:rPr>
        <w:t>Колесов</w:t>
      </w:r>
      <w:r>
        <w:t></w:t>
      </w:r>
      <w:r>
        <w:t></w:t>
      </w:r>
      <w:r>
        <w:rPr>
          <w:rFonts w:hint="eastAsia"/>
        </w:rPr>
        <w:t>Е</w:t>
      </w:r>
      <w:r>
        <w:t></w:t>
      </w:r>
      <w:r>
        <w:t></w:t>
      </w:r>
      <w:r>
        <w:rPr>
          <w:rFonts w:hint="eastAsia"/>
        </w:rPr>
        <w:t>Кононко</w:t>
      </w:r>
      <w:r>
        <w:t></w:t>
      </w:r>
      <w:r>
        <w:t></w:t>
      </w:r>
      <w:r>
        <w:rPr>
          <w:rFonts w:hint="eastAsia"/>
        </w:rPr>
        <w:t>В</w:t>
      </w:r>
      <w:r>
        <w:t></w:t>
      </w:r>
      <w:r>
        <w:t></w:t>
      </w:r>
      <w:r>
        <w:rPr>
          <w:rFonts w:hint="eastAsia"/>
        </w:rPr>
        <w:t>Кравец</w:t>
      </w:r>
      <w:r>
        <w:t></w:t>
      </w:r>
      <w:r>
        <w:t></w:t>
      </w:r>
      <w:r>
        <w:rPr>
          <w:rFonts w:hint="eastAsia"/>
        </w:rPr>
        <w:t>Е</w:t>
      </w:r>
      <w:r>
        <w:t></w:t>
      </w:r>
      <w:r>
        <w:t></w:t>
      </w:r>
      <w:r>
        <w:rPr>
          <w:rFonts w:hint="eastAsia"/>
        </w:rPr>
        <w:t>Кудрявцева</w:t>
      </w:r>
      <w:r>
        <w:t></w:t>
      </w:r>
      <w:r>
        <w:t></w:t>
      </w:r>
      <w:r>
        <w:rPr>
          <w:rFonts w:hint="eastAsia"/>
        </w:rPr>
        <w:t>В</w:t>
      </w:r>
      <w:r>
        <w:t></w:t>
      </w:r>
      <w:r>
        <w:t></w:t>
      </w:r>
      <w:r>
        <w:rPr>
          <w:rFonts w:hint="eastAsia"/>
        </w:rPr>
        <w:t>Луценко</w:t>
      </w:r>
      <w:r>
        <w:t></w:t>
      </w:r>
      <w:r>
        <w:t></w:t>
      </w:r>
      <w:r>
        <w:rPr>
          <w:rFonts w:hint="eastAsia"/>
        </w:rPr>
        <w:t>А</w:t>
      </w:r>
      <w:r>
        <w:t></w:t>
      </w:r>
      <w:r>
        <w:t></w:t>
      </w:r>
      <w:r>
        <w:rPr>
          <w:rFonts w:hint="eastAsia"/>
        </w:rPr>
        <w:t>Палий</w:t>
      </w:r>
      <w:r>
        <w:t></w:t>
      </w:r>
      <w:r>
        <w:t></w:t>
      </w:r>
      <w:r>
        <w:rPr>
          <w:rFonts w:hint="eastAsia"/>
        </w:rPr>
        <w:t>Л</w:t>
      </w:r>
      <w:r>
        <w:t></w:t>
      </w:r>
      <w:r>
        <w:t></w:t>
      </w:r>
      <w:r>
        <w:rPr>
          <w:rFonts w:hint="eastAsia"/>
        </w:rPr>
        <w:t>Попова</w:t>
      </w:r>
      <w:r>
        <w:t></w:t>
      </w:r>
      <w:r>
        <w:t></w:t>
      </w:r>
      <w:r>
        <w:rPr>
          <w:rFonts w:hint="eastAsia"/>
        </w:rPr>
        <w:t>Н</w:t>
      </w:r>
      <w:r>
        <w:t></w:t>
      </w:r>
      <w:r>
        <w:t></w:t>
      </w:r>
      <w:r>
        <w:rPr>
          <w:rFonts w:hint="eastAsia"/>
        </w:rPr>
        <w:t>Радина</w:t>
      </w:r>
      <w:r>
        <w:t></w:t>
      </w:r>
      <w:r>
        <w:t></w:t>
      </w:r>
      <w:r>
        <w:rPr>
          <w:rFonts w:hint="eastAsia"/>
        </w:rPr>
        <w:t>Т</w:t>
      </w:r>
      <w:r>
        <w:t></w:t>
      </w:r>
      <w:r>
        <w:t></w:t>
      </w:r>
      <w:r>
        <w:rPr>
          <w:rFonts w:hint="eastAsia"/>
        </w:rPr>
        <w:t>Репина</w:t>
      </w:r>
      <w:r>
        <w:t></w:t>
      </w:r>
      <w:r>
        <w:t></w:t>
      </w:r>
      <w:r>
        <w:rPr>
          <w:rFonts w:hint="eastAsia"/>
        </w:rPr>
        <w:t>Т</w:t>
      </w:r>
      <w:r>
        <w:t></w:t>
      </w:r>
      <w:r>
        <w:t></w:t>
      </w:r>
      <w:r>
        <w:rPr>
          <w:rFonts w:hint="eastAsia"/>
        </w:rPr>
        <w:t>Хризман</w:t>
      </w:r>
      <w:r>
        <w:t></w:t>
      </w:r>
      <w:r>
        <w:t></w:t>
      </w:r>
      <w:r>
        <w:rPr>
          <w:rFonts w:hint="eastAsia"/>
        </w:rPr>
        <w:t>Л</w:t>
      </w:r>
      <w:r>
        <w:t></w:t>
      </w:r>
      <w:r>
        <w:t></w:t>
      </w:r>
      <w:r>
        <w:rPr>
          <w:rFonts w:hint="eastAsia"/>
        </w:rPr>
        <w:t>Штылева</w:t>
      </w:r>
      <w:r>
        <w:t></w:t>
      </w:r>
      <w:r>
        <w:rPr>
          <w:rFonts w:hint="eastAsia"/>
        </w:rPr>
        <w:t>и</w:t>
      </w:r>
      <w:r>
        <w:t></w:t>
      </w:r>
      <w:r>
        <w:rPr>
          <w:rFonts w:hint="eastAsia"/>
        </w:rPr>
        <w:t>другие</w:t>
      </w:r>
      <w:r>
        <w:t></w:t>
      </w:r>
      <w:r>
        <w:t></w:t>
      </w:r>
      <w:r>
        <w:rPr>
          <w:rFonts w:hint="eastAsia"/>
        </w:rPr>
        <w:t>подчеркивается</w:t>
      </w:r>
      <w:r>
        <w:t></w:t>
      </w:r>
      <w:r>
        <w:t></w:t>
      </w:r>
      <w:r>
        <w:rPr>
          <w:rFonts w:hint="eastAsia"/>
        </w:rPr>
        <w:t>что</w:t>
      </w:r>
      <w:r>
        <w:t></w:t>
      </w:r>
      <w:r>
        <w:rPr>
          <w:rFonts w:hint="eastAsia"/>
        </w:rPr>
        <w:t>стойкое</w:t>
      </w:r>
      <w:r>
        <w:t></w:t>
      </w:r>
      <w:r>
        <w:rPr>
          <w:rFonts w:hint="eastAsia"/>
        </w:rPr>
        <w:t>представление</w:t>
      </w:r>
      <w:r>
        <w:t></w:t>
      </w:r>
      <w:r>
        <w:rPr>
          <w:rFonts w:hint="eastAsia"/>
        </w:rPr>
        <w:t>о</w:t>
      </w:r>
      <w:r>
        <w:t></w:t>
      </w:r>
      <w:r>
        <w:rPr>
          <w:rFonts w:hint="eastAsia"/>
        </w:rPr>
        <w:t>себе</w:t>
      </w:r>
      <w:r>
        <w:t></w:t>
      </w:r>
      <w:r>
        <w:t></w:t>
      </w:r>
      <w:r>
        <w:rPr>
          <w:rFonts w:hint="eastAsia"/>
        </w:rPr>
        <w:t>как</w:t>
      </w:r>
      <w:r>
        <w:t></w:t>
      </w:r>
      <w:r>
        <w:rPr>
          <w:rFonts w:hint="eastAsia"/>
        </w:rPr>
        <w:t>мальчике</w:t>
      </w:r>
      <w:r>
        <w:t></w:t>
      </w:r>
      <w:r>
        <w:rPr>
          <w:rFonts w:hint="eastAsia"/>
        </w:rPr>
        <w:t>или</w:t>
      </w:r>
      <w:r>
        <w:t></w:t>
      </w:r>
      <w:r>
        <w:rPr>
          <w:rFonts w:hint="eastAsia"/>
        </w:rPr>
        <w:t>девочке</w:t>
      </w:r>
      <w:r>
        <w:t></w:t>
      </w:r>
      <w:r>
        <w:t></w:t>
      </w:r>
      <w:r>
        <w:rPr>
          <w:rFonts w:hint="eastAsia"/>
        </w:rPr>
        <w:t>осознанное</w:t>
      </w:r>
      <w:r>
        <w:t></w:t>
      </w:r>
      <w:r>
        <w:rPr>
          <w:rFonts w:hint="eastAsia"/>
        </w:rPr>
        <w:t>понимание</w:t>
      </w:r>
      <w:r>
        <w:t></w:t>
      </w:r>
      <w:r>
        <w:rPr>
          <w:rFonts w:hint="eastAsia"/>
        </w:rPr>
        <w:t>норм</w:t>
      </w:r>
      <w:r>
        <w:t></w:t>
      </w:r>
      <w:r>
        <w:rPr>
          <w:rFonts w:hint="eastAsia"/>
        </w:rPr>
        <w:t>полоролевого</w:t>
      </w:r>
      <w:r>
        <w:t></w:t>
      </w:r>
      <w:r>
        <w:rPr>
          <w:rFonts w:hint="eastAsia"/>
        </w:rPr>
        <w:t>поведения</w:t>
      </w:r>
      <w:r>
        <w:t></w:t>
      </w:r>
      <w:r>
        <w:t></w:t>
      </w:r>
      <w:r>
        <w:rPr>
          <w:rFonts w:hint="eastAsia"/>
        </w:rPr>
        <w:t>возникает</w:t>
      </w:r>
      <w:r>
        <w:t></w:t>
      </w:r>
      <w:r>
        <w:rPr>
          <w:rFonts w:hint="eastAsia"/>
        </w:rPr>
        <w:t>именно</w:t>
      </w:r>
      <w:r>
        <w:t></w:t>
      </w:r>
      <w:r>
        <w:rPr>
          <w:rFonts w:hint="eastAsia"/>
        </w:rPr>
        <w:t>в</w:t>
      </w:r>
      <w:r>
        <w:t></w:t>
      </w:r>
      <w:r>
        <w:rPr>
          <w:rFonts w:hint="eastAsia"/>
        </w:rPr>
        <w:t>конце</w:t>
      </w:r>
      <w:r>
        <w:t></w:t>
      </w:r>
      <w:r>
        <w:rPr>
          <w:rFonts w:hint="eastAsia"/>
        </w:rPr>
        <w:t>дошкольного</w:t>
      </w:r>
      <w:r>
        <w:t></w:t>
      </w:r>
      <w:r>
        <w:rPr>
          <w:rFonts w:hint="eastAsia"/>
        </w:rPr>
        <w:t>возраста</w:t>
      </w:r>
      <w:r>
        <w:t></w:t>
      </w:r>
      <w:r>
        <w:t></w:t>
      </w:r>
      <w:r>
        <w:rPr>
          <w:rFonts w:hint="eastAsia"/>
        </w:rPr>
        <w:t>Отмечается</w:t>
      </w:r>
      <w:r>
        <w:t></w:t>
      </w:r>
      <w:r>
        <w:rPr>
          <w:rFonts w:hint="eastAsia"/>
        </w:rPr>
        <w:t>зависимость</w:t>
      </w:r>
      <w:r>
        <w:t></w:t>
      </w:r>
      <w:r>
        <w:rPr>
          <w:rFonts w:hint="eastAsia"/>
        </w:rPr>
        <w:t>между</w:t>
      </w:r>
      <w:r>
        <w:t></w:t>
      </w:r>
      <w:r>
        <w:rPr>
          <w:rFonts w:hint="eastAsia"/>
        </w:rPr>
        <w:t>учетом</w:t>
      </w:r>
      <w:r>
        <w:t></w:t>
      </w:r>
      <w:r>
        <w:rPr>
          <w:rFonts w:hint="eastAsia"/>
        </w:rPr>
        <w:t>половых</w:t>
      </w:r>
      <w:r>
        <w:t></w:t>
      </w:r>
      <w:r>
        <w:rPr>
          <w:rFonts w:hint="eastAsia"/>
        </w:rPr>
        <w:t>особенностей</w:t>
      </w:r>
      <w:r>
        <w:t></w:t>
      </w:r>
      <w:r>
        <w:rPr>
          <w:rFonts w:hint="eastAsia"/>
        </w:rPr>
        <w:t>дошкольников</w:t>
      </w:r>
      <w:r>
        <w:t></w:t>
      </w:r>
      <w:r>
        <w:rPr>
          <w:rFonts w:hint="eastAsia"/>
        </w:rPr>
        <w:t>в</w:t>
      </w:r>
      <w:r>
        <w:t></w:t>
      </w:r>
      <w:r>
        <w:rPr>
          <w:rFonts w:hint="eastAsia"/>
        </w:rPr>
        <w:t>процессе</w:t>
      </w:r>
      <w:r>
        <w:t></w:t>
      </w:r>
      <w:r>
        <w:rPr>
          <w:rFonts w:hint="eastAsia"/>
        </w:rPr>
        <w:t>организации</w:t>
      </w:r>
      <w:r>
        <w:t></w:t>
      </w:r>
      <w:r>
        <w:rPr>
          <w:rFonts w:hint="eastAsia"/>
        </w:rPr>
        <w:t>учебно</w:t>
      </w:r>
      <w:r>
        <w:t></w:t>
      </w:r>
      <w:r>
        <w:rPr>
          <w:rFonts w:hint="eastAsia"/>
        </w:rPr>
        <w:t>воспитательного</w:t>
      </w:r>
      <w:r>
        <w:t></w:t>
      </w:r>
      <w:r>
        <w:rPr>
          <w:rFonts w:hint="eastAsia"/>
        </w:rPr>
        <w:t>процесса</w:t>
      </w:r>
      <w:r>
        <w:t></w:t>
      </w:r>
      <w:r>
        <w:rPr>
          <w:rFonts w:hint="eastAsia"/>
        </w:rPr>
        <w:t>и</w:t>
      </w:r>
      <w:r>
        <w:t></w:t>
      </w:r>
      <w:r>
        <w:rPr>
          <w:rFonts w:hint="eastAsia"/>
        </w:rPr>
        <w:t>успешности</w:t>
      </w:r>
      <w:r>
        <w:t></w:t>
      </w:r>
      <w:r>
        <w:rPr>
          <w:rFonts w:hint="eastAsia"/>
        </w:rPr>
        <w:t>их</w:t>
      </w:r>
      <w:r>
        <w:t></w:t>
      </w:r>
      <w:r>
        <w:rPr>
          <w:rFonts w:hint="eastAsia"/>
        </w:rPr>
        <w:t>дальнейшей</w:t>
      </w:r>
      <w:r>
        <w:t></w:t>
      </w:r>
      <w:r>
        <w:rPr>
          <w:rFonts w:hint="eastAsia"/>
        </w:rPr>
        <w:t>социализации</w:t>
      </w:r>
      <w:r>
        <w:t></w:t>
      </w:r>
      <w:r>
        <w:rPr>
          <w:rFonts w:hint="eastAsia"/>
        </w:rPr>
        <w:t>и</w:t>
      </w:r>
      <w:r>
        <w:t></w:t>
      </w:r>
      <w:r>
        <w:rPr>
          <w:rFonts w:hint="eastAsia"/>
        </w:rPr>
        <w:t>развития</w:t>
      </w:r>
      <w:r>
        <w:t></w:t>
      </w:r>
    </w:p>
    <w:p w:rsidR="00E91649" w:rsidRDefault="00E91649" w:rsidP="00E91649">
      <w:r>
        <w:rPr>
          <w:rFonts w:hint="eastAsia"/>
        </w:rPr>
        <w:t>Внимание</w:t>
      </w:r>
      <w:r>
        <w:t></w:t>
      </w:r>
      <w:r>
        <w:rPr>
          <w:rFonts w:hint="eastAsia"/>
        </w:rPr>
        <w:t>исследователей</w:t>
      </w:r>
      <w:r>
        <w:t></w:t>
      </w:r>
      <w:r>
        <w:rPr>
          <w:rFonts w:hint="eastAsia"/>
        </w:rPr>
        <w:t>направлено</w:t>
      </w:r>
      <w:r>
        <w:t></w:t>
      </w:r>
      <w:r>
        <w:rPr>
          <w:rFonts w:hint="eastAsia"/>
        </w:rPr>
        <w:t>на</w:t>
      </w:r>
      <w:r>
        <w:t></w:t>
      </w:r>
      <w:r>
        <w:rPr>
          <w:rFonts w:hint="eastAsia"/>
        </w:rPr>
        <w:t>определение</w:t>
      </w:r>
      <w:r>
        <w:t></w:t>
      </w:r>
      <w:r>
        <w:rPr>
          <w:rFonts w:hint="eastAsia"/>
        </w:rPr>
        <w:t>особенностей</w:t>
      </w:r>
      <w:r>
        <w:t></w:t>
      </w:r>
      <w:r>
        <w:rPr>
          <w:rFonts w:hint="eastAsia"/>
        </w:rPr>
        <w:t>развития</w:t>
      </w:r>
      <w:r>
        <w:t></w:t>
      </w:r>
      <w:r>
        <w:rPr>
          <w:rFonts w:hint="eastAsia"/>
        </w:rPr>
        <w:t>личности</w:t>
      </w:r>
      <w:r>
        <w:t></w:t>
      </w:r>
      <w:r>
        <w:rPr>
          <w:rFonts w:hint="eastAsia"/>
        </w:rPr>
        <w:t>мальчика</w:t>
      </w:r>
      <w:r>
        <w:t></w:t>
      </w:r>
      <w:r>
        <w:t></w:t>
      </w:r>
      <w:r>
        <w:t></w:t>
      </w:r>
      <w:r>
        <w:rPr>
          <w:rFonts w:hint="eastAsia"/>
        </w:rPr>
        <w:t>девочки</w:t>
      </w:r>
      <w:r>
        <w:t></w:t>
      </w:r>
      <w:r>
        <w:rPr>
          <w:rFonts w:hint="eastAsia"/>
        </w:rPr>
        <w:t>дошкольного</w:t>
      </w:r>
      <w:r>
        <w:t></w:t>
      </w:r>
      <w:r>
        <w:rPr>
          <w:rFonts w:hint="eastAsia"/>
        </w:rPr>
        <w:t>возраста</w:t>
      </w:r>
      <w:r>
        <w:t></w:t>
      </w:r>
      <w:r>
        <w:t></w:t>
      </w:r>
      <w:r>
        <w:rPr>
          <w:rFonts w:hint="eastAsia"/>
        </w:rPr>
        <w:t>Д</w:t>
      </w:r>
      <w:r>
        <w:t></w:t>
      </w:r>
      <w:r>
        <w:t></w:t>
      </w:r>
      <w:r>
        <w:rPr>
          <w:rFonts w:hint="eastAsia"/>
        </w:rPr>
        <w:t>Исаев</w:t>
      </w:r>
      <w:r>
        <w:t></w:t>
      </w:r>
      <w:r>
        <w:t></w:t>
      </w:r>
      <w:r>
        <w:rPr>
          <w:rFonts w:hint="eastAsia"/>
        </w:rPr>
        <w:t>В</w:t>
      </w:r>
      <w:r>
        <w:t></w:t>
      </w:r>
      <w:r>
        <w:t></w:t>
      </w:r>
      <w:r>
        <w:rPr>
          <w:rFonts w:hint="eastAsia"/>
        </w:rPr>
        <w:t>Каган</w:t>
      </w:r>
      <w:r>
        <w:t></w:t>
      </w:r>
      <w:r>
        <w:t></w:t>
      </w:r>
      <w:r>
        <w:rPr>
          <w:rFonts w:hint="eastAsia"/>
        </w:rPr>
        <w:t>Т</w:t>
      </w:r>
      <w:r>
        <w:t></w:t>
      </w:r>
      <w:r>
        <w:t></w:t>
      </w:r>
      <w:r>
        <w:rPr>
          <w:rFonts w:hint="eastAsia"/>
        </w:rPr>
        <w:t>Титаренко</w:t>
      </w:r>
      <w:r>
        <w:t></w:t>
      </w:r>
      <w:r>
        <w:t></w:t>
      </w:r>
      <w:r>
        <w:t></w:t>
      </w:r>
      <w:r>
        <w:rPr>
          <w:rFonts w:hint="eastAsia"/>
        </w:rPr>
        <w:t>социализации</w:t>
      </w:r>
      <w:r>
        <w:t></w:t>
      </w:r>
      <w:r>
        <w:rPr>
          <w:rFonts w:hint="eastAsia"/>
        </w:rPr>
        <w:t>дошкольников</w:t>
      </w:r>
      <w:r>
        <w:t></w:t>
      </w:r>
      <w:r>
        <w:rPr>
          <w:rFonts w:hint="eastAsia"/>
        </w:rPr>
        <w:t>разного</w:t>
      </w:r>
      <w:r>
        <w:t></w:t>
      </w:r>
      <w:r>
        <w:rPr>
          <w:rFonts w:hint="eastAsia"/>
        </w:rPr>
        <w:t>пола</w:t>
      </w:r>
      <w:r>
        <w:t></w:t>
      </w:r>
      <w:r>
        <w:t></w:t>
      </w:r>
      <w:r>
        <w:rPr>
          <w:rFonts w:hint="eastAsia"/>
        </w:rPr>
        <w:t>О</w:t>
      </w:r>
      <w:r>
        <w:t></w:t>
      </w:r>
      <w:r>
        <w:t></w:t>
      </w:r>
      <w:r>
        <w:rPr>
          <w:rFonts w:hint="eastAsia"/>
        </w:rPr>
        <w:t>Прозументик</w:t>
      </w:r>
      <w:r>
        <w:t></w:t>
      </w:r>
      <w:r>
        <w:t></w:t>
      </w:r>
      <w:r>
        <w:rPr>
          <w:rFonts w:hint="eastAsia"/>
        </w:rPr>
        <w:t>И</w:t>
      </w:r>
      <w:r>
        <w:t></w:t>
      </w:r>
      <w:r>
        <w:t></w:t>
      </w:r>
      <w:r>
        <w:rPr>
          <w:rFonts w:hint="eastAsia"/>
        </w:rPr>
        <w:t>Рогальская</w:t>
      </w:r>
      <w:r>
        <w:t></w:t>
      </w:r>
      <w:r>
        <w:t></w:t>
      </w:r>
      <w:r>
        <w:t></w:t>
      </w:r>
      <w:r>
        <w:rPr>
          <w:rFonts w:hint="eastAsia"/>
        </w:rPr>
        <w:t>специфики</w:t>
      </w:r>
      <w:r>
        <w:t></w:t>
      </w:r>
      <w:r>
        <w:rPr>
          <w:rFonts w:hint="eastAsia"/>
        </w:rPr>
        <w:t>полового</w:t>
      </w:r>
      <w:r>
        <w:t></w:t>
      </w:r>
      <w:r>
        <w:rPr>
          <w:rFonts w:hint="eastAsia"/>
        </w:rPr>
        <w:t>воспитания</w:t>
      </w:r>
      <w:r>
        <w:t></w:t>
      </w:r>
      <w:r>
        <w:rPr>
          <w:rFonts w:hint="eastAsia"/>
        </w:rPr>
        <w:t>в</w:t>
      </w:r>
      <w:r>
        <w:t></w:t>
      </w:r>
      <w:r>
        <w:rPr>
          <w:rFonts w:hint="eastAsia"/>
        </w:rPr>
        <w:t>семье</w:t>
      </w:r>
      <w:r>
        <w:t></w:t>
      </w:r>
      <w:r>
        <w:t></w:t>
      </w:r>
      <w:r>
        <w:rPr>
          <w:rFonts w:hint="eastAsia"/>
        </w:rPr>
        <w:t>Б</w:t>
      </w:r>
      <w:r>
        <w:t></w:t>
      </w:r>
      <w:r>
        <w:t></w:t>
      </w:r>
      <w:r>
        <w:rPr>
          <w:rFonts w:hint="eastAsia"/>
        </w:rPr>
        <w:t>Кочубей</w:t>
      </w:r>
      <w:r>
        <w:t></w:t>
      </w:r>
      <w:r>
        <w:t></w:t>
      </w:r>
      <w:r>
        <w:rPr>
          <w:rFonts w:hint="eastAsia"/>
        </w:rPr>
        <w:t>А</w:t>
      </w:r>
      <w:r>
        <w:t></w:t>
      </w:r>
      <w:r>
        <w:t></w:t>
      </w:r>
      <w:r>
        <w:rPr>
          <w:rFonts w:hint="eastAsia"/>
        </w:rPr>
        <w:t>Кузьминский</w:t>
      </w:r>
      <w:r>
        <w:t></w:t>
      </w:r>
      <w:r>
        <w:t></w:t>
      </w:r>
      <w:r>
        <w:rPr>
          <w:rFonts w:hint="eastAsia"/>
        </w:rPr>
        <w:t>Т</w:t>
      </w:r>
      <w:r>
        <w:t></w:t>
      </w:r>
      <w:r>
        <w:t></w:t>
      </w:r>
      <w:r>
        <w:rPr>
          <w:rFonts w:hint="eastAsia"/>
        </w:rPr>
        <w:t>Жаровцева</w:t>
      </w:r>
      <w:r>
        <w:t></w:t>
      </w:r>
      <w:r>
        <w:t></w:t>
      </w:r>
      <w:r>
        <w:t></w:t>
      </w:r>
      <w:r>
        <w:rPr>
          <w:rFonts w:hint="eastAsia"/>
        </w:rPr>
        <w:t>межличностного</w:t>
      </w:r>
      <w:r>
        <w:t></w:t>
      </w:r>
      <w:r>
        <w:rPr>
          <w:rFonts w:hint="eastAsia"/>
        </w:rPr>
        <w:t>взаимодействия</w:t>
      </w:r>
      <w:r>
        <w:t></w:t>
      </w:r>
      <w:r>
        <w:rPr>
          <w:rFonts w:hint="eastAsia"/>
        </w:rPr>
        <w:t>дошкольников</w:t>
      </w:r>
      <w:r>
        <w:t></w:t>
      </w:r>
      <w:r>
        <w:rPr>
          <w:rFonts w:hint="eastAsia"/>
        </w:rPr>
        <w:t>разного</w:t>
      </w:r>
      <w:r>
        <w:t></w:t>
      </w:r>
      <w:r>
        <w:rPr>
          <w:rFonts w:hint="eastAsia"/>
        </w:rPr>
        <w:t>пола</w:t>
      </w:r>
      <w:r>
        <w:t></w:t>
      </w:r>
      <w:r>
        <w:t></w:t>
      </w:r>
      <w:r>
        <w:rPr>
          <w:rFonts w:hint="eastAsia"/>
        </w:rPr>
        <w:t>А</w:t>
      </w:r>
      <w:r>
        <w:t></w:t>
      </w:r>
      <w:r>
        <w:t></w:t>
      </w:r>
      <w:r>
        <w:rPr>
          <w:rFonts w:hint="eastAsia"/>
        </w:rPr>
        <w:t>Гончаренко</w:t>
      </w:r>
      <w:r>
        <w:t></w:t>
      </w:r>
      <w:r>
        <w:t></w:t>
      </w:r>
      <w:r>
        <w:rPr>
          <w:rFonts w:hint="eastAsia"/>
        </w:rPr>
        <w:t>И</w:t>
      </w:r>
      <w:r>
        <w:t></w:t>
      </w:r>
      <w:r>
        <w:t></w:t>
      </w:r>
      <w:r>
        <w:rPr>
          <w:rFonts w:hint="eastAsia"/>
        </w:rPr>
        <w:t>Кон</w:t>
      </w:r>
      <w:r>
        <w:t></w:t>
      </w:r>
      <w:r>
        <w:t></w:t>
      </w:r>
      <w:r>
        <w:rPr>
          <w:rFonts w:hint="eastAsia"/>
        </w:rPr>
        <w:t>Е</w:t>
      </w:r>
      <w:r>
        <w:t></w:t>
      </w:r>
      <w:r>
        <w:t></w:t>
      </w:r>
      <w:r>
        <w:rPr>
          <w:rFonts w:hint="eastAsia"/>
        </w:rPr>
        <w:t>Кузнецова</w:t>
      </w:r>
      <w:r>
        <w:t></w:t>
      </w:r>
      <w:r>
        <w:t></w:t>
      </w:r>
      <w:r>
        <w:t></w:t>
      </w:r>
      <w:r>
        <w:rPr>
          <w:rFonts w:hint="eastAsia"/>
        </w:rPr>
        <w:t>Исследованы</w:t>
      </w:r>
      <w:r>
        <w:t></w:t>
      </w:r>
      <w:r>
        <w:rPr>
          <w:rFonts w:hint="eastAsia"/>
        </w:rPr>
        <w:t>моральные</w:t>
      </w:r>
      <w:r>
        <w:t></w:t>
      </w:r>
      <w:r>
        <w:rPr>
          <w:rFonts w:hint="eastAsia"/>
        </w:rPr>
        <w:t>аспекты</w:t>
      </w:r>
      <w:r>
        <w:t></w:t>
      </w:r>
      <w:r>
        <w:rPr>
          <w:rFonts w:hint="eastAsia"/>
        </w:rPr>
        <w:t>полового</w:t>
      </w:r>
      <w:r>
        <w:t></w:t>
      </w:r>
      <w:r>
        <w:rPr>
          <w:rFonts w:hint="eastAsia"/>
        </w:rPr>
        <w:t>воспитания</w:t>
      </w:r>
      <w:r>
        <w:t></w:t>
      </w:r>
      <w:r>
        <w:rPr>
          <w:rFonts w:hint="eastAsia"/>
        </w:rPr>
        <w:t>дошкольников</w:t>
      </w:r>
      <w:r>
        <w:t></w:t>
      </w:r>
      <w:r>
        <w:t></w:t>
      </w:r>
      <w:r>
        <w:rPr>
          <w:rFonts w:hint="eastAsia"/>
        </w:rPr>
        <w:t>Л</w:t>
      </w:r>
      <w:r>
        <w:t></w:t>
      </w:r>
      <w:r>
        <w:t></w:t>
      </w:r>
      <w:r>
        <w:rPr>
          <w:rFonts w:hint="eastAsia"/>
        </w:rPr>
        <w:t>Градусова</w:t>
      </w:r>
      <w:r>
        <w:t></w:t>
      </w:r>
      <w:r>
        <w:t></w:t>
      </w:r>
      <w:r>
        <w:rPr>
          <w:rFonts w:hint="eastAsia"/>
        </w:rPr>
        <w:t>А</w:t>
      </w:r>
      <w:r>
        <w:t></w:t>
      </w:r>
      <w:r>
        <w:t></w:t>
      </w:r>
      <w:r>
        <w:rPr>
          <w:rFonts w:hint="eastAsia"/>
        </w:rPr>
        <w:t>Мудрик</w:t>
      </w:r>
      <w:r>
        <w:t></w:t>
      </w:r>
      <w:r>
        <w:t></w:t>
      </w:r>
      <w:r>
        <w:t></w:t>
      </w:r>
      <w:r>
        <w:rPr>
          <w:rFonts w:hint="eastAsia"/>
        </w:rPr>
        <w:t>педагогические</w:t>
      </w:r>
      <w:r>
        <w:t></w:t>
      </w:r>
      <w:r>
        <w:rPr>
          <w:rFonts w:hint="eastAsia"/>
        </w:rPr>
        <w:t>условия</w:t>
      </w:r>
      <w:r>
        <w:t></w:t>
      </w:r>
      <w:r>
        <w:rPr>
          <w:rFonts w:hint="eastAsia"/>
        </w:rPr>
        <w:t>и</w:t>
      </w:r>
      <w:r>
        <w:t></w:t>
      </w:r>
      <w:r>
        <w:rPr>
          <w:rFonts w:hint="eastAsia"/>
        </w:rPr>
        <w:t>средства</w:t>
      </w:r>
      <w:r>
        <w:t></w:t>
      </w:r>
      <w:r>
        <w:rPr>
          <w:rFonts w:hint="eastAsia"/>
        </w:rPr>
        <w:t>формирования</w:t>
      </w:r>
      <w:r>
        <w:t></w:t>
      </w:r>
      <w:r>
        <w:rPr>
          <w:rFonts w:hint="eastAsia"/>
        </w:rPr>
        <w:t>моральных</w:t>
      </w:r>
      <w:r>
        <w:t></w:t>
      </w:r>
      <w:r>
        <w:rPr>
          <w:rFonts w:hint="eastAsia"/>
        </w:rPr>
        <w:t>норм</w:t>
      </w:r>
      <w:r>
        <w:t></w:t>
      </w:r>
      <w:r>
        <w:rPr>
          <w:rFonts w:hint="eastAsia"/>
        </w:rPr>
        <w:t>у</w:t>
      </w:r>
      <w:r>
        <w:t></w:t>
      </w:r>
      <w:r>
        <w:rPr>
          <w:rFonts w:hint="eastAsia"/>
        </w:rPr>
        <w:t>мальчиков</w:t>
      </w:r>
      <w:r>
        <w:t></w:t>
      </w:r>
      <w:r>
        <w:rPr>
          <w:rFonts w:hint="eastAsia"/>
        </w:rPr>
        <w:t>и</w:t>
      </w:r>
      <w:r>
        <w:t></w:t>
      </w:r>
      <w:r>
        <w:rPr>
          <w:rFonts w:hint="eastAsia"/>
        </w:rPr>
        <w:t>девочек</w:t>
      </w:r>
      <w:r>
        <w:t></w:t>
      </w:r>
      <w:r>
        <w:rPr>
          <w:rFonts w:hint="eastAsia"/>
        </w:rPr>
        <w:t>старшего</w:t>
      </w:r>
      <w:r>
        <w:t></w:t>
      </w:r>
      <w:r>
        <w:rPr>
          <w:rFonts w:hint="eastAsia"/>
        </w:rPr>
        <w:t>дошкольного</w:t>
      </w:r>
      <w:r>
        <w:t></w:t>
      </w:r>
      <w:r>
        <w:rPr>
          <w:rFonts w:hint="eastAsia"/>
        </w:rPr>
        <w:t>возраста</w:t>
      </w:r>
      <w:r>
        <w:t></w:t>
      </w:r>
      <w:r>
        <w:t></w:t>
      </w:r>
      <w:r>
        <w:rPr>
          <w:rFonts w:hint="eastAsia"/>
        </w:rPr>
        <w:t>И</w:t>
      </w:r>
      <w:r>
        <w:t></w:t>
      </w:r>
      <w:r>
        <w:t></w:t>
      </w:r>
      <w:r>
        <w:rPr>
          <w:rFonts w:hint="eastAsia"/>
        </w:rPr>
        <w:t>Княжева</w:t>
      </w:r>
      <w:r>
        <w:t></w:t>
      </w:r>
      <w:r>
        <w:t></w:t>
      </w:r>
      <w:r>
        <w:rPr>
          <w:rFonts w:hint="eastAsia"/>
        </w:rPr>
        <w:t>Т</w:t>
      </w:r>
      <w:r>
        <w:t></w:t>
      </w:r>
      <w:r>
        <w:t></w:t>
      </w:r>
      <w:r>
        <w:rPr>
          <w:rFonts w:hint="eastAsia"/>
        </w:rPr>
        <w:t>Маркова</w:t>
      </w:r>
      <w:r>
        <w:t></w:t>
      </w:r>
      <w:r>
        <w:t></w:t>
      </w:r>
      <w:r>
        <w:rPr>
          <w:rFonts w:hint="eastAsia"/>
        </w:rPr>
        <w:t>Т</w:t>
      </w:r>
      <w:r>
        <w:t></w:t>
      </w:r>
      <w:r>
        <w:t></w:t>
      </w:r>
      <w:r>
        <w:rPr>
          <w:rFonts w:hint="eastAsia"/>
        </w:rPr>
        <w:t>Пониманская</w:t>
      </w:r>
      <w:r>
        <w:t></w:t>
      </w:r>
      <w:r>
        <w:t></w:t>
      </w:r>
      <w:r>
        <w:t></w:t>
      </w:r>
      <w:r>
        <w:rPr>
          <w:rFonts w:hint="eastAsia"/>
        </w:rPr>
        <w:t>подготовка</w:t>
      </w:r>
      <w:r>
        <w:t></w:t>
      </w:r>
      <w:r>
        <w:rPr>
          <w:rFonts w:hint="eastAsia"/>
        </w:rPr>
        <w:t>педагогов</w:t>
      </w:r>
      <w:r>
        <w:t></w:t>
      </w:r>
      <w:r>
        <w:rPr>
          <w:rFonts w:hint="eastAsia"/>
        </w:rPr>
        <w:t>к</w:t>
      </w:r>
      <w:r>
        <w:t></w:t>
      </w:r>
      <w:r>
        <w:rPr>
          <w:rFonts w:hint="eastAsia"/>
        </w:rPr>
        <w:t>работе</w:t>
      </w:r>
      <w:r>
        <w:t></w:t>
      </w:r>
      <w:r>
        <w:rPr>
          <w:rFonts w:hint="eastAsia"/>
        </w:rPr>
        <w:t>с</w:t>
      </w:r>
      <w:r>
        <w:t></w:t>
      </w:r>
      <w:r>
        <w:rPr>
          <w:rFonts w:hint="eastAsia"/>
        </w:rPr>
        <w:t>мальчиками</w:t>
      </w:r>
      <w:r>
        <w:t></w:t>
      </w:r>
      <w:r>
        <w:rPr>
          <w:rFonts w:hint="eastAsia"/>
        </w:rPr>
        <w:t>и</w:t>
      </w:r>
      <w:r>
        <w:t></w:t>
      </w:r>
      <w:r>
        <w:rPr>
          <w:rFonts w:hint="eastAsia"/>
        </w:rPr>
        <w:t>девочками</w:t>
      </w:r>
      <w:r>
        <w:t></w:t>
      </w:r>
      <w:r>
        <w:t></w:t>
      </w:r>
      <w:r>
        <w:rPr>
          <w:rFonts w:hint="eastAsia"/>
        </w:rPr>
        <w:t>И</w:t>
      </w:r>
      <w:r>
        <w:t></w:t>
      </w:r>
      <w:r>
        <w:t></w:t>
      </w:r>
      <w:r>
        <w:rPr>
          <w:rFonts w:hint="eastAsia"/>
        </w:rPr>
        <w:t>Иванова</w:t>
      </w:r>
      <w:r>
        <w:t></w:t>
      </w:r>
      <w:r>
        <w:t></w:t>
      </w:r>
      <w:r>
        <w:rPr>
          <w:rFonts w:hint="eastAsia"/>
        </w:rPr>
        <w:t>И</w:t>
      </w:r>
      <w:r>
        <w:t></w:t>
      </w:r>
      <w:r>
        <w:t></w:t>
      </w:r>
      <w:r>
        <w:rPr>
          <w:rFonts w:hint="eastAsia"/>
        </w:rPr>
        <w:t>Мезерня</w:t>
      </w:r>
      <w:r>
        <w:t></w:t>
      </w:r>
      <w:r>
        <w:t></w:t>
      </w:r>
      <w:r>
        <w:rPr>
          <w:rFonts w:hint="eastAsia"/>
        </w:rPr>
        <w:t>и</w:t>
      </w:r>
      <w:r>
        <w:t></w:t>
      </w:r>
      <w:r>
        <w:rPr>
          <w:rFonts w:hint="eastAsia"/>
        </w:rPr>
        <w:t>др</w:t>
      </w:r>
      <w:r>
        <w:t></w:t>
      </w:r>
      <w:r>
        <w:t></w:t>
      </w:r>
    </w:p>
    <w:p w:rsidR="00E91649" w:rsidRDefault="00E91649" w:rsidP="00E91649">
      <w:r>
        <w:rPr>
          <w:rFonts w:hint="eastAsia"/>
        </w:rPr>
        <w:t>Результаты</w:t>
      </w:r>
      <w:r>
        <w:t></w:t>
      </w:r>
      <w:r>
        <w:rPr>
          <w:rFonts w:hint="eastAsia"/>
        </w:rPr>
        <w:t>современных</w:t>
      </w:r>
      <w:r>
        <w:t></w:t>
      </w:r>
      <w:r>
        <w:rPr>
          <w:rFonts w:hint="eastAsia"/>
        </w:rPr>
        <w:t>исследований</w:t>
      </w:r>
      <w:r>
        <w:t></w:t>
      </w:r>
      <w:r>
        <w:rPr>
          <w:rFonts w:hint="eastAsia"/>
        </w:rPr>
        <w:t>подтверждают</w:t>
      </w:r>
      <w:r>
        <w:t></w:t>
      </w:r>
      <w:r>
        <w:t></w:t>
      </w:r>
      <w:r>
        <w:rPr>
          <w:rFonts w:hint="eastAsia"/>
        </w:rPr>
        <w:t>что</w:t>
      </w:r>
      <w:r>
        <w:t></w:t>
      </w:r>
      <w:r>
        <w:rPr>
          <w:rFonts w:hint="eastAsia"/>
        </w:rPr>
        <w:t>унификация</w:t>
      </w:r>
      <w:r>
        <w:t></w:t>
      </w:r>
      <w:r>
        <w:rPr>
          <w:rFonts w:hint="eastAsia"/>
        </w:rPr>
        <w:t>воздействий</w:t>
      </w:r>
      <w:r>
        <w:t></w:t>
      </w:r>
      <w:r>
        <w:rPr>
          <w:rFonts w:hint="eastAsia"/>
        </w:rPr>
        <w:t>на</w:t>
      </w:r>
      <w:r>
        <w:t></w:t>
      </w:r>
      <w:r>
        <w:rPr>
          <w:rFonts w:hint="eastAsia"/>
        </w:rPr>
        <w:t>детей</w:t>
      </w:r>
      <w:r>
        <w:t></w:t>
      </w:r>
      <w:r>
        <w:rPr>
          <w:rFonts w:hint="eastAsia"/>
        </w:rPr>
        <w:t>разного</w:t>
      </w:r>
      <w:r>
        <w:t></w:t>
      </w:r>
      <w:r>
        <w:rPr>
          <w:rFonts w:hint="eastAsia"/>
        </w:rPr>
        <w:t>пола</w:t>
      </w:r>
      <w:r>
        <w:t></w:t>
      </w:r>
      <w:r>
        <w:rPr>
          <w:rFonts w:hint="eastAsia"/>
        </w:rPr>
        <w:t>без</w:t>
      </w:r>
      <w:r>
        <w:t></w:t>
      </w:r>
      <w:r>
        <w:rPr>
          <w:rFonts w:hint="eastAsia"/>
        </w:rPr>
        <w:t>учета</w:t>
      </w:r>
      <w:r>
        <w:t></w:t>
      </w:r>
      <w:r>
        <w:rPr>
          <w:rFonts w:hint="eastAsia"/>
        </w:rPr>
        <w:t>их</w:t>
      </w:r>
      <w:r>
        <w:t></w:t>
      </w:r>
      <w:r>
        <w:rPr>
          <w:rFonts w:hint="eastAsia"/>
        </w:rPr>
        <w:t>полоролевых</w:t>
      </w:r>
      <w:r>
        <w:t></w:t>
      </w:r>
      <w:r>
        <w:rPr>
          <w:rFonts w:hint="eastAsia"/>
        </w:rPr>
        <w:t>предпочтений</w:t>
      </w:r>
      <w:r>
        <w:t></w:t>
      </w:r>
      <w:r>
        <w:rPr>
          <w:rFonts w:hint="eastAsia"/>
        </w:rPr>
        <w:t>и</w:t>
      </w:r>
      <w:r>
        <w:t></w:t>
      </w:r>
      <w:r>
        <w:rPr>
          <w:rFonts w:hint="eastAsia"/>
        </w:rPr>
        <w:t>потребностей</w:t>
      </w:r>
      <w:r>
        <w:t></w:t>
      </w:r>
      <w:r>
        <w:t></w:t>
      </w:r>
      <w:r>
        <w:rPr>
          <w:rFonts w:hint="eastAsia"/>
        </w:rPr>
        <w:t>приводит</w:t>
      </w:r>
      <w:r>
        <w:t></w:t>
      </w:r>
      <w:r>
        <w:rPr>
          <w:rFonts w:hint="eastAsia"/>
        </w:rPr>
        <w:t>к</w:t>
      </w:r>
      <w:r>
        <w:t></w:t>
      </w:r>
      <w:r>
        <w:rPr>
          <w:rFonts w:hint="eastAsia"/>
        </w:rPr>
        <w:t>перекосам</w:t>
      </w:r>
      <w:r>
        <w:t></w:t>
      </w:r>
      <w:r>
        <w:rPr>
          <w:rFonts w:hint="eastAsia"/>
        </w:rPr>
        <w:t>в</w:t>
      </w:r>
      <w:r>
        <w:t></w:t>
      </w:r>
      <w:r>
        <w:rPr>
          <w:rFonts w:hint="eastAsia"/>
        </w:rPr>
        <w:t>развития</w:t>
      </w:r>
      <w:r>
        <w:t></w:t>
      </w:r>
      <w:r>
        <w:rPr>
          <w:rFonts w:hint="eastAsia"/>
        </w:rPr>
        <w:t>личности</w:t>
      </w:r>
      <w:r>
        <w:t></w:t>
      </w:r>
      <w:r>
        <w:t></w:t>
      </w:r>
      <w:r>
        <w:rPr>
          <w:rFonts w:hint="eastAsia"/>
        </w:rPr>
        <w:t>которые</w:t>
      </w:r>
      <w:r>
        <w:t></w:t>
      </w:r>
      <w:r>
        <w:rPr>
          <w:rFonts w:hint="eastAsia"/>
        </w:rPr>
        <w:t>проявляются</w:t>
      </w:r>
      <w:r>
        <w:t></w:t>
      </w:r>
      <w:r>
        <w:rPr>
          <w:rFonts w:hint="eastAsia"/>
        </w:rPr>
        <w:t>в</w:t>
      </w:r>
      <w:r>
        <w:t></w:t>
      </w:r>
      <w:r>
        <w:rPr>
          <w:rFonts w:hint="eastAsia"/>
        </w:rPr>
        <w:t>несформированности</w:t>
      </w:r>
      <w:r>
        <w:t></w:t>
      </w:r>
      <w:r>
        <w:rPr>
          <w:rFonts w:hint="eastAsia"/>
        </w:rPr>
        <w:t>основ</w:t>
      </w:r>
      <w:r>
        <w:t></w:t>
      </w:r>
      <w:r>
        <w:rPr>
          <w:rFonts w:hint="eastAsia"/>
        </w:rPr>
        <w:t>мужественности</w:t>
      </w:r>
      <w:r>
        <w:t></w:t>
      </w:r>
      <w:r>
        <w:t></w:t>
      </w:r>
      <w:r>
        <w:t></w:t>
      </w:r>
      <w:r>
        <w:rPr>
          <w:rFonts w:hint="eastAsia"/>
        </w:rPr>
        <w:t>женственности</w:t>
      </w:r>
      <w:r>
        <w:t></w:t>
      </w:r>
      <w:r>
        <w:t></w:t>
      </w:r>
      <w:r>
        <w:rPr>
          <w:rFonts w:hint="eastAsia"/>
        </w:rPr>
        <w:t>в</w:t>
      </w:r>
      <w:r>
        <w:t></w:t>
      </w:r>
      <w:r>
        <w:rPr>
          <w:rFonts w:hint="eastAsia"/>
        </w:rPr>
        <w:t>неподготовленности</w:t>
      </w:r>
      <w:r>
        <w:t></w:t>
      </w:r>
      <w:r>
        <w:rPr>
          <w:rFonts w:hint="eastAsia"/>
        </w:rPr>
        <w:t>молодежи</w:t>
      </w:r>
      <w:r>
        <w:t></w:t>
      </w:r>
      <w:r>
        <w:rPr>
          <w:rFonts w:hint="eastAsia"/>
        </w:rPr>
        <w:t>к</w:t>
      </w:r>
      <w:r>
        <w:t></w:t>
      </w:r>
      <w:r>
        <w:rPr>
          <w:rFonts w:hint="eastAsia"/>
        </w:rPr>
        <w:t>выполнению</w:t>
      </w:r>
      <w:r>
        <w:t></w:t>
      </w:r>
      <w:r>
        <w:rPr>
          <w:rFonts w:hint="eastAsia"/>
        </w:rPr>
        <w:t>в</w:t>
      </w:r>
      <w:r>
        <w:t></w:t>
      </w:r>
      <w:r>
        <w:rPr>
          <w:rFonts w:hint="eastAsia"/>
        </w:rPr>
        <w:t>будущем</w:t>
      </w:r>
      <w:r>
        <w:t></w:t>
      </w:r>
      <w:r>
        <w:rPr>
          <w:rFonts w:hint="eastAsia"/>
        </w:rPr>
        <w:t>половых</w:t>
      </w:r>
      <w:r>
        <w:t></w:t>
      </w:r>
      <w:r>
        <w:rPr>
          <w:rFonts w:hint="eastAsia"/>
        </w:rPr>
        <w:t>социальных</w:t>
      </w:r>
      <w:r>
        <w:t></w:t>
      </w:r>
      <w:r>
        <w:rPr>
          <w:rFonts w:hint="eastAsia"/>
        </w:rPr>
        <w:t>ролей</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семейных</w:t>
      </w:r>
      <w:r>
        <w:t></w:t>
      </w:r>
      <w:r>
        <w:t></w:t>
      </w:r>
      <w:r>
        <w:rPr>
          <w:rFonts w:hint="eastAsia"/>
        </w:rPr>
        <w:t>недостаточно</w:t>
      </w:r>
      <w:r>
        <w:t></w:t>
      </w:r>
      <w:r>
        <w:rPr>
          <w:rFonts w:hint="eastAsia"/>
        </w:rPr>
        <w:t>уважительному</w:t>
      </w:r>
      <w:r>
        <w:t></w:t>
      </w:r>
      <w:r>
        <w:rPr>
          <w:rFonts w:hint="eastAsia"/>
        </w:rPr>
        <w:t>отношению</w:t>
      </w:r>
      <w:r>
        <w:t></w:t>
      </w:r>
      <w:r>
        <w:rPr>
          <w:rFonts w:hint="eastAsia"/>
        </w:rPr>
        <w:t>к</w:t>
      </w:r>
      <w:r>
        <w:t></w:t>
      </w:r>
      <w:r>
        <w:rPr>
          <w:rFonts w:hint="eastAsia"/>
        </w:rPr>
        <w:t>представителям</w:t>
      </w:r>
      <w:r>
        <w:t></w:t>
      </w:r>
      <w:r>
        <w:rPr>
          <w:rFonts w:hint="eastAsia"/>
        </w:rPr>
        <w:t>противоположного</w:t>
      </w:r>
      <w:r>
        <w:t></w:t>
      </w:r>
      <w:r>
        <w:rPr>
          <w:rFonts w:hint="eastAsia"/>
        </w:rPr>
        <w:t>пола</w:t>
      </w:r>
      <w:r>
        <w:t></w:t>
      </w:r>
      <w:r>
        <w:t></w:t>
      </w:r>
      <w:r>
        <w:rPr>
          <w:rFonts w:hint="eastAsia"/>
        </w:rPr>
        <w:t>И</w:t>
      </w:r>
      <w:r>
        <w:t></w:t>
      </w:r>
      <w:r>
        <w:t></w:t>
      </w:r>
      <w:r>
        <w:rPr>
          <w:rFonts w:hint="eastAsia"/>
        </w:rPr>
        <w:t>Евтушенко</w:t>
      </w:r>
      <w:r>
        <w:t></w:t>
      </w:r>
      <w:r>
        <w:t></w:t>
      </w:r>
      <w:r>
        <w:rPr>
          <w:rFonts w:hint="eastAsia"/>
        </w:rPr>
        <w:t>В</w:t>
      </w:r>
      <w:r>
        <w:t></w:t>
      </w:r>
      <w:r>
        <w:t></w:t>
      </w:r>
      <w:r>
        <w:rPr>
          <w:rFonts w:hint="eastAsia"/>
        </w:rPr>
        <w:t>Коломинский</w:t>
      </w:r>
      <w:r>
        <w:t></w:t>
      </w:r>
      <w:r>
        <w:t></w:t>
      </w:r>
      <w:r>
        <w:rPr>
          <w:rFonts w:hint="eastAsia"/>
        </w:rPr>
        <w:t>Е</w:t>
      </w:r>
      <w:r>
        <w:t></w:t>
      </w:r>
      <w:r>
        <w:t></w:t>
      </w:r>
      <w:r>
        <w:rPr>
          <w:rFonts w:hint="eastAsia"/>
        </w:rPr>
        <w:t>Кононко</w:t>
      </w:r>
      <w:r>
        <w:t></w:t>
      </w:r>
      <w:r>
        <w:t></w:t>
      </w:r>
      <w:r>
        <w:rPr>
          <w:rFonts w:hint="eastAsia"/>
        </w:rPr>
        <w:t>Н</w:t>
      </w:r>
      <w:r>
        <w:t></w:t>
      </w:r>
      <w:r>
        <w:t></w:t>
      </w:r>
      <w:r>
        <w:rPr>
          <w:rFonts w:hint="eastAsia"/>
        </w:rPr>
        <w:t>Плисенко</w:t>
      </w:r>
      <w:r>
        <w:t></w:t>
      </w:r>
      <w:r>
        <w:rPr>
          <w:rFonts w:hint="eastAsia"/>
        </w:rPr>
        <w:t>и</w:t>
      </w:r>
      <w:r>
        <w:t></w:t>
      </w:r>
      <w:r>
        <w:rPr>
          <w:rFonts w:hint="eastAsia"/>
        </w:rPr>
        <w:t>др</w:t>
      </w:r>
      <w:r>
        <w:t></w:t>
      </w:r>
      <w:r>
        <w:t></w:t>
      </w:r>
      <w:r>
        <w:t></w:t>
      </w:r>
      <w:r>
        <w:t></w:t>
      </w:r>
      <w:r>
        <w:rPr>
          <w:rFonts w:hint="eastAsia"/>
        </w:rPr>
        <w:t>Однако</w:t>
      </w:r>
      <w:r>
        <w:t></w:t>
      </w:r>
      <w:r>
        <w:rPr>
          <w:rFonts w:hint="eastAsia"/>
        </w:rPr>
        <w:t>в</w:t>
      </w:r>
      <w:r>
        <w:t></w:t>
      </w:r>
      <w:r>
        <w:rPr>
          <w:rFonts w:hint="eastAsia"/>
        </w:rPr>
        <w:t>практике</w:t>
      </w:r>
      <w:r>
        <w:t></w:t>
      </w:r>
      <w:r>
        <w:rPr>
          <w:rFonts w:hint="eastAsia"/>
        </w:rPr>
        <w:t>работы</w:t>
      </w:r>
      <w:r>
        <w:t></w:t>
      </w:r>
      <w:r>
        <w:rPr>
          <w:rFonts w:hint="eastAsia"/>
        </w:rPr>
        <w:t>воспитателей</w:t>
      </w:r>
      <w:r>
        <w:t></w:t>
      </w:r>
      <w:r>
        <w:rPr>
          <w:rFonts w:hint="eastAsia"/>
        </w:rPr>
        <w:t>дошкольных</w:t>
      </w:r>
      <w:r>
        <w:t></w:t>
      </w:r>
      <w:r>
        <w:rPr>
          <w:rFonts w:hint="eastAsia"/>
        </w:rPr>
        <w:t>учебных</w:t>
      </w:r>
      <w:r>
        <w:t></w:t>
      </w:r>
      <w:r>
        <w:rPr>
          <w:rFonts w:hint="eastAsia"/>
        </w:rPr>
        <w:t>учреждений</w:t>
      </w:r>
      <w:r>
        <w:t></w:t>
      </w:r>
      <w:r>
        <w:rPr>
          <w:rFonts w:hint="eastAsia"/>
        </w:rPr>
        <w:t>не</w:t>
      </w:r>
      <w:r>
        <w:t></w:t>
      </w:r>
      <w:r>
        <w:rPr>
          <w:rFonts w:hint="eastAsia"/>
        </w:rPr>
        <w:t>осуществляется</w:t>
      </w:r>
      <w:r>
        <w:t></w:t>
      </w:r>
      <w:r>
        <w:rPr>
          <w:rFonts w:hint="eastAsia"/>
        </w:rPr>
        <w:t>целенаправленное</w:t>
      </w:r>
      <w:r>
        <w:t></w:t>
      </w:r>
      <w:r>
        <w:rPr>
          <w:rFonts w:hint="eastAsia"/>
        </w:rPr>
        <w:t>половое</w:t>
      </w:r>
      <w:r>
        <w:t></w:t>
      </w:r>
      <w:r>
        <w:rPr>
          <w:rFonts w:hint="eastAsia"/>
        </w:rPr>
        <w:t>воспитание</w:t>
      </w:r>
      <w:r>
        <w:t></w:t>
      </w:r>
      <w:r>
        <w:rPr>
          <w:rFonts w:hint="eastAsia"/>
        </w:rPr>
        <w:t>детей</w:t>
      </w:r>
      <w:r>
        <w:t></w:t>
      </w:r>
      <w:r>
        <w:t></w:t>
      </w:r>
      <w:r>
        <w:rPr>
          <w:rFonts w:hint="eastAsia"/>
        </w:rPr>
        <w:t>отсутствуют</w:t>
      </w:r>
      <w:r>
        <w:t></w:t>
      </w:r>
      <w:r>
        <w:rPr>
          <w:rFonts w:hint="eastAsia"/>
        </w:rPr>
        <w:t>также</w:t>
      </w:r>
      <w:r>
        <w:t></w:t>
      </w:r>
      <w:r>
        <w:rPr>
          <w:rFonts w:hint="eastAsia"/>
        </w:rPr>
        <w:t>научно</w:t>
      </w:r>
      <w:r>
        <w:t></w:t>
      </w:r>
      <w:r>
        <w:rPr>
          <w:rFonts w:hint="eastAsia"/>
        </w:rPr>
        <w:t>обоснованные</w:t>
      </w:r>
      <w:r>
        <w:t></w:t>
      </w:r>
      <w:r>
        <w:rPr>
          <w:rFonts w:hint="eastAsia"/>
        </w:rPr>
        <w:t>методические</w:t>
      </w:r>
      <w:r>
        <w:t></w:t>
      </w:r>
      <w:r>
        <w:rPr>
          <w:rFonts w:hint="eastAsia"/>
        </w:rPr>
        <w:t>пособия</w:t>
      </w:r>
      <w:r>
        <w:t></w:t>
      </w:r>
      <w:r>
        <w:rPr>
          <w:rFonts w:hint="eastAsia"/>
        </w:rPr>
        <w:t>и</w:t>
      </w:r>
      <w:r>
        <w:t></w:t>
      </w:r>
      <w:r>
        <w:rPr>
          <w:rFonts w:hint="eastAsia"/>
        </w:rPr>
        <w:t>рекомендации</w:t>
      </w:r>
      <w:r>
        <w:t></w:t>
      </w:r>
      <w:r>
        <w:rPr>
          <w:rFonts w:hint="eastAsia"/>
        </w:rPr>
        <w:t>по</w:t>
      </w:r>
      <w:r>
        <w:t></w:t>
      </w:r>
      <w:r>
        <w:rPr>
          <w:rFonts w:hint="eastAsia"/>
        </w:rPr>
        <w:t>этому</w:t>
      </w:r>
      <w:r>
        <w:t></w:t>
      </w:r>
      <w:r>
        <w:rPr>
          <w:rFonts w:hint="eastAsia"/>
        </w:rPr>
        <w:t>вопросу</w:t>
      </w:r>
      <w:r>
        <w:t></w:t>
      </w:r>
      <w:r>
        <w:t></w:t>
      </w:r>
    </w:p>
    <w:p w:rsidR="00E91649" w:rsidRDefault="00E91649" w:rsidP="00E91649">
      <w:r>
        <w:rPr>
          <w:rFonts w:hint="eastAsia"/>
        </w:rPr>
        <w:t>Итак</w:t>
      </w:r>
      <w:r>
        <w:t></w:t>
      </w:r>
      <w:r>
        <w:t></w:t>
      </w:r>
      <w:r>
        <w:rPr>
          <w:rFonts w:hint="eastAsia"/>
        </w:rPr>
        <w:t>наблюдаются</w:t>
      </w:r>
      <w:r>
        <w:t></w:t>
      </w:r>
      <w:r>
        <w:rPr>
          <w:rFonts w:hint="eastAsia"/>
        </w:rPr>
        <w:t>противоречия</w:t>
      </w:r>
      <w:r>
        <w:t></w:t>
      </w:r>
      <w:r>
        <w:rPr>
          <w:rFonts w:hint="eastAsia"/>
        </w:rPr>
        <w:t>между</w:t>
      </w:r>
      <w:r>
        <w:t></w:t>
      </w:r>
      <w:r>
        <w:rPr>
          <w:rFonts w:hint="eastAsia"/>
        </w:rPr>
        <w:t>общественной</w:t>
      </w:r>
      <w:r>
        <w:t></w:t>
      </w:r>
      <w:r>
        <w:rPr>
          <w:rFonts w:hint="eastAsia"/>
        </w:rPr>
        <w:t>потребностью</w:t>
      </w:r>
      <w:r>
        <w:t></w:t>
      </w:r>
      <w:r>
        <w:rPr>
          <w:rFonts w:hint="eastAsia"/>
        </w:rPr>
        <w:t>в</w:t>
      </w:r>
      <w:r>
        <w:t></w:t>
      </w:r>
      <w:r>
        <w:rPr>
          <w:rFonts w:hint="eastAsia"/>
        </w:rPr>
        <w:t>воспитании</w:t>
      </w:r>
      <w:r>
        <w:t></w:t>
      </w:r>
      <w:r>
        <w:rPr>
          <w:rFonts w:hint="eastAsia"/>
        </w:rPr>
        <w:t>полноценных</w:t>
      </w:r>
      <w:r>
        <w:t></w:t>
      </w:r>
      <w:r>
        <w:t></w:t>
      </w:r>
      <w:r>
        <w:rPr>
          <w:rFonts w:hint="eastAsia"/>
        </w:rPr>
        <w:t>самодостаточных</w:t>
      </w:r>
      <w:r>
        <w:t></w:t>
      </w:r>
      <w:r>
        <w:rPr>
          <w:rFonts w:hint="eastAsia"/>
        </w:rPr>
        <w:t>детей</w:t>
      </w:r>
      <w:r>
        <w:t></w:t>
      </w:r>
      <w:r>
        <w:rPr>
          <w:rFonts w:hint="eastAsia"/>
        </w:rPr>
        <w:t>как</w:t>
      </w:r>
      <w:r>
        <w:t></w:t>
      </w:r>
      <w:r>
        <w:rPr>
          <w:rFonts w:hint="eastAsia"/>
        </w:rPr>
        <w:t>представителей</w:t>
      </w:r>
      <w:r>
        <w:t></w:t>
      </w:r>
      <w:r>
        <w:rPr>
          <w:rFonts w:hint="eastAsia"/>
        </w:rPr>
        <w:t>определенного</w:t>
      </w:r>
      <w:r>
        <w:t></w:t>
      </w:r>
      <w:r>
        <w:rPr>
          <w:rFonts w:hint="eastAsia"/>
        </w:rPr>
        <w:t>пола</w:t>
      </w:r>
      <w:r>
        <w:t></w:t>
      </w:r>
      <w:r>
        <w:rPr>
          <w:rFonts w:hint="eastAsia"/>
        </w:rPr>
        <w:t>и</w:t>
      </w:r>
      <w:r>
        <w:t></w:t>
      </w:r>
      <w:r>
        <w:t></w:t>
      </w:r>
      <w:r>
        <w:rPr>
          <w:rFonts w:hint="eastAsia"/>
        </w:rPr>
        <w:t>бесполой</w:t>
      </w:r>
      <w:r>
        <w:t></w:t>
      </w:r>
      <w:r>
        <w:rPr>
          <w:rFonts w:hint="eastAsia"/>
        </w:rPr>
        <w:t>педагогикой</w:t>
      </w:r>
      <w:r>
        <w:t></w:t>
      </w:r>
      <w:r>
        <w:t></w:t>
      </w:r>
      <w:r>
        <w:t></w:t>
      </w:r>
      <w:r>
        <w:rPr>
          <w:rFonts w:hint="eastAsia"/>
        </w:rPr>
        <w:t>а</w:t>
      </w:r>
      <w:r>
        <w:t></w:t>
      </w:r>
      <w:r>
        <w:rPr>
          <w:rFonts w:hint="eastAsia"/>
        </w:rPr>
        <w:t>также</w:t>
      </w:r>
      <w:r>
        <w:t></w:t>
      </w:r>
      <w:r>
        <w:rPr>
          <w:rFonts w:hint="eastAsia"/>
        </w:rPr>
        <w:t>практикой</w:t>
      </w:r>
      <w:r>
        <w:t></w:t>
      </w:r>
      <w:r>
        <w:rPr>
          <w:rFonts w:hint="eastAsia"/>
        </w:rPr>
        <w:t>общественного</w:t>
      </w:r>
      <w:r>
        <w:t></w:t>
      </w:r>
      <w:r>
        <w:rPr>
          <w:rFonts w:hint="eastAsia"/>
        </w:rPr>
        <w:t>дошкольного</w:t>
      </w:r>
      <w:r>
        <w:t></w:t>
      </w:r>
      <w:r>
        <w:rPr>
          <w:rFonts w:hint="eastAsia"/>
        </w:rPr>
        <w:t>образования</w:t>
      </w:r>
      <w:r>
        <w:t></w:t>
      </w:r>
      <w:r>
        <w:t></w:t>
      </w:r>
      <w:r>
        <w:rPr>
          <w:rFonts w:hint="eastAsia"/>
        </w:rPr>
        <w:t>между</w:t>
      </w:r>
      <w:r>
        <w:t></w:t>
      </w:r>
      <w:r>
        <w:rPr>
          <w:rFonts w:hint="eastAsia"/>
        </w:rPr>
        <w:t>необходимостью</w:t>
      </w:r>
      <w:r>
        <w:t></w:t>
      </w:r>
      <w:r>
        <w:rPr>
          <w:rFonts w:hint="eastAsia"/>
        </w:rPr>
        <w:t>формирования</w:t>
      </w:r>
      <w:r>
        <w:t></w:t>
      </w:r>
      <w:r>
        <w:rPr>
          <w:rFonts w:hint="eastAsia"/>
        </w:rPr>
        <w:t>половой</w:t>
      </w:r>
      <w:r>
        <w:t></w:t>
      </w:r>
      <w:r>
        <w:rPr>
          <w:rFonts w:hint="eastAsia"/>
        </w:rPr>
        <w:t>воспитанности</w:t>
      </w:r>
      <w:r>
        <w:t></w:t>
      </w:r>
      <w:r>
        <w:rPr>
          <w:rFonts w:hint="eastAsia"/>
        </w:rPr>
        <w:t>детей</w:t>
      </w:r>
      <w:r>
        <w:t></w:t>
      </w:r>
      <w:r>
        <w:rPr>
          <w:rFonts w:hint="eastAsia"/>
        </w:rPr>
        <w:t>дошкольного</w:t>
      </w:r>
      <w:r>
        <w:t></w:t>
      </w:r>
      <w:r>
        <w:rPr>
          <w:rFonts w:hint="eastAsia"/>
        </w:rPr>
        <w:t>возраста</w:t>
      </w:r>
      <w:r>
        <w:t></w:t>
      </w:r>
      <w:r>
        <w:rPr>
          <w:rFonts w:hint="eastAsia"/>
        </w:rPr>
        <w:t>и</w:t>
      </w:r>
      <w:r>
        <w:t></w:t>
      </w:r>
      <w:r>
        <w:rPr>
          <w:rFonts w:hint="eastAsia"/>
        </w:rPr>
        <w:t>отсутствием</w:t>
      </w:r>
      <w:r>
        <w:t></w:t>
      </w:r>
      <w:r>
        <w:rPr>
          <w:rFonts w:hint="eastAsia"/>
        </w:rPr>
        <w:t>методики</w:t>
      </w:r>
      <w:r>
        <w:t></w:t>
      </w:r>
      <w:r>
        <w:rPr>
          <w:rFonts w:hint="eastAsia"/>
        </w:rPr>
        <w:t>полового</w:t>
      </w:r>
      <w:r>
        <w:t></w:t>
      </w:r>
      <w:r>
        <w:rPr>
          <w:rFonts w:hint="eastAsia"/>
        </w:rPr>
        <w:t>воспитания</w:t>
      </w:r>
      <w:r>
        <w:t></w:t>
      </w:r>
      <w:r>
        <w:rPr>
          <w:rFonts w:hint="eastAsia"/>
        </w:rPr>
        <w:t>детей</w:t>
      </w:r>
      <w:r>
        <w:t></w:t>
      </w:r>
      <w:r>
        <w:rPr>
          <w:rFonts w:hint="eastAsia"/>
        </w:rPr>
        <w:t>дошкольного</w:t>
      </w:r>
      <w:r>
        <w:t></w:t>
      </w:r>
      <w:r>
        <w:rPr>
          <w:rFonts w:hint="eastAsia"/>
        </w:rPr>
        <w:t>возраста</w:t>
      </w:r>
      <w:r>
        <w:t></w:t>
      </w:r>
    </w:p>
    <w:p w:rsidR="00E91649" w:rsidRDefault="00E91649" w:rsidP="00E91649">
      <w:r>
        <w:rPr>
          <w:rFonts w:hint="eastAsia"/>
        </w:rPr>
        <w:t>Таким</w:t>
      </w:r>
      <w:r>
        <w:t></w:t>
      </w:r>
      <w:r>
        <w:rPr>
          <w:rFonts w:hint="eastAsia"/>
        </w:rPr>
        <w:t>образом</w:t>
      </w:r>
      <w:r>
        <w:t></w:t>
      </w:r>
      <w:r>
        <w:t></w:t>
      </w:r>
      <w:r>
        <w:rPr>
          <w:rFonts w:hint="eastAsia"/>
        </w:rPr>
        <w:t>актуальность</w:t>
      </w:r>
      <w:r>
        <w:t></w:t>
      </w:r>
      <w:r>
        <w:t></w:t>
      </w:r>
      <w:r>
        <w:rPr>
          <w:rFonts w:hint="eastAsia"/>
        </w:rPr>
        <w:t>социальная</w:t>
      </w:r>
      <w:r>
        <w:t></w:t>
      </w:r>
      <w:r>
        <w:rPr>
          <w:rFonts w:hint="eastAsia"/>
        </w:rPr>
        <w:t>значимость</w:t>
      </w:r>
      <w:r>
        <w:t></w:t>
      </w:r>
      <w:r>
        <w:rPr>
          <w:rFonts w:hint="eastAsia"/>
        </w:rPr>
        <w:t>и</w:t>
      </w:r>
      <w:r>
        <w:t></w:t>
      </w:r>
      <w:r>
        <w:rPr>
          <w:rFonts w:hint="eastAsia"/>
        </w:rPr>
        <w:t>недостаточный</w:t>
      </w:r>
      <w:r>
        <w:t></w:t>
      </w:r>
      <w:r>
        <w:rPr>
          <w:rFonts w:hint="eastAsia"/>
        </w:rPr>
        <w:t>уровень</w:t>
      </w:r>
      <w:r>
        <w:t></w:t>
      </w:r>
      <w:r>
        <w:rPr>
          <w:rFonts w:hint="eastAsia"/>
        </w:rPr>
        <w:t>научной</w:t>
      </w:r>
      <w:r>
        <w:t></w:t>
      </w:r>
      <w:r>
        <w:rPr>
          <w:rFonts w:hint="eastAsia"/>
        </w:rPr>
        <w:t>разработки</w:t>
      </w:r>
      <w:r>
        <w:t></w:t>
      </w:r>
      <w:r>
        <w:rPr>
          <w:rFonts w:hint="eastAsia"/>
        </w:rPr>
        <w:t>обозначенной</w:t>
      </w:r>
      <w:r>
        <w:t></w:t>
      </w:r>
      <w:r>
        <w:rPr>
          <w:rFonts w:hint="eastAsia"/>
        </w:rPr>
        <w:t>проблемы</w:t>
      </w:r>
      <w:r>
        <w:t></w:t>
      </w:r>
      <w:r>
        <w:rPr>
          <w:rFonts w:hint="eastAsia"/>
        </w:rPr>
        <w:t>обусловили</w:t>
      </w:r>
      <w:r>
        <w:t></w:t>
      </w:r>
      <w:r>
        <w:rPr>
          <w:rFonts w:hint="eastAsia"/>
        </w:rPr>
        <w:t>выбор</w:t>
      </w:r>
      <w:r>
        <w:t></w:t>
      </w:r>
      <w:r>
        <w:rPr>
          <w:rFonts w:hint="eastAsia"/>
        </w:rPr>
        <w:t>темы</w:t>
      </w:r>
      <w:r>
        <w:t></w:t>
      </w:r>
      <w:r>
        <w:rPr>
          <w:rFonts w:hint="eastAsia"/>
        </w:rPr>
        <w:t>диссертационного</w:t>
      </w:r>
      <w:r>
        <w:t></w:t>
      </w:r>
      <w:r>
        <w:rPr>
          <w:rFonts w:hint="eastAsia"/>
        </w:rPr>
        <w:t>исследования</w:t>
      </w:r>
      <w:r>
        <w:t></w:t>
      </w:r>
      <w:r>
        <w:t></w:t>
      </w:r>
      <w:r>
        <w:rPr>
          <w:rFonts w:hint="eastAsia"/>
        </w:rPr>
        <w:t>Педагогические</w:t>
      </w:r>
      <w:r>
        <w:t></w:t>
      </w:r>
      <w:r>
        <w:rPr>
          <w:rFonts w:hint="eastAsia"/>
        </w:rPr>
        <w:t>условия</w:t>
      </w:r>
      <w:r>
        <w:t></w:t>
      </w:r>
      <w:r>
        <w:rPr>
          <w:rFonts w:hint="eastAsia"/>
        </w:rPr>
        <w:t>полового</w:t>
      </w:r>
      <w:r>
        <w:t></w:t>
      </w:r>
      <w:r>
        <w:rPr>
          <w:rFonts w:hint="eastAsia"/>
        </w:rPr>
        <w:t>воспитания</w:t>
      </w:r>
      <w:r>
        <w:t></w:t>
      </w:r>
      <w:r>
        <w:rPr>
          <w:rFonts w:hint="eastAsia"/>
        </w:rPr>
        <w:t>старших</w:t>
      </w:r>
      <w:r>
        <w:t></w:t>
      </w:r>
      <w:r>
        <w:rPr>
          <w:rFonts w:hint="eastAsia"/>
        </w:rPr>
        <w:t>дошкольников</w:t>
      </w:r>
      <w:r>
        <w:t></w:t>
      </w:r>
      <w:r>
        <w:rPr>
          <w:rFonts w:hint="eastAsia"/>
        </w:rPr>
        <w:t>в</w:t>
      </w:r>
      <w:r>
        <w:t></w:t>
      </w:r>
      <w:r>
        <w:rPr>
          <w:rFonts w:hint="eastAsia"/>
        </w:rPr>
        <w:t>дошкольных</w:t>
      </w:r>
      <w:r>
        <w:t></w:t>
      </w:r>
      <w:r>
        <w:rPr>
          <w:rFonts w:hint="eastAsia"/>
        </w:rPr>
        <w:t>учебных</w:t>
      </w:r>
      <w:r>
        <w:t></w:t>
      </w:r>
      <w:r>
        <w:rPr>
          <w:rFonts w:hint="eastAsia"/>
        </w:rPr>
        <w:t>учреждениях</w:t>
      </w:r>
      <w:r>
        <w:t></w:t>
      </w:r>
      <w:r>
        <w:t></w:t>
      </w:r>
    </w:p>
    <w:p w:rsidR="00E91649" w:rsidRDefault="00E91649" w:rsidP="00E91649">
      <w:r>
        <w:rPr>
          <w:rFonts w:hint="eastAsia"/>
        </w:rPr>
        <w:t>Связь</w:t>
      </w:r>
      <w:r>
        <w:t></w:t>
      </w:r>
      <w:r>
        <w:rPr>
          <w:rFonts w:hint="eastAsia"/>
        </w:rPr>
        <w:t>работы</w:t>
      </w:r>
      <w:r>
        <w:t></w:t>
      </w:r>
      <w:r>
        <w:rPr>
          <w:rFonts w:hint="eastAsia"/>
        </w:rPr>
        <w:t>с</w:t>
      </w:r>
      <w:r>
        <w:t></w:t>
      </w:r>
      <w:r>
        <w:rPr>
          <w:rFonts w:hint="eastAsia"/>
        </w:rPr>
        <w:t>научными</w:t>
      </w:r>
      <w:r>
        <w:t></w:t>
      </w:r>
      <w:r>
        <w:rPr>
          <w:rFonts w:hint="eastAsia"/>
        </w:rPr>
        <w:t>программами</w:t>
      </w:r>
      <w:r>
        <w:t></w:t>
      </w:r>
      <w:r>
        <w:t></w:t>
      </w:r>
      <w:r>
        <w:rPr>
          <w:rFonts w:hint="eastAsia"/>
        </w:rPr>
        <w:t>планами</w:t>
      </w:r>
      <w:r>
        <w:t></w:t>
      </w:r>
      <w:r>
        <w:t></w:t>
      </w:r>
      <w:r>
        <w:rPr>
          <w:rFonts w:hint="eastAsia"/>
        </w:rPr>
        <w:t>темами</w:t>
      </w:r>
      <w:r>
        <w:t></w:t>
      </w:r>
      <w:r>
        <w:t></w:t>
      </w:r>
      <w:r>
        <w:rPr>
          <w:rFonts w:hint="eastAsia"/>
        </w:rPr>
        <w:t>Исследование</w:t>
      </w:r>
      <w:r>
        <w:t></w:t>
      </w:r>
      <w:r>
        <w:rPr>
          <w:rFonts w:hint="eastAsia"/>
        </w:rPr>
        <w:t>выполнено</w:t>
      </w:r>
      <w:r>
        <w:t></w:t>
      </w:r>
      <w:r>
        <w:rPr>
          <w:rFonts w:hint="eastAsia"/>
        </w:rPr>
        <w:t>в</w:t>
      </w:r>
      <w:r>
        <w:t></w:t>
      </w:r>
      <w:r>
        <w:rPr>
          <w:rFonts w:hint="eastAsia"/>
        </w:rPr>
        <w:t>рамках</w:t>
      </w:r>
      <w:r>
        <w:t></w:t>
      </w:r>
      <w:r>
        <w:rPr>
          <w:rFonts w:hint="eastAsia"/>
        </w:rPr>
        <w:t>научной</w:t>
      </w:r>
      <w:r>
        <w:t></w:t>
      </w:r>
      <w:r>
        <w:rPr>
          <w:rFonts w:hint="eastAsia"/>
        </w:rPr>
        <w:t>темы</w:t>
      </w:r>
      <w:r>
        <w:t></w:t>
      </w:r>
      <w:r>
        <w:rPr>
          <w:rFonts w:hint="eastAsia"/>
        </w:rPr>
        <w:t>кафедры</w:t>
      </w:r>
      <w:r>
        <w:t></w:t>
      </w:r>
      <w:r>
        <w:rPr>
          <w:rFonts w:hint="eastAsia"/>
        </w:rPr>
        <w:t>дошкольной</w:t>
      </w:r>
      <w:r>
        <w:t></w:t>
      </w:r>
      <w:r>
        <w:rPr>
          <w:rFonts w:hint="eastAsia"/>
        </w:rPr>
        <w:t>педагогики</w:t>
      </w:r>
      <w:r>
        <w:t></w:t>
      </w:r>
      <w:r>
        <w:rPr>
          <w:rFonts w:hint="eastAsia"/>
        </w:rPr>
        <w:t>Южноукраинского</w:t>
      </w:r>
      <w:r>
        <w:t></w:t>
      </w:r>
      <w:r>
        <w:rPr>
          <w:rFonts w:hint="eastAsia"/>
        </w:rPr>
        <w:t>государственного</w:t>
      </w:r>
      <w:r>
        <w:t></w:t>
      </w:r>
      <w:r>
        <w:rPr>
          <w:rFonts w:hint="eastAsia"/>
        </w:rPr>
        <w:t>педагогического</w:t>
      </w:r>
      <w:r>
        <w:t></w:t>
      </w:r>
      <w:r>
        <w:rPr>
          <w:rFonts w:hint="eastAsia"/>
        </w:rPr>
        <w:t>университета</w:t>
      </w:r>
      <w:r>
        <w:t></w:t>
      </w:r>
      <w:r>
        <w:rPr>
          <w:rFonts w:hint="eastAsia"/>
        </w:rPr>
        <w:t>имени</w:t>
      </w:r>
      <w:r>
        <w:t></w:t>
      </w:r>
      <w:r>
        <w:rPr>
          <w:rFonts w:hint="eastAsia"/>
        </w:rPr>
        <w:t>К</w:t>
      </w:r>
      <w:r>
        <w:t></w:t>
      </w:r>
      <w:r>
        <w:t></w:t>
      </w:r>
      <w:r>
        <w:rPr>
          <w:rFonts w:hint="eastAsia"/>
        </w:rPr>
        <w:t>Д</w:t>
      </w:r>
      <w:r>
        <w:t></w:t>
      </w:r>
      <w:r>
        <w:t></w:t>
      </w:r>
      <w:r>
        <w:rPr>
          <w:rFonts w:hint="eastAsia"/>
        </w:rPr>
        <w:t>Ушинского</w:t>
      </w:r>
      <w:r>
        <w:t></w:t>
      </w:r>
      <w:r>
        <w:t></w:t>
      </w:r>
      <w:r>
        <w:rPr>
          <w:rFonts w:hint="eastAsia"/>
        </w:rPr>
        <w:t>Профессиональное</w:t>
      </w:r>
      <w:r>
        <w:t></w:t>
      </w:r>
      <w:r>
        <w:rPr>
          <w:rFonts w:hint="eastAsia"/>
        </w:rPr>
        <w:t>становление</w:t>
      </w:r>
      <w:r>
        <w:t></w:t>
      </w:r>
      <w:r>
        <w:rPr>
          <w:rFonts w:hint="eastAsia"/>
        </w:rPr>
        <w:t>педагога</w:t>
      </w:r>
      <w:r>
        <w:t></w:t>
      </w:r>
      <w:r>
        <w:rPr>
          <w:rFonts w:hint="eastAsia"/>
        </w:rPr>
        <w:t>в</w:t>
      </w:r>
      <w:r>
        <w:t></w:t>
      </w:r>
      <w:r>
        <w:rPr>
          <w:rFonts w:hint="eastAsia"/>
        </w:rPr>
        <w:t>условиях</w:t>
      </w:r>
      <w:r>
        <w:t></w:t>
      </w:r>
      <w:r>
        <w:rPr>
          <w:rFonts w:hint="eastAsia"/>
        </w:rPr>
        <w:t>модернизации</w:t>
      </w:r>
      <w:r>
        <w:t></w:t>
      </w:r>
      <w:r>
        <w:rPr>
          <w:rFonts w:hint="eastAsia"/>
        </w:rPr>
        <w:t>высшего</w:t>
      </w:r>
      <w:r>
        <w:t></w:t>
      </w:r>
      <w:r>
        <w:rPr>
          <w:rFonts w:hint="eastAsia"/>
        </w:rPr>
        <w:t>образования</w:t>
      </w:r>
      <w:r>
        <w:t></w:t>
      </w:r>
      <w:r>
        <w:t></w:t>
      </w:r>
      <w:r>
        <w:t></w:t>
      </w:r>
      <w:r>
        <w:rPr>
          <w:rFonts w:hint="eastAsia"/>
        </w:rPr>
        <w:t>протокол</w:t>
      </w:r>
      <w:r>
        <w:t></w:t>
      </w:r>
      <w:r>
        <w:rPr>
          <w:rFonts w:hint="eastAsia"/>
        </w:rPr>
        <w:t>№</w:t>
      </w:r>
      <w:r>
        <w:t></w:t>
      </w:r>
      <w:r>
        <w:t></w:t>
      </w:r>
      <w:r>
        <w:t></w:t>
      </w:r>
      <w:r>
        <w:rPr>
          <w:rFonts w:hint="eastAsia"/>
        </w:rPr>
        <w:t>от</w:t>
      </w:r>
      <w:r>
        <w:t></w:t>
      </w:r>
      <w:r>
        <w:t></w:t>
      </w:r>
      <w:r>
        <w:t></w:t>
      </w:r>
      <w:r>
        <w:t></w:t>
      </w:r>
      <w:r>
        <w:t></w:t>
      </w:r>
      <w:r>
        <w:t></w:t>
      </w:r>
      <w:r>
        <w:t></w:t>
      </w:r>
      <w:r>
        <w:t></w:t>
      </w:r>
      <w:r>
        <w:t></w:t>
      </w:r>
      <w:r>
        <w:t></w:t>
      </w:r>
      <w:r>
        <w:t></w:t>
      </w:r>
      <w:r>
        <w:t></w:t>
      </w:r>
      <w:r>
        <w:rPr>
          <w:rFonts w:hint="eastAsia"/>
        </w:rPr>
        <w:t>г</w:t>
      </w:r>
      <w:r>
        <w:t></w:t>
      </w:r>
      <w:r>
        <w:t></w:t>
      </w:r>
      <w:r>
        <w:t></w:t>
      </w:r>
      <w:r>
        <w:t></w:t>
      </w:r>
      <w:r>
        <w:rPr>
          <w:rFonts w:hint="eastAsia"/>
        </w:rPr>
        <w:t>Тема</w:t>
      </w:r>
      <w:r>
        <w:t></w:t>
      </w:r>
      <w:r>
        <w:rPr>
          <w:rFonts w:hint="eastAsia"/>
        </w:rPr>
        <w:t>диссертационного</w:t>
      </w:r>
      <w:r>
        <w:t></w:t>
      </w:r>
      <w:r>
        <w:rPr>
          <w:rFonts w:hint="eastAsia"/>
        </w:rPr>
        <w:t>исследования</w:t>
      </w:r>
      <w:r>
        <w:t></w:t>
      </w:r>
      <w:r>
        <w:rPr>
          <w:rFonts w:hint="eastAsia"/>
        </w:rPr>
        <w:t>утверждена</w:t>
      </w:r>
      <w:r>
        <w:t></w:t>
      </w:r>
      <w:r>
        <w:rPr>
          <w:rFonts w:hint="eastAsia"/>
        </w:rPr>
        <w:t>Ученым</w:t>
      </w:r>
      <w:r>
        <w:t></w:t>
      </w:r>
      <w:r>
        <w:rPr>
          <w:rFonts w:hint="eastAsia"/>
        </w:rPr>
        <w:t>советом</w:t>
      </w:r>
      <w:r>
        <w:t></w:t>
      </w:r>
      <w:r>
        <w:rPr>
          <w:rFonts w:hint="eastAsia"/>
        </w:rPr>
        <w:t>Южноукраинского</w:t>
      </w:r>
      <w:r>
        <w:t></w:t>
      </w:r>
      <w:r>
        <w:rPr>
          <w:rFonts w:hint="eastAsia"/>
        </w:rPr>
        <w:t>государственного</w:t>
      </w:r>
      <w:r>
        <w:t></w:t>
      </w:r>
      <w:r>
        <w:rPr>
          <w:rFonts w:hint="eastAsia"/>
        </w:rPr>
        <w:t>педагогического</w:t>
      </w:r>
      <w:r>
        <w:t></w:t>
      </w:r>
      <w:r>
        <w:rPr>
          <w:rFonts w:hint="eastAsia"/>
        </w:rPr>
        <w:t>университета</w:t>
      </w:r>
      <w:r>
        <w:t></w:t>
      </w:r>
      <w:r>
        <w:rPr>
          <w:rFonts w:hint="eastAsia"/>
        </w:rPr>
        <w:t>имени</w:t>
      </w:r>
      <w:r>
        <w:t></w:t>
      </w:r>
      <w:r>
        <w:rPr>
          <w:rFonts w:hint="eastAsia"/>
        </w:rPr>
        <w:t>К</w:t>
      </w:r>
      <w:r>
        <w:t></w:t>
      </w:r>
      <w:r>
        <w:t></w:t>
      </w:r>
      <w:r>
        <w:rPr>
          <w:rFonts w:hint="eastAsia"/>
        </w:rPr>
        <w:t>Д</w:t>
      </w:r>
      <w:r>
        <w:t></w:t>
      </w:r>
      <w:r>
        <w:t></w:t>
      </w:r>
      <w:r>
        <w:rPr>
          <w:rFonts w:hint="eastAsia"/>
        </w:rPr>
        <w:t>Ушинского</w:t>
      </w:r>
      <w:r>
        <w:t></w:t>
      </w:r>
      <w:r>
        <w:t></w:t>
      </w:r>
      <w:r>
        <w:rPr>
          <w:rFonts w:hint="eastAsia"/>
        </w:rPr>
        <w:t>протокол</w:t>
      </w:r>
      <w:r>
        <w:t></w:t>
      </w:r>
      <w:r>
        <w:rPr>
          <w:rFonts w:hint="eastAsia"/>
        </w:rPr>
        <w:t>№</w:t>
      </w:r>
      <w:r>
        <w:t></w:t>
      </w:r>
      <w:r>
        <w:t></w:t>
      </w:r>
      <w:r>
        <w:t></w:t>
      </w:r>
      <w:r>
        <w:rPr>
          <w:rFonts w:hint="eastAsia"/>
        </w:rPr>
        <w:t>от</w:t>
      </w:r>
      <w:r>
        <w:t></w:t>
      </w:r>
      <w:r>
        <w:t></w:t>
      </w:r>
      <w:r>
        <w:t></w:t>
      </w:r>
      <w:r>
        <w:t></w:t>
      </w:r>
      <w:r>
        <w:t></w:t>
      </w:r>
      <w:r>
        <w:t></w:t>
      </w:r>
      <w:r>
        <w:t></w:t>
      </w:r>
      <w:r>
        <w:t></w:t>
      </w:r>
      <w:r>
        <w:t></w:t>
      </w:r>
      <w:r>
        <w:t></w:t>
      </w:r>
      <w:r>
        <w:t></w:t>
      </w:r>
      <w:r>
        <w:t></w:t>
      </w:r>
      <w:r>
        <w:rPr>
          <w:rFonts w:hint="eastAsia"/>
        </w:rPr>
        <w:t>г</w:t>
      </w:r>
      <w:r>
        <w:t></w:t>
      </w:r>
      <w:r>
        <w:t></w:t>
      </w:r>
      <w:r>
        <w:t></w:t>
      </w:r>
      <w:r>
        <w:rPr>
          <w:rFonts w:hint="eastAsia"/>
        </w:rPr>
        <w:t>и</w:t>
      </w:r>
      <w:r>
        <w:t></w:t>
      </w:r>
      <w:r>
        <w:rPr>
          <w:rFonts w:hint="eastAsia"/>
        </w:rPr>
        <w:t>Советом</w:t>
      </w:r>
      <w:r>
        <w:t></w:t>
      </w:r>
      <w:r>
        <w:rPr>
          <w:rFonts w:hint="eastAsia"/>
        </w:rPr>
        <w:t>по</w:t>
      </w:r>
      <w:r>
        <w:t></w:t>
      </w:r>
      <w:r>
        <w:rPr>
          <w:rFonts w:hint="eastAsia"/>
        </w:rPr>
        <w:t>координации</w:t>
      </w:r>
      <w:r>
        <w:t></w:t>
      </w:r>
      <w:r>
        <w:rPr>
          <w:rFonts w:hint="eastAsia"/>
        </w:rPr>
        <w:t>научных</w:t>
      </w:r>
      <w:r>
        <w:t></w:t>
      </w:r>
      <w:r>
        <w:rPr>
          <w:rFonts w:hint="eastAsia"/>
        </w:rPr>
        <w:t>исследований</w:t>
      </w:r>
      <w:r>
        <w:t></w:t>
      </w:r>
      <w:r>
        <w:rPr>
          <w:rFonts w:hint="eastAsia"/>
        </w:rPr>
        <w:t>по</w:t>
      </w:r>
      <w:r>
        <w:t></w:t>
      </w:r>
      <w:r>
        <w:rPr>
          <w:rFonts w:hint="eastAsia"/>
        </w:rPr>
        <w:t>педагогике</w:t>
      </w:r>
      <w:r>
        <w:t></w:t>
      </w:r>
      <w:r>
        <w:rPr>
          <w:rFonts w:hint="eastAsia"/>
        </w:rPr>
        <w:t>и</w:t>
      </w:r>
      <w:r>
        <w:t></w:t>
      </w:r>
      <w:r>
        <w:rPr>
          <w:rFonts w:hint="eastAsia"/>
        </w:rPr>
        <w:t>психологии</w:t>
      </w:r>
      <w:r>
        <w:t></w:t>
      </w:r>
      <w:r>
        <w:rPr>
          <w:rFonts w:hint="eastAsia"/>
        </w:rPr>
        <w:t>в</w:t>
      </w:r>
      <w:r>
        <w:t></w:t>
      </w:r>
      <w:r>
        <w:rPr>
          <w:rFonts w:hint="eastAsia"/>
        </w:rPr>
        <w:t>Украине</w:t>
      </w:r>
      <w:r>
        <w:t></w:t>
      </w:r>
      <w:r>
        <w:t></w:t>
      </w:r>
      <w:r>
        <w:rPr>
          <w:rFonts w:hint="eastAsia"/>
        </w:rPr>
        <w:t>протокол</w:t>
      </w:r>
      <w:r>
        <w:t></w:t>
      </w:r>
      <w:r>
        <w:rPr>
          <w:rFonts w:hint="eastAsia"/>
        </w:rPr>
        <w:t>№</w:t>
      </w:r>
      <w:r>
        <w:t></w:t>
      </w:r>
      <w:r>
        <w:t></w:t>
      </w:r>
      <w:r>
        <w:t></w:t>
      </w:r>
      <w:r>
        <w:rPr>
          <w:rFonts w:hint="eastAsia"/>
        </w:rPr>
        <w:t>от</w:t>
      </w:r>
      <w:r>
        <w:t></w:t>
      </w:r>
      <w:r>
        <w:t></w:t>
      </w:r>
      <w:r>
        <w:t></w:t>
      </w:r>
      <w:r>
        <w:t></w:t>
      </w:r>
      <w:r>
        <w:t></w:t>
      </w:r>
      <w:r>
        <w:t></w:t>
      </w:r>
      <w:r>
        <w:t></w:t>
      </w:r>
      <w:r>
        <w:t></w:t>
      </w:r>
      <w:r>
        <w:t></w:t>
      </w:r>
      <w:r>
        <w:t></w:t>
      </w:r>
      <w:r>
        <w:t></w:t>
      </w:r>
      <w:r>
        <w:t></w:t>
      </w:r>
      <w:r>
        <w:rPr>
          <w:rFonts w:hint="eastAsia"/>
        </w:rPr>
        <w:t>г</w:t>
      </w:r>
      <w:r>
        <w:t></w:t>
      </w:r>
      <w:r>
        <w:t></w:t>
      </w:r>
      <w:r>
        <w:t></w:t>
      </w:r>
      <w:r>
        <w:t></w:t>
      </w:r>
    </w:p>
    <w:p w:rsidR="00E91649" w:rsidRDefault="00E91649" w:rsidP="00E91649">
      <w:r>
        <w:rPr>
          <w:rFonts w:hint="eastAsia"/>
        </w:rPr>
        <w:t>Цель</w:t>
      </w:r>
      <w:r>
        <w:t></w:t>
      </w:r>
      <w:r>
        <w:rPr>
          <w:rFonts w:hint="eastAsia"/>
        </w:rPr>
        <w:t>исследования</w:t>
      </w:r>
      <w:r>
        <w:t></w:t>
      </w:r>
      <w:r>
        <w:rPr>
          <w:rFonts w:hint="eastAsia"/>
        </w:rPr>
        <w:t>–</w:t>
      </w:r>
      <w:r>
        <w:t></w:t>
      </w:r>
      <w:r>
        <w:rPr>
          <w:rFonts w:hint="eastAsia"/>
        </w:rPr>
        <w:t>научно</w:t>
      </w:r>
      <w:r>
        <w:t></w:t>
      </w:r>
      <w:r>
        <w:rPr>
          <w:rFonts w:hint="eastAsia"/>
        </w:rPr>
        <w:t>обосновать</w:t>
      </w:r>
      <w:r>
        <w:t></w:t>
      </w:r>
      <w:r>
        <w:rPr>
          <w:rFonts w:hint="eastAsia"/>
        </w:rPr>
        <w:t>и</w:t>
      </w:r>
      <w:r>
        <w:t></w:t>
      </w:r>
      <w:r>
        <w:rPr>
          <w:rFonts w:hint="eastAsia"/>
        </w:rPr>
        <w:t>экспериментально</w:t>
      </w:r>
      <w:r>
        <w:t></w:t>
      </w:r>
      <w:r>
        <w:rPr>
          <w:rFonts w:hint="eastAsia"/>
        </w:rPr>
        <w:t>проверить</w:t>
      </w:r>
      <w:r>
        <w:t></w:t>
      </w:r>
      <w:r>
        <w:rPr>
          <w:rFonts w:hint="eastAsia"/>
        </w:rPr>
        <w:t>педагогические</w:t>
      </w:r>
      <w:r>
        <w:t></w:t>
      </w:r>
      <w:r>
        <w:rPr>
          <w:rFonts w:hint="eastAsia"/>
        </w:rPr>
        <w:t>условия</w:t>
      </w:r>
      <w:r>
        <w:t></w:t>
      </w:r>
      <w:r>
        <w:rPr>
          <w:rFonts w:hint="eastAsia"/>
        </w:rPr>
        <w:t>полового</w:t>
      </w:r>
      <w:r>
        <w:t></w:t>
      </w:r>
      <w:r>
        <w:rPr>
          <w:rFonts w:hint="eastAsia"/>
        </w:rPr>
        <w:t>воспитания</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в</w:t>
      </w:r>
      <w:r>
        <w:t></w:t>
      </w:r>
      <w:r>
        <w:rPr>
          <w:rFonts w:hint="eastAsia"/>
        </w:rPr>
        <w:t>дошкольных</w:t>
      </w:r>
      <w:r>
        <w:t></w:t>
      </w:r>
      <w:r>
        <w:rPr>
          <w:rFonts w:hint="eastAsia"/>
        </w:rPr>
        <w:t>учебных</w:t>
      </w:r>
      <w:r>
        <w:t></w:t>
      </w:r>
      <w:r>
        <w:rPr>
          <w:rFonts w:hint="eastAsia"/>
        </w:rPr>
        <w:t>учреждениях</w:t>
      </w:r>
      <w:r>
        <w:t></w:t>
      </w:r>
      <w:r>
        <w:t></w:t>
      </w:r>
      <w:r>
        <w:t></w:t>
      </w:r>
    </w:p>
    <w:p w:rsidR="00E91649" w:rsidRDefault="00E91649" w:rsidP="00E91649">
      <w:r>
        <w:rPr>
          <w:rFonts w:hint="eastAsia"/>
        </w:rPr>
        <w:t>Задачи</w:t>
      </w:r>
      <w:r>
        <w:t></w:t>
      </w:r>
      <w:r>
        <w:rPr>
          <w:rFonts w:hint="eastAsia"/>
        </w:rPr>
        <w:t>исследования</w:t>
      </w:r>
      <w:r>
        <w:t></w:t>
      </w:r>
      <w:r>
        <w:t></w:t>
      </w:r>
    </w:p>
    <w:p w:rsidR="00E91649" w:rsidRDefault="00E91649" w:rsidP="00E91649">
      <w:r>
        <w:t></w:t>
      </w:r>
      <w:r>
        <w:t></w:t>
      </w:r>
      <w:r>
        <w:tab/>
      </w:r>
      <w:r>
        <w:rPr>
          <w:rFonts w:hint="eastAsia"/>
        </w:rPr>
        <w:t>Определить</w:t>
      </w:r>
      <w:r>
        <w:t></w:t>
      </w:r>
      <w:r>
        <w:rPr>
          <w:rFonts w:hint="eastAsia"/>
        </w:rPr>
        <w:t>сущность</w:t>
      </w:r>
      <w:r>
        <w:t></w:t>
      </w:r>
      <w:r>
        <w:rPr>
          <w:rFonts w:hint="eastAsia"/>
        </w:rPr>
        <w:t>феномена</w:t>
      </w:r>
      <w:r>
        <w:t></w:t>
      </w:r>
      <w:r>
        <w:t></w:t>
      </w:r>
      <w:r>
        <w:rPr>
          <w:rFonts w:hint="eastAsia"/>
        </w:rPr>
        <w:t>половая</w:t>
      </w:r>
      <w:r>
        <w:t></w:t>
      </w:r>
      <w:r>
        <w:rPr>
          <w:rFonts w:hint="eastAsia"/>
        </w:rPr>
        <w:t>воспитанность</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r>
        <w:t></w:t>
      </w:r>
      <w:r>
        <w:rPr>
          <w:rFonts w:hint="eastAsia"/>
        </w:rPr>
        <w:t>уточнить</w:t>
      </w:r>
      <w:r>
        <w:t></w:t>
      </w:r>
      <w:r>
        <w:rPr>
          <w:rFonts w:hint="eastAsia"/>
        </w:rPr>
        <w:t>понятие</w:t>
      </w:r>
      <w:r>
        <w:t></w:t>
      </w:r>
      <w:r>
        <w:t></w:t>
      </w:r>
      <w:r>
        <w:rPr>
          <w:rFonts w:hint="eastAsia"/>
        </w:rPr>
        <w:t>половое</w:t>
      </w:r>
      <w:r>
        <w:t></w:t>
      </w:r>
      <w:r>
        <w:rPr>
          <w:rFonts w:hint="eastAsia"/>
        </w:rPr>
        <w:t>воспитание</w:t>
      </w:r>
      <w:r>
        <w:t></w:t>
      </w:r>
      <w:r>
        <w:t></w:t>
      </w:r>
    </w:p>
    <w:p w:rsidR="00E91649" w:rsidRDefault="00E91649" w:rsidP="00E91649">
      <w:r>
        <w:t></w:t>
      </w:r>
      <w:r>
        <w:t></w:t>
      </w:r>
      <w:r>
        <w:tab/>
      </w:r>
      <w:r>
        <w:rPr>
          <w:rFonts w:hint="eastAsia"/>
        </w:rPr>
        <w:t>Выявить</w:t>
      </w:r>
      <w:r>
        <w:t></w:t>
      </w:r>
      <w:r>
        <w:rPr>
          <w:rFonts w:hint="eastAsia"/>
        </w:rPr>
        <w:t>компоненты</w:t>
      </w:r>
      <w:r>
        <w:t></w:t>
      </w:r>
      <w:r>
        <w:t></w:t>
      </w:r>
      <w:r>
        <w:rPr>
          <w:rFonts w:hint="eastAsia"/>
        </w:rPr>
        <w:t>показатели</w:t>
      </w:r>
      <w:r>
        <w:t></w:t>
      </w:r>
      <w:r>
        <w:rPr>
          <w:rFonts w:hint="eastAsia"/>
        </w:rPr>
        <w:t>и</w:t>
      </w:r>
      <w:r>
        <w:t></w:t>
      </w:r>
      <w:r>
        <w:rPr>
          <w:rFonts w:hint="eastAsia"/>
        </w:rPr>
        <w:t>охарактеризовать</w:t>
      </w:r>
      <w:r>
        <w:t></w:t>
      </w:r>
      <w:r>
        <w:rPr>
          <w:rFonts w:hint="eastAsia"/>
        </w:rPr>
        <w:t>уровни</w:t>
      </w:r>
      <w:r>
        <w:t></w:t>
      </w:r>
      <w:r>
        <w:rPr>
          <w:rFonts w:hint="eastAsia"/>
        </w:rPr>
        <w:t>сформированности</w:t>
      </w:r>
      <w:r>
        <w:t></w:t>
      </w:r>
      <w:r>
        <w:rPr>
          <w:rFonts w:hint="eastAsia"/>
        </w:rPr>
        <w:t>половой</w:t>
      </w:r>
      <w:r>
        <w:t></w:t>
      </w:r>
      <w:r>
        <w:rPr>
          <w:rFonts w:hint="eastAsia"/>
        </w:rPr>
        <w:t>воспитанности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p>
    <w:p w:rsidR="00E91649" w:rsidRDefault="00E91649" w:rsidP="00E91649">
      <w:r>
        <w:t></w:t>
      </w:r>
      <w:r>
        <w:t></w:t>
      </w:r>
      <w:r>
        <w:tab/>
      </w:r>
      <w:r>
        <w:rPr>
          <w:rFonts w:hint="eastAsia"/>
        </w:rPr>
        <w:t>Определить</w:t>
      </w:r>
      <w:r>
        <w:t></w:t>
      </w:r>
      <w:r>
        <w:rPr>
          <w:rFonts w:hint="eastAsia"/>
        </w:rPr>
        <w:t>и</w:t>
      </w:r>
      <w:r>
        <w:t></w:t>
      </w:r>
      <w:r>
        <w:rPr>
          <w:rFonts w:hint="eastAsia"/>
        </w:rPr>
        <w:t>теоретически</w:t>
      </w:r>
      <w:r>
        <w:t></w:t>
      </w:r>
      <w:r>
        <w:rPr>
          <w:rFonts w:hint="eastAsia"/>
        </w:rPr>
        <w:t>обосновать</w:t>
      </w:r>
      <w:r>
        <w:t></w:t>
      </w:r>
      <w:r>
        <w:rPr>
          <w:rFonts w:hint="eastAsia"/>
        </w:rPr>
        <w:t>педагогические</w:t>
      </w:r>
      <w:r>
        <w:t></w:t>
      </w:r>
      <w:r>
        <w:rPr>
          <w:rFonts w:hint="eastAsia"/>
        </w:rPr>
        <w:t>условия</w:t>
      </w:r>
      <w:r>
        <w:t></w:t>
      </w:r>
      <w:r>
        <w:rPr>
          <w:rFonts w:hint="eastAsia"/>
        </w:rPr>
        <w:t>полового</w:t>
      </w:r>
      <w:r>
        <w:t></w:t>
      </w:r>
      <w:r>
        <w:rPr>
          <w:rFonts w:hint="eastAsia"/>
        </w:rPr>
        <w:t>воспитания</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p>
    <w:p w:rsidR="00E91649" w:rsidRDefault="00E91649" w:rsidP="00E91649">
      <w:r>
        <w:t></w:t>
      </w:r>
      <w:r>
        <w:t></w:t>
      </w:r>
      <w:r>
        <w:tab/>
      </w:r>
      <w:r>
        <w:rPr>
          <w:rFonts w:hint="eastAsia"/>
        </w:rPr>
        <w:t>Разработать</w:t>
      </w:r>
      <w:r>
        <w:t></w:t>
      </w:r>
      <w:r>
        <w:rPr>
          <w:rFonts w:hint="eastAsia"/>
        </w:rPr>
        <w:t>экспериментальную</w:t>
      </w:r>
      <w:r>
        <w:t></w:t>
      </w:r>
      <w:r>
        <w:rPr>
          <w:rFonts w:hint="eastAsia"/>
        </w:rPr>
        <w:t>модель</w:t>
      </w:r>
      <w:r>
        <w:t></w:t>
      </w:r>
      <w:r>
        <w:rPr>
          <w:rFonts w:hint="eastAsia"/>
        </w:rPr>
        <w:t>и</w:t>
      </w:r>
      <w:r>
        <w:t></w:t>
      </w:r>
      <w:r>
        <w:rPr>
          <w:rFonts w:hint="eastAsia"/>
        </w:rPr>
        <w:t>методику</w:t>
      </w:r>
      <w:r>
        <w:t></w:t>
      </w:r>
      <w:r>
        <w:rPr>
          <w:rFonts w:hint="eastAsia"/>
        </w:rPr>
        <w:t>реализации</w:t>
      </w:r>
      <w:r>
        <w:t></w:t>
      </w:r>
      <w:r>
        <w:rPr>
          <w:rFonts w:hint="eastAsia"/>
        </w:rPr>
        <w:t>педагогических</w:t>
      </w:r>
      <w:r>
        <w:t></w:t>
      </w:r>
      <w:r>
        <w:rPr>
          <w:rFonts w:hint="eastAsia"/>
        </w:rPr>
        <w:t>условий</w:t>
      </w:r>
      <w:r>
        <w:t></w:t>
      </w:r>
      <w:r>
        <w:rPr>
          <w:rFonts w:hint="eastAsia"/>
        </w:rPr>
        <w:t>полового</w:t>
      </w:r>
      <w:r>
        <w:t></w:t>
      </w:r>
      <w:r>
        <w:rPr>
          <w:rFonts w:hint="eastAsia"/>
        </w:rPr>
        <w:t>воспитания</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в</w:t>
      </w:r>
      <w:r>
        <w:t></w:t>
      </w:r>
      <w:r>
        <w:rPr>
          <w:rFonts w:hint="eastAsia"/>
        </w:rPr>
        <w:t>дошкольных</w:t>
      </w:r>
      <w:r>
        <w:t></w:t>
      </w:r>
      <w:r>
        <w:rPr>
          <w:rFonts w:hint="eastAsia"/>
        </w:rPr>
        <w:t>учебных</w:t>
      </w:r>
      <w:r>
        <w:t></w:t>
      </w:r>
      <w:r>
        <w:rPr>
          <w:rFonts w:hint="eastAsia"/>
        </w:rPr>
        <w:t>учреждениях</w:t>
      </w:r>
      <w:r>
        <w:t></w:t>
      </w:r>
      <w:r>
        <w:rPr>
          <w:rFonts w:hint="eastAsia"/>
        </w:rPr>
        <w:t>и</w:t>
      </w:r>
      <w:r>
        <w:t></w:t>
      </w:r>
      <w:r>
        <w:rPr>
          <w:rFonts w:hint="eastAsia"/>
        </w:rPr>
        <w:t>апробировать</w:t>
      </w:r>
      <w:r>
        <w:t></w:t>
      </w:r>
      <w:r>
        <w:rPr>
          <w:rFonts w:hint="eastAsia"/>
        </w:rPr>
        <w:t>их</w:t>
      </w:r>
      <w:r>
        <w:t></w:t>
      </w:r>
      <w:r>
        <w:rPr>
          <w:rFonts w:hint="eastAsia"/>
        </w:rPr>
        <w:t>эффективность</w:t>
      </w:r>
      <w:r>
        <w:t></w:t>
      </w:r>
      <w:r>
        <w:t></w:t>
      </w:r>
    </w:p>
    <w:p w:rsidR="00E91649" w:rsidRDefault="00E91649" w:rsidP="00E91649">
      <w:r>
        <w:rPr>
          <w:rFonts w:hint="eastAsia"/>
        </w:rPr>
        <w:t>Объект</w:t>
      </w:r>
      <w:r>
        <w:t></w:t>
      </w:r>
      <w:r>
        <w:rPr>
          <w:rFonts w:hint="eastAsia"/>
        </w:rPr>
        <w:t>исследования</w:t>
      </w:r>
      <w:r>
        <w:t></w:t>
      </w:r>
      <w:r>
        <w:rPr>
          <w:rFonts w:hint="eastAsia"/>
        </w:rPr>
        <w:t>–</w:t>
      </w:r>
      <w:r>
        <w:t></w:t>
      </w:r>
      <w:r>
        <w:rPr>
          <w:rFonts w:hint="eastAsia"/>
        </w:rPr>
        <w:t>половое</w:t>
      </w:r>
      <w:r>
        <w:t></w:t>
      </w:r>
      <w:r>
        <w:rPr>
          <w:rFonts w:hint="eastAsia"/>
        </w:rPr>
        <w:t>воспитание</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p>
    <w:p w:rsidR="00E91649" w:rsidRDefault="00E91649" w:rsidP="00E91649">
      <w:r>
        <w:rPr>
          <w:rFonts w:hint="eastAsia"/>
        </w:rPr>
        <w:t>Предмет</w:t>
      </w:r>
      <w:r>
        <w:t></w:t>
      </w:r>
      <w:r>
        <w:rPr>
          <w:rFonts w:hint="eastAsia"/>
        </w:rPr>
        <w:t>исследования</w:t>
      </w:r>
      <w:r>
        <w:t></w:t>
      </w:r>
      <w:r>
        <w:rPr>
          <w:rFonts w:hint="eastAsia"/>
        </w:rPr>
        <w:t>–</w:t>
      </w:r>
      <w:r>
        <w:t></w:t>
      </w:r>
      <w:r>
        <w:rPr>
          <w:rFonts w:hint="eastAsia"/>
        </w:rPr>
        <w:t>методика</w:t>
      </w:r>
      <w:r>
        <w:t></w:t>
      </w:r>
      <w:r>
        <w:rPr>
          <w:rFonts w:hint="eastAsia"/>
        </w:rPr>
        <w:t>полового</w:t>
      </w:r>
      <w:r>
        <w:t></w:t>
      </w:r>
      <w:r>
        <w:rPr>
          <w:rFonts w:hint="eastAsia"/>
        </w:rPr>
        <w:t>воспитания</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в</w:t>
      </w:r>
      <w:r>
        <w:t></w:t>
      </w:r>
      <w:r>
        <w:rPr>
          <w:rFonts w:hint="eastAsia"/>
        </w:rPr>
        <w:t>условиях</w:t>
      </w:r>
      <w:r>
        <w:t></w:t>
      </w:r>
      <w:r>
        <w:rPr>
          <w:rFonts w:hint="eastAsia"/>
        </w:rPr>
        <w:t>дошкольного</w:t>
      </w:r>
      <w:r>
        <w:t></w:t>
      </w:r>
      <w:r>
        <w:rPr>
          <w:rFonts w:hint="eastAsia"/>
        </w:rPr>
        <w:t>учебного</w:t>
      </w:r>
      <w:r>
        <w:t></w:t>
      </w:r>
      <w:r>
        <w:rPr>
          <w:rFonts w:hint="eastAsia"/>
        </w:rPr>
        <w:t>учреждения</w:t>
      </w:r>
      <w:r>
        <w:t></w:t>
      </w:r>
      <w:r>
        <w:t></w:t>
      </w:r>
    </w:p>
    <w:p w:rsidR="00E91649" w:rsidRDefault="00E91649" w:rsidP="00E91649">
      <w:r>
        <w:rPr>
          <w:rFonts w:hint="eastAsia"/>
        </w:rPr>
        <w:t>Гипотеза</w:t>
      </w:r>
      <w:r>
        <w:t></w:t>
      </w:r>
      <w:r>
        <w:rPr>
          <w:rFonts w:hint="eastAsia"/>
        </w:rPr>
        <w:t>исследования</w:t>
      </w:r>
      <w:r>
        <w:t></w:t>
      </w:r>
      <w:r>
        <w:rPr>
          <w:rFonts w:hint="eastAsia"/>
        </w:rPr>
        <w:t>–</w:t>
      </w:r>
      <w:r>
        <w:t></w:t>
      </w:r>
      <w:r>
        <w:rPr>
          <w:rFonts w:hint="eastAsia"/>
        </w:rPr>
        <w:t>половое</w:t>
      </w:r>
      <w:r>
        <w:t></w:t>
      </w:r>
      <w:r>
        <w:rPr>
          <w:rFonts w:hint="eastAsia"/>
        </w:rPr>
        <w:t>воспитание</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будет</w:t>
      </w:r>
      <w:r>
        <w:t></w:t>
      </w:r>
      <w:r>
        <w:rPr>
          <w:rFonts w:hint="eastAsia"/>
        </w:rPr>
        <w:t>успешным</w:t>
      </w:r>
      <w:r>
        <w:t></w:t>
      </w:r>
      <w:r>
        <w:rPr>
          <w:rFonts w:hint="eastAsia"/>
        </w:rPr>
        <w:t>при</w:t>
      </w:r>
      <w:r>
        <w:t></w:t>
      </w:r>
      <w:r>
        <w:rPr>
          <w:rFonts w:hint="eastAsia"/>
        </w:rPr>
        <w:t>реализации</w:t>
      </w:r>
      <w:r>
        <w:t></w:t>
      </w:r>
      <w:r>
        <w:rPr>
          <w:rFonts w:hint="eastAsia"/>
        </w:rPr>
        <w:t>следующих</w:t>
      </w:r>
      <w:r>
        <w:t></w:t>
      </w:r>
      <w:r>
        <w:rPr>
          <w:rFonts w:hint="eastAsia"/>
        </w:rPr>
        <w:t>педагогических</w:t>
      </w:r>
      <w:r>
        <w:t></w:t>
      </w:r>
      <w:r>
        <w:rPr>
          <w:rFonts w:hint="eastAsia"/>
        </w:rPr>
        <w:t>условий</w:t>
      </w:r>
      <w:r>
        <w:t></w:t>
      </w:r>
      <w:r>
        <w:t></w:t>
      </w:r>
    </w:p>
    <w:p w:rsidR="00E91649" w:rsidRDefault="00E91649" w:rsidP="00E91649">
      <w:r>
        <w:rPr>
          <w:rFonts w:hint="eastAsia"/>
        </w:rPr>
        <w:t>–</w:t>
      </w:r>
      <w:r>
        <w:t></w:t>
      </w:r>
      <w:r>
        <w:rPr>
          <w:rFonts w:hint="eastAsia"/>
        </w:rPr>
        <w:t>организация</w:t>
      </w:r>
      <w:r>
        <w:t></w:t>
      </w:r>
      <w:r>
        <w:rPr>
          <w:rFonts w:hint="eastAsia"/>
        </w:rPr>
        <w:t>предметно</w:t>
      </w:r>
      <w:r>
        <w:t></w:t>
      </w:r>
      <w:r>
        <w:rPr>
          <w:rFonts w:hint="eastAsia"/>
        </w:rPr>
        <w:t>развивающей</w:t>
      </w:r>
      <w:r>
        <w:t></w:t>
      </w:r>
      <w:r>
        <w:rPr>
          <w:rFonts w:hint="eastAsia"/>
        </w:rPr>
        <w:t>среды</w:t>
      </w:r>
      <w:r>
        <w:t></w:t>
      </w:r>
      <w:r>
        <w:rPr>
          <w:rFonts w:hint="eastAsia"/>
        </w:rPr>
        <w:t>для</w:t>
      </w:r>
      <w:r>
        <w:t></w:t>
      </w:r>
      <w:r>
        <w:rPr>
          <w:rFonts w:hint="eastAsia"/>
        </w:rPr>
        <w:t>половозрастного</w:t>
      </w:r>
      <w:r>
        <w:t></w:t>
      </w:r>
      <w:r>
        <w:rPr>
          <w:rFonts w:hint="eastAsia"/>
        </w:rPr>
        <w:t>становления</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p>
    <w:p w:rsidR="00E91649" w:rsidRDefault="00E91649" w:rsidP="00E91649">
      <w:r>
        <w:rPr>
          <w:rFonts w:hint="eastAsia"/>
        </w:rPr>
        <w:t>–</w:t>
      </w:r>
      <w:r>
        <w:t></w:t>
      </w:r>
      <w:r>
        <w:rPr>
          <w:rFonts w:hint="eastAsia"/>
        </w:rPr>
        <w:t>интерактивное</w:t>
      </w:r>
      <w:r>
        <w:t></w:t>
      </w:r>
      <w:r>
        <w:rPr>
          <w:rFonts w:hint="eastAsia"/>
        </w:rPr>
        <w:t>взаимодействие</w:t>
      </w:r>
      <w:r>
        <w:t></w:t>
      </w:r>
      <w:r>
        <w:rPr>
          <w:rFonts w:hint="eastAsia"/>
        </w:rPr>
        <w:t>с</w:t>
      </w:r>
      <w:r>
        <w:t></w:t>
      </w:r>
      <w:r>
        <w:rPr>
          <w:rFonts w:hint="eastAsia"/>
        </w:rPr>
        <w:t>семьей</w:t>
      </w:r>
      <w:r>
        <w:t></w:t>
      </w:r>
      <w:r>
        <w:t></w:t>
      </w:r>
      <w:r>
        <w:rPr>
          <w:rFonts w:hint="eastAsia"/>
        </w:rPr>
        <w:t>направленное</w:t>
      </w:r>
      <w:r>
        <w:t></w:t>
      </w:r>
      <w:r>
        <w:rPr>
          <w:rFonts w:hint="eastAsia"/>
        </w:rPr>
        <w:t>на</w:t>
      </w:r>
      <w:r>
        <w:t></w:t>
      </w:r>
      <w:r>
        <w:rPr>
          <w:rFonts w:hint="eastAsia"/>
        </w:rPr>
        <w:t>педагогизацию</w:t>
      </w:r>
      <w:r>
        <w:t></w:t>
      </w:r>
      <w:r>
        <w:rPr>
          <w:rFonts w:hint="eastAsia"/>
        </w:rPr>
        <w:t>родителей</w:t>
      </w:r>
      <w:r>
        <w:t></w:t>
      </w:r>
      <w:r>
        <w:rPr>
          <w:rFonts w:hint="eastAsia"/>
        </w:rPr>
        <w:t>в</w:t>
      </w:r>
      <w:r>
        <w:t></w:t>
      </w:r>
      <w:r>
        <w:rPr>
          <w:rFonts w:hint="eastAsia"/>
        </w:rPr>
        <w:t>вопросах</w:t>
      </w:r>
      <w:r>
        <w:t></w:t>
      </w:r>
      <w:r>
        <w:rPr>
          <w:rFonts w:hint="eastAsia"/>
        </w:rPr>
        <w:t>полового</w:t>
      </w:r>
      <w:r>
        <w:t></w:t>
      </w:r>
      <w:r>
        <w:rPr>
          <w:rFonts w:hint="eastAsia"/>
        </w:rPr>
        <w:t>воспитания</w:t>
      </w:r>
      <w:r>
        <w:t></w:t>
      </w:r>
      <w:r>
        <w:rPr>
          <w:rFonts w:hint="eastAsia"/>
        </w:rPr>
        <w:t>дошкольников</w:t>
      </w:r>
      <w:r>
        <w:t></w:t>
      </w:r>
      <w:r>
        <w:t></w:t>
      </w:r>
    </w:p>
    <w:p w:rsidR="00E91649" w:rsidRDefault="00E91649" w:rsidP="00E91649">
      <w:r>
        <w:rPr>
          <w:rFonts w:hint="eastAsia"/>
        </w:rPr>
        <w:t>–</w:t>
      </w:r>
      <w:r>
        <w:t></w:t>
      </w:r>
      <w:r>
        <w:rPr>
          <w:rFonts w:hint="eastAsia"/>
        </w:rPr>
        <w:t>целенаправленное</w:t>
      </w:r>
      <w:r>
        <w:t></w:t>
      </w:r>
      <w:r>
        <w:rPr>
          <w:rFonts w:hint="eastAsia"/>
        </w:rPr>
        <w:t>психолого</w:t>
      </w:r>
      <w:r>
        <w:t></w:t>
      </w:r>
      <w:r>
        <w:rPr>
          <w:rFonts w:hint="eastAsia"/>
        </w:rPr>
        <w:t>педагогическое</w:t>
      </w:r>
      <w:r>
        <w:t></w:t>
      </w:r>
      <w:r>
        <w:rPr>
          <w:rFonts w:hint="eastAsia"/>
        </w:rPr>
        <w:t>сопровождение</w:t>
      </w:r>
      <w:r>
        <w:t></w:t>
      </w:r>
      <w:r>
        <w:rPr>
          <w:rFonts w:hint="eastAsia"/>
        </w:rPr>
        <w:t>осознания</w:t>
      </w:r>
      <w:r>
        <w:t></w:t>
      </w:r>
      <w:r>
        <w:rPr>
          <w:rFonts w:hint="eastAsia"/>
        </w:rPr>
        <w:t>детьми</w:t>
      </w:r>
      <w:r>
        <w:t></w:t>
      </w:r>
      <w:r>
        <w:rPr>
          <w:rFonts w:hint="eastAsia"/>
        </w:rPr>
        <w:t>старшего</w:t>
      </w:r>
      <w:r>
        <w:t></w:t>
      </w:r>
      <w:r>
        <w:rPr>
          <w:rFonts w:hint="eastAsia"/>
        </w:rPr>
        <w:t>дошкольного</w:t>
      </w:r>
      <w:r>
        <w:t></w:t>
      </w:r>
      <w:r>
        <w:rPr>
          <w:rFonts w:hint="eastAsia"/>
        </w:rPr>
        <w:t>возраста</w:t>
      </w:r>
      <w:r>
        <w:t></w:t>
      </w:r>
      <w:r>
        <w:rPr>
          <w:rFonts w:hint="eastAsia"/>
        </w:rPr>
        <w:t>собственного</w:t>
      </w:r>
      <w:r>
        <w:t></w:t>
      </w:r>
      <w:r>
        <w:rPr>
          <w:rFonts w:hint="eastAsia"/>
        </w:rPr>
        <w:t>пола</w:t>
      </w:r>
      <w:r>
        <w:t></w:t>
      </w:r>
      <w:r>
        <w:rPr>
          <w:rFonts w:hint="eastAsia"/>
        </w:rPr>
        <w:t>в</w:t>
      </w:r>
      <w:r>
        <w:t></w:t>
      </w:r>
      <w:r>
        <w:rPr>
          <w:rFonts w:hint="eastAsia"/>
        </w:rPr>
        <w:t>условиях</w:t>
      </w:r>
      <w:r>
        <w:t></w:t>
      </w:r>
      <w:r>
        <w:rPr>
          <w:rFonts w:hint="eastAsia"/>
        </w:rPr>
        <w:t>дошкольного</w:t>
      </w:r>
      <w:r>
        <w:t></w:t>
      </w:r>
      <w:r>
        <w:rPr>
          <w:rFonts w:hint="eastAsia"/>
        </w:rPr>
        <w:t>учебного</w:t>
      </w:r>
      <w:r>
        <w:t></w:t>
      </w:r>
      <w:r>
        <w:rPr>
          <w:rFonts w:hint="eastAsia"/>
        </w:rPr>
        <w:t>учреждения</w:t>
      </w:r>
      <w:r>
        <w:t></w:t>
      </w:r>
      <w:r>
        <w:t></w:t>
      </w:r>
    </w:p>
    <w:p w:rsidR="00E91649" w:rsidRDefault="00E91649" w:rsidP="00E91649">
      <w:r>
        <w:rPr>
          <w:rFonts w:hint="eastAsia"/>
        </w:rPr>
        <w:t>Методы</w:t>
      </w:r>
      <w:r>
        <w:t></w:t>
      </w:r>
      <w:r>
        <w:rPr>
          <w:rFonts w:hint="eastAsia"/>
        </w:rPr>
        <w:t>исследования</w:t>
      </w:r>
      <w:r>
        <w:t></w:t>
      </w:r>
      <w:r>
        <w:t></w:t>
      </w:r>
      <w:r>
        <w:rPr>
          <w:rFonts w:hint="eastAsia"/>
        </w:rPr>
        <w:t>Для</w:t>
      </w:r>
      <w:r>
        <w:t></w:t>
      </w:r>
      <w:r>
        <w:rPr>
          <w:rFonts w:hint="eastAsia"/>
        </w:rPr>
        <w:t>решения</w:t>
      </w:r>
      <w:r>
        <w:t></w:t>
      </w:r>
      <w:r>
        <w:rPr>
          <w:rFonts w:hint="eastAsia"/>
        </w:rPr>
        <w:t>поставленных</w:t>
      </w:r>
      <w:r>
        <w:t></w:t>
      </w:r>
      <w:r>
        <w:rPr>
          <w:rFonts w:hint="eastAsia"/>
        </w:rPr>
        <w:t>задач</w:t>
      </w:r>
      <w:r>
        <w:t></w:t>
      </w:r>
      <w:r>
        <w:rPr>
          <w:rFonts w:hint="eastAsia"/>
        </w:rPr>
        <w:t>и</w:t>
      </w:r>
      <w:r>
        <w:t></w:t>
      </w:r>
      <w:r>
        <w:rPr>
          <w:rFonts w:hint="eastAsia"/>
        </w:rPr>
        <w:t>проверки</w:t>
      </w:r>
      <w:r>
        <w:t></w:t>
      </w:r>
      <w:r>
        <w:rPr>
          <w:rFonts w:hint="eastAsia"/>
        </w:rPr>
        <w:t>гипотезы</w:t>
      </w:r>
      <w:r>
        <w:t></w:t>
      </w:r>
      <w:r>
        <w:rPr>
          <w:rFonts w:hint="eastAsia"/>
        </w:rPr>
        <w:t>исследования</w:t>
      </w:r>
      <w:r>
        <w:t></w:t>
      </w:r>
      <w:r>
        <w:rPr>
          <w:rFonts w:hint="eastAsia"/>
        </w:rPr>
        <w:t>использовался</w:t>
      </w:r>
      <w:r>
        <w:t></w:t>
      </w:r>
      <w:r>
        <w:rPr>
          <w:rFonts w:hint="eastAsia"/>
        </w:rPr>
        <w:t>комплекс</w:t>
      </w:r>
      <w:r>
        <w:t></w:t>
      </w:r>
      <w:r>
        <w:rPr>
          <w:rFonts w:hint="eastAsia"/>
        </w:rPr>
        <w:t>взаимосвязанных</w:t>
      </w:r>
      <w:r>
        <w:t></w:t>
      </w:r>
      <w:r>
        <w:rPr>
          <w:rFonts w:hint="eastAsia"/>
        </w:rPr>
        <w:t>методов</w:t>
      </w:r>
      <w:r>
        <w:t></w:t>
      </w:r>
      <w:r>
        <w:rPr>
          <w:rFonts w:hint="eastAsia"/>
        </w:rPr>
        <w:t>теоретического</w:t>
      </w:r>
      <w:r>
        <w:t></w:t>
      </w:r>
      <w:r>
        <w:rPr>
          <w:rFonts w:hint="eastAsia"/>
        </w:rPr>
        <w:t>и</w:t>
      </w:r>
      <w:r>
        <w:t></w:t>
      </w:r>
      <w:r>
        <w:rPr>
          <w:rFonts w:hint="eastAsia"/>
        </w:rPr>
        <w:t>эмпирического</w:t>
      </w:r>
      <w:r>
        <w:t></w:t>
      </w:r>
      <w:r>
        <w:rPr>
          <w:rFonts w:hint="eastAsia"/>
        </w:rPr>
        <w:t>уровней</w:t>
      </w:r>
      <w:r>
        <w:t></w:t>
      </w:r>
      <w:r>
        <w:t></w:t>
      </w:r>
      <w:r>
        <w:rPr>
          <w:rFonts w:hint="eastAsia"/>
        </w:rPr>
        <w:t>Метод</w:t>
      </w:r>
      <w:r>
        <w:t></w:t>
      </w:r>
      <w:r>
        <w:rPr>
          <w:rFonts w:hint="eastAsia"/>
        </w:rPr>
        <w:t>анализа</w:t>
      </w:r>
      <w:r>
        <w:t></w:t>
      </w:r>
      <w:r>
        <w:rPr>
          <w:rFonts w:hint="eastAsia"/>
        </w:rPr>
        <w:t>и</w:t>
      </w:r>
      <w:r>
        <w:t></w:t>
      </w:r>
      <w:r>
        <w:rPr>
          <w:rFonts w:hint="eastAsia"/>
        </w:rPr>
        <w:t>синтеза</w:t>
      </w:r>
      <w:r>
        <w:t></w:t>
      </w:r>
      <w:r>
        <w:rPr>
          <w:rFonts w:hint="eastAsia"/>
        </w:rPr>
        <w:t>использовался</w:t>
      </w:r>
      <w:r>
        <w:t></w:t>
      </w:r>
      <w:r>
        <w:rPr>
          <w:rFonts w:hint="eastAsia"/>
        </w:rPr>
        <w:t>для</w:t>
      </w:r>
      <w:r>
        <w:t></w:t>
      </w:r>
      <w:r>
        <w:rPr>
          <w:rFonts w:hint="eastAsia"/>
        </w:rPr>
        <w:t>определения</w:t>
      </w:r>
      <w:r>
        <w:t></w:t>
      </w:r>
      <w:r>
        <w:rPr>
          <w:rFonts w:hint="eastAsia"/>
        </w:rPr>
        <w:t>цели</w:t>
      </w:r>
      <w:r>
        <w:t></w:t>
      </w:r>
      <w:r>
        <w:t></w:t>
      </w:r>
      <w:r>
        <w:rPr>
          <w:rFonts w:hint="eastAsia"/>
        </w:rPr>
        <w:t>предмета</w:t>
      </w:r>
      <w:r>
        <w:t></w:t>
      </w:r>
      <w:r>
        <w:t></w:t>
      </w:r>
      <w:r>
        <w:rPr>
          <w:rFonts w:hint="eastAsia"/>
        </w:rPr>
        <w:t>гипотезы</w:t>
      </w:r>
      <w:r>
        <w:t></w:t>
      </w:r>
      <w:r>
        <w:t></w:t>
      </w:r>
      <w:r>
        <w:rPr>
          <w:rFonts w:hint="eastAsia"/>
        </w:rPr>
        <w:t>задач</w:t>
      </w:r>
      <w:r>
        <w:t></w:t>
      </w:r>
      <w:r>
        <w:rPr>
          <w:rFonts w:hint="eastAsia"/>
        </w:rPr>
        <w:t>исследования</w:t>
      </w:r>
      <w:r>
        <w:t></w:t>
      </w:r>
      <w:r>
        <w:t></w:t>
      </w:r>
      <w:r>
        <w:rPr>
          <w:rFonts w:hint="eastAsia"/>
        </w:rPr>
        <w:t>сопоставления</w:t>
      </w:r>
      <w:r>
        <w:t></w:t>
      </w:r>
      <w:r>
        <w:rPr>
          <w:rFonts w:hint="eastAsia"/>
        </w:rPr>
        <w:t>эмпирических</w:t>
      </w:r>
      <w:r>
        <w:t></w:t>
      </w:r>
      <w:r>
        <w:rPr>
          <w:rFonts w:hint="eastAsia"/>
        </w:rPr>
        <w:t>данных</w:t>
      </w:r>
      <w:r>
        <w:t></w:t>
      </w:r>
      <w:r>
        <w:rPr>
          <w:rFonts w:hint="eastAsia"/>
        </w:rPr>
        <w:t>и</w:t>
      </w:r>
      <w:r>
        <w:t></w:t>
      </w:r>
      <w:r>
        <w:rPr>
          <w:rFonts w:hint="eastAsia"/>
        </w:rPr>
        <w:t>оценки</w:t>
      </w:r>
      <w:r>
        <w:t></w:t>
      </w:r>
      <w:r>
        <w:rPr>
          <w:rFonts w:hint="eastAsia"/>
        </w:rPr>
        <w:t>результатов</w:t>
      </w:r>
      <w:r>
        <w:t></w:t>
      </w:r>
      <w:r>
        <w:t></w:t>
      </w:r>
      <w:r>
        <w:rPr>
          <w:rFonts w:hint="eastAsia"/>
        </w:rPr>
        <w:t>изучение</w:t>
      </w:r>
      <w:r>
        <w:t></w:t>
      </w:r>
      <w:r>
        <w:rPr>
          <w:rFonts w:hint="eastAsia"/>
        </w:rPr>
        <w:t>и</w:t>
      </w:r>
      <w:r>
        <w:t></w:t>
      </w:r>
      <w:r>
        <w:rPr>
          <w:rFonts w:hint="eastAsia"/>
        </w:rPr>
        <w:t>анализ</w:t>
      </w:r>
      <w:r>
        <w:t></w:t>
      </w:r>
      <w:r>
        <w:rPr>
          <w:rFonts w:hint="eastAsia"/>
        </w:rPr>
        <w:t>научно</w:t>
      </w:r>
      <w:r>
        <w:t></w:t>
      </w:r>
      <w:r>
        <w:rPr>
          <w:rFonts w:hint="eastAsia"/>
        </w:rPr>
        <w:t>методической</w:t>
      </w:r>
      <w:r>
        <w:t></w:t>
      </w:r>
      <w:r>
        <w:rPr>
          <w:rFonts w:hint="eastAsia"/>
        </w:rPr>
        <w:t>литературы</w:t>
      </w:r>
      <w:r>
        <w:t></w:t>
      </w:r>
      <w:r>
        <w:rPr>
          <w:rFonts w:hint="eastAsia"/>
        </w:rPr>
        <w:t>по</w:t>
      </w:r>
      <w:r>
        <w:t></w:t>
      </w:r>
      <w:r>
        <w:rPr>
          <w:rFonts w:hint="eastAsia"/>
        </w:rPr>
        <w:t>проблеме</w:t>
      </w:r>
      <w:r>
        <w:t></w:t>
      </w:r>
      <w:r>
        <w:rPr>
          <w:rFonts w:hint="eastAsia"/>
        </w:rPr>
        <w:t>исследования</w:t>
      </w:r>
      <w:r>
        <w:t></w:t>
      </w:r>
      <w:r>
        <w:rPr>
          <w:rFonts w:hint="eastAsia"/>
        </w:rPr>
        <w:t>–</w:t>
      </w:r>
      <w:r>
        <w:t></w:t>
      </w:r>
      <w:r>
        <w:rPr>
          <w:rFonts w:hint="eastAsia"/>
        </w:rPr>
        <w:t>с</w:t>
      </w:r>
      <w:r>
        <w:t></w:t>
      </w:r>
      <w:r>
        <w:rPr>
          <w:rFonts w:hint="eastAsia"/>
        </w:rPr>
        <w:t>целью</w:t>
      </w:r>
      <w:r>
        <w:t></w:t>
      </w:r>
      <w:r>
        <w:rPr>
          <w:rFonts w:hint="eastAsia"/>
        </w:rPr>
        <w:t>обоснования</w:t>
      </w:r>
      <w:r>
        <w:t></w:t>
      </w:r>
      <w:r>
        <w:rPr>
          <w:rFonts w:hint="eastAsia"/>
        </w:rPr>
        <w:t>педагогических</w:t>
      </w:r>
      <w:r>
        <w:t></w:t>
      </w:r>
      <w:r>
        <w:rPr>
          <w:rFonts w:hint="eastAsia"/>
        </w:rPr>
        <w:t>условий</w:t>
      </w:r>
      <w:r>
        <w:t></w:t>
      </w:r>
      <w:r>
        <w:rPr>
          <w:rFonts w:hint="eastAsia"/>
        </w:rPr>
        <w:t>полового</w:t>
      </w:r>
      <w:r>
        <w:t></w:t>
      </w:r>
      <w:r>
        <w:rPr>
          <w:rFonts w:hint="eastAsia"/>
        </w:rPr>
        <w:t>воспитания</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r>
        <w:rPr>
          <w:rFonts w:hint="eastAsia"/>
        </w:rPr>
        <w:t>разработки</w:t>
      </w:r>
      <w:r>
        <w:t></w:t>
      </w:r>
      <w:r>
        <w:rPr>
          <w:rFonts w:hint="eastAsia"/>
        </w:rPr>
        <w:t>экспериментальной</w:t>
      </w:r>
      <w:r>
        <w:t></w:t>
      </w:r>
      <w:r>
        <w:rPr>
          <w:rFonts w:hint="eastAsia"/>
        </w:rPr>
        <w:t>модели</w:t>
      </w:r>
      <w:r>
        <w:t></w:t>
      </w:r>
      <w:r>
        <w:rPr>
          <w:rFonts w:hint="eastAsia"/>
        </w:rPr>
        <w:t>полового</w:t>
      </w:r>
      <w:r>
        <w:t></w:t>
      </w:r>
      <w:r>
        <w:rPr>
          <w:rFonts w:hint="eastAsia"/>
        </w:rPr>
        <w:t>воспитания</w:t>
      </w:r>
      <w:r>
        <w:t></w:t>
      </w:r>
      <w:r>
        <w:rPr>
          <w:rFonts w:hint="eastAsia"/>
        </w:rPr>
        <w:t>старших</w:t>
      </w:r>
      <w:r>
        <w:t></w:t>
      </w:r>
      <w:r>
        <w:rPr>
          <w:rFonts w:hint="eastAsia"/>
        </w:rPr>
        <w:t>дошкольников</w:t>
      </w:r>
      <w:r>
        <w:t></w:t>
      </w:r>
      <w:r>
        <w:rPr>
          <w:rFonts w:hint="eastAsia"/>
        </w:rPr>
        <w:t>в</w:t>
      </w:r>
      <w:r>
        <w:t></w:t>
      </w:r>
      <w:r>
        <w:rPr>
          <w:rFonts w:hint="eastAsia"/>
        </w:rPr>
        <w:t>условиях</w:t>
      </w:r>
      <w:r>
        <w:t></w:t>
      </w:r>
      <w:r>
        <w:rPr>
          <w:rFonts w:hint="eastAsia"/>
        </w:rPr>
        <w:t>дошкольного</w:t>
      </w:r>
      <w:r>
        <w:t></w:t>
      </w:r>
      <w:r>
        <w:rPr>
          <w:rFonts w:hint="eastAsia"/>
        </w:rPr>
        <w:t>учебного</w:t>
      </w:r>
      <w:r>
        <w:t></w:t>
      </w:r>
      <w:r>
        <w:rPr>
          <w:rFonts w:hint="eastAsia"/>
        </w:rPr>
        <w:t>учреждения</w:t>
      </w:r>
      <w:r>
        <w:t></w:t>
      </w:r>
      <w:r>
        <w:t></w:t>
      </w:r>
      <w:r>
        <w:rPr>
          <w:rFonts w:hint="eastAsia"/>
        </w:rPr>
        <w:t>беседа</w:t>
      </w:r>
      <w:r>
        <w:t></w:t>
      </w:r>
      <w:r>
        <w:t></w:t>
      </w:r>
      <w:r>
        <w:rPr>
          <w:rFonts w:hint="eastAsia"/>
        </w:rPr>
        <w:t>педагогическое</w:t>
      </w:r>
      <w:r>
        <w:t></w:t>
      </w:r>
      <w:r>
        <w:rPr>
          <w:rFonts w:hint="eastAsia"/>
        </w:rPr>
        <w:t>наблюдение</w:t>
      </w:r>
      <w:r>
        <w:t></w:t>
      </w:r>
      <w:r>
        <w:rPr>
          <w:rFonts w:hint="eastAsia"/>
        </w:rPr>
        <w:t>–</w:t>
      </w:r>
      <w:r>
        <w:t></w:t>
      </w:r>
      <w:r>
        <w:rPr>
          <w:rFonts w:hint="eastAsia"/>
        </w:rPr>
        <w:t>с</w:t>
      </w:r>
      <w:r>
        <w:t></w:t>
      </w:r>
      <w:r>
        <w:rPr>
          <w:rFonts w:hint="eastAsia"/>
        </w:rPr>
        <w:t>целью</w:t>
      </w:r>
      <w:r>
        <w:t></w:t>
      </w:r>
      <w:r>
        <w:rPr>
          <w:rFonts w:hint="eastAsia"/>
        </w:rPr>
        <w:t>выявления</w:t>
      </w:r>
      <w:r>
        <w:t></w:t>
      </w:r>
      <w:r>
        <w:rPr>
          <w:rFonts w:hint="eastAsia"/>
        </w:rPr>
        <w:t>уровня</w:t>
      </w:r>
      <w:r>
        <w:t></w:t>
      </w:r>
      <w:r>
        <w:rPr>
          <w:rFonts w:hint="eastAsia"/>
        </w:rPr>
        <w:t>сформированности</w:t>
      </w:r>
      <w:r>
        <w:t></w:t>
      </w:r>
      <w:r>
        <w:rPr>
          <w:rFonts w:hint="eastAsia"/>
        </w:rPr>
        <w:t>половой</w:t>
      </w:r>
      <w:r>
        <w:t></w:t>
      </w:r>
      <w:r>
        <w:rPr>
          <w:rFonts w:hint="eastAsia"/>
        </w:rPr>
        <w:t>воспитанности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r>
        <w:rPr>
          <w:rFonts w:hint="eastAsia"/>
        </w:rPr>
        <w:t>анкетирование</w:t>
      </w:r>
      <w:r>
        <w:t></w:t>
      </w:r>
      <w:r>
        <w:rPr>
          <w:rFonts w:hint="eastAsia"/>
        </w:rPr>
        <w:t>и</w:t>
      </w:r>
      <w:r>
        <w:t></w:t>
      </w:r>
      <w:r>
        <w:rPr>
          <w:rFonts w:hint="eastAsia"/>
        </w:rPr>
        <w:t>тестирование</w:t>
      </w:r>
      <w:r>
        <w:t></w:t>
      </w:r>
      <w:r>
        <w:rPr>
          <w:rFonts w:hint="eastAsia"/>
        </w:rPr>
        <w:t>–</w:t>
      </w:r>
      <w:r>
        <w:t></w:t>
      </w:r>
      <w:r>
        <w:rPr>
          <w:rFonts w:hint="eastAsia"/>
        </w:rPr>
        <w:t>с</w:t>
      </w:r>
      <w:r>
        <w:t></w:t>
      </w:r>
      <w:r>
        <w:rPr>
          <w:rFonts w:hint="eastAsia"/>
        </w:rPr>
        <w:t>целью</w:t>
      </w:r>
      <w:r>
        <w:t></w:t>
      </w:r>
      <w:r>
        <w:rPr>
          <w:rFonts w:hint="eastAsia"/>
        </w:rPr>
        <w:t>определения</w:t>
      </w:r>
      <w:r>
        <w:t></w:t>
      </w:r>
      <w:r>
        <w:rPr>
          <w:rFonts w:hint="eastAsia"/>
        </w:rPr>
        <w:t>родительских</w:t>
      </w:r>
      <w:r>
        <w:t></w:t>
      </w:r>
      <w:r>
        <w:rPr>
          <w:rFonts w:hint="eastAsia"/>
        </w:rPr>
        <w:t>позиций</w:t>
      </w:r>
      <w:r>
        <w:t></w:t>
      </w:r>
      <w:r>
        <w:rPr>
          <w:rFonts w:hint="eastAsia"/>
        </w:rPr>
        <w:t>в</w:t>
      </w:r>
      <w:r>
        <w:t></w:t>
      </w:r>
      <w:r>
        <w:rPr>
          <w:rFonts w:hint="eastAsia"/>
        </w:rPr>
        <w:t>вопросах</w:t>
      </w:r>
      <w:r>
        <w:t></w:t>
      </w:r>
      <w:r>
        <w:rPr>
          <w:rFonts w:hint="eastAsia"/>
        </w:rPr>
        <w:t>полового</w:t>
      </w:r>
      <w:r>
        <w:t></w:t>
      </w:r>
      <w:r>
        <w:rPr>
          <w:rFonts w:hint="eastAsia"/>
        </w:rPr>
        <w:t>воспитания</w:t>
      </w:r>
      <w:r>
        <w:t></w:t>
      </w:r>
      <w:r>
        <w:rPr>
          <w:rFonts w:hint="eastAsia"/>
        </w:rPr>
        <w:t>детей</w:t>
      </w:r>
      <w:r>
        <w:t></w:t>
      </w:r>
      <w:r>
        <w:rPr>
          <w:rFonts w:hint="eastAsia"/>
        </w:rPr>
        <w:t>дошкольного</w:t>
      </w:r>
      <w:r>
        <w:t></w:t>
      </w:r>
      <w:r>
        <w:rPr>
          <w:rFonts w:hint="eastAsia"/>
        </w:rPr>
        <w:t>возраста</w:t>
      </w:r>
      <w:r>
        <w:t></w:t>
      </w:r>
      <w:r>
        <w:t></w:t>
      </w:r>
      <w:r>
        <w:rPr>
          <w:rFonts w:hint="eastAsia"/>
        </w:rPr>
        <w:t>с</w:t>
      </w:r>
      <w:r>
        <w:t></w:t>
      </w:r>
      <w:r>
        <w:rPr>
          <w:rFonts w:hint="eastAsia"/>
        </w:rPr>
        <w:t>целью</w:t>
      </w:r>
      <w:r>
        <w:t></w:t>
      </w:r>
      <w:r>
        <w:rPr>
          <w:rFonts w:hint="eastAsia"/>
        </w:rPr>
        <w:t>изучения</w:t>
      </w:r>
      <w:r>
        <w:t></w:t>
      </w:r>
      <w:r>
        <w:rPr>
          <w:rFonts w:hint="eastAsia"/>
        </w:rPr>
        <w:t>осведомленности</w:t>
      </w:r>
      <w:r>
        <w:t></w:t>
      </w:r>
      <w:r>
        <w:rPr>
          <w:rFonts w:hint="eastAsia"/>
        </w:rPr>
        <w:t>воспитателей</w:t>
      </w:r>
      <w:r>
        <w:t></w:t>
      </w:r>
      <w:r>
        <w:rPr>
          <w:rFonts w:hint="eastAsia"/>
        </w:rPr>
        <w:t>по</w:t>
      </w:r>
      <w:r>
        <w:t></w:t>
      </w:r>
      <w:r>
        <w:rPr>
          <w:rFonts w:hint="eastAsia"/>
        </w:rPr>
        <w:t>вопросам</w:t>
      </w:r>
      <w:r>
        <w:t></w:t>
      </w:r>
      <w:r>
        <w:rPr>
          <w:rFonts w:hint="eastAsia"/>
        </w:rPr>
        <w:t>полового</w:t>
      </w:r>
      <w:r>
        <w:t></w:t>
      </w:r>
      <w:r>
        <w:rPr>
          <w:rFonts w:hint="eastAsia"/>
        </w:rPr>
        <w:t>воспитания</w:t>
      </w:r>
      <w:r>
        <w:t></w:t>
      </w:r>
      <w:r>
        <w:rPr>
          <w:rFonts w:hint="eastAsia"/>
        </w:rPr>
        <w:t>детей</w:t>
      </w:r>
      <w:r>
        <w:t></w:t>
      </w:r>
      <w:r>
        <w:rPr>
          <w:rFonts w:hint="eastAsia"/>
        </w:rPr>
        <w:t>дошкольного</w:t>
      </w:r>
      <w:r>
        <w:t></w:t>
      </w:r>
      <w:r>
        <w:rPr>
          <w:rFonts w:hint="eastAsia"/>
        </w:rPr>
        <w:t>возраста</w:t>
      </w:r>
      <w:r>
        <w:t></w:t>
      </w:r>
      <w:r>
        <w:rPr>
          <w:rFonts w:hint="eastAsia"/>
        </w:rPr>
        <w:t>использовался</w:t>
      </w:r>
      <w:r>
        <w:t></w:t>
      </w:r>
      <w:r>
        <w:rPr>
          <w:rFonts w:hint="eastAsia"/>
        </w:rPr>
        <w:t>метод</w:t>
      </w:r>
      <w:r>
        <w:t></w:t>
      </w:r>
      <w:r>
        <w:rPr>
          <w:rFonts w:hint="eastAsia"/>
        </w:rPr>
        <w:t>анкетирования</w:t>
      </w:r>
      <w:r>
        <w:t></w:t>
      </w:r>
      <w:r>
        <w:rPr>
          <w:rFonts w:hint="eastAsia"/>
        </w:rPr>
        <w:t>и</w:t>
      </w:r>
      <w:r>
        <w:t></w:t>
      </w:r>
      <w:r>
        <w:rPr>
          <w:rFonts w:hint="eastAsia"/>
        </w:rPr>
        <w:t>анализ</w:t>
      </w:r>
      <w:r>
        <w:t></w:t>
      </w:r>
      <w:r>
        <w:rPr>
          <w:rFonts w:hint="eastAsia"/>
        </w:rPr>
        <w:t>поточной</w:t>
      </w:r>
      <w:r>
        <w:t></w:t>
      </w:r>
      <w:r>
        <w:rPr>
          <w:rFonts w:hint="eastAsia"/>
        </w:rPr>
        <w:t>документации</w:t>
      </w:r>
      <w:r>
        <w:t></w:t>
      </w:r>
      <w:r>
        <w:t></w:t>
      </w:r>
      <w:r>
        <w:rPr>
          <w:rFonts w:hint="eastAsia"/>
        </w:rPr>
        <w:t>перспективный</w:t>
      </w:r>
      <w:r>
        <w:t></w:t>
      </w:r>
      <w:r>
        <w:rPr>
          <w:rFonts w:hint="eastAsia"/>
        </w:rPr>
        <w:t>и</w:t>
      </w:r>
      <w:r>
        <w:t></w:t>
      </w:r>
      <w:r>
        <w:rPr>
          <w:rFonts w:hint="eastAsia"/>
        </w:rPr>
        <w:t>календарный</w:t>
      </w:r>
      <w:r>
        <w:t></w:t>
      </w:r>
      <w:r>
        <w:rPr>
          <w:rFonts w:hint="eastAsia"/>
        </w:rPr>
        <w:t>планы</w:t>
      </w:r>
      <w:r>
        <w:t></w:t>
      </w:r>
      <w:r>
        <w:t></w:t>
      </w:r>
      <w:r>
        <w:t></w:t>
      </w:r>
      <w:r>
        <w:rPr>
          <w:rFonts w:hint="eastAsia"/>
        </w:rPr>
        <w:t>с</w:t>
      </w:r>
      <w:r>
        <w:t></w:t>
      </w:r>
      <w:r>
        <w:rPr>
          <w:rFonts w:hint="eastAsia"/>
        </w:rPr>
        <w:t>целью</w:t>
      </w:r>
      <w:r>
        <w:t></w:t>
      </w:r>
      <w:r>
        <w:rPr>
          <w:rFonts w:hint="eastAsia"/>
        </w:rPr>
        <w:t>проверки</w:t>
      </w:r>
      <w:r>
        <w:t></w:t>
      </w:r>
      <w:r>
        <w:rPr>
          <w:rFonts w:hint="eastAsia"/>
        </w:rPr>
        <w:t>эффективности</w:t>
      </w:r>
      <w:r>
        <w:t></w:t>
      </w:r>
      <w:r>
        <w:rPr>
          <w:rFonts w:hint="eastAsia"/>
        </w:rPr>
        <w:t>разработанной</w:t>
      </w:r>
      <w:r>
        <w:t></w:t>
      </w:r>
      <w:r>
        <w:rPr>
          <w:rFonts w:hint="eastAsia"/>
        </w:rPr>
        <w:t>экспериментальной</w:t>
      </w:r>
      <w:r>
        <w:t></w:t>
      </w:r>
      <w:r>
        <w:rPr>
          <w:rFonts w:hint="eastAsia"/>
        </w:rPr>
        <w:t>модели</w:t>
      </w:r>
      <w:r>
        <w:t></w:t>
      </w:r>
      <w:r>
        <w:rPr>
          <w:rFonts w:hint="eastAsia"/>
        </w:rPr>
        <w:t>и</w:t>
      </w:r>
      <w:r>
        <w:t></w:t>
      </w:r>
      <w:r>
        <w:rPr>
          <w:rFonts w:hint="eastAsia"/>
        </w:rPr>
        <w:t>методики</w:t>
      </w:r>
      <w:r>
        <w:t></w:t>
      </w:r>
      <w:r>
        <w:rPr>
          <w:rFonts w:hint="eastAsia"/>
        </w:rPr>
        <w:t>реализации</w:t>
      </w:r>
      <w:r>
        <w:t></w:t>
      </w:r>
      <w:r>
        <w:rPr>
          <w:rFonts w:hint="eastAsia"/>
        </w:rPr>
        <w:t>педагогических</w:t>
      </w:r>
      <w:r>
        <w:t></w:t>
      </w:r>
      <w:r>
        <w:rPr>
          <w:rFonts w:hint="eastAsia"/>
        </w:rPr>
        <w:t>условий</w:t>
      </w:r>
      <w:r>
        <w:t></w:t>
      </w:r>
      <w:r>
        <w:rPr>
          <w:rFonts w:hint="eastAsia"/>
        </w:rPr>
        <w:t>полового</w:t>
      </w:r>
      <w:r>
        <w:t></w:t>
      </w:r>
      <w:r>
        <w:rPr>
          <w:rFonts w:hint="eastAsia"/>
        </w:rPr>
        <w:t>воспитания</w:t>
      </w:r>
      <w:r>
        <w:t></w:t>
      </w:r>
      <w:r>
        <w:rPr>
          <w:rFonts w:hint="eastAsia"/>
        </w:rPr>
        <w:t>старших</w:t>
      </w:r>
      <w:r>
        <w:t></w:t>
      </w:r>
      <w:r>
        <w:rPr>
          <w:rFonts w:hint="eastAsia"/>
        </w:rPr>
        <w:t>дошкольников</w:t>
      </w:r>
      <w:r>
        <w:t></w:t>
      </w:r>
      <w:r>
        <w:rPr>
          <w:rFonts w:hint="eastAsia"/>
        </w:rPr>
        <w:t>в</w:t>
      </w:r>
      <w:r>
        <w:t></w:t>
      </w:r>
      <w:r>
        <w:rPr>
          <w:rFonts w:hint="eastAsia"/>
        </w:rPr>
        <w:t>дошкольных</w:t>
      </w:r>
      <w:r>
        <w:t></w:t>
      </w:r>
      <w:r>
        <w:rPr>
          <w:rFonts w:hint="eastAsia"/>
        </w:rPr>
        <w:t>учебных</w:t>
      </w:r>
      <w:r>
        <w:t></w:t>
      </w:r>
      <w:r>
        <w:rPr>
          <w:rFonts w:hint="eastAsia"/>
        </w:rPr>
        <w:t>учреждениях</w:t>
      </w:r>
      <w:r>
        <w:t></w:t>
      </w:r>
      <w:r>
        <w:rPr>
          <w:rFonts w:hint="eastAsia"/>
        </w:rPr>
        <w:t>проводился</w:t>
      </w:r>
      <w:r>
        <w:t></w:t>
      </w:r>
      <w:r>
        <w:rPr>
          <w:rFonts w:hint="eastAsia"/>
        </w:rPr>
        <w:t>педагогический</w:t>
      </w:r>
      <w:r>
        <w:t></w:t>
      </w:r>
      <w:r>
        <w:rPr>
          <w:rFonts w:hint="eastAsia"/>
        </w:rPr>
        <w:t>эксперимент</w:t>
      </w:r>
      <w:r>
        <w:t></w:t>
      </w:r>
      <w:r>
        <w:t></w:t>
      </w:r>
      <w:r>
        <w:rPr>
          <w:rFonts w:hint="eastAsia"/>
        </w:rPr>
        <w:t>статистические</w:t>
      </w:r>
      <w:r>
        <w:t></w:t>
      </w:r>
      <w:r>
        <w:rPr>
          <w:rFonts w:hint="eastAsia"/>
        </w:rPr>
        <w:t>методы</w:t>
      </w:r>
      <w:r>
        <w:t></w:t>
      </w:r>
      <w:r>
        <w:rPr>
          <w:rFonts w:hint="eastAsia"/>
        </w:rPr>
        <w:t>использовались</w:t>
      </w:r>
      <w:r>
        <w:t></w:t>
      </w:r>
      <w:r>
        <w:rPr>
          <w:rFonts w:hint="eastAsia"/>
        </w:rPr>
        <w:t>для</w:t>
      </w:r>
      <w:r>
        <w:t></w:t>
      </w:r>
      <w:r>
        <w:rPr>
          <w:rFonts w:hint="eastAsia"/>
        </w:rPr>
        <w:t>обобщения</w:t>
      </w:r>
      <w:r>
        <w:t></w:t>
      </w:r>
      <w:r>
        <w:t></w:t>
      </w:r>
      <w:r>
        <w:rPr>
          <w:rFonts w:hint="eastAsia"/>
        </w:rPr>
        <w:t>количественного</w:t>
      </w:r>
      <w:r>
        <w:t></w:t>
      </w:r>
      <w:r>
        <w:rPr>
          <w:rFonts w:hint="eastAsia"/>
        </w:rPr>
        <w:t>и</w:t>
      </w:r>
      <w:r>
        <w:t></w:t>
      </w:r>
      <w:r>
        <w:rPr>
          <w:rFonts w:hint="eastAsia"/>
        </w:rPr>
        <w:t>качественного</w:t>
      </w:r>
      <w:r>
        <w:t></w:t>
      </w:r>
      <w:r>
        <w:rPr>
          <w:rFonts w:hint="eastAsia"/>
        </w:rPr>
        <w:t>анализа</w:t>
      </w:r>
      <w:r>
        <w:t></w:t>
      </w:r>
      <w:r>
        <w:rPr>
          <w:rFonts w:hint="eastAsia"/>
        </w:rPr>
        <w:t>полученных</w:t>
      </w:r>
      <w:r>
        <w:t></w:t>
      </w:r>
      <w:r>
        <w:rPr>
          <w:rFonts w:hint="eastAsia"/>
        </w:rPr>
        <w:t>экспериментальных</w:t>
      </w:r>
      <w:r>
        <w:t></w:t>
      </w:r>
      <w:r>
        <w:rPr>
          <w:rFonts w:hint="eastAsia"/>
        </w:rPr>
        <w:t>данных</w:t>
      </w:r>
      <w:r>
        <w:t></w:t>
      </w:r>
      <w:r>
        <w:t></w:t>
      </w:r>
      <w:r>
        <w:t></w:t>
      </w:r>
      <w:r>
        <w:t></w:t>
      </w:r>
      <w:r>
        <w:rPr>
          <w:rFonts w:hint="eastAsia"/>
        </w:rPr>
        <w:t>критерий</w:t>
      </w:r>
      <w:r>
        <w:t></w:t>
      </w:r>
      <w:r>
        <w:rPr>
          <w:rFonts w:hint="eastAsia"/>
        </w:rPr>
        <w:t>Стьюдента</w:t>
      </w:r>
      <w:r>
        <w:t></w:t>
      </w:r>
      <w:r>
        <w:t></w:t>
      </w:r>
      <w:r>
        <w:rPr>
          <w:rFonts w:hint="eastAsia"/>
        </w:rPr>
        <w:t>критерий</w:t>
      </w:r>
      <w:r>
        <w:t></w:t>
      </w:r>
      <w:r>
        <w:rPr>
          <w:rFonts w:hint="eastAsia"/>
        </w:rPr>
        <w:t>хи</w:t>
      </w:r>
      <w:r>
        <w:t></w:t>
      </w:r>
      <w:r>
        <w:rPr>
          <w:rFonts w:hint="eastAsia"/>
        </w:rPr>
        <w:t>квадрат</w:t>
      </w:r>
      <w:r>
        <w:t></w:t>
      </w:r>
      <w:r>
        <w:rPr>
          <w:rFonts w:hint="eastAsia"/>
        </w:rPr>
        <w:t>и</w:t>
      </w:r>
      <w:r>
        <w:t></w:t>
      </w:r>
      <w:r>
        <w:rPr>
          <w:rFonts w:hint="eastAsia"/>
        </w:rPr>
        <w:t>другие</w:t>
      </w:r>
      <w:r>
        <w:t></w:t>
      </w:r>
      <w:r>
        <w:t></w:t>
      </w:r>
      <w:r>
        <w:t></w:t>
      </w:r>
      <w:r>
        <w:t></w:t>
      </w:r>
    </w:p>
    <w:p w:rsidR="00E91649" w:rsidRDefault="00E91649" w:rsidP="00E91649">
      <w:r>
        <w:rPr>
          <w:rFonts w:hint="eastAsia"/>
        </w:rPr>
        <w:t>Базой</w:t>
      </w:r>
      <w:r>
        <w:t></w:t>
      </w:r>
      <w:r>
        <w:rPr>
          <w:rFonts w:hint="eastAsia"/>
        </w:rPr>
        <w:t>исследования</w:t>
      </w:r>
      <w:r>
        <w:t></w:t>
      </w:r>
      <w:r>
        <w:rPr>
          <w:rFonts w:hint="eastAsia"/>
        </w:rPr>
        <w:t>выступили</w:t>
      </w:r>
      <w:r>
        <w:t></w:t>
      </w:r>
      <w:r>
        <w:t></w:t>
      </w:r>
      <w:r>
        <w:rPr>
          <w:rFonts w:hint="eastAsia"/>
        </w:rPr>
        <w:t>дошкольные</w:t>
      </w:r>
      <w:r>
        <w:t></w:t>
      </w:r>
      <w:r>
        <w:rPr>
          <w:rFonts w:hint="eastAsia"/>
        </w:rPr>
        <w:t>учебные</w:t>
      </w:r>
      <w:r>
        <w:t></w:t>
      </w:r>
      <w:r>
        <w:rPr>
          <w:rFonts w:hint="eastAsia"/>
        </w:rPr>
        <w:t>учреждения</w:t>
      </w:r>
      <w:r>
        <w:t></w:t>
      </w:r>
      <w:r>
        <w:rPr>
          <w:rFonts w:hint="eastAsia"/>
        </w:rPr>
        <w:t>№№</w:t>
      </w:r>
      <w:r>
        <w:t></w:t>
      </w:r>
      <w:r>
        <w:t></w:t>
      </w:r>
      <w:r>
        <w:t></w:t>
      </w:r>
      <w:r>
        <w:t></w:t>
      </w:r>
      <w:r>
        <w:t></w:t>
      </w:r>
      <w:r>
        <w:t></w:t>
      </w:r>
      <w:r>
        <w:t></w:t>
      </w:r>
      <w:r>
        <w:t></w:t>
      </w:r>
      <w:r>
        <w:t></w:t>
      </w:r>
      <w:r>
        <w:t></w:t>
      </w:r>
      <w:r>
        <w:t></w:t>
      </w:r>
      <w:r>
        <w:t></w:t>
      </w:r>
      <w:r>
        <w:t></w:t>
      </w:r>
      <w:r>
        <w:t></w:t>
      </w:r>
      <w:r>
        <w:t></w:t>
      </w:r>
      <w:r>
        <w:t></w:t>
      </w:r>
      <w:r>
        <w:t></w:t>
      </w:r>
      <w:r>
        <w:rPr>
          <w:rFonts w:hint="eastAsia"/>
        </w:rPr>
        <w:t>г</w:t>
      </w:r>
      <w:r>
        <w:t></w:t>
      </w:r>
      <w:r>
        <w:t></w:t>
      </w:r>
      <w:r>
        <w:rPr>
          <w:rFonts w:hint="eastAsia"/>
        </w:rPr>
        <w:t>Симферополь</w:t>
      </w:r>
      <w:r>
        <w:t></w:t>
      </w:r>
      <w:r>
        <w:t></w:t>
      </w:r>
      <w:r>
        <w:t></w:t>
      </w:r>
      <w:r>
        <w:rPr>
          <w:rFonts w:hint="eastAsia"/>
        </w:rPr>
        <w:t>№</w:t>
      </w:r>
      <w:r>
        <w:t></w:t>
      </w:r>
      <w:r>
        <w:t></w:t>
      </w:r>
      <w:r>
        <w:t></w:t>
      </w:r>
      <w:r>
        <w:t></w:t>
      </w:r>
      <w:r>
        <w:t></w:t>
      </w:r>
      <w:r>
        <w:rPr>
          <w:rFonts w:hint="eastAsia"/>
        </w:rPr>
        <w:t>г</w:t>
      </w:r>
      <w:r>
        <w:t></w:t>
      </w:r>
      <w:r>
        <w:t></w:t>
      </w:r>
      <w:r>
        <w:rPr>
          <w:rFonts w:hint="eastAsia"/>
        </w:rPr>
        <w:t>Керчь</w:t>
      </w:r>
      <w:r>
        <w:t></w:t>
      </w:r>
      <w:r>
        <w:t></w:t>
      </w:r>
      <w:r>
        <w:t></w:t>
      </w:r>
      <w:r>
        <w:rPr>
          <w:rFonts w:hint="eastAsia"/>
        </w:rPr>
        <w:t>№</w:t>
      </w:r>
      <w:r>
        <w:t></w:t>
      </w:r>
      <w:r>
        <w:t></w:t>
      </w:r>
      <w:r>
        <w:t></w:t>
      </w:r>
      <w:r>
        <w:t></w:t>
      </w:r>
      <w:r>
        <w:t></w:t>
      </w:r>
      <w:r>
        <w:t></w:t>
      </w:r>
      <w:r>
        <w:rPr>
          <w:rFonts w:hint="eastAsia"/>
        </w:rPr>
        <w:t>г</w:t>
      </w:r>
      <w:r>
        <w:t></w:t>
      </w:r>
      <w:r>
        <w:t></w:t>
      </w:r>
      <w:r>
        <w:rPr>
          <w:rFonts w:hint="eastAsia"/>
        </w:rPr>
        <w:t>Одесса</w:t>
      </w:r>
      <w:r>
        <w:t></w:t>
      </w:r>
      <w:r>
        <w:t></w:t>
      </w:r>
      <w:r>
        <w:t></w:t>
      </w:r>
      <w:r>
        <w:t></w:t>
      </w:r>
      <w:r>
        <w:rPr>
          <w:rFonts w:hint="eastAsia"/>
        </w:rPr>
        <w:t>Колобок</w:t>
      </w:r>
      <w:r>
        <w:t></w:t>
      </w:r>
      <w:r>
        <w:t></w:t>
      </w:r>
      <w:r>
        <w:t></w:t>
      </w:r>
      <w:r>
        <w:rPr>
          <w:rFonts w:hint="eastAsia"/>
        </w:rPr>
        <w:t>с</w:t>
      </w:r>
      <w:r>
        <w:t></w:t>
      </w:r>
      <w:r>
        <w:t></w:t>
      </w:r>
      <w:r>
        <w:rPr>
          <w:rFonts w:hint="eastAsia"/>
        </w:rPr>
        <w:t>Перово</w:t>
      </w:r>
      <w:r>
        <w:t></w:t>
      </w:r>
      <w:r>
        <w:rPr>
          <w:rFonts w:hint="eastAsia"/>
        </w:rPr>
        <w:t>Симферопольского</w:t>
      </w:r>
      <w:r>
        <w:t></w:t>
      </w:r>
      <w:r>
        <w:rPr>
          <w:rFonts w:hint="eastAsia"/>
        </w:rPr>
        <w:t>района</w:t>
      </w:r>
      <w:r>
        <w:t></w:t>
      </w:r>
      <w:r>
        <w:rPr>
          <w:rFonts w:hint="eastAsia"/>
        </w:rPr>
        <w:t>Автономной</w:t>
      </w:r>
      <w:r>
        <w:t></w:t>
      </w:r>
      <w:r>
        <w:rPr>
          <w:rFonts w:hint="eastAsia"/>
        </w:rPr>
        <w:t>Республики</w:t>
      </w:r>
      <w:r>
        <w:t></w:t>
      </w:r>
      <w:r>
        <w:rPr>
          <w:rFonts w:hint="eastAsia"/>
        </w:rPr>
        <w:t>Крым</w:t>
      </w:r>
      <w:r>
        <w:t></w:t>
      </w:r>
      <w:r>
        <w:t></w:t>
      </w:r>
      <w:r>
        <w:t></w:t>
      </w:r>
      <w:r>
        <w:t></w:t>
      </w:r>
      <w:r>
        <w:rPr>
          <w:rFonts w:hint="eastAsia"/>
        </w:rPr>
        <w:t>Калинонька</w:t>
      </w:r>
      <w:r>
        <w:t></w:t>
      </w:r>
      <w:r>
        <w:t></w:t>
      </w:r>
      <w:r>
        <w:t></w:t>
      </w:r>
      <w:r>
        <w:rPr>
          <w:rFonts w:hint="eastAsia"/>
        </w:rPr>
        <w:t>пгт</w:t>
      </w:r>
      <w:r>
        <w:t></w:t>
      </w:r>
      <w:r>
        <w:t></w:t>
      </w:r>
      <w:r>
        <w:rPr>
          <w:rFonts w:hint="eastAsia"/>
        </w:rPr>
        <w:t>Щорск</w:t>
      </w:r>
      <w:r>
        <w:t></w:t>
      </w:r>
      <w:r>
        <w:rPr>
          <w:rFonts w:hint="eastAsia"/>
        </w:rPr>
        <w:t>Днепропетровской</w:t>
      </w:r>
      <w:r>
        <w:t></w:t>
      </w:r>
      <w:r>
        <w:rPr>
          <w:rFonts w:hint="eastAsia"/>
        </w:rPr>
        <w:t>области</w:t>
      </w:r>
      <w:r>
        <w:t></w:t>
      </w:r>
      <w:r>
        <w:t></w:t>
      </w:r>
      <w:r>
        <w:t></w:t>
      </w:r>
      <w:r>
        <w:rPr>
          <w:rFonts w:hint="eastAsia"/>
        </w:rPr>
        <w:t>Всего</w:t>
      </w:r>
      <w:r>
        <w:t></w:t>
      </w:r>
      <w:r>
        <w:rPr>
          <w:rFonts w:hint="eastAsia"/>
        </w:rPr>
        <w:t>исследованием</w:t>
      </w:r>
      <w:r>
        <w:t></w:t>
      </w:r>
      <w:r>
        <w:rPr>
          <w:rFonts w:hint="eastAsia"/>
        </w:rPr>
        <w:t>было</w:t>
      </w:r>
      <w:r>
        <w:t></w:t>
      </w:r>
      <w:r>
        <w:rPr>
          <w:rFonts w:hint="eastAsia"/>
        </w:rPr>
        <w:t>охвачено</w:t>
      </w:r>
      <w:r>
        <w:t></w:t>
      </w:r>
      <w:r>
        <w:t></w:t>
      </w:r>
      <w:r>
        <w:t></w:t>
      </w:r>
      <w:r>
        <w:t></w:t>
      </w:r>
      <w:r>
        <w:t></w:t>
      </w:r>
      <w:r>
        <w:rPr>
          <w:rFonts w:hint="eastAsia"/>
        </w:rPr>
        <w:t>ребенка</w:t>
      </w:r>
      <w:r>
        <w:t></w:t>
      </w:r>
      <w:r>
        <w:rPr>
          <w:rFonts w:hint="eastAsia"/>
        </w:rPr>
        <w:t>старшего</w:t>
      </w:r>
      <w:r>
        <w:t></w:t>
      </w:r>
      <w:r>
        <w:rPr>
          <w:rFonts w:hint="eastAsia"/>
        </w:rPr>
        <w:t>дошкольного</w:t>
      </w:r>
      <w:r>
        <w:t></w:t>
      </w:r>
      <w:r>
        <w:rPr>
          <w:rFonts w:hint="eastAsia"/>
        </w:rPr>
        <w:t>возраста</w:t>
      </w:r>
      <w:r>
        <w:t></w:t>
      </w:r>
      <w:r>
        <w:t></w:t>
      </w:r>
      <w:r>
        <w:rPr>
          <w:rFonts w:hint="eastAsia"/>
        </w:rPr>
        <w:t>из</w:t>
      </w:r>
      <w:r>
        <w:t></w:t>
      </w:r>
      <w:r>
        <w:rPr>
          <w:rFonts w:hint="eastAsia"/>
        </w:rPr>
        <w:t>них</w:t>
      </w:r>
      <w:r>
        <w:t></w:t>
      </w:r>
      <w:r>
        <w:t></w:t>
      </w:r>
      <w:r>
        <w:t></w:t>
      </w:r>
      <w:r>
        <w:t></w:t>
      </w:r>
      <w:r>
        <w:rPr>
          <w:rFonts w:hint="eastAsia"/>
        </w:rPr>
        <w:t>мальчика</w:t>
      </w:r>
      <w:r>
        <w:t></w:t>
      </w:r>
      <w:r>
        <w:t></w:t>
      </w:r>
      <w:r>
        <w:t></w:t>
      </w:r>
      <w:r>
        <w:t></w:t>
      </w:r>
      <w:r>
        <w:t></w:t>
      </w:r>
      <w:r>
        <w:rPr>
          <w:rFonts w:hint="eastAsia"/>
        </w:rPr>
        <w:t>девочек</w:t>
      </w:r>
      <w:r>
        <w:t></w:t>
      </w:r>
      <w:r>
        <w:t></w:t>
      </w:r>
      <w:r>
        <w:t></w:t>
      </w:r>
      <w:r>
        <w:t></w:t>
      </w:r>
      <w:r>
        <w:t></w:t>
      </w:r>
      <w:r>
        <w:t></w:t>
      </w:r>
      <w:r>
        <w:t></w:t>
      </w:r>
      <w:r>
        <w:rPr>
          <w:rFonts w:hint="eastAsia"/>
        </w:rPr>
        <w:t>родителей</w:t>
      </w:r>
      <w:r>
        <w:t></w:t>
      </w:r>
      <w:r>
        <w:rPr>
          <w:rFonts w:hint="eastAsia"/>
        </w:rPr>
        <w:t>и</w:t>
      </w:r>
      <w:r>
        <w:t></w:t>
      </w:r>
      <w:r>
        <w:t></w:t>
      </w:r>
      <w:r>
        <w:t></w:t>
      </w:r>
      <w:r>
        <w:t></w:t>
      </w:r>
      <w:r>
        <w:t></w:t>
      </w:r>
      <w:r>
        <w:rPr>
          <w:rFonts w:hint="eastAsia"/>
        </w:rPr>
        <w:t>воспитателей</w:t>
      </w:r>
      <w:r>
        <w:t></w:t>
      </w:r>
      <w:r>
        <w:rPr>
          <w:rFonts w:hint="eastAsia"/>
        </w:rPr>
        <w:t>дошкольных</w:t>
      </w:r>
      <w:r>
        <w:t></w:t>
      </w:r>
      <w:r>
        <w:rPr>
          <w:rFonts w:hint="eastAsia"/>
        </w:rPr>
        <w:t>учебных</w:t>
      </w:r>
      <w:r>
        <w:t></w:t>
      </w:r>
      <w:r>
        <w:rPr>
          <w:rFonts w:hint="eastAsia"/>
        </w:rPr>
        <w:t>учреждений</w:t>
      </w:r>
      <w:r>
        <w:t></w:t>
      </w:r>
      <w:r>
        <w:t></w:t>
      </w:r>
      <w:r>
        <w:rPr>
          <w:rFonts w:hint="eastAsia"/>
        </w:rPr>
        <w:t>В</w:t>
      </w:r>
      <w:r>
        <w:t></w:t>
      </w:r>
      <w:r>
        <w:rPr>
          <w:rFonts w:hint="eastAsia"/>
        </w:rPr>
        <w:t>формирующем</w:t>
      </w:r>
      <w:r>
        <w:t></w:t>
      </w:r>
      <w:r>
        <w:rPr>
          <w:rFonts w:hint="eastAsia"/>
        </w:rPr>
        <w:t>эксперименте</w:t>
      </w:r>
      <w:r>
        <w:t></w:t>
      </w:r>
      <w:r>
        <w:rPr>
          <w:rFonts w:hint="eastAsia"/>
        </w:rPr>
        <w:t>было</w:t>
      </w:r>
      <w:r>
        <w:t></w:t>
      </w:r>
      <w:r>
        <w:rPr>
          <w:rFonts w:hint="eastAsia"/>
        </w:rPr>
        <w:t>задействовано</w:t>
      </w:r>
      <w:r>
        <w:t></w:t>
      </w:r>
      <w:r>
        <w:t></w:t>
      </w:r>
      <w:r>
        <w:t></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r>
        <w:rPr>
          <w:rFonts w:hint="eastAsia"/>
        </w:rPr>
        <w:t>из</w:t>
      </w:r>
      <w:r>
        <w:t></w:t>
      </w:r>
      <w:r>
        <w:rPr>
          <w:rFonts w:hint="eastAsia"/>
        </w:rPr>
        <w:t>них</w:t>
      </w:r>
      <w:r>
        <w:t></w:t>
      </w:r>
      <w:r>
        <w:t></w:t>
      </w:r>
      <w:r>
        <w:t></w:t>
      </w:r>
      <w:r>
        <w:t></w:t>
      </w:r>
      <w:r>
        <w:rPr>
          <w:rFonts w:hint="eastAsia"/>
        </w:rPr>
        <w:t>мальчиков</w:t>
      </w:r>
      <w:r>
        <w:t></w:t>
      </w:r>
      <w:r>
        <w:t></w:t>
      </w:r>
      <w:r>
        <w:t></w:t>
      </w:r>
      <w:r>
        <w:t></w:t>
      </w:r>
      <w:r>
        <w:t></w:t>
      </w:r>
      <w:r>
        <w:rPr>
          <w:rFonts w:hint="eastAsia"/>
        </w:rPr>
        <w:t>девочек</w:t>
      </w:r>
      <w:r>
        <w:t></w:t>
      </w:r>
      <w:r>
        <w:t></w:t>
      </w:r>
      <w:r>
        <w:t></w:t>
      </w:r>
    </w:p>
    <w:p w:rsidR="00E91649" w:rsidRDefault="00E91649" w:rsidP="00E91649">
      <w:r>
        <w:rPr>
          <w:rFonts w:hint="eastAsia"/>
        </w:rPr>
        <w:t>Научная</w:t>
      </w:r>
      <w:r>
        <w:t></w:t>
      </w:r>
      <w:r>
        <w:rPr>
          <w:rFonts w:hint="eastAsia"/>
        </w:rPr>
        <w:t>новизна</w:t>
      </w:r>
      <w:r>
        <w:t></w:t>
      </w:r>
      <w:r>
        <w:rPr>
          <w:rFonts w:hint="eastAsia"/>
        </w:rPr>
        <w:t>исследования</w:t>
      </w:r>
      <w:r>
        <w:t></w:t>
      </w:r>
      <w:r>
        <w:t></w:t>
      </w:r>
      <w:r>
        <w:rPr>
          <w:rFonts w:hint="eastAsia"/>
        </w:rPr>
        <w:t>впервые</w:t>
      </w:r>
      <w:r>
        <w:t></w:t>
      </w:r>
      <w:r>
        <w:rPr>
          <w:rFonts w:hint="eastAsia"/>
        </w:rPr>
        <w:t>определены</w:t>
      </w:r>
      <w:r>
        <w:t></w:t>
      </w:r>
      <w:r>
        <w:rPr>
          <w:rFonts w:hint="eastAsia"/>
        </w:rPr>
        <w:t>и</w:t>
      </w:r>
      <w:r>
        <w:t></w:t>
      </w:r>
      <w:r>
        <w:rPr>
          <w:rFonts w:hint="eastAsia"/>
        </w:rPr>
        <w:t>научно</w:t>
      </w:r>
      <w:r>
        <w:t></w:t>
      </w:r>
      <w:r>
        <w:rPr>
          <w:rFonts w:hint="eastAsia"/>
        </w:rPr>
        <w:t>обоснованы</w:t>
      </w:r>
      <w:r>
        <w:t></w:t>
      </w:r>
      <w:r>
        <w:rPr>
          <w:rFonts w:hint="eastAsia"/>
        </w:rPr>
        <w:t>педагогические</w:t>
      </w:r>
      <w:r>
        <w:t></w:t>
      </w:r>
      <w:r>
        <w:rPr>
          <w:rFonts w:hint="eastAsia"/>
        </w:rPr>
        <w:t>условия</w:t>
      </w:r>
      <w:r>
        <w:t></w:t>
      </w:r>
      <w:r>
        <w:t></w:t>
      </w:r>
      <w:r>
        <w:rPr>
          <w:rFonts w:hint="eastAsia"/>
        </w:rPr>
        <w:t>обеспечивающие</w:t>
      </w:r>
      <w:r>
        <w:t></w:t>
      </w:r>
      <w:r>
        <w:rPr>
          <w:rFonts w:hint="eastAsia"/>
        </w:rPr>
        <w:t>формирование</w:t>
      </w:r>
      <w:r>
        <w:t></w:t>
      </w:r>
      <w:r>
        <w:rPr>
          <w:rFonts w:hint="eastAsia"/>
        </w:rPr>
        <w:t>половой</w:t>
      </w:r>
      <w:r>
        <w:t></w:t>
      </w:r>
      <w:r>
        <w:rPr>
          <w:rFonts w:hint="eastAsia"/>
        </w:rPr>
        <w:t>воспитанности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r>
        <w:rPr>
          <w:rFonts w:hint="eastAsia"/>
        </w:rPr>
        <w:t>организация</w:t>
      </w:r>
      <w:r>
        <w:t></w:t>
      </w:r>
      <w:r>
        <w:rPr>
          <w:rFonts w:hint="eastAsia"/>
        </w:rPr>
        <w:t>предметно</w:t>
      </w:r>
      <w:r>
        <w:t></w:t>
      </w:r>
      <w:r>
        <w:rPr>
          <w:rFonts w:hint="eastAsia"/>
        </w:rPr>
        <w:t>развивающей</w:t>
      </w:r>
      <w:r>
        <w:t></w:t>
      </w:r>
      <w:r>
        <w:rPr>
          <w:rFonts w:hint="eastAsia"/>
        </w:rPr>
        <w:t>среды</w:t>
      </w:r>
      <w:r>
        <w:t></w:t>
      </w:r>
      <w:r>
        <w:rPr>
          <w:rFonts w:hint="eastAsia"/>
        </w:rPr>
        <w:t>для</w:t>
      </w:r>
      <w:r>
        <w:t></w:t>
      </w:r>
      <w:r>
        <w:rPr>
          <w:rFonts w:hint="eastAsia"/>
        </w:rPr>
        <w:t>половозрастного</w:t>
      </w:r>
      <w:r>
        <w:t></w:t>
      </w:r>
      <w:r>
        <w:rPr>
          <w:rFonts w:hint="eastAsia"/>
        </w:rPr>
        <w:t>становления</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r>
        <w:rPr>
          <w:rFonts w:hint="eastAsia"/>
        </w:rPr>
        <w:t>интерактивное</w:t>
      </w:r>
      <w:r>
        <w:t></w:t>
      </w:r>
      <w:r>
        <w:rPr>
          <w:rFonts w:hint="eastAsia"/>
        </w:rPr>
        <w:t>взаимодействие</w:t>
      </w:r>
      <w:r>
        <w:t></w:t>
      </w:r>
      <w:r>
        <w:rPr>
          <w:rFonts w:hint="eastAsia"/>
        </w:rPr>
        <w:t>с</w:t>
      </w:r>
      <w:r>
        <w:t></w:t>
      </w:r>
      <w:r>
        <w:rPr>
          <w:rFonts w:hint="eastAsia"/>
        </w:rPr>
        <w:t>семьей</w:t>
      </w:r>
      <w:r>
        <w:t></w:t>
      </w:r>
      <w:r>
        <w:t></w:t>
      </w:r>
      <w:r>
        <w:rPr>
          <w:rFonts w:hint="eastAsia"/>
        </w:rPr>
        <w:t>направленное</w:t>
      </w:r>
      <w:r>
        <w:t></w:t>
      </w:r>
      <w:r>
        <w:rPr>
          <w:rFonts w:hint="eastAsia"/>
        </w:rPr>
        <w:t>на</w:t>
      </w:r>
      <w:r>
        <w:t></w:t>
      </w:r>
      <w:r>
        <w:rPr>
          <w:rFonts w:hint="eastAsia"/>
        </w:rPr>
        <w:t>педагогизацию</w:t>
      </w:r>
      <w:r>
        <w:t></w:t>
      </w:r>
      <w:r>
        <w:rPr>
          <w:rFonts w:hint="eastAsia"/>
        </w:rPr>
        <w:t>родителей</w:t>
      </w:r>
      <w:r>
        <w:t></w:t>
      </w:r>
      <w:r>
        <w:rPr>
          <w:rFonts w:hint="eastAsia"/>
        </w:rPr>
        <w:t>в</w:t>
      </w:r>
      <w:r>
        <w:t></w:t>
      </w:r>
      <w:r>
        <w:rPr>
          <w:rFonts w:hint="eastAsia"/>
        </w:rPr>
        <w:t>вопросах</w:t>
      </w:r>
      <w:r>
        <w:t></w:t>
      </w:r>
      <w:r>
        <w:rPr>
          <w:rFonts w:hint="eastAsia"/>
        </w:rPr>
        <w:t>полового</w:t>
      </w:r>
      <w:r>
        <w:t></w:t>
      </w:r>
      <w:r>
        <w:rPr>
          <w:rFonts w:hint="eastAsia"/>
        </w:rPr>
        <w:t>воспитания</w:t>
      </w:r>
      <w:r>
        <w:t></w:t>
      </w:r>
      <w:r>
        <w:rPr>
          <w:rFonts w:hint="eastAsia"/>
        </w:rPr>
        <w:t>дошкольников</w:t>
      </w:r>
      <w:r>
        <w:t></w:t>
      </w:r>
      <w:r>
        <w:t></w:t>
      </w:r>
      <w:r>
        <w:rPr>
          <w:rFonts w:hint="eastAsia"/>
        </w:rPr>
        <w:t>целенаправленное</w:t>
      </w:r>
      <w:r>
        <w:t></w:t>
      </w:r>
      <w:r>
        <w:rPr>
          <w:rFonts w:hint="eastAsia"/>
        </w:rPr>
        <w:t>психолого</w:t>
      </w:r>
      <w:r>
        <w:t></w:t>
      </w:r>
      <w:r>
        <w:rPr>
          <w:rFonts w:hint="eastAsia"/>
        </w:rPr>
        <w:t>педагогическое</w:t>
      </w:r>
      <w:r>
        <w:t></w:t>
      </w:r>
      <w:r>
        <w:rPr>
          <w:rFonts w:hint="eastAsia"/>
        </w:rPr>
        <w:t>сопровождение</w:t>
      </w:r>
      <w:r>
        <w:t></w:t>
      </w:r>
      <w:r>
        <w:rPr>
          <w:rFonts w:hint="eastAsia"/>
        </w:rPr>
        <w:t>осознания</w:t>
      </w:r>
      <w:r>
        <w:t></w:t>
      </w:r>
      <w:r>
        <w:rPr>
          <w:rFonts w:hint="eastAsia"/>
        </w:rPr>
        <w:t>детьми</w:t>
      </w:r>
      <w:r>
        <w:t></w:t>
      </w:r>
      <w:r>
        <w:rPr>
          <w:rFonts w:hint="eastAsia"/>
        </w:rPr>
        <w:t>старшего</w:t>
      </w:r>
      <w:r>
        <w:t></w:t>
      </w:r>
      <w:r>
        <w:rPr>
          <w:rFonts w:hint="eastAsia"/>
        </w:rPr>
        <w:t>дошкольного</w:t>
      </w:r>
      <w:r>
        <w:t></w:t>
      </w:r>
      <w:r>
        <w:rPr>
          <w:rFonts w:hint="eastAsia"/>
        </w:rPr>
        <w:t>возраста</w:t>
      </w:r>
      <w:r>
        <w:t></w:t>
      </w:r>
      <w:r>
        <w:rPr>
          <w:rFonts w:hint="eastAsia"/>
        </w:rPr>
        <w:t>собственного</w:t>
      </w:r>
      <w:r>
        <w:t></w:t>
      </w:r>
      <w:r>
        <w:rPr>
          <w:rFonts w:hint="eastAsia"/>
        </w:rPr>
        <w:t>пола</w:t>
      </w:r>
      <w:r>
        <w:t></w:t>
      </w:r>
      <w:r>
        <w:rPr>
          <w:rFonts w:hint="eastAsia"/>
        </w:rPr>
        <w:t>в</w:t>
      </w:r>
      <w:r>
        <w:t></w:t>
      </w:r>
      <w:r>
        <w:rPr>
          <w:rFonts w:hint="eastAsia"/>
        </w:rPr>
        <w:t>условиях</w:t>
      </w:r>
      <w:r>
        <w:t></w:t>
      </w:r>
      <w:r>
        <w:rPr>
          <w:rFonts w:hint="eastAsia"/>
        </w:rPr>
        <w:t>дошкольного</w:t>
      </w:r>
      <w:r>
        <w:t></w:t>
      </w:r>
      <w:r>
        <w:rPr>
          <w:rFonts w:hint="eastAsia"/>
        </w:rPr>
        <w:t>учебного</w:t>
      </w:r>
      <w:r>
        <w:t></w:t>
      </w:r>
      <w:r>
        <w:rPr>
          <w:rFonts w:hint="eastAsia"/>
        </w:rPr>
        <w:t>учреждения</w:t>
      </w:r>
      <w:r>
        <w:t></w:t>
      </w:r>
      <w:r>
        <w:t></w:t>
      </w:r>
      <w:r>
        <w:rPr>
          <w:rFonts w:hint="eastAsia"/>
        </w:rPr>
        <w:t>и</w:t>
      </w:r>
      <w:r>
        <w:t></w:t>
      </w:r>
      <w:r>
        <w:rPr>
          <w:rFonts w:hint="eastAsia"/>
        </w:rPr>
        <w:t>разработана</w:t>
      </w:r>
      <w:r>
        <w:t></w:t>
      </w:r>
      <w:r>
        <w:rPr>
          <w:rFonts w:hint="eastAsia"/>
        </w:rPr>
        <w:t>экспериментальная</w:t>
      </w:r>
      <w:r>
        <w:t></w:t>
      </w:r>
      <w:r>
        <w:rPr>
          <w:rFonts w:hint="eastAsia"/>
        </w:rPr>
        <w:t>модель</w:t>
      </w:r>
      <w:r>
        <w:t></w:t>
      </w:r>
      <w:r>
        <w:rPr>
          <w:rFonts w:hint="eastAsia"/>
        </w:rPr>
        <w:t>их</w:t>
      </w:r>
      <w:r>
        <w:t></w:t>
      </w:r>
      <w:r>
        <w:rPr>
          <w:rFonts w:hint="eastAsia"/>
        </w:rPr>
        <w:t>реализации</w:t>
      </w:r>
      <w:r>
        <w:t></w:t>
      </w:r>
      <w:r>
        <w:t></w:t>
      </w:r>
      <w:r>
        <w:rPr>
          <w:rFonts w:hint="eastAsia"/>
        </w:rPr>
        <w:t>которая</w:t>
      </w:r>
      <w:r>
        <w:t></w:t>
      </w:r>
      <w:r>
        <w:rPr>
          <w:rFonts w:hint="eastAsia"/>
        </w:rPr>
        <w:t>охватывала</w:t>
      </w:r>
      <w:r>
        <w:t></w:t>
      </w:r>
      <w:r>
        <w:rPr>
          <w:rFonts w:hint="eastAsia"/>
        </w:rPr>
        <w:t>три</w:t>
      </w:r>
      <w:r>
        <w:t></w:t>
      </w:r>
      <w:r>
        <w:rPr>
          <w:rFonts w:hint="eastAsia"/>
        </w:rPr>
        <w:t>этапа</w:t>
      </w:r>
      <w:r>
        <w:t></w:t>
      </w:r>
      <w:r>
        <w:t></w:t>
      </w:r>
      <w:r>
        <w:rPr>
          <w:rFonts w:hint="eastAsia"/>
        </w:rPr>
        <w:t>ознакомительный</w:t>
      </w:r>
      <w:r>
        <w:t></w:t>
      </w:r>
      <w:r>
        <w:t></w:t>
      </w:r>
      <w:r>
        <w:rPr>
          <w:rFonts w:hint="eastAsia"/>
        </w:rPr>
        <w:t>деятельностный</w:t>
      </w:r>
      <w:r>
        <w:t></w:t>
      </w:r>
      <w:r>
        <w:rPr>
          <w:rFonts w:hint="eastAsia"/>
        </w:rPr>
        <w:t>и</w:t>
      </w:r>
      <w:r>
        <w:t></w:t>
      </w:r>
      <w:r>
        <w:rPr>
          <w:rFonts w:hint="eastAsia"/>
        </w:rPr>
        <w:t>оценочно</w:t>
      </w:r>
      <w:r>
        <w:t></w:t>
      </w:r>
      <w:r>
        <w:rPr>
          <w:rFonts w:hint="eastAsia"/>
        </w:rPr>
        <w:t>рефлексивный</w:t>
      </w:r>
      <w:r>
        <w:t></w:t>
      </w:r>
      <w:r>
        <w:t></w:t>
      </w:r>
      <w:r>
        <w:rPr>
          <w:rFonts w:hint="eastAsia"/>
        </w:rPr>
        <w:t>определена</w:t>
      </w:r>
      <w:r>
        <w:t></w:t>
      </w:r>
      <w:r>
        <w:rPr>
          <w:rFonts w:hint="eastAsia"/>
        </w:rPr>
        <w:t>сущность</w:t>
      </w:r>
      <w:r>
        <w:t></w:t>
      </w:r>
      <w:r>
        <w:rPr>
          <w:rFonts w:hint="eastAsia"/>
        </w:rPr>
        <w:t>феномена</w:t>
      </w:r>
      <w:r>
        <w:t></w:t>
      </w:r>
      <w:r>
        <w:t></w:t>
      </w:r>
      <w:r>
        <w:rPr>
          <w:rFonts w:hint="eastAsia"/>
        </w:rPr>
        <w:t>половая</w:t>
      </w:r>
      <w:r>
        <w:t></w:t>
      </w:r>
      <w:r>
        <w:rPr>
          <w:rFonts w:hint="eastAsia"/>
        </w:rPr>
        <w:t>воспитанность</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r>
        <w:t></w:t>
      </w:r>
      <w:r>
        <w:rPr>
          <w:rFonts w:hint="eastAsia"/>
        </w:rPr>
        <w:t>результат</w:t>
      </w:r>
      <w:r>
        <w:t></w:t>
      </w:r>
      <w:r>
        <w:rPr>
          <w:rFonts w:hint="eastAsia"/>
        </w:rPr>
        <w:t>усвоения</w:t>
      </w:r>
      <w:r>
        <w:t></w:t>
      </w:r>
      <w:r>
        <w:rPr>
          <w:rFonts w:hint="eastAsia"/>
        </w:rPr>
        <w:t>детьми</w:t>
      </w:r>
      <w:r>
        <w:t></w:t>
      </w:r>
      <w:r>
        <w:rPr>
          <w:rFonts w:hint="eastAsia"/>
        </w:rPr>
        <w:t>знаний</w:t>
      </w:r>
      <w:r>
        <w:t></w:t>
      </w:r>
      <w:r>
        <w:t></w:t>
      </w:r>
      <w:r>
        <w:rPr>
          <w:rFonts w:hint="eastAsia"/>
        </w:rPr>
        <w:t>представлений</w:t>
      </w:r>
      <w:r>
        <w:t></w:t>
      </w:r>
      <w:r>
        <w:rPr>
          <w:rFonts w:hint="eastAsia"/>
        </w:rPr>
        <w:t>о</w:t>
      </w:r>
      <w:r>
        <w:t></w:t>
      </w:r>
      <w:r>
        <w:rPr>
          <w:rFonts w:hint="eastAsia"/>
        </w:rPr>
        <w:t>взаимодействии</w:t>
      </w:r>
      <w:r>
        <w:t></w:t>
      </w:r>
      <w:r>
        <w:rPr>
          <w:rFonts w:hint="eastAsia"/>
        </w:rPr>
        <w:t>между</w:t>
      </w:r>
      <w:r>
        <w:t></w:t>
      </w:r>
      <w:r>
        <w:rPr>
          <w:rFonts w:hint="eastAsia"/>
        </w:rPr>
        <w:t>людьми</w:t>
      </w:r>
      <w:r>
        <w:t></w:t>
      </w:r>
      <w:r>
        <w:rPr>
          <w:rFonts w:hint="eastAsia"/>
        </w:rPr>
        <w:t>разного</w:t>
      </w:r>
      <w:r>
        <w:t></w:t>
      </w:r>
      <w:r>
        <w:rPr>
          <w:rFonts w:hint="eastAsia"/>
        </w:rPr>
        <w:t>пола</w:t>
      </w:r>
      <w:r>
        <w:t></w:t>
      </w:r>
      <w:r>
        <w:t></w:t>
      </w:r>
      <w:r>
        <w:rPr>
          <w:rFonts w:hint="eastAsia"/>
        </w:rPr>
        <w:t>о</w:t>
      </w:r>
      <w:r>
        <w:t></w:t>
      </w:r>
      <w:r>
        <w:rPr>
          <w:rFonts w:hint="eastAsia"/>
        </w:rPr>
        <w:t>качествах</w:t>
      </w:r>
      <w:r>
        <w:t></w:t>
      </w:r>
      <w:r>
        <w:rPr>
          <w:rFonts w:hint="eastAsia"/>
        </w:rPr>
        <w:t>мужественности</w:t>
      </w:r>
      <w:r>
        <w:t></w:t>
      </w:r>
      <w:r>
        <w:rPr>
          <w:rFonts w:hint="eastAsia"/>
        </w:rPr>
        <w:t>и</w:t>
      </w:r>
      <w:r>
        <w:t></w:t>
      </w:r>
      <w:r>
        <w:rPr>
          <w:rFonts w:hint="eastAsia"/>
        </w:rPr>
        <w:t>женственности</w:t>
      </w:r>
      <w:r>
        <w:t></w:t>
      </w:r>
      <w:r>
        <w:t></w:t>
      </w:r>
      <w:r>
        <w:rPr>
          <w:rFonts w:hint="eastAsia"/>
        </w:rPr>
        <w:t>их</w:t>
      </w:r>
      <w:r>
        <w:t></w:t>
      </w:r>
      <w:r>
        <w:rPr>
          <w:rFonts w:hint="eastAsia"/>
        </w:rPr>
        <w:t>осмысление</w:t>
      </w:r>
      <w:r>
        <w:t></w:t>
      </w:r>
      <w:r>
        <w:t></w:t>
      </w:r>
      <w:r>
        <w:rPr>
          <w:rFonts w:hint="eastAsia"/>
        </w:rPr>
        <w:t>оценка</w:t>
      </w:r>
      <w:r>
        <w:t></w:t>
      </w:r>
      <w:r>
        <w:t></w:t>
      </w:r>
      <w:r>
        <w:rPr>
          <w:rFonts w:hint="eastAsia"/>
        </w:rPr>
        <w:t>принятие</w:t>
      </w:r>
      <w:r>
        <w:t></w:t>
      </w:r>
      <w:r>
        <w:rPr>
          <w:rFonts w:hint="eastAsia"/>
        </w:rPr>
        <w:t>и</w:t>
      </w:r>
      <w:r>
        <w:t></w:t>
      </w:r>
      <w:r>
        <w:rPr>
          <w:rFonts w:hint="eastAsia"/>
        </w:rPr>
        <w:t>руководство</w:t>
      </w:r>
      <w:r>
        <w:t></w:t>
      </w:r>
      <w:r>
        <w:rPr>
          <w:rFonts w:hint="eastAsia"/>
        </w:rPr>
        <w:t>ими</w:t>
      </w:r>
      <w:r>
        <w:t></w:t>
      </w:r>
      <w:r>
        <w:rPr>
          <w:rFonts w:hint="eastAsia"/>
        </w:rPr>
        <w:t>в</w:t>
      </w:r>
      <w:r>
        <w:t></w:t>
      </w:r>
      <w:r>
        <w:rPr>
          <w:rFonts w:hint="eastAsia"/>
        </w:rPr>
        <w:t>выборе</w:t>
      </w:r>
      <w:r>
        <w:t></w:t>
      </w:r>
      <w:r>
        <w:rPr>
          <w:rFonts w:hint="eastAsia"/>
        </w:rPr>
        <w:t>стратегии</w:t>
      </w:r>
      <w:r>
        <w:t></w:t>
      </w:r>
      <w:r>
        <w:rPr>
          <w:rFonts w:hint="eastAsia"/>
        </w:rPr>
        <w:t>поведения</w:t>
      </w:r>
      <w:r>
        <w:t></w:t>
      </w:r>
      <w:r>
        <w:t></w:t>
      </w:r>
      <w:r>
        <w:t></w:t>
      </w:r>
      <w:r>
        <w:rPr>
          <w:rFonts w:hint="eastAsia"/>
        </w:rPr>
        <w:t>выявлены</w:t>
      </w:r>
      <w:r>
        <w:t></w:t>
      </w:r>
      <w:r>
        <w:rPr>
          <w:rFonts w:hint="eastAsia"/>
        </w:rPr>
        <w:t>его</w:t>
      </w:r>
      <w:r>
        <w:t></w:t>
      </w:r>
      <w:r>
        <w:rPr>
          <w:rFonts w:hint="eastAsia"/>
        </w:rPr>
        <w:t>компоненты</w:t>
      </w:r>
      <w:r>
        <w:t></w:t>
      </w:r>
      <w:r>
        <w:t></w:t>
      </w:r>
      <w:r>
        <w:rPr>
          <w:rFonts w:hint="eastAsia"/>
        </w:rPr>
        <w:t>когнитивный</w:t>
      </w:r>
      <w:r>
        <w:t></w:t>
      </w:r>
      <w:r>
        <w:t></w:t>
      </w:r>
      <w:r>
        <w:rPr>
          <w:rFonts w:hint="eastAsia"/>
        </w:rPr>
        <w:t>эмоционально</w:t>
      </w:r>
      <w:r>
        <w:t></w:t>
      </w:r>
      <w:r>
        <w:rPr>
          <w:rFonts w:hint="eastAsia"/>
        </w:rPr>
        <w:t>оценочный</w:t>
      </w:r>
      <w:r>
        <w:t></w:t>
      </w:r>
      <w:r>
        <w:t></w:t>
      </w:r>
      <w:r>
        <w:rPr>
          <w:rFonts w:hint="eastAsia"/>
        </w:rPr>
        <w:t>поведенческий</w:t>
      </w:r>
      <w:r>
        <w:t></w:t>
      </w:r>
      <w:r>
        <w:t></w:t>
      </w:r>
      <w:r>
        <w:rPr>
          <w:rFonts w:hint="eastAsia"/>
        </w:rPr>
        <w:t>и</w:t>
      </w:r>
      <w:r>
        <w:t></w:t>
      </w:r>
      <w:r>
        <w:rPr>
          <w:rFonts w:hint="eastAsia"/>
        </w:rPr>
        <w:t>показатели</w:t>
      </w:r>
      <w:r>
        <w:t></w:t>
      </w:r>
      <w:r>
        <w:t></w:t>
      </w:r>
      <w:r>
        <w:rPr>
          <w:rFonts w:hint="eastAsia"/>
        </w:rPr>
        <w:t>представление</w:t>
      </w:r>
      <w:r>
        <w:t></w:t>
      </w:r>
      <w:r>
        <w:rPr>
          <w:rFonts w:hint="eastAsia"/>
        </w:rPr>
        <w:t>о</w:t>
      </w:r>
      <w:r>
        <w:t></w:t>
      </w:r>
      <w:r>
        <w:rPr>
          <w:rFonts w:hint="eastAsia"/>
        </w:rPr>
        <w:t>внешности</w:t>
      </w:r>
      <w:r>
        <w:t></w:t>
      </w:r>
      <w:r>
        <w:t></w:t>
      </w:r>
      <w:r>
        <w:rPr>
          <w:rFonts w:hint="eastAsia"/>
        </w:rPr>
        <w:t>функциональных</w:t>
      </w:r>
      <w:r>
        <w:t></w:t>
      </w:r>
      <w:r>
        <w:rPr>
          <w:rFonts w:hint="eastAsia"/>
        </w:rPr>
        <w:t>особенностях</w:t>
      </w:r>
      <w:r>
        <w:t></w:t>
      </w:r>
      <w:r>
        <w:t></w:t>
      </w:r>
      <w:r>
        <w:rPr>
          <w:rFonts w:hint="eastAsia"/>
        </w:rPr>
        <w:t>будущих</w:t>
      </w:r>
      <w:r>
        <w:t></w:t>
      </w:r>
      <w:r>
        <w:rPr>
          <w:rFonts w:hint="eastAsia"/>
        </w:rPr>
        <w:t>социальных</w:t>
      </w:r>
      <w:r>
        <w:t></w:t>
      </w:r>
      <w:r>
        <w:rPr>
          <w:rFonts w:hint="eastAsia"/>
        </w:rPr>
        <w:t>полоролевых</w:t>
      </w:r>
      <w:r>
        <w:t></w:t>
      </w:r>
      <w:r>
        <w:rPr>
          <w:rFonts w:hint="eastAsia"/>
        </w:rPr>
        <w:t>функциях</w:t>
      </w:r>
      <w:r>
        <w:t></w:t>
      </w:r>
      <w:r>
        <w:rPr>
          <w:rFonts w:hint="eastAsia"/>
        </w:rPr>
        <w:t>представителей</w:t>
      </w:r>
      <w:r>
        <w:t></w:t>
      </w:r>
      <w:r>
        <w:rPr>
          <w:rFonts w:hint="eastAsia"/>
        </w:rPr>
        <w:t>своего</w:t>
      </w:r>
      <w:r>
        <w:t></w:t>
      </w:r>
      <w:r>
        <w:rPr>
          <w:rFonts w:hint="eastAsia"/>
        </w:rPr>
        <w:t>и</w:t>
      </w:r>
      <w:r>
        <w:t></w:t>
      </w:r>
      <w:r>
        <w:rPr>
          <w:rFonts w:hint="eastAsia"/>
        </w:rPr>
        <w:t>противоположного</w:t>
      </w:r>
      <w:r>
        <w:t></w:t>
      </w:r>
      <w:r>
        <w:rPr>
          <w:rFonts w:hint="eastAsia"/>
        </w:rPr>
        <w:t>пола</w:t>
      </w:r>
      <w:r>
        <w:t></w:t>
      </w:r>
      <w:r>
        <w:t></w:t>
      </w:r>
      <w:r>
        <w:rPr>
          <w:rFonts w:hint="eastAsia"/>
        </w:rPr>
        <w:t>способность</w:t>
      </w:r>
      <w:r>
        <w:t></w:t>
      </w:r>
      <w:r>
        <w:rPr>
          <w:rFonts w:hint="eastAsia"/>
        </w:rPr>
        <w:t>отождествлять</w:t>
      </w:r>
      <w:r>
        <w:t></w:t>
      </w:r>
      <w:r>
        <w:rPr>
          <w:rFonts w:hint="eastAsia"/>
        </w:rPr>
        <w:t>себя</w:t>
      </w:r>
      <w:r>
        <w:t></w:t>
      </w:r>
      <w:r>
        <w:rPr>
          <w:rFonts w:hint="eastAsia"/>
        </w:rPr>
        <w:t>с</w:t>
      </w:r>
      <w:r>
        <w:t></w:t>
      </w:r>
      <w:r>
        <w:rPr>
          <w:rFonts w:hint="eastAsia"/>
        </w:rPr>
        <w:t>представителями</w:t>
      </w:r>
      <w:r>
        <w:t></w:t>
      </w:r>
      <w:r>
        <w:rPr>
          <w:rFonts w:hint="eastAsia"/>
        </w:rPr>
        <w:t>своего</w:t>
      </w:r>
      <w:r>
        <w:t></w:t>
      </w:r>
      <w:r>
        <w:rPr>
          <w:rFonts w:hint="eastAsia"/>
        </w:rPr>
        <w:t>пола</w:t>
      </w:r>
      <w:r>
        <w:t></w:t>
      </w:r>
      <w:r>
        <w:t></w:t>
      </w:r>
      <w:r>
        <w:rPr>
          <w:rFonts w:hint="eastAsia"/>
        </w:rPr>
        <w:t>знание</w:t>
      </w:r>
      <w:r>
        <w:t></w:t>
      </w:r>
      <w:r>
        <w:rPr>
          <w:rFonts w:hint="eastAsia"/>
        </w:rPr>
        <w:t>культурных</w:t>
      </w:r>
      <w:r>
        <w:t></w:t>
      </w:r>
      <w:r>
        <w:rPr>
          <w:rFonts w:hint="eastAsia"/>
        </w:rPr>
        <w:t>эталонов</w:t>
      </w:r>
      <w:r>
        <w:t></w:t>
      </w:r>
      <w:r>
        <w:rPr>
          <w:rFonts w:hint="eastAsia"/>
        </w:rPr>
        <w:t>мужественности</w:t>
      </w:r>
      <w:r>
        <w:t></w:t>
      </w:r>
      <w:r>
        <w:rPr>
          <w:rFonts w:hint="eastAsia"/>
        </w:rPr>
        <w:t>и</w:t>
      </w:r>
      <w:r>
        <w:t></w:t>
      </w:r>
      <w:r>
        <w:rPr>
          <w:rFonts w:hint="eastAsia"/>
        </w:rPr>
        <w:t>женственности</w:t>
      </w:r>
      <w:r>
        <w:t></w:t>
      </w:r>
      <w:r>
        <w:t></w:t>
      </w:r>
      <w:r>
        <w:rPr>
          <w:rFonts w:hint="eastAsia"/>
        </w:rPr>
        <w:t>наличие</w:t>
      </w:r>
      <w:r>
        <w:t></w:t>
      </w:r>
      <w:r>
        <w:rPr>
          <w:rFonts w:hint="eastAsia"/>
        </w:rPr>
        <w:t>знаний</w:t>
      </w:r>
      <w:r>
        <w:t></w:t>
      </w:r>
      <w:r>
        <w:rPr>
          <w:rFonts w:hint="eastAsia"/>
        </w:rPr>
        <w:t>о</w:t>
      </w:r>
      <w:r>
        <w:t></w:t>
      </w:r>
      <w:r>
        <w:rPr>
          <w:rFonts w:hint="eastAsia"/>
        </w:rPr>
        <w:t>разнообразном</w:t>
      </w:r>
      <w:r>
        <w:t></w:t>
      </w:r>
      <w:r>
        <w:rPr>
          <w:rFonts w:hint="eastAsia"/>
        </w:rPr>
        <w:t>полоролевом</w:t>
      </w:r>
      <w:r>
        <w:t></w:t>
      </w:r>
      <w:r>
        <w:rPr>
          <w:rFonts w:hint="eastAsia"/>
        </w:rPr>
        <w:t>поведенческом</w:t>
      </w:r>
      <w:r>
        <w:t></w:t>
      </w:r>
      <w:r>
        <w:rPr>
          <w:rFonts w:hint="eastAsia"/>
        </w:rPr>
        <w:t>репертуаре</w:t>
      </w:r>
      <w:r>
        <w:t></w:t>
      </w:r>
      <w:r>
        <w:t></w:t>
      </w:r>
      <w:r>
        <w:rPr>
          <w:rFonts w:hint="eastAsia"/>
        </w:rPr>
        <w:t>положительное</w:t>
      </w:r>
      <w:r>
        <w:t></w:t>
      </w:r>
      <w:r>
        <w:rPr>
          <w:rFonts w:hint="eastAsia"/>
        </w:rPr>
        <w:t>самовосприятие</w:t>
      </w:r>
      <w:r>
        <w:t></w:t>
      </w:r>
      <w:r>
        <w:t></w:t>
      </w:r>
      <w:r>
        <w:rPr>
          <w:rFonts w:hint="eastAsia"/>
        </w:rPr>
        <w:t>самооценка</w:t>
      </w:r>
      <w:r>
        <w:t></w:t>
      </w:r>
      <w:r>
        <w:rPr>
          <w:rFonts w:hint="eastAsia"/>
        </w:rPr>
        <w:t>себя</w:t>
      </w:r>
      <w:r>
        <w:t></w:t>
      </w:r>
      <w:r>
        <w:rPr>
          <w:rFonts w:hint="eastAsia"/>
        </w:rPr>
        <w:t>с</w:t>
      </w:r>
      <w:r>
        <w:t></w:t>
      </w:r>
      <w:r>
        <w:rPr>
          <w:rFonts w:hint="eastAsia"/>
        </w:rPr>
        <w:t>позиции</w:t>
      </w:r>
      <w:r>
        <w:t></w:t>
      </w:r>
      <w:r>
        <w:rPr>
          <w:rFonts w:hint="eastAsia"/>
        </w:rPr>
        <w:t>половой</w:t>
      </w:r>
      <w:r>
        <w:t></w:t>
      </w:r>
      <w:r>
        <w:rPr>
          <w:rFonts w:hint="eastAsia"/>
        </w:rPr>
        <w:t>принадлежности</w:t>
      </w:r>
      <w:r>
        <w:t></w:t>
      </w:r>
      <w:r>
        <w:t></w:t>
      </w:r>
      <w:r>
        <w:rPr>
          <w:rFonts w:hint="eastAsia"/>
        </w:rPr>
        <w:t>отношение</w:t>
      </w:r>
      <w:r>
        <w:t></w:t>
      </w:r>
      <w:r>
        <w:rPr>
          <w:rFonts w:hint="eastAsia"/>
        </w:rPr>
        <w:t>к</w:t>
      </w:r>
      <w:r>
        <w:t></w:t>
      </w:r>
      <w:r>
        <w:rPr>
          <w:rFonts w:hint="eastAsia"/>
        </w:rPr>
        <w:t>представителям</w:t>
      </w:r>
      <w:r>
        <w:t></w:t>
      </w:r>
      <w:r>
        <w:rPr>
          <w:rFonts w:hint="eastAsia"/>
        </w:rPr>
        <w:t>своего</w:t>
      </w:r>
      <w:r>
        <w:t></w:t>
      </w:r>
      <w:r>
        <w:rPr>
          <w:rFonts w:hint="eastAsia"/>
        </w:rPr>
        <w:t>и</w:t>
      </w:r>
      <w:r>
        <w:t></w:t>
      </w:r>
      <w:r>
        <w:rPr>
          <w:rFonts w:hint="eastAsia"/>
        </w:rPr>
        <w:t>противоположного</w:t>
      </w:r>
      <w:r>
        <w:t></w:t>
      </w:r>
      <w:r>
        <w:rPr>
          <w:rFonts w:hint="eastAsia"/>
        </w:rPr>
        <w:t>пола</w:t>
      </w:r>
      <w:r>
        <w:t></w:t>
      </w:r>
      <w:r>
        <w:t></w:t>
      </w:r>
      <w:r>
        <w:rPr>
          <w:rFonts w:hint="eastAsia"/>
        </w:rPr>
        <w:t>половая</w:t>
      </w:r>
      <w:r>
        <w:t></w:t>
      </w:r>
      <w:r>
        <w:rPr>
          <w:rFonts w:hint="eastAsia"/>
        </w:rPr>
        <w:t>самопрезентация</w:t>
      </w:r>
      <w:r>
        <w:t></w:t>
      </w:r>
      <w:r>
        <w:t></w:t>
      </w:r>
      <w:r>
        <w:rPr>
          <w:rFonts w:hint="eastAsia"/>
        </w:rPr>
        <w:t>умение</w:t>
      </w:r>
      <w:r>
        <w:t></w:t>
      </w:r>
      <w:r>
        <w:rPr>
          <w:rFonts w:hint="eastAsia"/>
        </w:rPr>
        <w:t>устанавливать</w:t>
      </w:r>
      <w:r>
        <w:t></w:t>
      </w:r>
      <w:r>
        <w:rPr>
          <w:rFonts w:hint="eastAsia"/>
        </w:rPr>
        <w:t>партнерские</w:t>
      </w:r>
      <w:r>
        <w:t></w:t>
      </w:r>
      <w:r>
        <w:rPr>
          <w:rFonts w:hint="eastAsia"/>
        </w:rPr>
        <w:t>взаимоотношения</w:t>
      </w:r>
      <w:r>
        <w:t></w:t>
      </w:r>
      <w:r>
        <w:rPr>
          <w:rFonts w:hint="eastAsia"/>
        </w:rPr>
        <w:t>с</w:t>
      </w:r>
      <w:r>
        <w:t></w:t>
      </w:r>
      <w:r>
        <w:rPr>
          <w:rFonts w:hint="eastAsia"/>
        </w:rPr>
        <w:t>представителями</w:t>
      </w:r>
      <w:r>
        <w:t></w:t>
      </w:r>
      <w:r>
        <w:rPr>
          <w:rFonts w:hint="eastAsia"/>
        </w:rPr>
        <w:t>своего</w:t>
      </w:r>
      <w:r>
        <w:t></w:t>
      </w:r>
      <w:r>
        <w:rPr>
          <w:rFonts w:hint="eastAsia"/>
        </w:rPr>
        <w:t>и</w:t>
      </w:r>
      <w:r>
        <w:t></w:t>
      </w:r>
      <w:r>
        <w:rPr>
          <w:rFonts w:hint="eastAsia"/>
        </w:rPr>
        <w:t>противоположного</w:t>
      </w:r>
      <w:r>
        <w:t></w:t>
      </w:r>
      <w:r>
        <w:rPr>
          <w:rFonts w:hint="eastAsia"/>
        </w:rPr>
        <w:t>пола</w:t>
      </w:r>
      <w:r>
        <w:t></w:t>
      </w:r>
      <w:r>
        <w:t></w:t>
      </w:r>
      <w:r>
        <w:rPr>
          <w:rFonts w:hint="eastAsia"/>
        </w:rPr>
        <w:t>выбор</w:t>
      </w:r>
      <w:r>
        <w:t></w:t>
      </w:r>
      <w:r>
        <w:rPr>
          <w:rFonts w:hint="eastAsia"/>
        </w:rPr>
        <w:t>социально</w:t>
      </w:r>
      <w:r>
        <w:t></w:t>
      </w:r>
      <w:r>
        <w:rPr>
          <w:rFonts w:hint="eastAsia"/>
        </w:rPr>
        <w:t>одобряемых</w:t>
      </w:r>
      <w:r>
        <w:t></w:t>
      </w:r>
      <w:r>
        <w:rPr>
          <w:rFonts w:hint="eastAsia"/>
        </w:rPr>
        <w:t>форм</w:t>
      </w:r>
      <w:r>
        <w:t></w:t>
      </w:r>
      <w:r>
        <w:rPr>
          <w:rFonts w:hint="eastAsia"/>
        </w:rPr>
        <w:t>поведения</w:t>
      </w:r>
      <w:r>
        <w:t></w:t>
      </w:r>
      <w:r>
        <w:t></w:t>
      </w:r>
      <w:r>
        <w:rPr>
          <w:rFonts w:hint="eastAsia"/>
        </w:rPr>
        <w:t>которые</w:t>
      </w:r>
      <w:r>
        <w:t></w:t>
      </w:r>
      <w:r>
        <w:rPr>
          <w:rFonts w:hint="eastAsia"/>
        </w:rPr>
        <w:t>связаны</w:t>
      </w:r>
      <w:r>
        <w:t></w:t>
      </w:r>
      <w:r>
        <w:rPr>
          <w:rFonts w:hint="eastAsia"/>
        </w:rPr>
        <w:t>с</w:t>
      </w:r>
      <w:r>
        <w:t></w:t>
      </w:r>
      <w:r>
        <w:rPr>
          <w:rFonts w:hint="eastAsia"/>
        </w:rPr>
        <w:t>социальной</w:t>
      </w:r>
      <w:r>
        <w:t></w:t>
      </w:r>
      <w:r>
        <w:rPr>
          <w:rFonts w:hint="eastAsia"/>
        </w:rPr>
        <w:t>ролью</w:t>
      </w:r>
      <w:r>
        <w:t></w:t>
      </w:r>
      <w:r>
        <w:rPr>
          <w:rFonts w:hint="eastAsia"/>
        </w:rPr>
        <w:t>девочки</w:t>
      </w:r>
      <w:r>
        <w:t></w:t>
      </w:r>
      <w:r>
        <w:t></w:t>
      </w:r>
      <w:r>
        <w:t></w:t>
      </w:r>
      <w:r>
        <w:rPr>
          <w:rFonts w:hint="eastAsia"/>
        </w:rPr>
        <w:t>мальчика</w:t>
      </w:r>
      <w:r>
        <w:t></w:t>
      </w:r>
      <w:r>
        <w:t></w:t>
      </w:r>
      <w:r>
        <w:t></w:t>
      </w:r>
      <w:r>
        <w:rPr>
          <w:rFonts w:hint="eastAsia"/>
        </w:rPr>
        <w:t>охарактеризованы</w:t>
      </w:r>
      <w:r>
        <w:t></w:t>
      </w:r>
      <w:r>
        <w:rPr>
          <w:rFonts w:hint="eastAsia"/>
        </w:rPr>
        <w:t>уровни</w:t>
      </w:r>
      <w:r>
        <w:t></w:t>
      </w:r>
      <w:r>
        <w:rPr>
          <w:rFonts w:hint="eastAsia"/>
        </w:rPr>
        <w:t>сформированности</w:t>
      </w:r>
      <w:r>
        <w:t></w:t>
      </w:r>
      <w:r>
        <w:rPr>
          <w:rFonts w:hint="eastAsia"/>
        </w:rPr>
        <w:t>половой</w:t>
      </w:r>
      <w:r>
        <w:t></w:t>
      </w:r>
      <w:r>
        <w:rPr>
          <w:rFonts w:hint="eastAsia"/>
        </w:rPr>
        <w:t>воспитанности</w:t>
      </w:r>
      <w:r>
        <w:t></w:t>
      </w:r>
      <w:r>
        <w:rPr>
          <w:rFonts w:hint="eastAsia"/>
        </w:rPr>
        <w:t>старших</w:t>
      </w:r>
      <w:r>
        <w:t></w:t>
      </w:r>
      <w:r>
        <w:rPr>
          <w:rFonts w:hint="eastAsia"/>
        </w:rPr>
        <w:t>дошкольников</w:t>
      </w:r>
      <w:r>
        <w:t></w:t>
      </w:r>
      <w:r>
        <w:t></w:t>
      </w:r>
      <w:r>
        <w:rPr>
          <w:rFonts w:hint="eastAsia"/>
        </w:rPr>
        <w:t>достаточный</w:t>
      </w:r>
      <w:r>
        <w:t></w:t>
      </w:r>
      <w:r>
        <w:t></w:t>
      </w:r>
      <w:r>
        <w:rPr>
          <w:rFonts w:hint="eastAsia"/>
        </w:rPr>
        <w:t>средний</w:t>
      </w:r>
      <w:r>
        <w:t></w:t>
      </w:r>
      <w:r>
        <w:rPr>
          <w:rFonts w:hint="eastAsia"/>
        </w:rPr>
        <w:t>и</w:t>
      </w:r>
      <w:r>
        <w:t></w:t>
      </w:r>
      <w:r>
        <w:rPr>
          <w:rFonts w:hint="eastAsia"/>
        </w:rPr>
        <w:t>низкий</w:t>
      </w:r>
      <w:r>
        <w:t></w:t>
      </w:r>
      <w:r>
        <w:t></w:t>
      </w:r>
      <w:r>
        <w:t></w:t>
      </w:r>
      <w:r>
        <w:rPr>
          <w:rFonts w:hint="eastAsia"/>
        </w:rPr>
        <w:t>уточнена</w:t>
      </w:r>
      <w:r>
        <w:t></w:t>
      </w:r>
      <w:r>
        <w:rPr>
          <w:rFonts w:hint="eastAsia"/>
        </w:rPr>
        <w:t>сущность</w:t>
      </w:r>
      <w:r>
        <w:t></w:t>
      </w:r>
      <w:r>
        <w:rPr>
          <w:rFonts w:hint="eastAsia"/>
        </w:rPr>
        <w:t>понятия</w:t>
      </w:r>
      <w:r>
        <w:t></w:t>
      </w:r>
      <w:r>
        <w:t></w:t>
      </w:r>
      <w:r>
        <w:rPr>
          <w:rFonts w:hint="eastAsia"/>
        </w:rPr>
        <w:t>половое</w:t>
      </w:r>
      <w:r>
        <w:t></w:t>
      </w:r>
      <w:r>
        <w:rPr>
          <w:rFonts w:hint="eastAsia"/>
        </w:rPr>
        <w:t>воспитание</w:t>
      </w:r>
      <w:r>
        <w:t></w:t>
      </w:r>
      <w:r>
        <w:t></w:t>
      </w:r>
      <w:r>
        <w:t></w:t>
      </w:r>
      <w:r>
        <w:rPr>
          <w:rFonts w:hint="eastAsia"/>
        </w:rPr>
        <w:t>дальнейшее</w:t>
      </w:r>
      <w:r>
        <w:t></w:t>
      </w:r>
      <w:r>
        <w:rPr>
          <w:rFonts w:hint="eastAsia"/>
        </w:rPr>
        <w:t>развитие</w:t>
      </w:r>
      <w:r>
        <w:t></w:t>
      </w:r>
      <w:r>
        <w:rPr>
          <w:rFonts w:hint="eastAsia"/>
        </w:rPr>
        <w:t>получила</w:t>
      </w:r>
      <w:r>
        <w:t></w:t>
      </w:r>
      <w:r>
        <w:rPr>
          <w:rFonts w:hint="eastAsia"/>
        </w:rPr>
        <w:t>теория</w:t>
      </w:r>
      <w:r>
        <w:t></w:t>
      </w:r>
      <w:r>
        <w:rPr>
          <w:rFonts w:hint="eastAsia"/>
        </w:rPr>
        <w:t>и</w:t>
      </w:r>
      <w:r>
        <w:t></w:t>
      </w:r>
      <w:r>
        <w:rPr>
          <w:rFonts w:hint="eastAsia"/>
        </w:rPr>
        <w:t>методика</w:t>
      </w:r>
      <w:r>
        <w:t></w:t>
      </w:r>
      <w:r>
        <w:rPr>
          <w:rFonts w:hint="eastAsia"/>
        </w:rPr>
        <w:t>полового</w:t>
      </w:r>
      <w:r>
        <w:t></w:t>
      </w:r>
      <w:r>
        <w:rPr>
          <w:rFonts w:hint="eastAsia"/>
        </w:rPr>
        <w:t>воспитания</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p>
    <w:p w:rsidR="00E91649" w:rsidRDefault="00E91649" w:rsidP="00E91649">
      <w:r>
        <w:rPr>
          <w:rFonts w:hint="eastAsia"/>
        </w:rPr>
        <w:t>Практическая</w:t>
      </w:r>
      <w:r>
        <w:t></w:t>
      </w:r>
      <w:r>
        <w:rPr>
          <w:rFonts w:hint="eastAsia"/>
        </w:rPr>
        <w:t>значимость</w:t>
      </w:r>
      <w:r>
        <w:t></w:t>
      </w:r>
      <w:r>
        <w:rPr>
          <w:rFonts w:hint="eastAsia"/>
        </w:rPr>
        <w:t>полученных</w:t>
      </w:r>
      <w:r>
        <w:t></w:t>
      </w:r>
      <w:r>
        <w:rPr>
          <w:rFonts w:hint="eastAsia"/>
        </w:rPr>
        <w:t>результатов</w:t>
      </w:r>
      <w:r>
        <w:t></w:t>
      </w:r>
      <w:r>
        <w:t></w:t>
      </w:r>
      <w:r>
        <w:rPr>
          <w:rFonts w:hint="eastAsia"/>
        </w:rPr>
        <w:t>разработана</w:t>
      </w:r>
      <w:r>
        <w:t></w:t>
      </w:r>
      <w:r>
        <w:rPr>
          <w:rFonts w:hint="eastAsia"/>
        </w:rPr>
        <w:t>экспериментальная</w:t>
      </w:r>
      <w:r>
        <w:t></w:t>
      </w:r>
      <w:r>
        <w:rPr>
          <w:rFonts w:hint="eastAsia"/>
        </w:rPr>
        <w:t>методика</w:t>
      </w:r>
      <w:r>
        <w:t></w:t>
      </w:r>
      <w:r>
        <w:rPr>
          <w:rFonts w:hint="eastAsia"/>
        </w:rPr>
        <w:t>реализации</w:t>
      </w:r>
      <w:r>
        <w:t></w:t>
      </w:r>
      <w:r>
        <w:rPr>
          <w:rFonts w:hint="eastAsia"/>
        </w:rPr>
        <w:t>педагогических</w:t>
      </w:r>
      <w:r>
        <w:t></w:t>
      </w:r>
      <w:r>
        <w:rPr>
          <w:rFonts w:hint="eastAsia"/>
        </w:rPr>
        <w:t>условий</w:t>
      </w:r>
      <w:r>
        <w:t></w:t>
      </w:r>
      <w:r>
        <w:rPr>
          <w:rFonts w:hint="eastAsia"/>
        </w:rPr>
        <w:t>полового</w:t>
      </w:r>
      <w:r>
        <w:t></w:t>
      </w:r>
      <w:r>
        <w:rPr>
          <w:rFonts w:hint="eastAsia"/>
        </w:rPr>
        <w:t>воспитания</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в</w:t>
      </w:r>
      <w:r>
        <w:t></w:t>
      </w:r>
      <w:r>
        <w:rPr>
          <w:rFonts w:hint="eastAsia"/>
        </w:rPr>
        <w:t>дошкольных</w:t>
      </w:r>
      <w:r>
        <w:t></w:t>
      </w:r>
      <w:r>
        <w:rPr>
          <w:rFonts w:hint="eastAsia"/>
        </w:rPr>
        <w:t>учебных</w:t>
      </w:r>
      <w:r>
        <w:t></w:t>
      </w:r>
      <w:r>
        <w:rPr>
          <w:rFonts w:hint="eastAsia"/>
        </w:rPr>
        <w:t>учреждениях</w:t>
      </w:r>
      <w:r>
        <w:t></w:t>
      </w:r>
      <w:r>
        <w:t></w:t>
      </w:r>
      <w:r>
        <w:rPr>
          <w:rFonts w:hint="eastAsia"/>
        </w:rPr>
        <w:t>программа</w:t>
      </w:r>
      <w:r>
        <w:t></w:t>
      </w:r>
      <w:r>
        <w:rPr>
          <w:rFonts w:hint="eastAsia"/>
        </w:rPr>
        <w:t>полового</w:t>
      </w:r>
      <w:r>
        <w:t></w:t>
      </w:r>
      <w:r>
        <w:rPr>
          <w:rFonts w:hint="eastAsia"/>
        </w:rPr>
        <w:t>воспитания</w:t>
      </w:r>
      <w:r>
        <w:t></w:t>
      </w:r>
      <w:r>
        <w:rPr>
          <w:rFonts w:hint="eastAsia"/>
        </w:rPr>
        <w:t>старших</w:t>
      </w:r>
      <w:r>
        <w:t></w:t>
      </w:r>
      <w:r>
        <w:rPr>
          <w:rFonts w:hint="eastAsia"/>
        </w:rPr>
        <w:t>дошкольников</w:t>
      </w:r>
      <w:r>
        <w:t></w:t>
      </w:r>
      <w:r>
        <w:t></w:t>
      </w:r>
      <w:r>
        <w:rPr>
          <w:rFonts w:hint="eastAsia"/>
        </w:rPr>
        <w:t>методика</w:t>
      </w:r>
      <w:r>
        <w:t></w:t>
      </w:r>
      <w:r>
        <w:rPr>
          <w:rFonts w:hint="eastAsia"/>
        </w:rPr>
        <w:t>диагностики</w:t>
      </w:r>
      <w:r>
        <w:t></w:t>
      </w:r>
      <w:r>
        <w:rPr>
          <w:rFonts w:hint="eastAsia"/>
        </w:rPr>
        <w:t>уровней</w:t>
      </w:r>
      <w:r>
        <w:t></w:t>
      </w:r>
      <w:r>
        <w:rPr>
          <w:rFonts w:hint="eastAsia"/>
        </w:rPr>
        <w:t>сформированности</w:t>
      </w:r>
      <w:r>
        <w:t></w:t>
      </w:r>
      <w:r>
        <w:rPr>
          <w:rFonts w:hint="eastAsia"/>
        </w:rPr>
        <w:t>половой</w:t>
      </w:r>
      <w:r>
        <w:t></w:t>
      </w:r>
      <w:r>
        <w:rPr>
          <w:rFonts w:hint="eastAsia"/>
        </w:rPr>
        <w:t>воспитанности</w:t>
      </w:r>
      <w:r>
        <w:t></w:t>
      </w:r>
      <w:r>
        <w:rPr>
          <w:rFonts w:hint="eastAsia"/>
        </w:rPr>
        <w:t>старших</w:t>
      </w:r>
      <w:r>
        <w:t></w:t>
      </w:r>
      <w:r>
        <w:rPr>
          <w:rFonts w:hint="eastAsia"/>
        </w:rPr>
        <w:t>дошкольников</w:t>
      </w:r>
      <w:r>
        <w:t></w:t>
      </w:r>
      <w:r>
        <w:t></w:t>
      </w:r>
      <w:r>
        <w:rPr>
          <w:rFonts w:hint="eastAsia"/>
        </w:rPr>
        <w:t>разработан</w:t>
      </w:r>
      <w:r>
        <w:t></w:t>
      </w:r>
      <w:r>
        <w:rPr>
          <w:rFonts w:hint="eastAsia"/>
        </w:rPr>
        <w:t>спецкурс</w:t>
      </w:r>
      <w:r>
        <w:t></w:t>
      </w:r>
      <w:r>
        <w:t></w:t>
      </w:r>
      <w:r>
        <w:rPr>
          <w:rFonts w:hint="eastAsia"/>
        </w:rPr>
        <w:t>Теория</w:t>
      </w:r>
      <w:r>
        <w:t></w:t>
      </w:r>
      <w:r>
        <w:rPr>
          <w:rFonts w:hint="eastAsia"/>
        </w:rPr>
        <w:t>и</w:t>
      </w:r>
      <w:r>
        <w:t></w:t>
      </w:r>
      <w:r>
        <w:rPr>
          <w:rFonts w:hint="eastAsia"/>
        </w:rPr>
        <w:t>методика</w:t>
      </w:r>
      <w:r>
        <w:t></w:t>
      </w:r>
      <w:r>
        <w:rPr>
          <w:rFonts w:hint="eastAsia"/>
        </w:rPr>
        <w:t>подготовки</w:t>
      </w:r>
      <w:r>
        <w:t></w:t>
      </w:r>
      <w:r>
        <w:rPr>
          <w:rFonts w:hint="eastAsia"/>
        </w:rPr>
        <w:t>воспитателей</w:t>
      </w:r>
      <w:r>
        <w:t></w:t>
      </w:r>
      <w:r>
        <w:rPr>
          <w:rFonts w:hint="eastAsia"/>
        </w:rPr>
        <w:t>к</w:t>
      </w:r>
      <w:r>
        <w:t></w:t>
      </w:r>
      <w:r>
        <w:rPr>
          <w:rFonts w:hint="eastAsia"/>
        </w:rPr>
        <w:t>работе</w:t>
      </w:r>
      <w:r>
        <w:t></w:t>
      </w:r>
      <w:r>
        <w:rPr>
          <w:rFonts w:hint="eastAsia"/>
        </w:rPr>
        <w:t>по</w:t>
      </w:r>
      <w:r>
        <w:t></w:t>
      </w:r>
      <w:r>
        <w:rPr>
          <w:rFonts w:hint="eastAsia"/>
        </w:rPr>
        <w:t>половому</w:t>
      </w:r>
      <w:r>
        <w:t></w:t>
      </w:r>
      <w:r>
        <w:rPr>
          <w:rFonts w:hint="eastAsia"/>
        </w:rPr>
        <w:t>воспитанию</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r>
        <w:t></w:t>
      </w:r>
      <w:r>
        <w:rPr>
          <w:rFonts w:hint="eastAsia"/>
        </w:rPr>
        <w:t>Результаты</w:t>
      </w:r>
      <w:r>
        <w:t></w:t>
      </w:r>
      <w:r>
        <w:rPr>
          <w:rFonts w:hint="eastAsia"/>
        </w:rPr>
        <w:t>исследования</w:t>
      </w:r>
      <w:r>
        <w:t></w:t>
      </w:r>
      <w:r>
        <w:rPr>
          <w:rFonts w:hint="eastAsia"/>
        </w:rPr>
        <w:t>могут</w:t>
      </w:r>
      <w:r>
        <w:t></w:t>
      </w:r>
      <w:r>
        <w:rPr>
          <w:rFonts w:hint="eastAsia"/>
        </w:rPr>
        <w:t>быть</w:t>
      </w:r>
      <w:r>
        <w:t></w:t>
      </w:r>
      <w:r>
        <w:rPr>
          <w:rFonts w:hint="eastAsia"/>
        </w:rPr>
        <w:t>использованы</w:t>
      </w:r>
      <w:r>
        <w:t></w:t>
      </w:r>
      <w:r>
        <w:rPr>
          <w:rFonts w:hint="eastAsia"/>
        </w:rPr>
        <w:t>в</w:t>
      </w:r>
      <w:r>
        <w:t></w:t>
      </w:r>
      <w:r>
        <w:rPr>
          <w:rFonts w:hint="eastAsia"/>
        </w:rPr>
        <w:t>практике</w:t>
      </w:r>
      <w:r>
        <w:t></w:t>
      </w:r>
      <w:r>
        <w:rPr>
          <w:rFonts w:hint="eastAsia"/>
        </w:rPr>
        <w:t>работы</w:t>
      </w:r>
      <w:r>
        <w:t></w:t>
      </w:r>
      <w:r>
        <w:rPr>
          <w:rFonts w:hint="eastAsia"/>
        </w:rPr>
        <w:t>воспитателей</w:t>
      </w:r>
      <w:r>
        <w:t></w:t>
      </w:r>
      <w:r>
        <w:rPr>
          <w:rFonts w:hint="eastAsia"/>
        </w:rPr>
        <w:t>дошкольных</w:t>
      </w:r>
      <w:r>
        <w:t></w:t>
      </w:r>
      <w:r>
        <w:rPr>
          <w:rFonts w:hint="eastAsia"/>
        </w:rPr>
        <w:t>учебных</w:t>
      </w:r>
      <w:r>
        <w:t></w:t>
      </w:r>
      <w:r>
        <w:rPr>
          <w:rFonts w:hint="eastAsia"/>
        </w:rPr>
        <w:t>учреждений</w:t>
      </w:r>
      <w:r>
        <w:t></w:t>
      </w:r>
      <w:r>
        <w:t></w:t>
      </w:r>
      <w:r>
        <w:rPr>
          <w:rFonts w:hint="eastAsia"/>
        </w:rPr>
        <w:t>создании</w:t>
      </w:r>
      <w:r>
        <w:t></w:t>
      </w:r>
      <w:r>
        <w:rPr>
          <w:rFonts w:hint="eastAsia"/>
        </w:rPr>
        <w:t>методических</w:t>
      </w:r>
      <w:r>
        <w:t></w:t>
      </w:r>
      <w:r>
        <w:rPr>
          <w:rFonts w:hint="eastAsia"/>
        </w:rPr>
        <w:t>пособий</w:t>
      </w:r>
      <w:r>
        <w:t></w:t>
      </w:r>
      <w:r>
        <w:rPr>
          <w:rFonts w:hint="eastAsia"/>
        </w:rPr>
        <w:t>для</w:t>
      </w:r>
      <w:r>
        <w:t></w:t>
      </w:r>
      <w:r>
        <w:rPr>
          <w:rFonts w:hint="eastAsia"/>
        </w:rPr>
        <w:t>воспитателей</w:t>
      </w:r>
      <w:r>
        <w:t></w:t>
      </w:r>
      <w:r>
        <w:rPr>
          <w:rFonts w:hint="eastAsia"/>
        </w:rPr>
        <w:t>дошкольных</w:t>
      </w:r>
      <w:r>
        <w:t></w:t>
      </w:r>
      <w:r>
        <w:rPr>
          <w:rFonts w:hint="eastAsia"/>
        </w:rPr>
        <w:t>учебных</w:t>
      </w:r>
      <w:r>
        <w:t></w:t>
      </w:r>
      <w:r>
        <w:rPr>
          <w:rFonts w:hint="eastAsia"/>
        </w:rPr>
        <w:t>учреждений</w:t>
      </w:r>
      <w:r>
        <w:t></w:t>
      </w:r>
      <w:r>
        <w:t></w:t>
      </w:r>
      <w:r>
        <w:rPr>
          <w:rFonts w:hint="eastAsia"/>
        </w:rPr>
        <w:t>в</w:t>
      </w:r>
      <w:r>
        <w:t></w:t>
      </w:r>
      <w:r>
        <w:rPr>
          <w:rFonts w:hint="eastAsia"/>
        </w:rPr>
        <w:t>процессе</w:t>
      </w:r>
      <w:r>
        <w:t></w:t>
      </w:r>
      <w:r>
        <w:rPr>
          <w:rFonts w:hint="eastAsia"/>
        </w:rPr>
        <w:t>подготовки</w:t>
      </w:r>
      <w:r>
        <w:t></w:t>
      </w:r>
      <w:r>
        <w:rPr>
          <w:rFonts w:hint="eastAsia"/>
        </w:rPr>
        <w:t>будущих</w:t>
      </w:r>
      <w:r>
        <w:t></w:t>
      </w:r>
      <w:r>
        <w:rPr>
          <w:rFonts w:hint="eastAsia"/>
        </w:rPr>
        <w:t>воспитателей</w:t>
      </w:r>
      <w:r>
        <w:t></w:t>
      </w:r>
      <w:r>
        <w:rPr>
          <w:rFonts w:hint="eastAsia"/>
        </w:rPr>
        <w:t>в</w:t>
      </w:r>
      <w:r>
        <w:t></w:t>
      </w:r>
      <w:r>
        <w:rPr>
          <w:rFonts w:hint="eastAsia"/>
        </w:rPr>
        <w:t>высших</w:t>
      </w:r>
      <w:r>
        <w:t></w:t>
      </w:r>
      <w:r>
        <w:rPr>
          <w:rFonts w:hint="eastAsia"/>
        </w:rPr>
        <w:t>учебных</w:t>
      </w:r>
      <w:r>
        <w:t></w:t>
      </w:r>
      <w:r>
        <w:rPr>
          <w:rFonts w:hint="eastAsia"/>
        </w:rPr>
        <w:t>заведениях</w:t>
      </w:r>
      <w:r>
        <w:t></w:t>
      </w:r>
      <w:r>
        <w:rPr>
          <w:rFonts w:hint="eastAsia"/>
        </w:rPr>
        <w:t>и</w:t>
      </w:r>
      <w:r>
        <w:t></w:t>
      </w:r>
      <w:r>
        <w:rPr>
          <w:rFonts w:hint="eastAsia"/>
        </w:rPr>
        <w:t>в</w:t>
      </w:r>
      <w:r>
        <w:t></w:t>
      </w:r>
      <w:r>
        <w:rPr>
          <w:rFonts w:hint="eastAsia"/>
        </w:rPr>
        <w:t>системе</w:t>
      </w:r>
      <w:r>
        <w:t></w:t>
      </w:r>
      <w:r>
        <w:rPr>
          <w:rFonts w:hint="eastAsia"/>
        </w:rPr>
        <w:t>повышения</w:t>
      </w:r>
      <w:r>
        <w:t></w:t>
      </w:r>
      <w:r>
        <w:rPr>
          <w:rFonts w:hint="eastAsia"/>
        </w:rPr>
        <w:t>квалификации</w:t>
      </w:r>
      <w:r>
        <w:t></w:t>
      </w:r>
      <w:r>
        <w:rPr>
          <w:rFonts w:hint="eastAsia"/>
        </w:rPr>
        <w:t>работников</w:t>
      </w:r>
      <w:r>
        <w:t></w:t>
      </w:r>
      <w:r>
        <w:rPr>
          <w:rFonts w:hint="eastAsia"/>
        </w:rPr>
        <w:t>дошкольных</w:t>
      </w:r>
      <w:r>
        <w:t></w:t>
      </w:r>
      <w:r>
        <w:rPr>
          <w:rFonts w:hint="eastAsia"/>
        </w:rPr>
        <w:t>учебных</w:t>
      </w:r>
      <w:r>
        <w:t></w:t>
      </w:r>
      <w:r>
        <w:rPr>
          <w:rFonts w:hint="eastAsia"/>
        </w:rPr>
        <w:t>учреждений</w:t>
      </w:r>
      <w:r>
        <w:t></w:t>
      </w:r>
    </w:p>
    <w:p w:rsidR="00E91649" w:rsidRDefault="00E91649" w:rsidP="00E91649">
      <w:r>
        <w:rPr>
          <w:rFonts w:hint="eastAsia"/>
        </w:rPr>
        <w:t>Материалы</w:t>
      </w:r>
      <w:r>
        <w:t></w:t>
      </w:r>
      <w:r>
        <w:rPr>
          <w:rFonts w:hint="eastAsia"/>
        </w:rPr>
        <w:t>исследования</w:t>
      </w:r>
      <w:r>
        <w:t></w:t>
      </w:r>
      <w:r>
        <w:rPr>
          <w:rFonts w:hint="eastAsia"/>
        </w:rPr>
        <w:t>внедрены</w:t>
      </w:r>
      <w:r>
        <w:t></w:t>
      </w:r>
      <w:r>
        <w:rPr>
          <w:rFonts w:hint="eastAsia"/>
        </w:rPr>
        <w:t>в</w:t>
      </w:r>
      <w:r>
        <w:t></w:t>
      </w:r>
      <w:r>
        <w:rPr>
          <w:rFonts w:hint="eastAsia"/>
        </w:rPr>
        <w:t>учебно</w:t>
      </w:r>
      <w:r>
        <w:t></w:t>
      </w:r>
      <w:r>
        <w:rPr>
          <w:rFonts w:hint="eastAsia"/>
        </w:rPr>
        <w:t>воспитательный</w:t>
      </w:r>
      <w:r>
        <w:t></w:t>
      </w:r>
      <w:r>
        <w:rPr>
          <w:rFonts w:hint="eastAsia"/>
        </w:rPr>
        <w:t>процесс</w:t>
      </w:r>
      <w:r>
        <w:t></w:t>
      </w:r>
      <w:r>
        <w:rPr>
          <w:rFonts w:hint="eastAsia"/>
        </w:rPr>
        <w:t>дошкольных</w:t>
      </w:r>
      <w:r>
        <w:t></w:t>
      </w:r>
      <w:r>
        <w:rPr>
          <w:rFonts w:hint="eastAsia"/>
        </w:rPr>
        <w:t>учебных</w:t>
      </w:r>
      <w:r>
        <w:t></w:t>
      </w:r>
      <w:r>
        <w:rPr>
          <w:rFonts w:hint="eastAsia"/>
        </w:rPr>
        <w:t>учреждений</w:t>
      </w:r>
      <w:r>
        <w:t></w:t>
      </w:r>
      <w:r>
        <w:rPr>
          <w:rFonts w:hint="eastAsia"/>
        </w:rPr>
        <w:t>№</w:t>
      </w:r>
      <w:r>
        <w:t></w:t>
      </w:r>
      <w:r>
        <w:t></w:t>
      </w:r>
      <w:r>
        <w:t></w:t>
      </w:r>
      <w:r>
        <w:t></w:t>
      </w:r>
      <w:r>
        <w:t></w:t>
      </w:r>
      <w:r>
        <w:rPr>
          <w:rFonts w:hint="eastAsia"/>
        </w:rPr>
        <w:t>г</w:t>
      </w:r>
      <w:r>
        <w:t></w:t>
      </w:r>
      <w:r>
        <w:t></w:t>
      </w:r>
      <w:r>
        <w:rPr>
          <w:rFonts w:hint="eastAsia"/>
        </w:rPr>
        <w:t>Симферополь</w:t>
      </w:r>
      <w:r>
        <w:t></w:t>
      </w:r>
      <w:r>
        <w:t></w:t>
      </w:r>
      <w:r>
        <w:t></w:t>
      </w:r>
      <w:r>
        <w:rPr>
          <w:rFonts w:hint="eastAsia"/>
        </w:rPr>
        <w:t>акт</w:t>
      </w:r>
      <w:r>
        <w:t></w:t>
      </w:r>
      <w:r>
        <w:rPr>
          <w:rFonts w:hint="eastAsia"/>
        </w:rPr>
        <w:t>о</w:t>
      </w:r>
      <w:r>
        <w:t></w:t>
      </w:r>
      <w:r>
        <w:rPr>
          <w:rFonts w:hint="eastAsia"/>
        </w:rPr>
        <w:t>внедрении</w:t>
      </w:r>
      <w:r>
        <w:t></w:t>
      </w:r>
      <w:r>
        <w:rPr>
          <w:rFonts w:hint="eastAsia"/>
        </w:rPr>
        <w:t>№</w:t>
      </w:r>
      <w:r>
        <w:t></w:t>
      </w:r>
      <w:r>
        <w:t></w:t>
      </w:r>
      <w:r>
        <w:t></w:t>
      </w:r>
      <w:r>
        <w:t></w:t>
      </w:r>
      <w:r>
        <w:rPr>
          <w:rFonts w:hint="eastAsia"/>
        </w:rPr>
        <w:t>от</w:t>
      </w:r>
      <w:r>
        <w:t></w:t>
      </w:r>
      <w:r>
        <w:t></w:t>
      </w:r>
      <w:r>
        <w:t></w:t>
      </w:r>
      <w:r>
        <w:t></w:t>
      </w:r>
      <w:r>
        <w:t></w:t>
      </w:r>
      <w:r>
        <w:t></w:t>
      </w:r>
      <w:r>
        <w:t></w:t>
      </w:r>
      <w:r>
        <w:t></w:t>
      </w:r>
      <w:r>
        <w:t></w:t>
      </w:r>
      <w:r>
        <w:t></w:t>
      </w:r>
      <w:r>
        <w:t></w:t>
      </w:r>
      <w:r>
        <w:t></w:t>
      </w:r>
      <w:r>
        <w:t></w:t>
      </w:r>
      <w:r>
        <w:t></w:t>
      </w:r>
      <w:r>
        <w:rPr>
          <w:rFonts w:hint="eastAsia"/>
        </w:rPr>
        <w:t>г</w:t>
      </w:r>
      <w:r>
        <w:t></w:t>
      </w:r>
      <w:r>
        <w:t></w:t>
      </w:r>
      <w:r>
        <w:t></w:t>
      </w:r>
      <w:r>
        <w:t></w:t>
      </w:r>
      <w:r>
        <w:rPr>
          <w:rFonts w:hint="eastAsia"/>
        </w:rPr>
        <w:t>№</w:t>
      </w:r>
      <w:r>
        <w:t></w:t>
      </w:r>
      <w:r>
        <w:t></w:t>
      </w:r>
      <w:r>
        <w:t></w:t>
      </w:r>
      <w:r>
        <w:t></w:t>
      </w:r>
      <w:r>
        <w:t></w:t>
      </w:r>
      <w:r>
        <w:rPr>
          <w:rFonts w:hint="eastAsia"/>
        </w:rPr>
        <w:t>г</w:t>
      </w:r>
      <w:r>
        <w:t></w:t>
      </w:r>
      <w:r>
        <w:t></w:t>
      </w:r>
      <w:r>
        <w:rPr>
          <w:rFonts w:hint="eastAsia"/>
        </w:rPr>
        <w:t>Симферополь</w:t>
      </w:r>
      <w:r>
        <w:t></w:t>
      </w:r>
      <w:r>
        <w:t></w:t>
      </w:r>
      <w:r>
        <w:t></w:t>
      </w:r>
      <w:r>
        <w:rPr>
          <w:rFonts w:hint="eastAsia"/>
        </w:rPr>
        <w:t>акт</w:t>
      </w:r>
      <w:r>
        <w:t></w:t>
      </w:r>
      <w:r>
        <w:rPr>
          <w:rFonts w:hint="eastAsia"/>
        </w:rPr>
        <w:t>о</w:t>
      </w:r>
      <w:r>
        <w:t></w:t>
      </w:r>
      <w:r>
        <w:rPr>
          <w:rFonts w:hint="eastAsia"/>
        </w:rPr>
        <w:t>внедрении</w:t>
      </w:r>
      <w:r>
        <w:t></w:t>
      </w:r>
      <w:r>
        <w:rPr>
          <w:rFonts w:hint="eastAsia"/>
        </w:rPr>
        <w:t>№</w:t>
      </w:r>
      <w:r>
        <w:t></w:t>
      </w:r>
      <w:r>
        <w:t></w:t>
      </w:r>
      <w:r>
        <w:t></w:t>
      </w:r>
      <w:r>
        <w:t></w:t>
      </w:r>
      <w:r>
        <w:rPr>
          <w:rFonts w:hint="eastAsia"/>
        </w:rPr>
        <w:t>от</w:t>
      </w:r>
      <w:r>
        <w:t></w:t>
      </w:r>
      <w:r>
        <w:t></w:t>
      </w:r>
      <w:r>
        <w:t></w:t>
      </w:r>
      <w:r>
        <w:t></w:t>
      </w:r>
      <w:r>
        <w:t></w:t>
      </w:r>
      <w:r>
        <w:t></w:t>
      </w:r>
      <w:r>
        <w:t></w:t>
      </w:r>
      <w:r>
        <w:t></w:t>
      </w:r>
      <w:r>
        <w:t></w:t>
      </w:r>
      <w:r>
        <w:t></w:t>
      </w:r>
      <w:r>
        <w:t></w:t>
      </w:r>
      <w:r>
        <w:t></w:t>
      </w:r>
      <w:r>
        <w:t></w:t>
      </w:r>
      <w:r>
        <w:t></w:t>
      </w:r>
      <w:r>
        <w:rPr>
          <w:rFonts w:hint="eastAsia"/>
        </w:rPr>
        <w:t>г</w:t>
      </w:r>
      <w:r>
        <w:t></w:t>
      </w:r>
      <w:r>
        <w:t></w:t>
      </w:r>
      <w:r>
        <w:t></w:t>
      </w:r>
      <w:r>
        <w:t></w:t>
      </w:r>
      <w:r>
        <w:rPr>
          <w:rFonts w:hint="eastAsia"/>
        </w:rPr>
        <w:t>№</w:t>
      </w:r>
      <w:r>
        <w:t></w:t>
      </w:r>
      <w:r>
        <w:t></w:t>
      </w:r>
      <w:r>
        <w:t></w:t>
      </w:r>
      <w:r>
        <w:t></w:t>
      </w:r>
      <w:r>
        <w:t></w:t>
      </w:r>
      <w:r>
        <w:rPr>
          <w:rFonts w:hint="eastAsia"/>
        </w:rPr>
        <w:t>г</w:t>
      </w:r>
      <w:r>
        <w:t></w:t>
      </w:r>
      <w:r>
        <w:t></w:t>
      </w:r>
      <w:r>
        <w:rPr>
          <w:rFonts w:hint="eastAsia"/>
        </w:rPr>
        <w:t>Симферополь</w:t>
      </w:r>
      <w:r>
        <w:t></w:t>
      </w:r>
      <w:r>
        <w:t></w:t>
      </w:r>
      <w:r>
        <w:t></w:t>
      </w:r>
      <w:r>
        <w:rPr>
          <w:rFonts w:hint="eastAsia"/>
        </w:rPr>
        <w:t>акт</w:t>
      </w:r>
      <w:r>
        <w:t></w:t>
      </w:r>
      <w:r>
        <w:rPr>
          <w:rFonts w:hint="eastAsia"/>
        </w:rPr>
        <w:t>о</w:t>
      </w:r>
      <w:r>
        <w:t></w:t>
      </w:r>
      <w:r>
        <w:rPr>
          <w:rFonts w:hint="eastAsia"/>
        </w:rPr>
        <w:t>внедрении</w:t>
      </w:r>
      <w:r>
        <w:t></w:t>
      </w:r>
      <w:r>
        <w:rPr>
          <w:rFonts w:hint="eastAsia"/>
        </w:rPr>
        <w:t>от</w:t>
      </w:r>
      <w:r>
        <w:t></w:t>
      </w:r>
      <w:r>
        <w:t></w:t>
      </w:r>
      <w:r>
        <w:t></w:t>
      </w:r>
      <w:r>
        <w:t></w:t>
      </w:r>
      <w:r>
        <w:t></w:t>
      </w:r>
      <w:r>
        <w:t></w:t>
      </w:r>
      <w:r>
        <w:t></w:t>
      </w:r>
      <w:r>
        <w:t></w:t>
      </w:r>
      <w:r>
        <w:t></w:t>
      </w:r>
      <w:r>
        <w:t></w:t>
      </w:r>
      <w:r>
        <w:t></w:t>
      </w:r>
      <w:r>
        <w:t></w:t>
      </w:r>
      <w:r>
        <w:t></w:t>
      </w:r>
      <w:r>
        <w:t></w:t>
      </w:r>
      <w:r>
        <w:rPr>
          <w:rFonts w:hint="eastAsia"/>
        </w:rPr>
        <w:t>г</w:t>
      </w:r>
      <w:r>
        <w:t></w:t>
      </w:r>
      <w:r>
        <w:t></w:t>
      </w:r>
      <w:r>
        <w:t></w:t>
      </w:r>
      <w:r>
        <w:t></w:t>
      </w:r>
      <w:r>
        <w:rPr>
          <w:rFonts w:hint="eastAsia"/>
        </w:rPr>
        <w:t>№</w:t>
      </w:r>
      <w:r>
        <w:t></w:t>
      </w:r>
      <w:r>
        <w:t></w:t>
      </w:r>
      <w:r>
        <w:t></w:t>
      </w:r>
      <w:r>
        <w:t></w:t>
      </w:r>
      <w:r>
        <w:t></w:t>
      </w:r>
      <w:r>
        <w:rPr>
          <w:rFonts w:hint="eastAsia"/>
        </w:rPr>
        <w:t>г</w:t>
      </w:r>
      <w:r>
        <w:t></w:t>
      </w:r>
      <w:r>
        <w:t></w:t>
      </w:r>
      <w:r>
        <w:rPr>
          <w:rFonts w:hint="eastAsia"/>
        </w:rPr>
        <w:t>Симферополь</w:t>
      </w:r>
      <w:r>
        <w:t></w:t>
      </w:r>
      <w:r>
        <w:t></w:t>
      </w:r>
      <w:r>
        <w:t></w:t>
      </w:r>
      <w:r>
        <w:rPr>
          <w:rFonts w:hint="eastAsia"/>
        </w:rPr>
        <w:t>акт</w:t>
      </w:r>
      <w:r>
        <w:t></w:t>
      </w:r>
      <w:r>
        <w:rPr>
          <w:rFonts w:hint="eastAsia"/>
        </w:rPr>
        <w:t>о</w:t>
      </w:r>
      <w:r>
        <w:t></w:t>
      </w:r>
      <w:r>
        <w:rPr>
          <w:rFonts w:hint="eastAsia"/>
        </w:rPr>
        <w:t>внедрении</w:t>
      </w:r>
      <w:r>
        <w:t></w:t>
      </w:r>
      <w:r>
        <w:rPr>
          <w:rFonts w:hint="eastAsia"/>
        </w:rPr>
        <w:t>от</w:t>
      </w:r>
      <w:r>
        <w:t></w:t>
      </w:r>
      <w:r>
        <w:t></w:t>
      </w:r>
      <w:r>
        <w:t></w:t>
      </w:r>
      <w:r>
        <w:t></w:t>
      </w:r>
      <w:r>
        <w:t></w:t>
      </w:r>
      <w:r>
        <w:t></w:t>
      </w:r>
      <w:r>
        <w:t></w:t>
      </w:r>
      <w:r>
        <w:t></w:t>
      </w:r>
      <w:r>
        <w:t></w:t>
      </w:r>
      <w:r>
        <w:t></w:t>
      </w:r>
      <w:r>
        <w:t></w:t>
      </w:r>
      <w:r>
        <w:t></w:t>
      </w:r>
      <w:r>
        <w:t></w:t>
      </w:r>
      <w:r>
        <w:t></w:t>
      </w:r>
      <w:r>
        <w:rPr>
          <w:rFonts w:hint="eastAsia"/>
        </w:rPr>
        <w:t>г</w:t>
      </w:r>
      <w:r>
        <w:t></w:t>
      </w:r>
      <w:r>
        <w:t></w:t>
      </w:r>
      <w:r>
        <w:t></w:t>
      </w:r>
      <w:r>
        <w:t></w:t>
      </w:r>
      <w:r>
        <w:rPr>
          <w:rFonts w:hint="eastAsia"/>
        </w:rPr>
        <w:t>№</w:t>
      </w:r>
      <w:r>
        <w:t></w:t>
      </w:r>
      <w:r>
        <w:t></w:t>
      </w:r>
      <w:r>
        <w:t></w:t>
      </w:r>
      <w:r>
        <w:t></w:t>
      </w:r>
      <w:r>
        <w:t></w:t>
      </w:r>
      <w:r>
        <w:t></w:t>
      </w:r>
      <w:r>
        <w:rPr>
          <w:rFonts w:hint="eastAsia"/>
        </w:rPr>
        <w:t>г</w:t>
      </w:r>
      <w:r>
        <w:t></w:t>
      </w:r>
      <w:r>
        <w:t></w:t>
      </w:r>
      <w:r>
        <w:rPr>
          <w:rFonts w:hint="eastAsia"/>
        </w:rPr>
        <w:t>Одесса</w:t>
      </w:r>
      <w:r>
        <w:t></w:t>
      </w:r>
      <w:r>
        <w:t></w:t>
      </w:r>
      <w:r>
        <w:t></w:t>
      </w:r>
      <w:r>
        <w:rPr>
          <w:rFonts w:hint="eastAsia"/>
        </w:rPr>
        <w:t>акт</w:t>
      </w:r>
      <w:r>
        <w:t></w:t>
      </w:r>
      <w:r>
        <w:rPr>
          <w:rFonts w:hint="eastAsia"/>
        </w:rPr>
        <w:t>о</w:t>
      </w:r>
      <w:r>
        <w:t></w:t>
      </w:r>
      <w:r>
        <w:rPr>
          <w:rFonts w:hint="eastAsia"/>
        </w:rPr>
        <w:t>внедрении</w:t>
      </w:r>
      <w:r>
        <w:t></w:t>
      </w:r>
      <w:r>
        <w:rPr>
          <w:rFonts w:hint="eastAsia"/>
        </w:rPr>
        <w:t>от</w:t>
      </w:r>
      <w:r>
        <w:t></w:t>
      </w:r>
      <w:r>
        <w:t></w:t>
      </w:r>
      <w:r>
        <w:t></w:t>
      </w:r>
      <w:r>
        <w:t></w:t>
      </w:r>
      <w:r>
        <w:t></w:t>
      </w:r>
      <w:r>
        <w:t></w:t>
      </w:r>
      <w:r>
        <w:t></w:t>
      </w:r>
      <w:r>
        <w:t></w:t>
      </w:r>
      <w:r>
        <w:t></w:t>
      </w:r>
      <w:r>
        <w:t></w:t>
      </w:r>
      <w:r>
        <w:t></w:t>
      </w:r>
      <w:r>
        <w:t></w:t>
      </w:r>
      <w:r>
        <w:t></w:t>
      </w:r>
      <w:r>
        <w:t></w:t>
      </w:r>
      <w:r>
        <w:rPr>
          <w:rFonts w:hint="eastAsia"/>
        </w:rPr>
        <w:t>г</w:t>
      </w:r>
      <w:r>
        <w:t></w:t>
      </w:r>
      <w:r>
        <w:t></w:t>
      </w:r>
      <w:r>
        <w:t></w:t>
      </w:r>
      <w:r>
        <w:t></w:t>
      </w:r>
      <w:r>
        <w:rPr>
          <w:rFonts w:hint="eastAsia"/>
        </w:rPr>
        <w:t>№</w:t>
      </w:r>
      <w:r>
        <w:t></w:t>
      </w:r>
      <w:r>
        <w:t></w:t>
      </w:r>
      <w:r>
        <w:t></w:t>
      </w:r>
      <w:r>
        <w:t></w:t>
      </w:r>
      <w:r>
        <w:t></w:t>
      </w:r>
      <w:r>
        <w:t></w:t>
      </w:r>
      <w:r>
        <w:rPr>
          <w:rFonts w:hint="eastAsia"/>
        </w:rPr>
        <w:t>г</w:t>
      </w:r>
      <w:r>
        <w:t></w:t>
      </w:r>
      <w:r>
        <w:t></w:t>
      </w:r>
      <w:r>
        <w:rPr>
          <w:rFonts w:hint="eastAsia"/>
        </w:rPr>
        <w:t>Одесса</w:t>
      </w:r>
      <w:r>
        <w:t></w:t>
      </w:r>
      <w:r>
        <w:t></w:t>
      </w:r>
      <w:r>
        <w:t></w:t>
      </w:r>
      <w:r>
        <w:rPr>
          <w:rFonts w:hint="eastAsia"/>
        </w:rPr>
        <w:t>акт</w:t>
      </w:r>
      <w:r>
        <w:t></w:t>
      </w:r>
      <w:r>
        <w:rPr>
          <w:rFonts w:hint="eastAsia"/>
        </w:rPr>
        <w:t>о</w:t>
      </w:r>
      <w:r>
        <w:t></w:t>
      </w:r>
      <w:r>
        <w:rPr>
          <w:rFonts w:hint="eastAsia"/>
        </w:rPr>
        <w:t>внедрении</w:t>
      </w:r>
      <w:r>
        <w:t></w:t>
      </w:r>
      <w:r>
        <w:rPr>
          <w:rFonts w:hint="eastAsia"/>
        </w:rPr>
        <w:t>от</w:t>
      </w:r>
      <w:r>
        <w:t></w:t>
      </w:r>
      <w:r>
        <w:t></w:t>
      </w:r>
      <w:r>
        <w:t></w:t>
      </w:r>
      <w:r>
        <w:t></w:t>
      </w:r>
      <w:r>
        <w:t></w:t>
      </w:r>
      <w:r>
        <w:t></w:t>
      </w:r>
      <w:r>
        <w:t></w:t>
      </w:r>
      <w:r>
        <w:t></w:t>
      </w:r>
      <w:r>
        <w:t></w:t>
      </w:r>
      <w:r>
        <w:t></w:t>
      </w:r>
      <w:r>
        <w:t></w:t>
      </w:r>
      <w:r>
        <w:t></w:t>
      </w:r>
      <w:r>
        <w:t></w:t>
      </w:r>
      <w:r>
        <w:t></w:t>
      </w:r>
      <w:r>
        <w:rPr>
          <w:rFonts w:hint="eastAsia"/>
        </w:rPr>
        <w:t>г</w:t>
      </w:r>
      <w:r>
        <w:t></w:t>
      </w:r>
      <w:r>
        <w:t></w:t>
      </w:r>
      <w:r>
        <w:t></w:t>
      </w:r>
      <w:r>
        <w:t></w:t>
      </w:r>
      <w:r>
        <w:rPr>
          <w:rFonts w:hint="eastAsia"/>
        </w:rPr>
        <w:t>№</w:t>
      </w:r>
      <w:r>
        <w:t></w:t>
      </w:r>
      <w:r>
        <w:t></w:t>
      </w:r>
      <w:r>
        <w:t></w:t>
      </w:r>
      <w:r>
        <w:t></w:t>
      </w:r>
      <w:r>
        <w:t></w:t>
      </w:r>
      <w:r>
        <w:rPr>
          <w:rFonts w:hint="eastAsia"/>
        </w:rPr>
        <w:t>г</w:t>
      </w:r>
      <w:r>
        <w:t></w:t>
      </w:r>
      <w:r>
        <w:t></w:t>
      </w:r>
      <w:r>
        <w:rPr>
          <w:rFonts w:hint="eastAsia"/>
        </w:rPr>
        <w:t>Керчь</w:t>
      </w:r>
      <w:r>
        <w:t></w:t>
      </w:r>
      <w:r>
        <w:t></w:t>
      </w:r>
      <w:r>
        <w:t></w:t>
      </w:r>
      <w:r>
        <w:rPr>
          <w:rFonts w:hint="eastAsia"/>
        </w:rPr>
        <w:t>акт</w:t>
      </w:r>
      <w:r>
        <w:t></w:t>
      </w:r>
      <w:r>
        <w:rPr>
          <w:rFonts w:hint="eastAsia"/>
        </w:rPr>
        <w:t>о</w:t>
      </w:r>
      <w:r>
        <w:t></w:t>
      </w:r>
      <w:r>
        <w:rPr>
          <w:rFonts w:hint="eastAsia"/>
        </w:rPr>
        <w:t>внедрении</w:t>
      </w:r>
      <w:r>
        <w:t></w:t>
      </w:r>
      <w:r>
        <w:rPr>
          <w:rFonts w:hint="eastAsia"/>
        </w:rPr>
        <w:t>№</w:t>
      </w:r>
      <w:r>
        <w:t></w:t>
      </w:r>
      <w:r>
        <w:t></w:t>
      </w:r>
      <w:r>
        <w:t></w:t>
      </w:r>
      <w:r>
        <w:t></w:t>
      </w:r>
      <w:r>
        <w:rPr>
          <w:rFonts w:hint="eastAsia"/>
        </w:rPr>
        <w:t>от</w:t>
      </w:r>
      <w:r>
        <w:t></w:t>
      </w:r>
      <w:r>
        <w:t></w:t>
      </w:r>
      <w:r>
        <w:t></w:t>
      </w:r>
      <w:r>
        <w:t></w:t>
      </w:r>
      <w:r>
        <w:t></w:t>
      </w:r>
      <w:r>
        <w:t></w:t>
      </w:r>
      <w:r>
        <w:t></w:t>
      </w:r>
      <w:r>
        <w:t></w:t>
      </w:r>
      <w:r>
        <w:t></w:t>
      </w:r>
      <w:r>
        <w:t></w:t>
      </w:r>
      <w:r>
        <w:t></w:t>
      </w:r>
      <w:r>
        <w:t></w:t>
      </w:r>
      <w:r>
        <w:t></w:t>
      </w:r>
      <w:r>
        <w:t></w:t>
      </w:r>
      <w:r>
        <w:rPr>
          <w:rFonts w:hint="eastAsia"/>
        </w:rPr>
        <w:t>г</w:t>
      </w:r>
      <w:r>
        <w:t></w:t>
      </w:r>
      <w:r>
        <w:t></w:t>
      </w:r>
      <w:r>
        <w:t></w:t>
      </w:r>
      <w:r>
        <w:t></w:t>
      </w:r>
      <w:r>
        <w:t></w:t>
      </w:r>
      <w:r>
        <w:rPr>
          <w:rFonts w:hint="eastAsia"/>
        </w:rPr>
        <w:t>Колобок</w:t>
      </w:r>
      <w:r>
        <w:t></w:t>
      </w:r>
      <w:r>
        <w:t></w:t>
      </w:r>
      <w:r>
        <w:t></w:t>
      </w:r>
      <w:r>
        <w:rPr>
          <w:rFonts w:hint="eastAsia"/>
        </w:rPr>
        <w:t>с</w:t>
      </w:r>
      <w:r>
        <w:t></w:t>
      </w:r>
      <w:r>
        <w:t></w:t>
      </w:r>
      <w:r>
        <w:rPr>
          <w:rFonts w:hint="eastAsia"/>
        </w:rPr>
        <w:t>Перово</w:t>
      </w:r>
      <w:r>
        <w:t></w:t>
      </w:r>
      <w:r>
        <w:t></w:t>
      </w:r>
      <w:r>
        <w:rPr>
          <w:rFonts w:hint="eastAsia"/>
        </w:rPr>
        <w:t>Симферопольского</w:t>
      </w:r>
      <w:r>
        <w:t></w:t>
      </w:r>
      <w:r>
        <w:rPr>
          <w:rFonts w:hint="eastAsia"/>
        </w:rPr>
        <w:t>района</w:t>
      </w:r>
      <w:r>
        <w:t></w:t>
      </w:r>
      <w:r>
        <w:rPr>
          <w:rFonts w:hint="eastAsia"/>
        </w:rPr>
        <w:t>Автономной</w:t>
      </w:r>
      <w:r>
        <w:t></w:t>
      </w:r>
      <w:r>
        <w:rPr>
          <w:rFonts w:hint="eastAsia"/>
        </w:rPr>
        <w:t>Республики</w:t>
      </w:r>
      <w:r>
        <w:t></w:t>
      </w:r>
      <w:r>
        <w:rPr>
          <w:rFonts w:hint="eastAsia"/>
        </w:rPr>
        <w:t>Крым</w:t>
      </w:r>
      <w:r>
        <w:t></w:t>
      </w:r>
      <w:r>
        <w:t></w:t>
      </w:r>
      <w:r>
        <w:t></w:t>
      </w:r>
      <w:r>
        <w:rPr>
          <w:rFonts w:hint="eastAsia"/>
        </w:rPr>
        <w:t>акт</w:t>
      </w:r>
      <w:r>
        <w:t></w:t>
      </w:r>
      <w:r>
        <w:rPr>
          <w:rFonts w:hint="eastAsia"/>
        </w:rPr>
        <w:t>о</w:t>
      </w:r>
      <w:r>
        <w:t></w:t>
      </w:r>
      <w:r>
        <w:rPr>
          <w:rFonts w:hint="eastAsia"/>
        </w:rPr>
        <w:t>внедрении</w:t>
      </w:r>
      <w:r>
        <w:t></w:t>
      </w:r>
      <w:r>
        <w:rPr>
          <w:rFonts w:hint="eastAsia"/>
        </w:rPr>
        <w:t>№</w:t>
      </w:r>
      <w:r>
        <w:t></w:t>
      </w:r>
      <w:r>
        <w:t></w:t>
      </w:r>
      <w:r>
        <w:t></w:t>
      </w:r>
      <w:r>
        <w:t></w:t>
      </w:r>
      <w:r>
        <w:rPr>
          <w:rFonts w:hint="eastAsia"/>
        </w:rPr>
        <w:t>от</w:t>
      </w:r>
      <w:r>
        <w:t></w:t>
      </w:r>
      <w:r>
        <w:t></w:t>
      </w:r>
      <w:r>
        <w:t></w:t>
      </w:r>
      <w:r>
        <w:t></w:t>
      </w:r>
      <w:r>
        <w:t></w:t>
      </w:r>
      <w:r>
        <w:t></w:t>
      </w:r>
      <w:r>
        <w:t></w:t>
      </w:r>
      <w:r>
        <w:t></w:t>
      </w:r>
      <w:r>
        <w:t></w:t>
      </w:r>
      <w:r>
        <w:t></w:t>
      </w:r>
      <w:r>
        <w:t></w:t>
      </w:r>
      <w:r>
        <w:t></w:t>
      </w:r>
      <w:r>
        <w:t></w:t>
      </w:r>
      <w:r>
        <w:t></w:t>
      </w:r>
      <w:r>
        <w:rPr>
          <w:rFonts w:hint="eastAsia"/>
        </w:rPr>
        <w:t>г</w:t>
      </w:r>
      <w:r>
        <w:t></w:t>
      </w:r>
      <w:r>
        <w:t></w:t>
      </w:r>
      <w:r>
        <w:t></w:t>
      </w:r>
      <w:r>
        <w:t></w:t>
      </w:r>
      <w:r>
        <w:t></w:t>
      </w:r>
      <w:r>
        <w:rPr>
          <w:rFonts w:hint="eastAsia"/>
        </w:rPr>
        <w:t>Калинонька</w:t>
      </w:r>
      <w:r>
        <w:t></w:t>
      </w:r>
      <w:r>
        <w:t></w:t>
      </w:r>
      <w:r>
        <w:t></w:t>
      </w:r>
      <w:r>
        <w:rPr>
          <w:rFonts w:hint="eastAsia"/>
        </w:rPr>
        <w:t>пгт</w:t>
      </w:r>
      <w:r>
        <w:t></w:t>
      </w:r>
      <w:r>
        <w:t></w:t>
      </w:r>
      <w:r>
        <w:rPr>
          <w:rFonts w:hint="eastAsia"/>
        </w:rPr>
        <w:t>Щорск</w:t>
      </w:r>
      <w:r>
        <w:t></w:t>
      </w:r>
      <w:r>
        <w:rPr>
          <w:rFonts w:hint="eastAsia"/>
        </w:rPr>
        <w:t>Днепропетровской</w:t>
      </w:r>
      <w:r>
        <w:t></w:t>
      </w:r>
      <w:r>
        <w:rPr>
          <w:rFonts w:hint="eastAsia"/>
        </w:rPr>
        <w:t>области</w:t>
      </w:r>
      <w:r>
        <w:t></w:t>
      </w:r>
      <w:r>
        <w:t></w:t>
      </w:r>
      <w:r>
        <w:t></w:t>
      </w:r>
      <w:r>
        <w:rPr>
          <w:rFonts w:hint="eastAsia"/>
        </w:rPr>
        <w:t>акт</w:t>
      </w:r>
      <w:r>
        <w:t></w:t>
      </w:r>
      <w:r>
        <w:rPr>
          <w:rFonts w:hint="eastAsia"/>
        </w:rPr>
        <w:t>о</w:t>
      </w:r>
      <w:r>
        <w:t></w:t>
      </w:r>
      <w:r>
        <w:rPr>
          <w:rFonts w:hint="eastAsia"/>
        </w:rPr>
        <w:t>внедрении</w:t>
      </w:r>
      <w:r>
        <w:t></w:t>
      </w:r>
      <w:r>
        <w:rPr>
          <w:rFonts w:hint="eastAsia"/>
        </w:rPr>
        <w:t>№</w:t>
      </w:r>
      <w:r>
        <w:t></w:t>
      </w:r>
      <w:r>
        <w:t></w:t>
      </w:r>
      <w:r>
        <w:t></w:t>
      </w:r>
      <w:r>
        <w:t></w:t>
      </w:r>
      <w:r>
        <w:rPr>
          <w:rFonts w:hint="eastAsia"/>
        </w:rPr>
        <w:t>от</w:t>
      </w:r>
      <w:r>
        <w:t></w:t>
      </w:r>
      <w:r>
        <w:t></w:t>
      </w:r>
      <w:r>
        <w:t></w:t>
      </w:r>
      <w:r>
        <w:t></w:t>
      </w:r>
      <w:r>
        <w:t></w:t>
      </w:r>
      <w:r>
        <w:t></w:t>
      </w:r>
      <w:r>
        <w:t></w:t>
      </w:r>
      <w:r>
        <w:t></w:t>
      </w:r>
      <w:r>
        <w:t></w:t>
      </w:r>
      <w:r>
        <w:t></w:t>
      </w:r>
      <w:r>
        <w:t></w:t>
      </w:r>
      <w:r>
        <w:t></w:t>
      </w:r>
      <w:r>
        <w:t></w:t>
      </w:r>
      <w:r>
        <w:t></w:t>
      </w:r>
      <w:r>
        <w:rPr>
          <w:rFonts w:hint="eastAsia"/>
        </w:rPr>
        <w:t>г</w:t>
      </w:r>
      <w:r>
        <w:t></w:t>
      </w:r>
      <w:r>
        <w:t></w:t>
      </w:r>
      <w:r>
        <w:t></w:t>
      </w:r>
      <w:r>
        <w:t></w:t>
      </w:r>
      <w:r>
        <w:rPr>
          <w:rFonts w:hint="eastAsia"/>
        </w:rPr>
        <w:t>№</w:t>
      </w:r>
      <w:r>
        <w:t></w:t>
      </w:r>
      <w:r>
        <w:t></w:t>
      </w:r>
      <w:r>
        <w:t></w:t>
      </w:r>
      <w:r>
        <w:t></w:t>
      </w:r>
      <w:r>
        <w:t></w:t>
      </w:r>
      <w:r>
        <w:rPr>
          <w:rFonts w:hint="eastAsia"/>
        </w:rPr>
        <w:t>г</w:t>
      </w:r>
      <w:r>
        <w:t></w:t>
      </w:r>
      <w:r>
        <w:t></w:t>
      </w:r>
      <w:r>
        <w:rPr>
          <w:rFonts w:hint="eastAsia"/>
        </w:rPr>
        <w:t>Днепродзержинск</w:t>
      </w:r>
      <w:r>
        <w:t></w:t>
      </w:r>
      <w:r>
        <w:t></w:t>
      </w:r>
      <w:r>
        <w:t></w:t>
      </w:r>
      <w:r>
        <w:rPr>
          <w:rFonts w:hint="eastAsia"/>
        </w:rPr>
        <w:t>акт</w:t>
      </w:r>
      <w:r>
        <w:t></w:t>
      </w:r>
      <w:r>
        <w:rPr>
          <w:rFonts w:hint="eastAsia"/>
        </w:rPr>
        <w:t>о</w:t>
      </w:r>
      <w:r>
        <w:t></w:t>
      </w:r>
      <w:r>
        <w:rPr>
          <w:rFonts w:hint="eastAsia"/>
        </w:rPr>
        <w:t>внедрении</w:t>
      </w:r>
      <w:r>
        <w:t></w:t>
      </w:r>
      <w:r>
        <w:rPr>
          <w:rFonts w:hint="eastAsia"/>
        </w:rPr>
        <w:t>от</w:t>
      </w:r>
      <w:r>
        <w:t></w:t>
      </w:r>
      <w:r>
        <w:t></w:t>
      </w:r>
      <w:r>
        <w:t></w:t>
      </w:r>
      <w:r>
        <w:t></w:t>
      </w:r>
      <w:r>
        <w:t></w:t>
      </w:r>
      <w:r>
        <w:t></w:t>
      </w:r>
      <w:r>
        <w:t></w:t>
      </w:r>
      <w:r>
        <w:t></w:t>
      </w:r>
      <w:r>
        <w:t></w:t>
      </w:r>
      <w:r>
        <w:t></w:t>
      </w:r>
      <w:r>
        <w:t></w:t>
      </w:r>
      <w:r>
        <w:t></w:t>
      </w:r>
      <w:r>
        <w:t></w:t>
      </w:r>
      <w:r>
        <w:t></w:t>
      </w:r>
      <w:r>
        <w:rPr>
          <w:rFonts w:hint="eastAsia"/>
        </w:rPr>
        <w:t>г</w:t>
      </w:r>
      <w:r>
        <w:t></w:t>
      </w:r>
      <w:r>
        <w:t></w:t>
      </w:r>
      <w:r>
        <w:t></w:t>
      </w:r>
      <w:r>
        <w:t></w:t>
      </w:r>
      <w:r>
        <w:rPr>
          <w:rFonts w:hint="eastAsia"/>
        </w:rPr>
        <w:t>Государственного</w:t>
      </w:r>
      <w:r>
        <w:t></w:t>
      </w:r>
      <w:r>
        <w:rPr>
          <w:rFonts w:hint="eastAsia"/>
        </w:rPr>
        <w:t>учреждения</w:t>
      </w:r>
      <w:r>
        <w:t></w:t>
      </w:r>
      <w:r>
        <w:t></w:t>
      </w:r>
      <w:r>
        <w:rPr>
          <w:rFonts w:hint="eastAsia"/>
        </w:rPr>
        <w:t>Южноукраинский</w:t>
      </w:r>
      <w:r>
        <w:t></w:t>
      </w:r>
      <w:r>
        <w:rPr>
          <w:rFonts w:hint="eastAsia"/>
        </w:rPr>
        <w:t>национальный</w:t>
      </w:r>
      <w:r>
        <w:t></w:t>
      </w:r>
      <w:r>
        <w:rPr>
          <w:rFonts w:hint="eastAsia"/>
        </w:rPr>
        <w:t>педагогический</w:t>
      </w:r>
      <w:r>
        <w:t></w:t>
      </w:r>
      <w:r>
        <w:rPr>
          <w:rFonts w:hint="eastAsia"/>
        </w:rPr>
        <w:t>университет</w:t>
      </w:r>
      <w:r>
        <w:t></w:t>
      </w:r>
      <w:r>
        <w:rPr>
          <w:rFonts w:hint="eastAsia"/>
        </w:rPr>
        <w:t>имени</w:t>
      </w:r>
      <w:r>
        <w:t></w:t>
      </w:r>
      <w:r>
        <w:rPr>
          <w:rFonts w:hint="eastAsia"/>
        </w:rPr>
        <w:t>К</w:t>
      </w:r>
      <w:r>
        <w:t></w:t>
      </w:r>
      <w:r>
        <w:t></w:t>
      </w:r>
      <w:r>
        <w:rPr>
          <w:rFonts w:hint="eastAsia"/>
        </w:rPr>
        <w:t>Д</w:t>
      </w:r>
      <w:r>
        <w:t></w:t>
      </w:r>
      <w:r>
        <w:t></w:t>
      </w:r>
      <w:r>
        <w:rPr>
          <w:rFonts w:hint="eastAsia"/>
        </w:rPr>
        <w:t>Ушинского</w:t>
      </w:r>
      <w:r>
        <w:t></w:t>
      </w:r>
      <w:r>
        <w:t></w:t>
      </w:r>
      <w:r>
        <w:t></w:t>
      </w:r>
      <w:r>
        <w:rPr>
          <w:rFonts w:hint="eastAsia"/>
        </w:rPr>
        <w:t>акт</w:t>
      </w:r>
      <w:r>
        <w:t></w:t>
      </w:r>
      <w:r>
        <w:rPr>
          <w:rFonts w:hint="eastAsia"/>
        </w:rPr>
        <w:t>о</w:t>
      </w:r>
      <w:r>
        <w:t></w:t>
      </w:r>
      <w:r>
        <w:rPr>
          <w:rFonts w:hint="eastAsia"/>
        </w:rPr>
        <w:t>внедрении</w:t>
      </w:r>
      <w:r>
        <w:t></w:t>
      </w:r>
      <w:r>
        <w:rPr>
          <w:rFonts w:hint="eastAsia"/>
        </w:rPr>
        <w:t>№</w:t>
      </w:r>
      <w:r>
        <w:t></w:t>
      </w:r>
      <w:r>
        <w:t></w:t>
      </w:r>
      <w:r>
        <w:t></w:t>
      </w:r>
      <w:r>
        <w:t></w:t>
      </w:r>
      <w:r>
        <w:t></w:t>
      </w:r>
      <w:r>
        <w:t></w:t>
      </w:r>
      <w:r>
        <w:rPr>
          <w:rFonts w:hint="eastAsia"/>
        </w:rPr>
        <w:t>от</w:t>
      </w:r>
      <w:r>
        <w:t></w:t>
      </w:r>
      <w:r>
        <w:t></w:t>
      </w:r>
      <w:r>
        <w:t></w:t>
      </w:r>
      <w:r>
        <w:t></w:t>
      </w:r>
      <w:r>
        <w:t></w:t>
      </w:r>
      <w:r>
        <w:t></w:t>
      </w:r>
      <w:r>
        <w:t></w:t>
      </w:r>
      <w:r>
        <w:t></w:t>
      </w:r>
      <w:r>
        <w:t></w:t>
      </w:r>
      <w:r>
        <w:t></w:t>
      </w:r>
      <w:r>
        <w:t></w:t>
      </w:r>
      <w:r>
        <w:t></w:t>
      </w:r>
      <w:r>
        <w:t></w:t>
      </w:r>
      <w:r>
        <w:t></w:t>
      </w:r>
      <w:r>
        <w:rPr>
          <w:rFonts w:hint="eastAsia"/>
        </w:rPr>
        <w:t>г</w:t>
      </w:r>
      <w:r>
        <w:t></w:t>
      </w:r>
      <w:r>
        <w:t></w:t>
      </w:r>
      <w:r>
        <w:t></w:t>
      </w:r>
    </w:p>
    <w:p w:rsidR="00E91649" w:rsidRDefault="00E91649" w:rsidP="00E91649">
      <w:r>
        <w:rPr>
          <w:rFonts w:hint="eastAsia"/>
        </w:rPr>
        <w:t>Достоверность</w:t>
      </w:r>
      <w:r>
        <w:t></w:t>
      </w:r>
      <w:r>
        <w:rPr>
          <w:rFonts w:hint="eastAsia"/>
        </w:rPr>
        <w:t>результатов</w:t>
      </w:r>
      <w:r>
        <w:t></w:t>
      </w:r>
      <w:r>
        <w:rPr>
          <w:rFonts w:hint="eastAsia"/>
        </w:rPr>
        <w:t>исследования</w:t>
      </w:r>
      <w:r>
        <w:t></w:t>
      </w:r>
      <w:r>
        <w:rPr>
          <w:rFonts w:hint="eastAsia"/>
        </w:rPr>
        <w:t>обеспечивается</w:t>
      </w:r>
      <w:r>
        <w:t></w:t>
      </w:r>
      <w:r>
        <w:rPr>
          <w:rFonts w:hint="eastAsia"/>
        </w:rPr>
        <w:t>теоретическим</w:t>
      </w:r>
      <w:r>
        <w:t></w:t>
      </w:r>
      <w:r>
        <w:rPr>
          <w:rFonts w:hint="eastAsia"/>
        </w:rPr>
        <w:t>и</w:t>
      </w:r>
      <w:r>
        <w:t></w:t>
      </w:r>
      <w:r>
        <w:rPr>
          <w:rFonts w:hint="eastAsia"/>
        </w:rPr>
        <w:t>практическим</w:t>
      </w:r>
      <w:r>
        <w:t></w:t>
      </w:r>
      <w:r>
        <w:rPr>
          <w:rFonts w:hint="eastAsia"/>
        </w:rPr>
        <w:t>обоснованием</w:t>
      </w:r>
      <w:r>
        <w:t></w:t>
      </w:r>
      <w:r>
        <w:rPr>
          <w:rFonts w:hint="eastAsia"/>
        </w:rPr>
        <w:t>его</w:t>
      </w:r>
      <w:r>
        <w:t></w:t>
      </w:r>
      <w:r>
        <w:rPr>
          <w:rFonts w:hint="eastAsia"/>
        </w:rPr>
        <w:t>основных</w:t>
      </w:r>
      <w:r>
        <w:t></w:t>
      </w:r>
      <w:r>
        <w:rPr>
          <w:rFonts w:hint="eastAsia"/>
        </w:rPr>
        <w:t>положений</w:t>
      </w:r>
      <w:r>
        <w:t></w:t>
      </w:r>
      <w:r>
        <w:t></w:t>
      </w:r>
      <w:r>
        <w:rPr>
          <w:rFonts w:hint="eastAsia"/>
        </w:rPr>
        <w:t>использованием</w:t>
      </w:r>
      <w:r>
        <w:t></w:t>
      </w:r>
      <w:r>
        <w:rPr>
          <w:rFonts w:hint="eastAsia"/>
        </w:rPr>
        <w:t>комплекса</w:t>
      </w:r>
      <w:r>
        <w:t></w:t>
      </w:r>
      <w:r>
        <w:rPr>
          <w:rFonts w:hint="eastAsia"/>
        </w:rPr>
        <w:t>теоретических</w:t>
      </w:r>
      <w:r>
        <w:t></w:t>
      </w:r>
      <w:r>
        <w:rPr>
          <w:rFonts w:hint="eastAsia"/>
        </w:rPr>
        <w:t>и</w:t>
      </w:r>
      <w:r>
        <w:t></w:t>
      </w:r>
      <w:r>
        <w:rPr>
          <w:rFonts w:hint="eastAsia"/>
        </w:rPr>
        <w:t>экспериментальных</w:t>
      </w:r>
      <w:r>
        <w:t></w:t>
      </w:r>
      <w:r>
        <w:rPr>
          <w:rFonts w:hint="eastAsia"/>
        </w:rPr>
        <w:t>взаимодополняющих</w:t>
      </w:r>
      <w:r>
        <w:t></w:t>
      </w:r>
      <w:r>
        <w:rPr>
          <w:rFonts w:hint="eastAsia"/>
        </w:rPr>
        <w:t>методов</w:t>
      </w:r>
      <w:r>
        <w:t></w:t>
      </w:r>
      <w:r>
        <w:rPr>
          <w:rFonts w:hint="eastAsia"/>
        </w:rPr>
        <w:t>исследования</w:t>
      </w:r>
      <w:r>
        <w:t></w:t>
      </w:r>
      <w:r>
        <w:t></w:t>
      </w:r>
      <w:r>
        <w:rPr>
          <w:rFonts w:hint="eastAsia"/>
        </w:rPr>
        <w:t>адекватных</w:t>
      </w:r>
      <w:r>
        <w:t></w:t>
      </w:r>
      <w:r>
        <w:rPr>
          <w:rFonts w:hint="eastAsia"/>
        </w:rPr>
        <w:t>его</w:t>
      </w:r>
      <w:r>
        <w:t></w:t>
      </w:r>
      <w:r>
        <w:rPr>
          <w:rFonts w:hint="eastAsia"/>
        </w:rPr>
        <w:t>цели</w:t>
      </w:r>
      <w:r>
        <w:t></w:t>
      </w:r>
      <w:r>
        <w:rPr>
          <w:rFonts w:hint="eastAsia"/>
        </w:rPr>
        <w:t>и</w:t>
      </w:r>
      <w:r>
        <w:t></w:t>
      </w:r>
      <w:r>
        <w:rPr>
          <w:rFonts w:hint="eastAsia"/>
        </w:rPr>
        <w:t>задачам</w:t>
      </w:r>
      <w:r>
        <w:t></w:t>
      </w:r>
      <w:r>
        <w:t></w:t>
      </w:r>
      <w:r>
        <w:rPr>
          <w:rFonts w:hint="eastAsia"/>
        </w:rPr>
        <w:t>подтверждением</w:t>
      </w:r>
      <w:r>
        <w:t></w:t>
      </w:r>
      <w:r>
        <w:rPr>
          <w:rFonts w:hint="eastAsia"/>
        </w:rPr>
        <w:t>гипотезы</w:t>
      </w:r>
      <w:r>
        <w:t></w:t>
      </w:r>
      <w:r>
        <w:rPr>
          <w:rFonts w:hint="eastAsia"/>
        </w:rPr>
        <w:t>исследования</w:t>
      </w:r>
      <w:r>
        <w:t></w:t>
      </w:r>
      <w:r>
        <w:t></w:t>
      </w:r>
      <w:r>
        <w:rPr>
          <w:rFonts w:hint="eastAsia"/>
        </w:rPr>
        <w:t>репрезентативностью</w:t>
      </w:r>
      <w:r>
        <w:t></w:t>
      </w:r>
      <w:r>
        <w:rPr>
          <w:rFonts w:hint="eastAsia"/>
        </w:rPr>
        <w:t>выборки</w:t>
      </w:r>
      <w:r>
        <w:t></w:t>
      </w:r>
      <w:r>
        <w:t></w:t>
      </w:r>
      <w:r>
        <w:rPr>
          <w:rFonts w:hint="eastAsia"/>
        </w:rPr>
        <w:t>количественным</w:t>
      </w:r>
      <w:r>
        <w:t></w:t>
      </w:r>
      <w:r>
        <w:rPr>
          <w:rFonts w:hint="eastAsia"/>
        </w:rPr>
        <w:t>и</w:t>
      </w:r>
      <w:r>
        <w:t></w:t>
      </w:r>
      <w:r>
        <w:rPr>
          <w:rFonts w:hint="eastAsia"/>
        </w:rPr>
        <w:t>качественным</w:t>
      </w:r>
      <w:r>
        <w:t></w:t>
      </w:r>
      <w:r>
        <w:rPr>
          <w:rFonts w:hint="eastAsia"/>
        </w:rPr>
        <w:t>анализом</w:t>
      </w:r>
      <w:r>
        <w:t></w:t>
      </w:r>
      <w:r>
        <w:rPr>
          <w:rFonts w:hint="eastAsia"/>
        </w:rPr>
        <w:t>полученных</w:t>
      </w:r>
      <w:r>
        <w:t></w:t>
      </w:r>
      <w:r>
        <w:rPr>
          <w:rFonts w:hint="eastAsia"/>
        </w:rPr>
        <w:t>экспериментальных</w:t>
      </w:r>
      <w:r>
        <w:t></w:t>
      </w:r>
      <w:r>
        <w:rPr>
          <w:rFonts w:hint="eastAsia"/>
        </w:rPr>
        <w:t>данных</w:t>
      </w:r>
      <w:r>
        <w:t></w:t>
      </w:r>
      <w:r>
        <w:t></w:t>
      </w:r>
      <w:r>
        <w:rPr>
          <w:rFonts w:hint="eastAsia"/>
        </w:rPr>
        <w:t>апробацией</w:t>
      </w:r>
      <w:r>
        <w:t></w:t>
      </w:r>
      <w:r>
        <w:rPr>
          <w:rFonts w:hint="eastAsia"/>
        </w:rPr>
        <w:t>и</w:t>
      </w:r>
      <w:r>
        <w:t></w:t>
      </w:r>
      <w:r>
        <w:rPr>
          <w:rFonts w:hint="eastAsia"/>
        </w:rPr>
        <w:t>внедрением</w:t>
      </w:r>
      <w:r>
        <w:t></w:t>
      </w:r>
      <w:r>
        <w:rPr>
          <w:rFonts w:hint="eastAsia"/>
        </w:rPr>
        <w:t>их</w:t>
      </w:r>
      <w:r>
        <w:t></w:t>
      </w:r>
      <w:r>
        <w:rPr>
          <w:rFonts w:hint="eastAsia"/>
        </w:rPr>
        <w:t>в</w:t>
      </w:r>
      <w:r>
        <w:t></w:t>
      </w:r>
      <w:r>
        <w:rPr>
          <w:rFonts w:hint="eastAsia"/>
        </w:rPr>
        <w:t>практику</w:t>
      </w:r>
      <w:r>
        <w:t></w:t>
      </w:r>
      <w:r>
        <w:rPr>
          <w:rFonts w:hint="eastAsia"/>
        </w:rPr>
        <w:t>работы</w:t>
      </w:r>
      <w:r>
        <w:t></w:t>
      </w:r>
      <w:r>
        <w:rPr>
          <w:rFonts w:hint="eastAsia"/>
        </w:rPr>
        <w:t>дошкольных</w:t>
      </w:r>
      <w:r>
        <w:t></w:t>
      </w:r>
      <w:r>
        <w:rPr>
          <w:rFonts w:hint="eastAsia"/>
        </w:rPr>
        <w:t>учебных</w:t>
      </w:r>
      <w:r>
        <w:t></w:t>
      </w:r>
      <w:r>
        <w:rPr>
          <w:rFonts w:hint="eastAsia"/>
        </w:rPr>
        <w:t>учреждений</w:t>
      </w:r>
      <w:r>
        <w:t></w:t>
      </w:r>
      <w:r>
        <w:t></w:t>
      </w:r>
    </w:p>
    <w:p w:rsidR="00E91649" w:rsidRDefault="00E91649" w:rsidP="00E91649">
      <w:r>
        <w:rPr>
          <w:rFonts w:hint="eastAsia"/>
        </w:rPr>
        <w:t>Апробация</w:t>
      </w:r>
      <w:r>
        <w:t></w:t>
      </w:r>
      <w:r>
        <w:rPr>
          <w:rFonts w:hint="eastAsia"/>
        </w:rPr>
        <w:t>результатов</w:t>
      </w:r>
      <w:r>
        <w:t></w:t>
      </w:r>
      <w:r>
        <w:rPr>
          <w:rFonts w:hint="eastAsia"/>
        </w:rPr>
        <w:t>исследования</w:t>
      </w:r>
      <w:r>
        <w:t></w:t>
      </w:r>
      <w:r>
        <w:t></w:t>
      </w:r>
      <w:r>
        <w:rPr>
          <w:rFonts w:hint="eastAsia"/>
        </w:rPr>
        <w:t>Основные</w:t>
      </w:r>
      <w:r>
        <w:t></w:t>
      </w:r>
      <w:r>
        <w:rPr>
          <w:rFonts w:hint="eastAsia"/>
        </w:rPr>
        <w:t>положения</w:t>
      </w:r>
      <w:r>
        <w:t></w:t>
      </w:r>
      <w:r>
        <w:rPr>
          <w:rFonts w:hint="eastAsia"/>
        </w:rPr>
        <w:t>и</w:t>
      </w:r>
      <w:r>
        <w:t></w:t>
      </w:r>
      <w:r>
        <w:rPr>
          <w:rFonts w:hint="eastAsia"/>
        </w:rPr>
        <w:t>результаты</w:t>
      </w:r>
      <w:r>
        <w:t></w:t>
      </w:r>
      <w:r>
        <w:rPr>
          <w:rFonts w:hint="eastAsia"/>
        </w:rPr>
        <w:t>исследования</w:t>
      </w:r>
      <w:r>
        <w:t></w:t>
      </w:r>
      <w:r>
        <w:rPr>
          <w:rFonts w:hint="eastAsia"/>
        </w:rPr>
        <w:t>обсуждены</w:t>
      </w:r>
      <w:r>
        <w:t></w:t>
      </w:r>
      <w:r>
        <w:rPr>
          <w:rFonts w:hint="eastAsia"/>
        </w:rPr>
        <w:t>на</w:t>
      </w:r>
      <w:r>
        <w:t></w:t>
      </w:r>
      <w:r>
        <w:rPr>
          <w:rFonts w:hint="eastAsia"/>
        </w:rPr>
        <w:t>международных</w:t>
      </w:r>
      <w:r>
        <w:t></w:t>
      </w:r>
      <w:r>
        <w:t></w:t>
      </w:r>
      <w:r>
        <w:t></w:t>
      </w:r>
      <w:r>
        <w:rPr>
          <w:rFonts w:hint="eastAsia"/>
        </w:rPr>
        <w:t>Спадщина</w:t>
      </w:r>
      <w:r>
        <w:t></w:t>
      </w:r>
      <w:r>
        <w:rPr>
          <w:rFonts w:hint="eastAsia"/>
        </w:rPr>
        <w:t>видатних</w:t>
      </w:r>
      <w:r>
        <w:t></w:t>
      </w:r>
      <w:r>
        <w:rPr>
          <w:rFonts w:hint="eastAsia"/>
        </w:rPr>
        <w:t>педагогів</w:t>
      </w:r>
      <w:r>
        <w:t></w:t>
      </w:r>
      <w:r>
        <w:rPr>
          <w:rFonts w:hint="eastAsia"/>
        </w:rPr>
        <w:t>Полтавщини</w:t>
      </w:r>
      <w:r>
        <w:t></w:t>
      </w:r>
      <w:r>
        <w:rPr>
          <w:rFonts w:hint="eastAsia"/>
        </w:rPr>
        <w:t>в</w:t>
      </w:r>
      <w:r>
        <w:t></w:t>
      </w:r>
      <w:r>
        <w:rPr>
          <w:rFonts w:hint="eastAsia"/>
        </w:rPr>
        <w:t>міжнародному</w:t>
      </w:r>
      <w:r>
        <w:t></w:t>
      </w:r>
      <w:r>
        <w:rPr>
          <w:rFonts w:hint="eastAsia"/>
        </w:rPr>
        <w:t>освітньому</w:t>
      </w:r>
      <w:r>
        <w:t></w:t>
      </w:r>
      <w:r>
        <w:rPr>
          <w:rFonts w:hint="eastAsia"/>
        </w:rPr>
        <w:t>просторі</w:t>
      </w:r>
      <w:r>
        <w:t></w:t>
      </w:r>
      <w:r>
        <w:t></w:t>
      </w:r>
      <w:r>
        <w:t></w:t>
      </w:r>
      <w:r>
        <w:rPr>
          <w:rFonts w:hint="eastAsia"/>
        </w:rPr>
        <w:t>Полтава</w:t>
      </w:r>
      <w:r>
        <w:t></w:t>
      </w:r>
      <w:r>
        <w:t></w:t>
      </w:r>
      <w:r>
        <w:t></w:t>
      </w:r>
      <w:r>
        <w:t></w:t>
      </w:r>
      <w:r>
        <w:t></w:t>
      </w:r>
      <w:r>
        <w:t></w:t>
      </w:r>
      <w:r>
        <w:t></w:t>
      </w:r>
      <w:r>
        <w:t></w:t>
      </w:r>
      <w:r>
        <w:t></w:t>
      </w:r>
      <w:r>
        <w:t></w:t>
      </w:r>
      <w:r>
        <w:rPr>
          <w:rFonts w:hint="eastAsia"/>
        </w:rPr>
        <w:t>Якість</w:t>
      </w:r>
      <w:r>
        <w:t></w:t>
      </w:r>
      <w:r>
        <w:rPr>
          <w:rFonts w:hint="eastAsia"/>
        </w:rPr>
        <w:t>вищої</w:t>
      </w:r>
      <w:r>
        <w:t></w:t>
      </w:r>
      <w:r>
        <w:rPr>
          <w:rFonts w:hint="eastAsia"/>
        </w:rPr>
        <w:t>освіти</w:t>
      </w:r>
      <w:r>
        <w:t></w:t>
      </w:r>
      <w:r>
        <w:rPr>
          <w:rFonts w:hint="eastAsia"/>
        </w:rPr>
        <w:t>та</w:t>
      </w:r>
      <w:r>
        <w:t></w:t>
      </w:r>
      <w:r>
        <w:rPr>
          <w:rFonts w:hint="eastAsia"/>
        </w:rPr>
        <w:t>проблеми</w:t>
      </w:r>
      <w:r>
        <w:t></w:t>
      </w:r>
      <w:r>
        <w:rPr>
          <w:rFonts w:hint="eastAsia"/>
        </w:rPr>
        <w:t>підготовки</w:t>
      </w:r>
      <w:r>
        <w:t></w:t>
      </w:r>
      <w:r>
        <w:rPr>
          <w:rFonts w:hint="eastAsia"/>
        </w:rPr>
        <w:t>фахівців</w:t>
      </w:r>
      <w:r>
        <w:t></w:t>
      </w:r>
      <w:r>
        <w:rPr>
          <w:rFonts w:hint="eastAsia"/>
        </w:rPr>
        <w:t>у</w:t>
      </w:r>
      <w:r>
        <w:t></w:t>
      </w:r>
      <w:r>
        <w:rPr>
          <w:rFonts w:hint="eastAsia"/>
        </w:rPr>
        <w:t>вищій</w:t>
      </w:r>
      <w:r>
        <w:t></w:t>
      </w:r>
      <w:r>
        <w:rPr>
          <w:rFonts w:hint="eastAsia"/>
        </w:rPr>
        <w:t>школі</w:t>
      </w:r>
      <w:r>
        <w:t></w:t>
      </w:r>
      <w:r>
        <w:t></w:t>
      </w:r>
      <w:r>
        <w:t></w:t>
      </w:r>
      <w:r>
        <w:rPr>
          <w:rFonts w:hint="eastAsia"/>
        </w:rPr>
        <w:t>Одесса</w:t>
      </w:r>
      <w:r>
        <w:t></w:t>
      </w:r>
      <w:r>
        <w:t></w:t>
      </w:r>
      <w:r>
        <w:t></w:t>
      </w:r>
      <w:r>
        <w:t></w:t>
      </w:r>
      <w:r>
        <w:t></w:t>
      </w:r>
      <w:r>
        <w:t></w:t>
      </w:r>
      <w:r>
        <w:t></w:t>
      </w:r>
      <w:r>
        <w:t></w:t>
      </w:r>
      <w:r>
        <w:t></w:t>
      </w:r>
      <w:r>
        <w:t></w:t>
      </w:r>
      <w:r>
        <w:rPr>
          <w:rFonts w:hint="eastAsia"/>
        </w:rPr>
        <w:t>Педагогические</w:t>
      </w:r>
      <w:r>
        <w:t></w:t>
      </w:r>
      <w:r>
        <w:rPr>
          <w:rFonts w:hint="eastAsia"/>
        </w:rPr>
        <w:t>идеи</w:t>
      </w:r>
      <w:r>
        <w:t></w:t>
      </w:r>
      <w:r>
        <w:rPr>
          <w:rFonts w:hint="eastAsia"/>
        </w:rPr>
        <w:t>Е</w:t>
      </w:r>
      <w:r>
        <w:t></w:t>
      </w:r>
      <w:r>
        <w:t></w:t>
      </w:r>
      <w:r>
        <w:rPr>
          <w:rFonts w:hint="eastAsia"/>
        </w:rPr>
        <w:t>Н</w:t>
      </w:r>
      <w:r>
        <w:t></w:t>
      </w:r>
      <w:r>
        <w:t></w:t>
      </w:r>
      <w:r>
        <w:rPr>
          <w:rFonts w:hint="eastAsia"/>
        </w:rPr>
        <w:t>Водовозовой</w:t>
      </w:r>
      <w:r>
        <w:t></w:t>
      </w:r>
      <w:r>
        <w:rPr>
          <w:rFonts w:hint="eastAsia"/>
        </w:rPr>
        <w:t>и</w:t>
      </w:r>
      <w:r>
        <w:t></w:t>
      </w:r>
      <w:r>
        <w:rPr>
          <w:rFonts w:hint="eastAsia"/>
        </w:rPr>
        <w:t>современность</w:t>
      </w:r>
      <w:r>
        <w:t></w:t>
      </w:r>
      <w:r>
        <w:t></w:t>
      </w:r>
      <w:r>
        <w:t></w:t>
      </w:r>
      <w:r>
        <w:rPr>
          <w:rFonts w:hint="eastAsia"/>
        </w:rPr>
        <w:t>Смоленск</w:t>
      </w:r>
      <w:r>
        <w:t></w:t>
      </w:r>
      <w:r>
        <w:t></w:t>
      </w:r>
      <w:r>
        <w:t></w:t>
      </w:r>
      <w:r>
        <w:t></w:t>
      </w:r>
      <w:r>
        <w:t></w:t>
      </w:r>
      <w:r>
        <w:t></w:t>
      </w:r>
      <w:r>
        <w:t></w:t>
      </w:r>
      <w:r>
        <w:t></w:t>
      </w:r>
      <w:r>
        <w:t></w:t>
      </w:r>
      <w:r>
        <w:rPr>
          <w:rFonts w:hint="eastAsia"/>
        </w:rPr>
        <w:t>всеукраинских</w:t>
      </w:r>
      <w:r>
        <w:t></w:t>
      </w:r>
      <w:r>
        <w:t></w:t>
      </w:r>
      <w:r>
        <w:t></w:t>
      </w:r>
      <w:r>
        <w:rPr>
          <w:rFonts w:hint="eastAsia"/>
        </w:rPr>
        <w:t>Психолого</w:t>
      </w:r>
      <w:r>
        <w:t></w:t>
      </w:r>
      <w:r>
        <w:rPr>
          <w:rFonts w:hint="eastAsia"/>
        </w:rPr>
        <w:t>педагогические</w:t>
      </w:r>
      <w:r>
        <w:t></w:t>
      </w:r>
      <w:r>
        <w:rPr>
          <w:rFonts w:hint="eastAsia"/>
        </w:rPr>
        <w:t>аспекты</w:t>
      </w:r>
      <w:r>
        <w:t></w:t>
      </w:r>
      <w:r>
        <w:rPr>
          <w:rFonts w:hint="eastAsia"/>
        </w:rPr>
        <w:t>развития</w:t>
      </w:r>
      <w:r>
        <w:t></w:t>
      </w:r>
      <w:r>
        <w:rPr>
          <w:rFonts w:hint="eastAsia"/>
        </w:rPr>
        <w:t>личности</w:t>
      </w:r>
      <w:r>
        <w:t></w:t>
      </w:r>
      <w:r>
        <w:rPr>
          <w:rFonts w:hint="eastAsia"/>
        </w:rPr>
        <w:t>в</w:t>
      </w:r>
      <w:r>
        <w:t></w:t>
      </w:r>
      <w:r>
        <w:rPr>
          <w:rFonts w:hint="eastAsia"/>
        </w:rPr>
        <w:t>детские</w:t>
      </w:r>
      <w:r>
        <w:t></w:t>
      </w:r>
      <w:r>
        <w:rPr>
          <w:rFonts w:hint="eastAsia"/>
        </w:rPr>
        <w:t>годы</w:t>
      </w:r>
      <w:r>
        <w:t></w:t>
      </w:r>
      <w:r>
        <w:t></w:t>
      </w:r>
      <w:r>
        <w:rPr>
          <w:rFonts w:hint="eastAsia"/>
        </w:rPr>
        <w:t>управление</w:t>
      </w:r>
      <w:r>
        <w:t></w:t>
      </w:r>
      <w:r>
        <w:rPr>
          <w:rFonts w:hint="eastAsia"/>
        </w:rPr>
        <w:t>качеством</w:t>
      </w:r>
      <w:r>
        <w:t></w:t>
      </w:r>
      <w:r>
        <w:rPr>
          <w:rFonts w:hint="eastAsia"/>
        </w:rPr>
        <w:t>образования</w:t>
      </w:r>
      <w:r>
        <w:t></w:t>
      </w:r>
      <w:r>
        <w:t></w:t>
      </w:r>
      <w:r>
        <w:t></w:t>
      </w:r>
      <w:r>
        <w:rPr>
          <w:rFonts w:hint="eastAsia"/>
        </w:rPr>
        <w:t>Симферополь</w:t>
      </w:r>
      <w:r>
        <w:t></w:t>
      </w:r>
      <w:r>
        <w:t></w:t>
      </w:r>
      <w:r>
        <w:t></w:t>
      </w:r>
      <w:r>
        <w:t></w:t>
      </w:r>
      <w:r>
        <w:t></w:t>
      </w:r>
      <w:r>
        <w:t></w:t>
      </w:r>
      <w:r>
        <w:t></w:t>
      </w:r>
      <w:r>
        <w:t></w:t>
      </w:r>
      <w:r>
        <w:t></w:t>
      </w:r>
      <w:r>
        <w:t></w:t>
      </w:r>
      <w:r>
        <w:rPr>
          <w:rFonts w:hint="eastAsia"/>
        </w:rPr>
        <w:t>Якість</w:t>
      </w:r>
      <w:r>
        <w:t></w:t>
      </w:r>
      <w:r>
        <w:rPr>
          <w:rFonts w:hint="eastAsia"/>
        </w:rPr>
        <w:t>підготовки</w:t>
      </w:r>
      <w:r>
        <w:t></w:t>
      </w:r>
      <w:r>
        <w:rPr>
          <w:rFonts w:hint="eastAsia"/>
        </w:rPr>
        <w:t>фахівців</w:t>
      </w:r>
      <w:r>
        <w:t></w:t>
      </w:r>
      <w:r>
        <w:rPr>
          <w:rFonts w:hint="eastAsia"/>
        </w:rPr>
        <w:t>в</w:t>
      </w:r>
      <w:r>
        <w:t></w:t>
      </w:r>
      <w:r>
        <w:rPr>
          <w:rFonts w:hint="eastAsia"/>
        </w:rPr>
        <w:t>умовах</w:t>
      </w:r>
      <w:r>
        <w:t></w:t>
      </w:r>
      <w:r>
        <w:rPr>
          <w:rFonts w:hint="eastAsia"/>
        </w:rPr>
        <w:t>Болонського</w:t>
      </w:r>
      <w:r>
        <w:t></w:t>
      </w:r>
      <w:r>
        <w:rPr>
          <w:rFonts w:hint="eastAsia"/>
        </w:rPr>
        <w:t>процесу</w:t>
      </w:r>
      <w:r>
        <w:t></w:t>
      </w:r>
      <w:r>
        <w:t></w:t>
      </w:r>
      <w:r>
        <w:t></w:t>
      </w:r>
      <w:r>
        <w:rPr>
          <w:rFonts w:hint="eastAsia"/>
        </w:rPr>
        <w:t>Одесса</w:t>
      </w:r>
      <w:r>
        <w:t></w:t>
      </w:r>
      <w:r>
        <w:t></w:t>
      </w:r>
      <w:r>
        <w:t></w:t>
      </w:r>
      <w:r>
        <w:t></w:t>
      </w:r>
      <w:r>
        <w:t></w:t>
      </w:r>
      <w:r>
        <w:t></w:t>
      </w:r>
      <w:r>
        <w:t></w:t>
      </w:r>
      <w:r>
        <w:t></w:t>
      </w:r>
      <w:r>
        <w:t></w:t>
      </w:r>
      <w:r>
        <w:t></w:t>
      </w:r>
      <w:r>
        <w:rPr>
          <w:rFonts w:hint="eastAsia"/>
        </w:rPr>
        <w:t>Дошкільне</w:t>
      </w:r>
      <w:r>
        <w:t></w:t>
      </w:r>
      <w:r>
        <w:rPr>
          <w:rFonts w:hint="eastAsia"/>
        </w:rPr>
        <w:t>дитинство</w:t>
      </w:r>
      <w:r>
        <w:t></w:t>
      </w:r>
      <w:r>
        <w:t></w:t>
      </w:r>
      <w:r>
        <w:rPr>
          <w:rFonts w:hint="eastAsia"/>
        </w:rPr>
        <w:t>інноваційний</w:t>
      </w:r>
      <w:r>
        <w:t></w:t>
      </w:r>
      <w:r>
        <w:rPr>
          <w:rFonts w:hint="eastAsia"/>
        </w:rPr>
        <w:t>досвід</w:t>
      </w:r>
      <w:r>
        <w:t></w:t>
      </w:r>
      <w:r>
        <w:rPr>
          <w:rFonts w:hint="eastAsia"/>
        </w:rPr>
        <w:t>освіти</w:t>
      </w:r>
      <w:r>
        <w:t></w:t>
      </w:r>
      <w:r>
        <w:t></w:t>
      </w:r>
      <w:r>
        <w:rPr>
          <w:rFonts w:hint="eastAsia"/>
        </w:rPr>
        <w:t>проблеми</w:t>
      </w:r>
      <w:r>
        <w:t></w:t>
      </w:r>
      <w:r>
        <w:t></w:t>
      </w:r>
      <w:r>
        <w:rPr>
          <w:rFonts w:hint="eastAsia"/>
        </w:rPr>
        <w:t>традиції</w:t>
      </w:r>
      <w:r>
        <w:t></w:t>
      </w:r>
      <w:r>
        <w:rPr>
          <w:rFonts w:hint="eastAsia"/>
        </w:rPr>
        <w:t>та</w:t>
      </w:r>
      <w:r>
        <w:t></w:t>
      </w:r>
      <w:r>
        <w:rPr>
          <w:rFonts w:hint="eastAsia"/>
        </w:rPr>
        <w:t>перспективи</w:t>
      </w:r>
      <w:r>
        <w:t></w:t>
      </w:r>
      <w:r>
        <w:t></w:t>
      </w:r>
      <w:r>
        <w:t></w:t>
      </w:r>
      <w:r>
        <w:rPr>
          <w:rFonts w:hint="eastAsia"/>
        </w:rPr>
        <w:t>Переяслав</w:t>
      </w:r>
      <w:r>
        <w:t></w:t>
      </w:r>
      <w:r>
        <w:rPr>
          <w:rFonts w:hint="eastAsia"/>
        </w:rPr>
        <w:t>Хмельницкий</w:t>
      </w:r>
      <w:r>
        <w:t></w:t>
      </w:r>
      <w:r>
        <w:t></w:t>
      </w:r>
      <w:r>
        <w:t></w:t>
      </w:r>
      <w:r>
        <w:t></w:t>
      </w:r>
      <w:r>
        <w:t></w:t>
      </w:r>
      <w:r>
        <w:t></w:t>
      </w:r>
      <w:r>
        <w:t></w:t>
      </w:r>
      <w:r>
        <w:t></w:t>
      </w:r>
      <w:r>
        <w:t></w:t>
      </w:r>
      <w:r>
        <w:t></w:t>
      </w:r>
      <w:r>
        <w:rPr>
          <w:rFonts w:hint="eastAsia"/>
        </w:rPr>
        <w:t>Ідеї</w:t>
      </w:r>
      <w:r>
        <w:t></w:t>
      </w:r>
      <w:r>
        <w:rPr>
          <w:rFonts w:hint="eastAsia"/>
        </w:rPr>
        <w:t>андрагогіки</w:t>
      </w:r>
      <w:r>
        <w:t></w:t>
      </w:r>
      <w:r>
        <w:rPr>
          <w:rFonts w:hint="eastAsia"/>
        </w:rPr>
        <w:t>в</w:t>
      </w:r>
      <w:r>
        <w:t></w:t>
      </w:r>
      <w:r>
        <w:rPr>
          <w:rFonts w:hint="eastAsia"/>
        </w:rPr>
        <w:t>педагогічній</w:t>
      </w:r>
      <w:r>
        <w:t></w:t>
      </w:r>
      <w:r>
        <w:rPr>
          <w:rFonts w:hint="eastAsia"/>
        </w:rPr>
        <w:t>спадщині</w:t>
      </w:r>
      <w:r>
        <w:t></w:t>
      </w:r>
      <w:r>
        <w:rPr>
          <w:rFonts w:hint="eastAsia"/>
        </w:rPr>
        <w:t>В</w:t>
      </w:r>
      <w:r>
        <w:t></w:t>
      </w:r>
      <w:r>
        <w:t></w:t>
      </w:r>
      <w:r>
        <w:rPr>
          <w:rFonts w:hint="eastAsia"/>
        </w:rPr>
        <w:t>О</w:t>
      </w:r>
      <w:r>
        <w:t></w:t>
      </w:r>
      <w:r>
        <w:t></w:t>
      </w:r>
      <w:r>
        <w:rPr>
          <w:rFonts w:hint="eastAsia"/>
        </w:rPr>
        <w:t>Сухомлинського</w:t>
      </w:r>
      <w:r>
        <w:t></w:t>
      </w:r>
      <w:r>
        <w:rPr>
          <w:rFonts w:hint="eastAsia"/>
        </w:rPr>
        <w:t>та</w:t>
      </w:r>
      <w:r>
        <w:t></w:t>
      </w:r>
      <w:r>
        <w:rPr>
          <w:rFonts w:hint="eastAsia"/>
        </w:rPr>
        <w:t>їх</w:t>
      </w:r>
      <w:r>
        <w:t></w:t>
      </w:r>
      <w:r>
        <w:rPr>
          <w:rFonts w:hint="eastAsia"/>
        </w:rPr>
        <w:t>реалізація</w:t>
      </w:r>
      <w:r>
        <w:t></w:t>
      </w:r>
      <w:r>
        <w:rPr>
          <w:rFonts w:hint="eastAsia"/>
        </w:rPr>
        <w:t>в</w:t>
      </w:r>
      <w:r>
        <w:t></w:t>
      </w:r>
      <w:r>
        <w:rPr>
          <w:rFonts w:hint="eastAsia"/>
        </w:rPr>
        <w:t>сучасних</w:t>
      </w:r>
      <w:r>
        <w:t></w:t>
      </w:r>
      <w:r>
        <w:rPr>
          <w:rFonts w:hint="eastAsia"/>
        </w:rPr>
        <w:t>умовах</w:t>
      </w:r>
      <w:r>
        <w:t></w:t>
      </w:r>
      <w:r>
        <w:t></w:t>
      </w:r>
      <w:r>
        <w:t></w:t>
      </w:r>
      <w:r>
        <w:rPr>
          <w:rFonts w:hint="eastAsia"/>
        </w:rPr>
        <w:t>Симферополь</w:t>
      </w:r>
      <w:r>
        <w:t></w:t>
      </w:r>
      <w:r>
        <w:t></w:t>
      </w:r>
      <w:r>
        <w:t></w:t>
      </w:r>
      <w:r>
        <w:t></w:t>
      </w:r>
      <w:r>
        <w:t></w:t>
      </w:r>
      <w:r>
        <w:t></w:t>
      </w:r>
      <w:r>
        <w:t></w:t>
      </w:r>
      <w:r>
        <w:t></w:t>
      </w:r>
      <w:r>
        <w:t></w:t>
      </w:r>
      <w:r>
        <w:t></w:t>
      </w:r>
      <w:r>
        <w:rPr>
          <w:rFonts w:hint="eastAsia"/>
        </w:rPr>
        <w:t>Психолого</w:t>
      </w:r>
      <w:r>
        <w:t></w:t>
      </w:r>
      <w:r>
        <w:rPr>
          <w:rFonts w:hint="eastAsia"/>
        </w:rPr>
        <w:t>педагогические</w:t>
      </w:r>
      <w:r>
        <w:t></w:t>
      </w:r>
      <w:r>
        <w:rPr>
          <w:rFonts w:hint="eastAsia"/>
        </w:rPr>
        <w:t>аспекты</w:t>
      </w:r>
      <w:r>
        <w:t></w:t>
      </w:r>
      <w:r>
        <w:rPr>
          <w:rFonts w:hint="eastAsia"/>
        </w:rPr>
        <w:t>развития</w:t>
      </w:r>
      <w:r>
        <w:t></w:t>
      </w:r>
      <w:r>
        <w:rPr>
          <w:rFonts w:hint="eastAsia"/>
        </w:rPr>
        <w:t>личности</w:t>
      </w:r>
      <w:r>
        <w:t></w:t>
      </w:r>
      <w:r>
        <w:rPr>
          <w:rFonts w:hint="eastAsia"/>
        </w:rPr>
        <w:t>в</w:t>
      </w:r>
      <w:r>
        <w:t></w:t>
      </w:r>
      <w:r>
        <w:rPr>
          <w:rFonts w:hint="eastAsia"/>
        </w:rPr>
        <w:t>детские</w:t>
      </w:r>
      <w:r>
        <w:t></w:t>
      </w:r>
      <w:r>
        <w:rPr>
          <w:rFonts w:hint="eastAsia"/>
        </w:rPr>
        <w:t>годы</w:t>
      </w:r>
      <w:r>
        <w:t></w:t>
      </w:r>
      <w:r>
        <w:t></w:t>
      </w:r>
      <w:r>
        <w:rPr>
          <w:rFonts w:hint="eastAsia"/>
        </w:rPr>
        <w:t>современные</w:t>
      </w:r>
      <w:r>
        <w:t></w:t>
      </w:r>
      <w:r>
        <w:rPr>
          <w:rFonts w:hint="eastAsia"/>
        </w:rPr>
        <w:t>подходы</w:t>
      </w:r>
      <w:r>
        <w:t></w:t>
      </w:r>
      <w:r>
        <w:rPr>
          <w:rFonts w:hint="eastAsia"/>
        </w:rPr>
        <w:t>к</w:t>
      </w:r>
      <w:r>
        <w:t></w:t>
      </w:r>
      <w:r>
        <w:rPr>
          <w:rFonts w:hint="eastAsia"/>
        </w:rPr>
        <w:t>управлению</w:t>
      </w:r>
      <w:r>
        <w:t></w:t>
      </w:r>
      <w:r>
        <w:rPr>
          <w:rFonts w:hint="eastAsia"/>
        </w:rPr>
        <w:t>качеством</w:t>
      </w:r>
      <w:r>
        <w:t></w:t>
      </w:r>
      <w:r>
        <w:rPr>
          <w:rFonts w:hint="eastAsia"/>
        </w:rPr>
        <w:t>образовательного</w:t>
      </w:r>
      <w:r>
        <w:t></w:t>
      </w:r>
      <w:r>
        <w:rPr>
          <w:rFonts w:hint="eastAsia"/>
        </w:rPr>
        <w:t>процесса</w:t>
      </w:r>
      <w:r>
        <w:t></w:t>
      </w:r>
      <w:r>
        <w:t></w:t>
      </w:r>
      <w:r>
        <w:t></w:t>
      </w:r>
      <w:r>
        <w:rPr>
          <w:rFonts w:hint="eastAsia"/>
        </w:rPr>
        <w:t>Симферополь</w:t>
      </w:r>
      <w:r>
        <w:t></w:t>
      </w:r>
      <w:r>
        <w:t></w:t>
      </w:r>
      <w:r>
        <w:t></w:t>
      </w:r>
      <w:r>
        <w:t></w:t>
      </w:r>
      <w:r>
        <w:t></w:t>
      </w:r>
      <w:r>
        <w:t></w:t>
      </w:r>
      <w:r>
        <w:t></w:t>
      </w:r>
      <w:r>
        <w:t></w:t>
      </w:r>
      <w:r>
        <w:rPr>
          <w:rFonts w:hint="eastAsia"/>
        </w:rPr>
        <w:t>научно</w:t>
      </w:r>
      <w:r>
        <w:t></w:t>
      </w:r>
      <w:r>
        <w:rPr>
          <w:rFonts w:hint="eastAsia"/>
        </w:rPr>
        <w:t>практических</w:t>
      </w:r>
      <w:r>
        <w:t></w:t>
      </w:r>
      <w:r>
        <w:rPr>
          <w:rFonts w:hint="eastAsia"/>
        </w:rPr>
        <w:t>конференциях</w:t>
      </w:r>
      <w:r>
        <w:t></w:t>
      </w:r>
      <w:r>
        <w:t></w:t>
      </w:r>
      <w:r>
        <w:t></w:t>
      </w:r>
      <w:r>
        <w:t></w:t>
      </w:r>
      <w:r>
        <w:rPr>
          <w:rFonts w:hint="eastAsia"/>
        </w:rPr>
        <w:t>всеукраинских</w:t>
      </w:r>
      <w:r>
        <w:t></w:t>
      </w:r>
      <w:r>
        <w:rPr>
          <w:rFonts w:hint="eastAsia"/>
        </w:rPr>
        <w:t>научно</w:t>
      </w:r>
      <w:r>
        <w:t></w:t>
      </w:r>
      <w:r>
        <w:rPr>
          <w:rFonts w:hint="eastAsia"/>
        </w:rPr>
        <w:t>практических</w:t>
      </w:r>
      <w:r>
        <w:t></w:t>
      </w:r>
      <w:r>
        <w:rPr>
          <w:rFonts w:hint="eastAsia"/>
        </w:rPr>
        <w:t>чтениях</w:t>
      </w:r>
      <w:r>
        <w:t></w:t>
      </w:r>
      <w:r>
        <w:rPr>
          <w:rFonts w:hint="eastAsia"/>
        </w:rPr>
        <w:t>студентов</w:t>
      </w:r>
      <w:r>
        <w:t></w:t>
      </w:r>
      <w:r>
        <w:rPr>
          <w:rFonts w:hint="eastAsia"/>
        </w:rPr>
        <w:t>и</w:t>
      </w:r>
      <w:r>
        <w:t></w:t>
      </w:r>
      <w:r>
        <w:rPr>
          <w:rFonts w:hint="eastAsia"/>
        </w:rPr>
        <w:t>молодых</w:t>
      </w:r>
      <w:r>
        <w:t></w:t>
      </w:r>
      <w:r>
        <w:rPr>
          <w:rFonts w:hint="eastAsia"/>
        </w:rPr>
        <w:t>ученых</w:t>
      </w:r>
      <w:r>
        <w:t></w:t>
      </w:r>
      <w:r>
        <w:t></w:t>
      </w:r>
      <w:r>
        <w:rPr>
          <w:rFonts w:hint="eastAsia"/>
        </w:rPr>
        <w:t>посвященных</w:t>
      </w:r>
      <w:r>
        <w:t></w:t>
      </w:r>
      <w:r>
        <w:rPr>
          <w:rFonts w:hint="eastAsia"/>
        </w:rPr>
        <w:t>педагогическому</w:t>
      </w:r>
      <w:r>
        <w:t></w:t>
      </w:r>
      <w:r>
        <w:rPr>
          <w:rFonts w:hint="eastAsia"/>
        </w:rPr>
        <w:t>наследию</w:t>
      </w:r>
      <w:r>
        <w:t></w:t>
      </w:r>
      <w:r>
        <w:rPr>
          <w:rFonts w:hint="eastAsia"/>
        </w:rPr>
        <w:t>К</w:t>
      </w:r>
      <w:r>
        <w:t></w:t>
      </w:r>
      <w:r>
        <w:t></w:t>
      </w:r>
      <w:r>
        <w:rPr>
          <w:rFonts w:hint="eastAsia"/>
        </w:rPr>
        <w:t>Д</w:t>
      </w:r>
      <w:r>
        <w:t></w:t>
      </w:r>
      <w:r>
        <w:t></w:t>
      </w:r>
      <w:r>
        <w:rPr>
          <w:rFonts w:hint="eastAsia"/>
        </w:rPr>
        <w:t>Ушинского</w:t>
      </w:r>
      <w:r>
        <w:t></w:t>
      </w:r>
      <w:r>
        <w:t></w:t>
      </w:r>
      <w:r>
        <w:rPr>
          <w:rFonts w:hint="eastAsia"/>
        </w:rPr>
        <w:t>Одесса</w:t>
      </w:r>
      <w:r>
        <w:t></w:t>
      </w:r>
      <w:r>
        <w:t></w:t>
      </w:r>
      <w:r>
        <w:t></w:t>
      </w:r>
      <w:r>
        <w:t></w:t>
      </w:r>
      <w:r>
        <w:t></w:t>
      </w:r>
      <w:r>
        <w:t></w:t>
      </w:r>
      <w:r>
        <w:t></w:t>
      </w:r>
      <w:r>
        <w:t></w:t>
      </w:r>
      <w:r>
        <w:t></w:t>
      </w:r>
    </w:p>
    <w:p w:rsidR="00E91649" w:rsidRDefault="00E91649" w:rsidP="00E91649">
      <w:r>
        <w:rPr>
          <w:rFonts w:hint="eastAsia"/>
        </w:rPr>
        <w:t>Публикации</w:t>
      </w:r>
      <w:r>
        <w:t></w:t>
      </w:r>
      <w:r>
        <w:t></w:t>
      </w:r>
      <w:r>
        <w:rPr>
          <w:rFonts w:hint="eastAsia"/>
        </w:rPr>
        <w:t>Результаты</w:t>
      </w:r>
      <w:r>
        <w:t></w:t>
      </w:r>
      <w:r>
        <w:rPr>
          <w:rFonts w:hint="eastAsia"/>
        </w:rPr>
        <w:t>исследования</w:t>
      </w:r>
      <w:r>
        <w:t></w:t>
      </w:r>
      <w:r>
        <w:rPr>
          <w:rFonts w:hint="eastAsia"/>
        </w:rPr>
        <w:t>изложены</w:t>
      </w:r>
      <w:r>
        <w:t></w:t>
      </w:r>
      <w:r>
        <w:rPr>
          <w:rFonts w:hint="eastAsia"/>
        </w:rPr>
        <w:t>в</w:t>
      </w:r>
      <w:r>
        <w:t></w:t>
      </w:r>
      <w:r>
        <w:t></w:t>
      </w:r>
      <w:r>
        <w:t></w:t>
      </w:r>
      <w:r>
        <w:t></w:t>
      </w:r>
      <w:r>
        <w:rPr>
          <w:rFonts w:hint="eastAsia"/>
        </w:rPr>
        <w:t>публикациях</w:t>
      </w:r>
      <w:r>
        <w:t></w:t>
      </w:r>
      <w:r>
        <w:rPr>
          <w:rFonts w:hint="eastAsia"/>
        </w:rPr>
        <w:t>автора</w:t>
      </w:r>
      <w:r>
        <w:t></w:t>
      </w:r>
      <w:r>
        <w:t></w:t>
      </w:r>
      <w:r>
        <w:t></w:t>
      </w:r>
      <w:r>
        <w:t></w:t>
      </w:r>
      <w:r>
        <w:rPr>
          <w:rFonts w:hint="eastAsia"/>
        </w:rPr>
        <w:t>–</w:t>
      </w:r>
      <w:r>
        <w:t></w:t>
      </w:r>
      <w:r>
        <w:rPr>
          <w:rFonts w:hint="eastAsia"/>
        </w:rPr>
        <w:t>в</w:t>
      </w:r>
      <w:r>
        <w:t></w:t>
      </w:r>
      <w:r>
        <w:rPr>
          <w:rFonts w:hint="eastAsia"/>
        </w:rPr>
        <w:t>соавторстве</w:t>
      </w:r>
      <w:r>
        <w:t></w:t>
      </w:r>
      <w:r>
        <w:t></w:t>
      </w:r>
      <w:r>
        <w:t></w:t>
      </w:r>
      <w:r>
        <w:rPr>
          <w:rFonts w:hint="eastAsia"/>
        </w:rPr>
        <w:t>из</w:t>
      </w:r>
      <w:r>
        <w:t></w:t>
      </w:r>
      <w:r>
        <w:rPr>
          <w:rFonts w:hint="eastAsia"/>
        </w:rPr>
        <w:t>них</w:t>
      </w:r>
      <w:r>
        <w:t></w:t>
      </w:r>
      <w:r>
        <w:t></w:t>
      </w:r>
      <w:r>
        <w:t></w:t>
      </w:r>
      <w:r>
        <w:rPr>
          <w:rFonts w:hint="eastAsia"/>
        </w:rPr>
        <w:t>–</w:t>
      </w:r>
      <w:r>
        <w:t></w:t>
      </w:r>
      <w:r>
        <w:rPr>
          <w:rFonts w:hint="eastAsia"/>
        </w:rPr>
        <w:t>в</w:t>
      </w:r>
      <w:r>
        <w:t></w:t>
      </w:r>
      <w:r>
        <w:rPr>
          <w:rFonts w:hint="eastAsia"/>
        </w:rPr>
        <w:t>изданиях</w:t>
      </w:r>
      <w:r>
        <w:t></w:t>
      </w:r>
      <w:r>
        <w:t></w:t>
      </w:r>
      <w:r>
        <w:rPr>
          <w:rFonts w:hint="eastAsia"/>
        </w:rPr>
        <w:t>утвержденных</w:t>
      </w:r>
      <w:r>
        <w:t></w:t>
      </w:r>
      <w:r>
        <w:rPr>
          <w:rFonts w:hint="eastAsia"/>
        </w:rPr>
        <w:t>ВАК</w:t>
      </w:r>
      <w:r>
        <w:t></w:t>
      </w:r>
      <w:r>
        <w:rPr>
          <w:rFonts w:hint="eastAsia"/>
        </w:rPr>
        <w:t>Украины</w:t>
      </w:r>
      <w:r>
        <w:t></w:t>
      </w:r>
      <w:r>
        <w:t></w:t>
      </w:r>
      <w:r>
        <w:rPr>
          <w:rFonts w:hint="eastAsia"/>
        </w:rPr>
        <w:t>Личный</w:t>
      </w:r>
      <w:r>
        <w:t></w:t>
      </w:r>
      <w:r>
        <w:rPr>
          <w:rFonts w:hint="eastAsia"/>
        </w:rPr>
        <w:t>вклад</w:t>
      </w:r>
      <w:r>
        <w:t></w:t>
      </w:r>
      <w:r>
        <w:rPr>
          <w:rFonts w:hint="eastAsia"/>
        </w:rPr>
        <w:t>соискателя</w:t>
      </w:r>
      <w:r>
        <w:t></w:t>
      </w:r>
      <w:r>
        <w:rPr>
          <w:rFonts w:hint="eastAsia"/>
        </w:rPr>
        <w:t>в</w:t>
      </w:r>
      <w:r>
        <w:t></w:t>
      </w:r>
      <w:r>
        <w:rPr>
          <w:rFonts w:hint="eastAsia"/>
        </w:rPr>
        <w:t>публикации</w:t>
      </w:r>
      <w:r>
        <w:t></w:t>
      </w:r>
      <w:r>
        <w:rPr>
          <w:rFonts w:hint="eastAsia"/>
        </w:rPr>
        <w:t>в</w:t>
      </w:r>
      <w:r>
        <w:t></w:t>
      </w:r>
      <w:r>
        <w:rPr>
          <w:rFonts w:hint="eastAsia"/>
        </w:rPr>
        <w:t>соавторстве</w:t>
      </w:r>
      <w:r>
        <w:t></w:t>
      </w:r>
      <w:r>
        <w:rPr>
          <w:rFonts w:hint="eastAsia"/>
        </w:rPr>
        <w:t>состоит</w:t>
      </w:r>
      <w:r>
        <w:t></w:t>
      </w:r>
      <w:r>
        <w:rPr>
          <w:rFonts w:hint="eastAsia"/>
        </w:rPr>
        <w:t>в</w:t>
      </w:r>
      <w:r>
        <w:t></w:t>
      </w:r>
      <w:r>
        <w:rPr>
          <w:rFonts w:hint="eastAsia"/>
        </w:rPr>
        <w:t>проведении</w:t>
      </w:r>
      <w:r>
        <w:t></w:t>
      </w:r>
      <w:r>
        <w:rPr>
          <w:rFonts w:hint="eastAsia"/>
        </w:rPr>
        <w:t>анализа</w:t>
      </w:r>
      <w:r>
        <w:t></w:t>
      </w:r>
      <w:r>
        <w:rPr>
          <w:rFonts w:hint="eastAsia"/>
        </w:rPr>
        <w:t>психолого</w:t>
      </w:r>
      <w:r>
        <w:t></w:t>
      </w:r>
      <w:r>
        <w:rPr>
          <w:rFonts w:hint="eastAsia"/>
        </w:rPr>
        <w:t>педагогической</w:t>
      </w:r>
      <w:r>
        <w:t></w:t>
      </w:r>
      <w:r>
        <w:rPr>
          <w:rFonts w:hint="eastAsia"/>
        </w:rPr>
        <w:t>литературы</w:t>
      </w:r>
      <w:r>
        <w:t></w:t>
      </w:r>
      <w:r>
        <w:rPr>
          <w:rFonts w:hint="eastAsia"/>
        </w:rPr>
        <w:t>по</w:t>
      </w:r>
      <w:r>
        <w:t></w:t>
      </w:r>
      <w:r>
        <w:rPr>
          <w:rFonts w:hint="eastAsia"/>
        </w:rPr>
        <w:t>проблеме</w:t>
      </w:r>
      <w:r>
        <w:t></w:t>
      </w:r>
      <w:r>
        <w:rPr>
          <w:rFonts w:hint="eastAsia"/>
        </w:rPr>
        <w:t>формирования</w:t>
      </w:r>
      <w:r>
        <w:t></w:t>
      </w:r>
      <w:r>
        <w:rPr>
          <w:rFonts w:hint="eastAsia"/>
        </w:rPr>
        <w:t>полового</w:t>
      </w:r>
      <w:r>
        <w:t></w:t>
      </w:r>
      <w:r>
        <w:rPr>
          <w:rFonts w:hint="eastAsia"/>
        </w:rPr>
        <w:t>самосознания</w:t>
      </w:r>
      <w:r>
        <w:t></w:t>
      </w:r>
      <w:r>
        <w:rPr>
          <w:rFonts w:hint="eastAsia"/>
        </w:rPr>
        <w:t>и</w:t>
      </w:r>
      <w:r>
        <w:t></w:t>
      </w:r>
      <w:r>
        <w:rPr>
          <w:rFonts w:hint="eastAsia"/>
        </w:rPr>
        <w:t>выделении</w:t>
      </w:r>
      <w:r>
        <w:t></w:t>
      </w:r>
      <w:r>
        <w:rPr>
          <w:rFonts w:hint="eastAsia"/>
        </w:rPr>
        <w:t>особенностей</w:t>
      </w:r>
      <w:r>
        <w:t></w:t>
      </w:r>
      <w:r>
        <w:rPr>
          <w:rFonts w:hint="eastAsia"/>
        </w:rPr>
        <w:t>его</w:t>
      </w:r>
      <w:r>
        <w:t></w:t>
      </w:r>
      <w:r>
        <w:rPr>
          <w:rFonts w:hint="eastAsia"/>
        </w:rPr>
        <w:t>становления</w:t>
      </w:r>
      <w:r>
        <w:t></w:t>
      </w:r>
      <w:r>
        <w:rPr>
          <w:rFonts w:hint="eastAsia"/>
        </w:rPr>
        <w:t>на</w:t>
      </w:r>
      <w:r>
        <w:t></w:t>
      </w:r>
      <w:r>
        <w:rPr>
          <w:rFonts w:hint="eastAsia"/>
        </w:rPr>
        <w:t>разных</w:t>
      </w:r>
      <w:r>
        <w:t></w:t>
      </w:r>
      <w:r>
        <w:rPr>
          <w:rFonts w:hint="eastAsia"/>
        </w:rPr>
        <w:t>возрастных</w:t>
      </w:r>
      <w:r>
        <w:t></w:t>
      </w:r>
      <w:r>
        <w:rPr>
          <w:rFonts w:hint="eastAsia"/>
        </w:rPr>
        <w:t>этапах</w:t>
      </w:r>
      <w:r>
        <w:t></w:t>
      </w:r>
      <w:r>
        <w:t></w:t>
      </w:r>
    </w:p>
    <w:p w:rsidR="00A17F6F" w:rsidRDefault="00E91649" w:rsidP="00E91649">
      <w:r>
        <w:rPr>
          <w:rFonts w:hint="eastAsia"/>
        </w:rPr>
        <w:t>Структура</w:t>
      </w:r>
      <w:r>
        <w:t></w:t>
      </w:r>
      <w:r>
        <w:rPr>
          <w:rFonts w:hint="eastAsia"/>
        </w:rPr>
        <w:t>диссертации</w:t>
      </w:r>
      <w:r>
        <w:t></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двух</w:t>
      </w:r>
      <w:r>
        <w:t></w:t>
      </w:r>
      <w:r>
        <w:rPr>
          <w:rFonts w:hint="eastAsia"/>
        </w:rPr>
        <w:t>глав</w:t>
      </w:r>
      <w:r>
        <w:t></w:t>
      </w:r>
      <w:r>
        <w:t></w:t>
      </w:r>
      <w:r>
        <w:rPr>
          <w:rFonts w:hint="eastAsia"/>
        </w:rPr>
        <w:t>выводов</w:t>
      </w:r>
      <w:r>
        <w:t></w:t>
      </w:r>
      <w:r>
        <w:t></w:t>
      </w:r>
      <w:r>
        <w:rPr>
          <w:rFonts w:hint="eastAsia"/>
        </w:rPr>
        <w:t>списка</w:t>
      </w:r>
      <w:r>
        <w:t></w:t>
      </w:r>
      <w:r>
        <w:rPr>
          <w:rFonts w:hint="eastAsia"/>
        </w:rPr>
        <w:t>использованных</w:t>
      </w:r>
      <w:r>
        <w:t></w:t>
      </w:r>
      <w:r>
        <w:rPr>
          <w:rFonts w:hint="eastAsia"/>
        </w:rPr>
        <w:t>источников</w:t>
      </w:r>
      <w:r>
        <w:t></w:t>
      </w:r>
      <w:r>
        <w:rPr>
          <w:rFonts w:hint="eastAsia"/>
        </w:rPr>
        <w:t>и</w:t>
      </w:r>
      <w:r>
        <w:t></w:t>
      </w:r>
      <w:r>
        <w:t></w:t>
      </w:r>
      <w:r>
        <w:t></w:t>
      </w:r>
      <w:r>
        <w:t></w:t>
      </w:r>
      <w:r>
        <w:rPr>
          <w:rFonts w:hint="eastAsia"/>
        </w:rPr>
        <w:t>приложений</w:t>
      </w:r>
      <w:r>
        <w:t></w:t>
      </w:r>
      <w:r>
        <w:t></w:t>
      </w:r>
      <w:r>
        <w:rPr>
          <w:rFonts w:hint="eastAsia"/>
        </w:rPr>
        <w:t>Основное</w:t>
      </w:r>
      <w:r>
        <w:t></w:t>
      </w:r>
      <w:r>
        <w:rPr>
          <w:rFonts w:hint="eastAsia"/>
        </w:rPr>
        <w:t>содержание</w:t>
      </w:r>
      <w:r>
        <w:t></w:t>
      </w:r>
      <w:r>
        <w:rPr>
          <w:rFonts w:hint="eastAsia"/>
        </w:rPr>
        <w:t>диссертации</w:t>
      </w:r>
      <w:r>
        <w:t></w:t>
      </w:r>
      <w:r>
        <w:rPr>
          <w:rFonts w:hint="eastAsia"/>
        </w:rPr>
        <w:t>изложено</w:t>
      </w:r>
      <w:r>
        <w:t></w:t>
      </w:r>
      <w:r>
        <w:rPr>
          <w:rFonts w:hint="eastAsia"/>
        </w:rPr>
        <w:t>на</w:t>
      </w:r>
      <w:r>
        <w:t></w:t>
      </w:r>
      <w:r>
        <w:t></w:t>
      </w:r>
      <w:r>
        <w:t></w:t>
      </w:r>
      <w:r>
        <w:t></w:t>
      </w:r>
      <w:r>
        <w:t></w:t>
      </w:r>
      <w:r>
        <w:rPr>
          <w:rFonts w:hint="eastAsia"/>
        </w:rPr>
        <w:t>странице</w:t>
      </w:r>
      <w:r>
        <w:t></w:t>
      </w:r>
      <w:r>
        <w:t></w:t>
      </w:r>
      <w:r>
        <w:rPr>
          <w:rFonts w:hint="eastAsia"/>
        </w:rPr>
        <w:t>Работа</w:t>
      </w:r>
      <w:r>
        <w:t></w:t>
      </w:r>
      <w:r>
        <w:rPr>
          <w:rFonts w:hint="eastAsia"/>
        </w:rPr>
        <w:t>содержит</w:t>
      </w:r>
      <w:r>
        <w:t></w:t>
      </w:r>
      <w:r>
        <w:t></w:t>
      </w:r>
      <w:r>
        <w:t></w:t>
      </w:r>
      <w:r>
        <w:t></w:t>
      </w:r>
      <w:r>
        <w:rPr>
          <w:rFonts w:hint="eastAsia"/>
        </w:rPr>
        <w:t>таблиц</w:t>
      </w:r>
      <w:r>
        <w:t></w:t>
      </w:r>
      <w:r>
        <w:t></w:t>
      </w:r>
      <w:r>
        <w:t></w:t>
      </w:r>
      <w:r>
        <w:t></w:t>
      </w:r>
      <w:r>
        <w:rPr>
          <w:rFonts w:hint="eastAsia"/>
        </w:rPr>
        <w:t>диаграммы</w:t>
      </w:r>
      <w:r>
        <w:t></w:t>
      </w:r>
      <w:r>
        <w:t></w:t>
      </w:r>
      <w:r>
        <w:t></w:t>
      </w:r>
      <w:r>
        <w:t></w:t>
      </w:r>
      <w:r>
        <w:rPr>
          <w:rFonts w:hint="eastAsia"/>
        </w:rPr>
        <w:t>рисунок</w:t>
      </w:r>
      <w:r>
        <w:t></w:t>
      </w:r>
      <w:r>
        <w:t></w:t>
      </w:r>
      <w:r>
        <w:rPr>
          <w:rFonts w:hint="eastAsia"/>
        </w:rPr>
        <w:t>которые</w:t>
      </w:r>
      <w:r>
        <w:t></w:t>
      </w:r>
      <w:r>
        <w:rPr>
          <w:rFonts w:hint="eastAsia"/>
        </w:rPr>
        <w:t>охватывают</w:t>
      </w:r>
      <w:r>
        <w:t></w:t>
      </w:r>
      <w:r>
        <w:t></w:t>
      </w:r>
      <w:r>
        <w:t></w:t>
      </w:r>
      <w:r>
        <w:rPr>
          <w:rFonts w:hint="eastAsia"/>
        </w:rPr>
        <w:t>страницу</w:t>
      </w:r>
      <w:r>
        <w:t></w:t>
      </w:r>
      <w:r>
        <w:rPr>
          <w:rFonts w:hint="eastAsia"/>
        </w:rPr>
        <w:t>основного</w:t>
      </w:r>
      <w:r>
        <w:t></w:t>
      </w:r>
      <w:r>
        <w:rPr>
          <w:rFonts w:hint="eastAsia"/>
        </w:rPr>
        <w:t>текста</w:t>
      </w:r>
      <w:r>
        <w:t></w:t>
      </w:r>
      <w:r>
        <w:t></w:t>
      </w:r>
      <w:r>
        <w:rPr>
          <w:rFonts w:hint="eastAsia"/>
        </w:rPr>
        <w:t>В</w:t>
      </w:r>
      <w:r>
        <w:t></w:t>
      </w:r>
      <w:r>
        <w:rPr>
          <w:rFonts w:hint="eastAsia"/>
        </w:rPr>
        <w:t>списке</w:t>
      </w:r>
      <w:r>
        <w:t></w:t>
      </w:r>
      <w:r>
        <w:rPr>
          <w:rFonts w:hint="eastAsia"/>
        </w:rPr>
        <w:t>использованных</w:t>
      </w:r>
      <w:r>
        <w:t></w:t>
      </w:r>
      <w:r>
        <w:rPr>
          <w:rFonts w:hint="eastAsia"/>
        </w:rPr>
        <w:t>литературных</w:t>
      </w:r>
      <w:r>
        <w:t></w:t>
      </w:r>
      <w:r>
        <w:rPr>
          <w:rFonts w:hint="eastAsia"/>
        </w:rPr>
        <w:t>источников</w:t>
      </w:r>
      <w:r>
        <w:t></w:t>
      </w:r>
      <w:r>
        <w:t></w:t>
      </w:r>
      <w:r>
        <w:t></w:t>
      </w:r>
      <w:r>
        <w:t></w:t>
      </w:r>
      <w:r>
        <w:t></w:t>
      </w:r>
      <w:r>
        <w:rPr>
          <w:rFonts w:hint="eastAsia"/>
        </w:rPr>
        <w:t>наименований</w:t>
      </w:r>
      <w:r>
        <w:t></w:t>
      </w:r>
      <w:r>
        <w:t></w:t>
      </w:r>
      <w:r>
        <w:rPr>
          <w:rFonts w:hint="eastAsia"/>
        </w:rPr>
        <w:t>которые</w:t>
      </w:r>
      <w:r>
        <w:t></w:t>
      </w:r>
      <w:r>
        <w:rPr>
          <w:rFonts w:hint="eastAsia"/>
        </w:rPr>
        <w:t>занимают</w:t>
      </w:r>
      <w:r>
        <w:t></w:t>
      </w:r>
      <w:r>
        <w:t></w:t>
      </w:r>
      <w:r>
        <w:t></w:t>
      </w:r>
      <w:r>
        <w:t></w:t>
      </w:r>
      <w:r>
        <w:rPr>
          <w:rFonts w:hint="eastAsia"/>
        </w:rPr>
        <w:t>страниц</w:t>
      </w:r>
      <w:r>
        <w:t></w:t>
      </w:r>
      <w:r>
        <w:t></w:t>
      </w:r>
      <w:r>
        <w:rPr>
          <w:rFonts w:hint="eastAsia"/>
        </w:rPr>
        <w:t>Приложения</w:t>
      </w:r>
      <w:r>
        <w:t></w:t>
      </w:r>
      <w:r>
        <w:rPr>
          <w:rFonts w:hint="eastAsia"/>
        </w:rPr>
        <w:t>изложены</w:t>
      </w:r>
      <w:r>
        <w:t></w:t>
      </w:r>
      <w:r>
        <w:rPr>
          <w:rFonts w:hint="eastAsia"/>
        </w:rPr>
        <w:t>на</w:t>
      </w:r>
      <w:r>
        <w:t></w:t>
      </w:r>
      <w:r>
        <w:t></w:t>
      </w:r>
      <w:r>
        <w:t></w:t>
      </w:r>
      <w:r>
        <w:t></w:t>
      </w:r>
      <w:r>
        <w:t></w:t>
      </w:r>
      <w:r>
        <w:rPr>
          <w:rFonts w:hint="eastAsia"/>
        </w:rPr>
        <w:t>страницах</w:t>
      </w:r>
      <w:r>
        <w:t></w:t>
      </w:r>
    </w:p>
    <w:p w:rsidR="00E91649" w:rsidRDefault="00E91649" w:rsidP="00E91649"/>
    <w:p w:rsidR="00E91649" w:rsidRDefault="00E91649" w:rsidP="00E91649"/>
    <w:p w:rsidR="00E91649" w:rsidRDefault="00E91649" w:rsidP="00E91649">
      <w:r>
        <w:rPr>
          <w:rFonts w:hint="eastAsia"/>
        </w:rPr>
        <w:t>ВЫВОДЫ</w:t>
      </w:r>
    </w:p>
    <w:p w:rsidR="00E91649" w:rsidRDefault="00E91649" w:rsidP="00E91649">
      <w:r>
        <w:rPr>
          <w:rFonts w:hint="eastAsia"/>
        </w:rPr>
        <w:t>Диссертационное</w:t>
      </w:r>
      <w:r>
        <w:t></w:t>
      </w:r>
      <w:r>
        <w:rPr>
          <w:rFonts w:hint="eastAsia"/>
        </w:rPr>
        <w:t>исследование</w:t>
      </w:r>
      <w:r>
        <w:t></w:t>
      </w:r>
      <w:r>
        <w:rPr>
          <w:rFonts w:hint="eastAsia"/>
        </w:rPr>
        <w:t>посвящено</w:t>
      </w:r>
      <w:r>
        <w:t></w:t>
      </w:r>
      <w:r>
        <w:rPr>
          <w:rFonts w:hint="eastAsia"/>
        </w:rPr>
        <w:t>проблеме</w:t>
      </w:r>
      <w:r>
        <w:t></w:t>
      </w:r>
      <w:r>
        <w:rPr>
          <w:rFonts w:hint="eastAsia"/>
        </w:rPr>
        <w:t>полового</w:t>
      </w:r>
      <w:r>
        <w:t></w:t>
      </w:r>
      <w:r>
        <w:rPr>
          <w:rFonts w:hint="eastAsia"/>
        </w:rPr>
        <w:t>воспитания</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r>
        <w:rPr>
          <w:rFonts w:hint="eastAsia"/>
        </w:rPr>
        <w:t>определены</w:t>
      </w:r>
      <w:r>
        <w:t></w:t>
      </w:r>
      <w:r>
        <w:rPr>
          <w:rFonts w:hint="eastAsia"/>
        </w:rPr>
        <w:t>и</w:t>
      </w:r>
      <w:r>
        <w:t></w:t>
      </w:r>
      <w:r>
        <w:rPr>
          <w:rFonts w:hint="eastAsia"/>
        </w:rPr>
        <w:t>обоснованны</w:t>
      </w:r>
      <w:r>
        <w:t></w:t>
      </w:r>
      <w:r>
        <w:rPr>
          <w:rFonts w:hint="eastAsia"/>
        </w:rPr>
        <w:t>педагогические</w:t>
      </w:r>
      <w:r>
        <w:t></w:t>
      </w:r>
      <w:r>
        <w:rPr>
          <w:rFonts w:hint="eastAsia"/>
        </w:rPr>
        <w:t>условия</w:t>
      </w:r>
      <w:r>
        <w:t></w:t>
      </w:r>
      <w:r>
        <w:rPr>
          <w:rFonts w:hint="eastAsia"/>
        </w:rPr>
        <w:t>полового</w:t>
      </w:r>
      <w:r>
        <w:t></w:t>
      </w:r>
      <w:r>
        <w:rPr>
          <w:rFonts w:hint="eastAsia"/>
        </w:rPr>
        <w:t>воспитания</w:t>
      </w:r>
      <w:r>
        <w:t></w:t>
      </w:r>
      <w:r>
        <w:rPr>
          <w:rFonts w:hint="eastAsia"/>
        </w:rPr>
        <w:t>старших</w:t>
      </w:r>
      <w:r>
        <w:t></w:t>
      </w:r>
      <w:r>
        <w:rPr>
          <w:rFonts w:hint="eastAsia"/>
        </w:rPr>
        <w:t>дошкольников</w:t>
      </w:r>
      <w:r>
        <w:t></w:t>
      </w:r>
      <w:r>
        <w:rPr>
          <w:rFonts w:hint="eastAsia"/>
        </w:rPr>
        <w:t>в</w:t>
      </w:r>
      <w:r>
        <w:t></w:t>
      </w:r>
      <w:r>
        <w:rPr>
          <w:rFonts w:hint="eastAsia"/>
        </w:rPr>
        <w:t>дошкольных</w:t>
      </w:r>
      <w:r>
        <w:t></w:t>
      </w:r>
      <w:r>
        <w:rPr>
          <w:rFonts w:hint="eastAsia"/>
        </w:rPr>
        <w:t>учебных</w:t>
      </w:r>
      <w:r>
        <w:t></w:t>
      </w:r>
      <w:r>
        <w:rPr>
          <w:rFonts w:hint="eastAsia"/>
        </w:rPr>
        <w:t>учреждениях</w:t>
      </w:r>
      <w:r>
        <w:t></w:t>
      </w:r>
      <w:r>
        <w:t></w:t>
      </w:r>
      <w:r>
        <w:rPr>
          <w:rFonts w:hint="eastAsia"/>
        </w:rPr>
        <w:t>разработана</w:t>
      </w:r>
      <w:r>
        <w:t></w:t>
      </w:r>
      <w:r>
        <w:rPr>
          <w:rFonts w:hint="eastAsia"/>
        </w:rPr>
        <w:t>и</w:t>
      </w:r>
      <w:r>
        <w:t></w:t>
      </w:r>
      <w:r>
        <w:rPr>
          <w:rFonts w:hint="eastAsia"/>
        </w:rPr>
        <w:t>экспериментально</w:t>
      </w:r>
      <w:r>
        <w:t></w:t>
      </w:r>
      <w:r>
        <w:rPr>
          <w:rFonts w:hint="eastAsia"/>
        </w:rPr>
        <w:t>апробирована</w:t>
      </w:r>
      <w:r>
        <w:t></w:t>
      </w:r>
      <w:r>
        <w:rPr>
          <w:rFonts w:hint="eastAsia"/>
        </w:rPr>
        <w:t>модель</w:t>
      </w:r>
      <w:r>
        <w:t></w:t>
      </w:r>
      <w:r>
        <w:rPr>
          <w:rFonts w:hint="eastAsia"/>
        </w:rPr>
        <w:t>и</w:t>
      </w:r>
      <w:r>
        <w:t></w:t>
      </w:r>
      <w:r>
        <w:rPr>
          <w:rFonts w:hint="eastAsia"/>
        </w:rPr>
        <w:t>методика</w:t>
      </w:r>
      <w:r>
        <w:t></w:t>
      </w:r>
      <w:r>
        <w:rPr>
          <w:rFonts w:hint="eastAsia"/>
        </w:rPr>
        <w:t>их</w:t>
      </w:r>
      <w:r>
        <w:t></w:t>
      </w:r>
      <w:r>
        <w:rPr>
          <w:rFonts w:hint="eastAsia"/>
        </w:rPr>
        <w:t>реализации</w:t>
      </w:r>
      <w:r>
        <w:t></w:t>
      </w:r>
      <w:r>
        <w:t></w:t>
      </w:r>
      <w:r>
        <w:rPr>
          <w:rFonts w:hint="eastAsia"/>
        </w:rPr>
        <w:t>Теоретическое</w:t>
      </w:r>
      <w:r>
        <w:t></w:t>
      </w:r>
      <w:r>
        <w:rPr>
          <w:rFonts w:hint="eastAsia"/>
        </w:rPr>
        <w:t>изучение</w:t>
      </w:r>
      <w:r>
        <w:t></w:t>
      </w:r>
      <w:r>
        <w:rPr>
          <w:rFonts w:hint="eastAsia"/>
        </w:rPr>
        <w:t>проблемы</w:t>
      </w:r>
      <w:r>
        <w:t></w:t>
      </w:r>
      <w:r>
        <w:rPr>
          <w:rFonts w:hint="eastAsia"/>
        </w:rPr>
        <w:t>исследования</w:t>
      </w:r>
      <w:r>
        <w:t></w:t>
      </w:r>
      <w:r>
        <w:rPr>
          <w:rFonts w:hint="eastAsia"/>
        </w:rPr>
        <w:t>и</w:t>
      </w:r>
      <w:r>
        <w:t></w:t>
      </w:r>
      <w:r>
        <w:rPr>
          <w:rFonts w:hint="eastAsia"/>
        </w:rPr>
        <w:t>результаты</w:t>
      </w:r>
      <w:r>
        <w:t></w:t>
      </w:r>
      <w:r>
        <w:rPr>
          <w:rFonts w:hint="eastAsia"/>
        </w:rPr>
        <w:t>опытно</w:t>
      </w:r>
      <w:r>
        <w:t></w:t>
      </w:r>
      <w:r>
        <w:rPr>
          <w:rFonts w:hint="eastAsia"/>
        </w:rPr>
        <w:t>поисковой</w:t>
      </w:r>
      <w:r>
        <w:t></w:t>
      </w:r>
      <w:r>
        <w:rPr>
          <w:rFonts w:hint="eastAsia"/>
        </w:rPr>
        <w:t>работы</w:t>
      </w:r>
      <w:r>
        <w:t></w:t>
      </w:r>
      <w:r>
        <w:rPr>
          <w:rFonts w:hint="eastAsia"/>
        </w:rPr>
        <w:t>подтвердили</w:t>
      </w:r>
      <w:r>
        <w:t></w:t>
      </w:r>
      <w:r>
        <w:rPr>
          <w:rFonts w:hint="eastAsia"/>
        </w:rPr>
        <w:t>выдвинутую</w:t>
      </w:r>
      <w:r>
        <w:t></w:t>
      </w:r>
      <w:r>
        <w:rPr>
          <w:rFonts w:hint="eastAsia"/>
        </w:rPr>
        <w:t>гипотезу</w:t>
      </w:r>
      <w:r>
        <w:t></w:t>
      </w:r>
      <w:r>
        <w:rPr>
          <w:rFonts w:hint="eastAsia"/>
        </w:rPr>
        <w:t>и</w:t>
      </w:r>
      <w:r>
        <w:t></w:t>
      </w:r>
      <w:r>
        <w:rPr>
          <w:rFonts w:hint="eastAsia"/>
        </w:rPr>
        <w:t>позволили</w:t>
      </w:r>
      <w:r>
        <w:t></w:t>
      </w:r>
      <w:r>
        <w:rPr>
          <w:rFonts w:hint="eastAsia"/>
        </w:rPr>
        <w:t>сформулировать</w:t>
      </w:r>
      <w:r>
        <w:t></w:t>
      </w:r>
      <w:r>
        <w:rPr>
          <w:rFonts w:hint="eastAsia"/>
        </w:rPr>
        <w:t>следующие</w:t>
      </w:r>
      <w:r>
        <w:t></w:t>
      </w:r>
      <w:r>
        <w:rPr>
          <w:rFonts w:hint="eastAsia"/>
        </w:rPr>
        <w:t>выводы</w:t>
      </w:r>
      <w:r>
        <w:t></w:t>
      </w:r>
    </w:p>
    <w:p w:rsidR="00E91649" w:rsidRDefault="00E91649" w:rsidP="00E91649">
      <w:r>
        <w:rPr>
          <w:rFonts w:hint="eastAsia"/>
        </w:rPr>
        <w:t>Половое</w:t>
      </w:r>
      <w:r>
        <w:t></w:t>
      </w:r>
      <w:r>
        <w:rPr>
          <w:rFonts w:hint="eastAsia"/>
        </w:rPr>
        <w:t>воспитание</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w:t>
      </w:r>
      <w:r>
        <w:t></w:t>
      </w:r>
      <w:r>
        <w:rPr>
          <w:rFonts w:hint="eastAsia"/>
        </w:rPr>
        <w:t>это</w:t>
      </w:r>
      <w:r>
        <w:t></w:t>
      </w:r>
      <w:r>
        <w:rPr>
          <w:rFonts w:hint="eastAsia"/>
        </w:rPr>
        <w:t>целенаправленный</w:t>
      </w:r>
      <w:r>
        <w:t></w:t>
      </w:r>
      <w:r>
        <w:rPr>
          <w:rFonts w:hint="eastAsia"/>
        </w:rPr>
        <w:t>процесс</w:t>
      </w:r>
      <w:r>
        <w:t></w:t>
      </w:r>
      <w:r>
        <w:rPr>
          <w:rFonts w:hint="eastAsia"/>
        </w:rPr>
        <w:t>половозрастного</w:t>
      </w:r>
      <w:r>
        <w:t></w:t>
      </w:r>
      <w:r>
        <w:rPr>
          <w:rFonts w:hint="eastAsia"/>
        </w:rPr>
        <w:t>становления</w:t>
      </w:r>
      <w:r>
        <w:t></w:t>
      </w:r>
      <w:r>
        <w:rPr>
          <w:rFonts w:hint="eastAsia"/>
        </w:rPr>
        <w:t>детей</w:t>
      </w:r>
      <w:r>
        <w:t></w:t>
      </w:r>
      <w:r>
        <w:t></w:t>
      </w:r>
      <w:r>
        <w:rPr>
          <w:rFonts w:hint="eastAsia"/>
        </w:rPr>
        <w:t>предполагающий</w:t>
      </w:r>
      <w:r>
        <w:t></w:t>
      </w:r>
      <w:r>
        <w:rPr>
          <w:rFonts w:hint="eastAsia"/>
        </w:rPr>
        <w:t>овладение</w:t>
      </w:r>
      <w:r>
        <w:t></w:t>
      </w:r>
      <w:r>
        <w:rPr>
          <w:rFonts w:hint="eastAsia"/>
        </w:rPr>
        <w:t>ими</w:t>
      </w:r>
      <w:r>
        <w:t></w:t>
      </w:r>
      <w:r>
        <w:rPr>
          <w:rFonts w:hint="eastAsia"/>
        </w:rPr>
        <w:t>адекватной</w:t>
      </w:r>
      <w:r>
        <w:t></w:t>
      </w:r>
      <w:r>
        <w:rPr>
          <w:rFonts w:hint="eastAsia"/>
        </w:rPr>
        <w:t>своему</w:t>
      </w:r>
      <w:r>
        <w:t></w:t>
      </w:r>
      <w:r>
        <w:rPr>
          <w:rFonts w:hint="eastAsia"/>
        </w:rPr>
        <w:t>полу</w:t>
      </w:r>
      <w:r>
        <w:t></w:t>
      </w:r>
      <w:r>
        <w:rPr>
          <w:rFonts w:hint="eastAsia"/>
        </w:rPr>
        <w:t>модели</w:t>
      </w:r>
      <w:r>
        <w:t></w:t>
      </w:r>
      <w:r>
        <w:rPr>
          <w:rFonts w:hint="eastAsia"/>
        </w:rPr>
        <w:t>поведения</w:t>
      </w:r>
      <w:r>
        <w:t></w:t>
      </w:r>
      <w:r>
        <w:t></w:t>
      </w:r>
      <w:r>
        <w:rPr>
          <w:rFonts w:hint="eastAsia"/>
        </w:rPr>
        <w:t>формирование</w:t>
      </w:r>
      <w:r>
        <w:t></w:t>
      </w:r>
      <w:r>
        <w:rPr>
          <w:rFonts w:hint="eastAsia"/>
        </w:rPr>
        <w:t>положительного</w:t>
      </w:r>
      <w:r>
        <w:t></w:t>
      </w:r>
      <w:r>
        <w:rPr>
          <w:rFonts w:hint="eastAsia"/>
        </w:rPr>
        <w:t>отношения</w:t>
      </w:r>
      <w:r>
        <w:t></w:t>
      </w:r>
      <w:r>
        <w:rPr>
          <w:rFonts w:hint="eastAsia"/>
        </w:rPr>
        <w:t>к</w:t>
      </w:r>
      <w:r>
        <w:t></w:t>
      </w:r>
      <w:r>
        <w:rPr>
          <w:rFonts w:hint="eastAsia"/>
        </w:rPr>
        <w:t>себе</w:t>
      </w:r>
      <w:r>
        <w:t></w:t>
      </w:r>
      <w:r>
        <w:rPr>
          <w:rFonts w:hint="eastAsia"/>
        </w:rPr>
        <w:t>как</w:t>
      </w:r>
      <w:r>
        <w:t></w:t>
      </w:r>
      <w:r>
        <w:rPr>
          <w:rFonts w:hint="eastAsia"/>
        </w:rPr>
        <w:t>представителю</w:t>
      </w:r>
      <w:r>
        <w:t></w:t>
      </w:r>
      <w:r>
        <w:rPr>
          <w:rFonts w:hint="eastAsia"/>
        </w:rPr>
        <w:t>определенного</w:t>
      </w:r>
      <w:r>
        <w:t></w:t>
      </w:r>
      <w:r>
        <w:rPr>
          <w:rFonts w:hint="eastAsia"/>
        </w:rPr>
        <w:t>пола</w:t>
      </w:r>
      <w:r>
        <w:t></w:t>
      </w:r>
      <w:r>
        <w:rPr>
          <w:rFonts w:hint="eastAsia"/>
        </w:rPr>
        <w:t>и</w:t>
      </w:r>
      <w:r>
        <w:t></w:t>
      </w:r>
      <w:r>
        <w:rPr>
          <w:rFonts w:hint="eastAsia"/>
        </w:rPr>
        <w:t>представлений</w:t>
      </w:r>
      <w:r>
        <w:t></w:t>
      </w:r>
      <w:r>
        <w:rPr>
          <w:rFonts w:hint="eastAsia"/>
        </w:rPr>
        <w:t>о</w:t>
      </w:r>
      <w:r>
        <w:t></w:t>
      </w:r>
      <w:r>
        <w:rPr>
          <w:rFonts w:hint="eastAsia"/>
        </w:rPr>
        <w:t>нравственных</w:t>
      </w:r>
      <w:r>
        <w:t></w:t>
      </w:r>
      <w:r>
        <w:rPr>
          <w:rFonts w:hint="eastAsia"/>
        </w:rPr>
        <w:t>нормах</w:t>
      </w:r>
      <w:r>
        <w:t></w:t>
      </w:r>
      <w:r>
        <w:rPr>
          <w:rFonts w:hint="eastAsia"/>
        </w:rPr>
        <w:t>отношений</w:t>
      </w:r>
      <w:r>
        <w:t></w:t>
      </w:r>
      <w:r>
        <w:rPr>
          <w:rFonts w:hint="eastAsia"/>
        </w:rPr>
        <w:t>между</w:t>
      </w:r>
      <w:r>
        <w:t></w:t>
      </w:r>
      <w:r>
        <w:rPr>
          <w:rFonts w:hint="eastAsia"/>
        </w:rPr>
        <w:t>людьми</w:t>
      </w:r>
      <w:r>
        <w:t></w:t>
      </w:r>
      <w:r>
        <w:rPr>
          <w:rFonts w:hint="eastAsia"/>
        </w:rPr>
        <w:t>разного</w:t>
      </w:r>
      <w:r>
        <w:t></w:t>
      </w:r>
      <w:r>
        <w:rPr>
          <w:rFonts w:hint="eastAsia"/>
        </w:rPr>
        <w:t>пола</w:t>
      </w:r>
      <w:r>
        <w:t></w:t>
      </w:r>
      <w:r>
        <w:rPr>
          <w:rFonts w:hint="eastAsia"/>
        </w:rPr>
        <w:t>в</w:t>
      </w:r>
      <w:r>
        <w:t></w:t>
      </w:r>
      <w:r>
        <w:rPr>
          <w:rFonts w:hint="eastAsia"/>
        </w:rPr>
        <w:t>социуме</w:t>
      </w:r>
      <w:r>
        <w:t></w:t>
      </w:r>
    </w:p>
    <w:p w:rsidR="00E91649" w:rsidRDefault="00E91649" w:rsidP="00E91649">
      <w:r>
        <w:rPr>
          <w:rFonts w:hint="eastAsia"/>
        </w:rPr>
        <w:t>Под</w:t>
      </w:r>
      <w:r>
        <w:t></w:t>
      </w:r>
      <w:r>
        <w:rPr>
          <w:rFonts w:hint="eastAsia"/>
        </w:rPr>
        <w:t>половой</w:t>
      </w:r>
      <w:r>
        <w:t></w:t>
      </w:r>
      <w:r>
        <w:rPr>
          <w:rFonts w:hint="eastAsia"/>
        </w:rPr>
        <w:t>воспитанностью</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понимаем</w:t>
      </w:r>
      <w:r>
        <w:t></w:t>
      </w:r>
      <w:r>
        <w:rPr>
          <w:rFonts w:hint="eastAsia"/>
        </w:rPr>
        <w:t>результат</w:t>
      </w:r>
      <w:r>
        <w:t></w:t>
      </w:r>
      <w:r>
        <w:rPr>
          <w:rFonts w:hint="eastAsia"/>
        </w:rPr>
        <w:t>усвоения</w:t>
      </w:r>
      <w:r>
        <w:t></w:t>
      </w:r>
      <w:r>
        <w:rPr>
          <w:rFonts w:hint="eastAsia"/>
        </w:rPr>
        <w:t>детьми</w:t>
      </w:r>
      <w:r>
        <w:t></w:t>
      </w:r>
      <w:r>
        <w:rPr>
          <w:rFonts w:hint="eastAsia"/>
        </w:rPr>
        <w:t>знаний</w:t>
      </w:r>
      <w:r>
        <w:t></w:t>
      </w:r>
      <w:r>
        <w:t></w:t>
      </w:r>
      <w:r>
        <w:rPr>
          <w:rFonts w:hint="eastAsia"/>
        </w:rPr>
        <w:t>представлений</w:t>
      </w:r>
      <w:r>
        <w:t></w:t>
      </w:r>
      <w:r>
        <w:rPr>
          <w:rFonts w:hint="eastAsia"/>
        </w:rPr>
        <w:t>о</w:t>
      </w:r>
      <w:r>
        <w:t></w:t>
      </w:r>
      <w:r>
        <w:rPr>
          <w:rFonts w:hint="eastAsia"/>
        </w:rPr>
        <w:t>взаимодействии</w:t>
      </w:r>
      <w:r>
        <w:t></w:t>
      </w:r>
      <w:r>
        <w:rPr>
          <w:rFonts w:hint="eastAsia"/>
        </w:rPr>
        <w:t>между</w:t>
      </w:r>
      <w:r>
        <w:t></w:t>
      </w:r>
      <w:r>
        <w:rPr>
          <w:rFonts w:hint="eastAsia"/>
        </w:rPr>
        <w:t>людьми</w:t>
      </w:r>
      <w:r>
        <w:t></w:t>
      </w:r>
      <w:r>
        <w:rPr>
          <w:rFonts w:hint="eastAsia"/>
        </w:rPr>
        <w:t>разного</w:t>
      </w:r>
      <w:r>
        <w:t></w:t>
      </w:r>
      <w:r>
        <w:rPr>
          <w:rFonts w:hint="eastAsia"/>
        </w:rPr>
        <w:t>пола</w:t>
      </w:r>
      <w:r>
        <w:t></w:t>
      </w:r>
      <w:r>
        <w:t></w:t>
      </w:r>
      <w:r>
        <w:rPr>
          <w:rFonts w:hint="eastAsia"/>
        </w:rPr>
        <w:t>о</w:t>
      </w:r>
      <w:r>
        <w:t></w:t>
      </w:r>
      <w:r>
        <w:rPr>
          <w:rFonts w:hint="eastAsia"/>
        </w:rPr>
        <w:t>качествах</w:t>
      </w:r>
      <w:r>
        <w:t></w:t>
      </w:r>
      <w:r>
        <w:rPr>
          <w:rFonts w:hint="eastAsia"/>
        </w:rPr>
        <w:t>мужественности</w:t>
      </w:r>
      <w:r>
        <w:t></w:t>
      </w:r>
      <w:r>
        <w:rPr>
          <w:rFonts w:hint="eastAsia"/>
        </w:rPr>
        <w:t>и</w:t>
      </w:r>
      <w:r>
        <w:t></w:t>
      </w:r>
      <w:r>
        <w:rPr>
          <w:rFonts w:hint="eastAsia"/>
        </w:rPr>
        <w:t>женственности</w:t>
      </w:r>
      <w:r>
        <w:t></w:t>
      </w:r>
      <w:r>
        <w:t></w:t>
      </w:r>
      <w:r>
        <w:rPr>
          <w:rFonts w:hint="eastAsia"/>
        </w:rPr>
        <w:t>их</w:t>
      </w:r>
      <w:r>
        <w:t></w:t>
      </w:r>
      <w:r>
        <w:rPr>
          <w:rFonts w:hint="eastAsia"/>
        </w:rPr>
        <w:t>осмысление</w:t>
      </w:r>
      <w:r>
        <w:t></w:t>
      </w:r>
      <w:r>
        <w:t></w:t>
      </w:r>
      <w:r>
        <w:rPr>
          <w:rFonts w:hint="eastAsia"/>
        </w:rPr>
        <w:t>оценка</w:t>
      </w:r>
      <w:r>
        <w:t></w:t>
      </w:r>
      <w:r>
        <w:t></w:t>
      </w:r>
      <w:r>
        <w:rPr>
          <w:rFonts w:hint="eastAsia"/>
        </w:rPr>
        <w:t>принятие</w:t>
      </w:r>
      <w:r>
        <w:t></w:t>
      </w:r>
      <w:r>
        <w:rPr>
          <w:rFonts w:hint="eastAsia"/>
        </w:rPr>
        <w:t>и</w:t>
      </w:r>
      <w:r>
        <w:t></w:t>
      </w:r>
      <w:r>
        <w:rPr>
          <w:rFonts w:hint="eastAsia"/>
        </w:rPr>
        <w:t>руководство</w:t>
      </w:r>
      <w:r>
        <w:t></w:t>
      </w:r>
      <w:r>
        <w:rPr>
          <w:rFonts w:hint="eastAsia"/>
        </w:rPr>
        <w:t>ими</w:t>
      </w:r>
      <w:r>
        <w:t></w:t>
      </w:r>
      <w:r>
        <w:rPr>
          <w:rFonts w:hint="eastAsia"/>
        </w:rPr>
        <w:t>в</w:t>
      </w:r>
      <w:r>
        <w:t></w:t>
      </w:r>
      <w:r>
        <w:rPr>
          <w:rFonts w:hint="eastAsia"/>
        </w:rPr>
        <w:t>выборе</w:t>
      </w:r>
      <w:r>
        <w:t></w:t>
      </w:r>
      <w:r>
        <w:rPr>
          <w:rFonts w:hint="eastAsia"/>
        </w:rPr>
        <w:t>стратегии</w:t>
      </w:r>
      <w:r>
        <w:t></w:t>
      </w:r>
      <w:r>
        <w:rPr>
          <w:rFonts w:hint="eastAsia"/>
        </w:rPr>
        <w:t>поведения</w:t>
      </w:r>
      <w:r>
        <w:t></w:t>
      </w:r>
      <w:r>
        <w:t></w:t>
      </w:r>
    </w:p>
    <w:p w:rsidR="00E91649" w:rsidRDefault="00E91649" w:rsidP="00E91649">
      <w:r>
        <w:rPr>
          <w:rFonts w:hint="eastAsia"/>
        </w:rPr>
        <w:t>Результаты</w:t>
      </w:r>
      <w:r>
        <w:t></w:t>
      </w:r>
      <w:r>
        <w:rPr>
          <w:rFonts w:hint="eastAsia"/>
        </w:rPr>
        <w:t>поисково</w:t>
      </w:r>
      <w:r>
        <w:t></w:t>
      </w:r>
      <w:r>
        <w:rPr>
          <w:rFonts w:hint="eastAsia"/>
        </w:rPr>
        <w:t>разведовательного</w:t>
      </w:r>
      <w:r>
        <w:t></w:t>
      </w:r>
      <w:r>
        <w:rPr>
          <w:rFonts w:hint="eastAsia"/>
        </w:rPr>
        <w:t>этапа</w:t>
      </w:r>
      <w:r>
        <w:t></w:t>
      </w:r>
      <w:r>
        <w:rPr>
          <w:rFonts w:hint="eastAsia"/>
        </w:rPr>
        <w:t>эксперимента</w:t>
      </w:r>
      <w:r>
        <w:t></w:t>
      </w:r>
      <w:r>
        <w:rPr>
          <w:rFonts w:hint="eastAsia"/>
        </w:rPr>
        <w:t>показали</w:t>
      </w:r>
      <w:r>
        <w:t></w:t>
      </w:r>
      <w:r>
        <w:t></w:t>
      </w:r>
      <w:r>
        <w:rPr>
          <w:rFonts w:hint="eastAsia"/>
        </w:rPr>
        <w:t>что</w:t>
      </w:r>
      <w:r>
        <w:t></w:t>
      </w:r>
      <w:r>
        <w:rPr>
          <w:rFonts w:hint="eastAsia"/>
        </w:rPr>
        <w:t>в</w:t>
      </w:r>
      <w:r>
        <w:t></w:t>
      </w:r>
      <w:r>
        <w:rPr>
          <w:rFonts w:hint="eastAsia"/>
        </w:rPr>
        <w:t>дошкольных</w:t>
      </w:r>
      <w:r>
        <w:t></w:t>
      </w:r>
      <w:r>
        <w:rPr>
          <w:rFonts w:hint="eastAsia"/>
        </w:rPr>
        <w:t>учебных</w:t>
      </w:r>
      <w:r>
        <w:t></w:t>
      </w:r>
      <w:r>
        <w:rPr>
          <w:rFonts w:hint="eastAsia"/>
        </w:rPr>
        <w:t>учреждениях</w:t>
      </w:r>
      <w:r>
        <w:t></w:t>
      </w:r>
      <w:r>
        <w:rPr>
          <w:rFonts w:hint="eastAsia"/>
        </w:rPr>
        <w:t>отсутствует</w:t>
      </w:r>
      <w:r>
        <w:t></w:t>
      </w:r>
      <w:r>
        <w:rPr>
          <w:rFonts w:hint="eastAsia"/>
        </w:rPr>
        <w:t>система</w:t>
      </w:r>
      <w:r>
        <w:t></w:t>
      </w:r>
      <w:r>
        <w:rPr>
          <w:rFonts w:hint="eastAsia"/>
        </w:rPr>
        <w:t>полового</w:t>
      </w:r>
      <w:r>
        <w:t></w:t>
      </w:r>
      <w:r>
        <w:rPr>
          <w:rFonts w:hint="eastAsia"/>
        </w:rPr>
        <w:t>воспитания</w:t>
      </w:r>
      <w:r>
        <w:t></w:t>
      </w:r>
      <w:r>
        <w:t></w:t>
      </w:r>
      <w:r>
        <w:rPr>
          <w:rFonts w:hint="eastAsia"/>
        </w:rPr>
        <w:t>что</w:t>
      </w:r>
      <w:r>
        <w:t></w:t>
      </w:r>
      <w:r>
        <w:t></w:t>
      </w:r>
      <w:r>
        <w:rPr>
          <w:rFonts w:hint="eastAsia"/>
        </w:rPr>
        <w:t>в</w:t>
      </w:r>
      <w:r>
        <w:t></w:t>
      </w:r>
      <w:r>
        <w:rPr>
          <w:rFonts w:hint="eastAsia"/>
        </w:rPr>
        <w:t>свою</w:t>
      </w:r>
      <w:r>
        <w:t></w:t>
      </w:r>
      <w:r>
        <w:rPr>
          <w:rFonts w:hint="eastAsia"/>
        </w:rPr>
        <w:t>очередь</w:t>
      </w:r>
      <w:r>
        <w:t></w:t>
      </w:r>
      <w:r>
        <w:t></w:t>
      </w:r>
      <w:r>
        <w:rPr>
          <w:rFonts w:hint="eastAsia"/>
        </w:rPr>
        <w:t>сказывается</w:t>
      </w:r>
      <w:r>
        <w:t></w:t>
      </w:r>
      <w:r>
        <w:rPr>
          <w:rFonts w:hint="eastAsia"/>
        </w:rPr>
        <w:t>на</w:t>
      </w:r>
      <w:r>
        <w:t></w:t>
      </w:r>
      <w:r>
        <w:rPr>
          <w:rFonts w:hint="eastAsia"/>
        </w:rPr>
        <w:t>эффективности</w:t>
      </w:r>
      <w:r>
        <w:t></w:t>
      </w:r>
      <w:r>
        <w:rPr>
          <w:rFonts w:hint="eastAsia"/>
        </w:rPr>
        <w:t>полового</w:t>
      </w:r>
      <w:r>
        <w:t></w:t>
      </w:r>
      <w:r>
        <w:rPr>
          <w:rFonts w:hint="eastAsia"/>
        </w:rPr>
        <w:t>воспитания</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r>
        <w:rPr>
          <w:rFonts w:hint="eastAsia"/>
        </w:rPr>
        <w:t>Причина</w:t>
      </w:r>
      <w:r>
        <w:t></w:t>
      </w:r>
      <w:r>
        <w:rPr>
          <w:rFonts w:hint="eastAsia"/>
        </w:rPr>
        <w:t>такого</w:t>
      </w:r>
      <w:r>
        <w:t></w:t>
      </w:r>
      <w:r>
        <w:rPr>
          <w:rFonts w:hint="eastAsia"/>
        </w:rPr>
        <w:t>состояния</w:t>
      </w:r>
      <w:r>
        <w:t></w:t>
      </w:r>
      <w:r>
        <w:rPr>
          <w:rFonts w:hint="eastAsia"/>
        </w:rPr>
        <w:t>заключается</w:t>
      </w:r>
      <w:r>
        <w:t></w:t>
      </w:r>
      <w:r>
        <w:rPr>
          <w:rFonts w:hint="eastAsia"/>
        </w:rPr>
        <w:t>в</w:t>
      </w:r>
      <w:r>
        <w:t></w:t>
      </w:r>
      <w:r>
        <w:rPr>
          <w:rFonts w:hint="eastAsia"/>
        </w:rPr>
        <w:t>отсутствии</w:t>
      </w:r>
      <w:r>
        <w:t></w:t>
      </w:r>
      <w:r>
        <w:rPr>
          <w:rFonts w:hint="eastAsia"/>
        </w:rPr>
        <w:t>методического</w:t>
      </w:r>
      <w:r>
        <w:t></w:t>
      </w:r>
      <w:r>
        <w:rPr>
          <w:rFonts w:hint="eastAsia"/>
        </w:rPr>
        <w:t>обеспечения</w:t>
      </w:r>
      <w:r>
        <w:t></w:t>
      </w:r>
      <w:r>
        <w:rPr>
          <w:rFonts w:hint="eastAsia"/>
        </w:rPr>
        <w:t>полового</w:t>
      </w:r>
      <w:r>
        <w:t></w:t>
      </w:r>
      <w:r>
        <w:rPr>
          <w:rFonts w:hint="eastAsia"/>
        </w:rPr>
        <w:t>воспитания</w:t>
      </w:r>
      <w:r>
        <w:t></w:t>
      </w:r>
      <w:r>
        <w:rPr>
          <w:rFonts w:hint="eastAsia"/>
        </w:rPr>
        <w:t>детей</w:t>
      </w:r>
      <w:r>
        <w:t></w:t>
      </w:r>
      <w:r>
        <w:rPr>
          <w:rFonts w:hint="eastAsia"/>
        </w:rPr>
        <w:t>дошкольного</w:t>
      </w:r>
      <w:r>
        <w:t></w:t>
      </w:r>
      <w:r>
        <w:rPr>
          <w:rFonts w:hint="eastAsia"/>
        </w:rPr>
        <w:t>возраста</w:t>
      </w:r>
      <w:r>
        <w:t></w:t>
      </w:r>
      <w:r>
        <w:rPr>
          <w:rFonts w:hint="eastAsia"/>
        </w:rPr>
        <w:t>в</w:t>
      </w:r>
      <w:r>
        <w:t></w:t>
      </w:r>
      <w:r>
        <w:rPr>
          <w:rFonts w:hint="eastAsia"/>
        </w:rPr>
        <w:t>условиях</w:t>
      </w:r>
      <w:r>
        <w:t></w:t>
      </w:r>
      <w:r>
        <w:rPr>
          <w:rFonts w:hint="eastAsia"/>
        </w:rPr>
        <w:t>дошкольных</w:t>
      </w:r>
      <w:r>
        <w:t></w:t>
      </w:r>
      <w:r>
        <w:rPr>
          <w:rFonts w:hint="eastAsia"/>
        </w:rPr>
        <w:t>учебных</w:t>
      </w:r>
      <w:r>
        <w:t></w:t>
      </w:r>
      <w:r>
        <w:rPr>
          <w:rFonts w:hint="eastAsia"/>
        </w:rPr>
        <w:t>учреждений</w:t>
      </w:r>
      <w:r>
        <w:t></w:t>
      </w:r>
      <w:r>
        <w:t></w:t>
      </w:r>
    </w:p>
    <w:p w:rsidR="00E91649" w:rsidRDefault="00E91649" w:rsidP="00E91649">
      <w:r>
        <w:rPr>
          <w:rFonts w:hint="eastAsia"/>
        </w:rPr>
        <w:t>Структуру</w:t>
      </w:r>
      <w:r>
        <w:t></w:t>
      </w:r>
      <w:r>
        <w:rPr>
          <w:rFonts w:hint="eastAsia"/>
        </w:rPr>
        <w:t>половой</w:t>
      </w:r>
      <w:r>
        <w:t></w:t>
      </w:r>
      <w:r>
        <w:rPr>
          <w:rFonts w:hint="eastAsia"/>
        </w:rPr>
        <w:t>воспитанности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составляют</w:t>
      </w:r>
      <w:r>
        <w:t></w:t>
      </w:r>
      <w:r>
        <w:rPr>
          <w:rFonts w:hint="eastAsia"/>
        </w:rPr>
        <w:t>компоненты</w:t>
      </w:r>
      <w:r>
        <w:t></w:t>
      </w:r>
      <w:r>
        <w:t></w:t>
      </w:r>
      <w:r>
        <w:t></w:t>
      </w:r>
      <w:r>
        <w:t></w:t>
      </w:r>
      <w:r>
        <w:t></w:t>
      </w:r>
      <w:r>
        <w:rPr>
          <w:rFonts w:hint="eastAsia"/>
        </w:rPr>
        <w:t>когнитивный</w:t>
      </w:r>
      <w:r>
        <w:t></w:t>
      </w:r>
      <w:r>
        <w:rPr>
          <w:rFonts w:hint="eastAsia"/>
        </w:rPr>
        <w:t>с</w:t>
      </w:r>
      <w:r>
        <w:t></w:t>
      </w:r>
      <w:r>
        <w:rPr>
          <w:rFonts w:hint="eastAsia"/>
        </w:rPr>
        <w:t>показателями</w:t>
      </w:r>
      <w:r>
        <w:t></w:t>
      </w:r>
      <w:r>
        <w:t></w:t>
      </w:r>
      <w:r>
        <w:rPr>
          <w:rFonts w:hint="eastAsia"/>
        </w:rPr>
        <w:t>представление</w:t>
      </w:r>
      <w:r>
        <w:t></w:t>
      </w:r>
      <w:r>
        <w:rPr>
          <w:rFonts w:hint="eastAsia"/>
        </w:rPr>
        <w:t>о</w:t>
      </w:r>
      <w:r>
        <w:t></w:t>
      </w:r>
      <w:r>
        <w:rPr>
          <w:rFonts w:hint="eastAsia"/>
        </w:rPr>
        <w:t>внешности</w:t>
      </w:r>
      <w:r>
        <w:t></w:t>
      </w:r>
      <w:r>
        <w:t></w:t>
      </w:r>
      <w:r>
        <w:rPr>
          <w:rFonts w:hint="eastAsia"/>
        </w:rPr>
        <w:t>функциональных</w:t>
      </w:r>
      <w:r>
        <w:t></w:t>
      </w:r>
      <w:r>
        <w:rPr>
          <w:rFonts w:hint="eastAsia"/>
        </w:rPr>
        <w:t>особенностях</w:t>
      </w:r>
      <w:r>
        <w:t></w:t>
      </w:r>
      <w:r>
        <w:t></w:t>
      </w:r>
      <w:r>
        <w:rPr>
          <w:rFonts w:hint="eastAsia"/>
        </w:rPr>
        <w:t>будущих</w:t>
      </w:r>
      <w:r>
        <w:t></w:t>
      </w:r>
      <w:r>
        <w:rPr>
          <w:rFonts w:hint="eastAsia"/>
        </w:rPr>
        <w:t>социальных</w:t>
      </w:r>
      <w:r>
        <w:t></w:t>
      </w:r>
      <w:r>
        <w:rPr>
          <w:rFonts w:hint="eastAsia"/>
        </w:rPr>
        <w:t>полоролевых</w:t>
      </w:r>
      <w:r>
        <w:t></w:t>
      </w:r>
      <w:r>
        <w:rPr>
          <w:rFonts w:hint="eastAsia"/>
        </w:rPr>
        <w:t>функциях</w:t>
      </w:r>
      <w:r>
        <w:t></w:t>
      </w:r>
      <w:r>
        <w:rPr>
          <w:rFonts w:hint="eastAsia"/>
        </w:rPr>
        <w:t>представителей</w:t>
      </w:r>
      <w:r>
        <w:t></w:t>
      </w:r>
      <w:r>
        <w:rPr>
          <w:rFonts w:hint="eastAsia"/>
        </w:rPr>
        <w:t>своего</w:t>
      </w:r>
      <w:r>
        <w:t></w:t>
      </w:r>
      <w:r>
        <w:rPr>
          <w:rFonts w:hint="eastAsia"/>
        </w:rPr>
        <w:t>и</w:t>
      </w:r>
      <w:r>
        <w:t></w:t>
      </w:r>
      <w:r>
        <w:rPr>
          <w:rFonts w:hint="eastAsia"/>
        </w:rPr>
        <w:t>противоположного</w:t>
      </w:r>
      <w:r>
        <w:t></w:t>
      </w:r>
      <w:r>
        <w:rPr>
          <w:rFonts w:hint="eastAsia"/>
        </w:rPr>
        <w:t>пола</w:t>
      </w:r>
      <w:r>
        <w:t></w:t>
      </w:r>
      <w:r>
        <w:t></w:t>
      </w:r>
      <w:r>
        <w:rPr>
          <w:rFonts w:hint="eastAsia"/>
        </w:rPr>
        <w:t>способность</w:t>
      </w:r>
      <w:r>
        <w:t></w:t>
      </w:r>
      <w:r>
        <w:rPr>
          <w:rFonts w:hint="eastAsia"/>
        </w:rPr>
        <w:t>отождествлять</w:t>
      </w:r>
      <w:r>
        <w:t></w:t>
      </w:r>
      <w:r>
        <w:rPr>
          <w:rFonts w:hint="eastAsia"/>
        </w:rPr>
        <w:t>себя</w:t>
      </w:r>
      <w:r>
        <w:t></w:t>
      </w:r>
      <w:r>
        <w:rPr>
          <w:rFonts w:hint="eastAsia"/>
        </w:rPr>
        <w:t>с</w:t>
      </w:r>
      <w:r>
        <w:t></w:t>
      </w:r>
      <w:r>
        <w:rPr>
          <w:rFonts w:hint="eastAsia"/>
        </w:rPr>
        <w:t>представителями</w:t>
      </w:r>
      <w:r>
        <w:t></w:t>
      </w:r>
      <w:r>
        <w:rPr>
          <w:rFonts w:hint="eastAsia"/>
        </w:rPr>
        <w:t>своего</w:t>
      </w:r>
      <w:r>
        <w:t></w:t>
      </w:r>
      <w:r>
        <w:rPr>
          <w:rFonts w:hint="eastAsia"/>
        </w:rPr>
        <w:t>пола</w:t>
      </w:r>
      <w:r>
        <w:t></w:t>
      </w:r>
      <w:r>
        <w:t></w:t>
      </w:r>
      <w:r>
        <w:rPr>
          <w:rFonts w:hint="eastAsia"/>
        </w:rPr>
        <w:t>знание</w:t>
      </w:r>
      <w:r>
        <w:t></w:t>
      </w:r>
      <w:r>
        <w:rPr>
          <w:rFonts w:hint="eastAsia"/>
        </w:rPr>
        <w:t>культурных</w:t>
      </w:r>
      <w:r>
        <w:t></w:t>
      </w:r>
      <w:r>
        <w:rPr>
          <w:rFonts w:hint="eastAsia"/>
        </w:rPr>
        <w:t>эталонов</w:t>
      </w:r>
      <w:r>
        <w:t></w:t>
      </w:r>
      <w:r>
        <w:rPr>
          <w:rFonts w:hint="eastAsia"/>
        </w:rPr>
        <w:t>мужественности</w:t>
      </w:r>
      <w:r>
        <w:t></w:t>
      </w:r>
      <w:r>
        <w:rPr>
          <w:rFonts w:hint="eastAsia"/>
        </w:rPr>
        <w:t>и</w:t>
      </w:r>
      <w:r>
        <w:t></w:t>
      </w:r>
      <w:r>
        <w:rPr>
          <w:rFonts w:hint="eastAsia"/>
        </w:rPr>
        <w:t>женственности</w:t>
      </w:r>
      <w:r>
        <w:t></w:t>
      </w:r>
      <w:r>
        <w:t></w:t>
      </w:r>
      <w:r>
        <w:rPr>
          <w:rFonts w:hint="eastAsia"/>
        </w:rPr>
        <w:t>наличие</w:t>
      </w:r>
      <w:r>
        <w:t></w:t>
      </w:r>
      <w:r>
        <w:rPr>
          <w:rFonts w:hint="eastAsia"/>
        </w:rPr>
        <w:t>знаний</w:t>
      </w:r>
      <w:r>
        <w:t></w:t>
      </w:r>
      <w:r>
        <w:rPr>
          <w:rFonts w:hint="eastAsia"/>
        </w:rPr>
        <w:t>о</w:t>
      </w:r>
      <w:r>
        <w:t></w:t>
      </w:r>
      <w:r>
        <w:rPr>
          <w:rFonts w:hint="eastAsia"/>
        </w:rPr>
        <w:t>разнообразном</w:t>
      </w:r>
      <w:r>
        <w:t></w:t>
      </w:r>
      <w:r>
        <w:rPr>
          <w:rFonts w:hint="eastAsia"/>
        </w:rPr>
        <w:t>полоролевом</w:t>
      </w:r>
      <w:r>
        <w:t></w:t>
      </w:r>
      <w:r>
        <w:rPr>
          <w:rFonts w:hint="eastAsia"/>
        </w:rPr>
        <w:t>поведенческом</w:t>
      </w:r>
      <w:r>
        <w:t></w:t>
      </w:r>
      <w:r>
        <w:rPr>
          <w:rFonts w:hint="eastAsia"/>
        </w:rPr>
        <w:t>репертуаре</w:t>
      </w:r>
      <w:r>
        <w:t></w:t>
      </w:r>
      <w:r>
        <w:t></w:t>
      </w:r>
      <w:r>
        <w:t></w:t>
      </w:r>
      <w:r>
        <w:t></w:t>
      </w:r>
      <w:r>
        <w:t></w:t>
      </w:r>
      <w:r>
        <w:rPr>
          <w:rFonts w:hint="eastAsia"/>
        </w:rPr>
        <w:t>эмоционально</w:t>
      </w:r>
      <w:r>
        <w:t></w:t>
      </w:r>
      <w:r>
        <w:rPr>
          <w:rFonts w:hint="eastAsia"/>
        </w:rPr>
        <w:t>оценочный</w:t>
      </w:r>
      <w:r>
        <w:t></w:t>
      </w:r>
      <w:r>
        <w:rPr>
          <w:rFonts w:hint="eastAsia"/>
        </w:rPr>
        <w:t>с</w:t>
      </w:r>
      <w:r>
        <w:t></w:t>
      </w:r>
      <w:r>
        <w:rPr>
          <w:rFonts w:hint="eastAsia"/>
        </w:rPr>
        <w:t>показателями</w:t>
      </w:r>
      <w:r>
        <w:t></w:t>
      </w:r>
      <w:r>
        <w:t></w:t>
      </w:r>
      <w:r>
        <w:rPr>
          <w:rFonts w:hint="eastAsia"/>
        </w:rPr>
        <w:t>положительное</w:t>
      </w:r>
      <w:r>
        <w:t></w:t>
      </w:r>
      <w:r>
        <w:rPr>
          <w:rFonts w:hint="eastAsia"/>
        </w:rPr>
        <w:t>самовосприятие</w:t>
      </w:r>
      <w:r>
        <w:t></w:t>
      </w:r>
      <w:r>
        <w:t></w:t>
      </w:r>
      <w:r>
        <w:rPr>
          <w:rFonts w:hint="eastAsia"/>
        </w:rPr>
        <w:t>самооценка</w:t>
      </w:r>
      <w:r>
        <w:t></w:t>
      </w:r>
      <w:r>
        <w:rPr>
          <w:rFonts w:hint="eastAsia"/>
        </w:rPr>
        <w:t>себя</w:t>
      </w:r>
      <w:r>
        <w:t></w:t>
      </w:r>
      <w:r>
        <w:rPr>
          <w:rFonts w:hint="eastAsia"/>
        </w:rPr>
        <w:t>с</w:t>
      </w:r>
      <w:r>
        <w:t></w:t>
      </w:r>
      <w:r>
        <w:rPr>
          <w:rFonts w:hint="eastAsia"/>
        </w:rPr>
        <w:t>позиции</w:t>
      </w:r>
      <w:r>
        <w:t></w:t>
      </w:r>
      <w:r>
        <w:rPr>
          <w:rFonts w:hint="eastAsia"/>
        </w:rPr>
        <w:t>половой</w:t>
      </w:r>
      <w:r>
        <w:t></w:t>
      </w:r>
      <w:r>
        <w:rPr>
          <w:rFonts w:hint="eastAsia"/>
        </w:rPr>
        <w:t>принадлежности</w:t>
      </w:r>
      <w:r>
        <w:t></w:t>
      </w:r>
      <w:r>
        <w:t></w:t>
      </w:r>
      <w:r>
        <w:rPr>
          <w:rFonts w:hint="eastAsia"/>
        </w:rPr>
        <w:t>отношение</w:t>
      </w:r>
      <w:r>
        <w:t></w:t>
      </w:r>
      <w:r>
        <w:rPr>
          <w:rFonts w:hint="eastAsia"/>
        </w:rPr>
        <w:t>к</w:t>
      </w:r>
      <w:r>
        <w:t></w:t>
      </w:r>
      <w:r>
        <w:rPr>
          <w:rFonts w:hint="eastAsia"/>
        </w:rPr>
        <w:t>представителям</w:t>
      </w:r>
      <w:r>
        <w:t></w:t>
      </w:r>
      <w:r>
        <w:rPr>
          <w:rFonts w:hint="eastAsia"/>
        </w:rPr>
        <w:t>своего</w:t>
      </w:r>
      <w:r>
        <w:t></w:t>
      </w:r>
      <w:r>
        <w:rPr>
          <w:rFonts w:hint="eastAsia"/>
        </w:rPr>
        <w:t>и</w:t>
      </w:r>
      <w:r>
        <w:t></w:t>
      </w:r>
      <w:r>
        <w:rPr>
          <w:rFonts w:hint="eastAsia"/>
        </w:rPr>
        <w:t>противоположного</w:t>
      </w:r>
      <w:r>
        <w:t></w:t>
      </w:r>
      <w:r>
        <w:rPr>
          <w:rFonts w:hint="eastAsia"/>
        </w:rPr>
        <w:t>пола</w:t>
      </w:r>
      <w:r>
        <w:t></w:t>
      </w:r>
      <w:r>
        <w:t></w:t>
      </w:r>
      <w:r>
        <w:t></w:t>
      </w:r>
      <w:r>
        <w:t></w:t>
      </w:r>
      <w:r>
        <w:t></w:t>
      </w:r>
      <w:r>
        <w:rPr>
          <w:rFonts w:hint="eastAsia"/>
        </w:rPr>
        <w:t>поведенческий</w:t>
      </w:r>
      <w:r>
        <w:t></w:t>
      </w:r>
      <w:r>
        <w:rPr>
          <w:rFonts w:hint="eastAsia"/>
        </w:rPr>
        <w:t>с</w:t>
      </w:r>
      <w:r>
        <w:t></w:t>
      </w:r>
      <w:r>
        <w:rPr>
          <w:rFonts w:hint="eastAsia"/>
        </w:rPr>
        <w:t>показателями</w:t>
      </w:r>
      <w:r>
        <w:t></w:t>
      </w:r>
      <w:r>
        <w:t></w:t>
      </w:r>
      <w:r>
        <w:rPr>
          <w:rFonts w:hint="eastAsia"/>
        </w:rPr>
        <w:t>половая</w:t>
      </w:r>
      <w:r>
        <w:t></w:t>
      </w:r>
      <w:r>
        <w:rPr>
          <w:rFonts w:hint="eastAsia"/>
        </w:rPr>
        <w:t>самопрезентация</w:t>
      </w:r>
      <w:r>
        <w:t></w:t>
      </w:r>
      <w:r>
        <w:t></w:t>
      </w:r>
      <w:r>
        <w:rPr>
          <w:rFonts w:hint="eastAsia"/>
        </w:rPr>
        <w:t>умение</w:t>
      </w:r>
      <w:r>
        <w:t></w:t>
      </w:r>
      <w:r>
        <w:rPr>
          <w:rFonts w:hint="eastAsia"/>
        </w:rPr>
        <w:t>устанавливать</w:t>
      </w:r>
      <w:r>
        <w:t></w:t>
      </w:r>
      <w:r>
        <w:rPr>
          <w:rFonts w:hint="eastAsia"/>
        </w:rPr>
        <w:t>партнерские</w:t>
      </w:r>
      <w:r>
        <w:t></w:t>
      </w:r>
      <w:r>
        <w:rPr>
          <w:rFonts w:hint="eastAsia"/>
        </w:rPr>
        <w:t>взаимоотношения</w:t>
      </w:r>
      <w:r>
        <w:t></w:t>
      </w:r>
      <w:r>
        <w:rPr>
          <w:rFonts w:hint="eastAsia"/>
        </w:rPr>
        <w:t>с</w:t>
      </w:r>
      <w:r>
        <w:t></w:t>
      </w:r>
      <w:r>
        <w:rPr>
          <w:rFonts w:hint="eastAsia"/>
        </w:rPr>
        <w:t>представителями</w:t>
      </w:r>
      <w:r>
        <w:t></w:t>
      </w:r>
      <w:r>
        <w:rPr>
          <w:rFonts w:hint="eastAsia"/>
        </w:rPr>
        <w:t>своего</w:t>
      </w:r>
      <w:r>
        <w:t></w:t>
      </w:r>
      <w:r>
        <w:rPr>
          <w:rFonts w:hint="eastAsia"/>
        </w:rPr>
        <w:t>и</w:t>
      </w:r>
      <w:r>
        <w:t></w:t>
      </w:r>
      <w:r>
        <w:rPr>
          <w:rFonts w:hint="eastAsia"/>
        </w:rPr>
        <w:t>противоположного</w:t>
      </w:r>
      <w:r>
        <w:t></w:t>
      </w:r>
      <w:r>
        <w:rPr>
          <w:rFonts w:hint="eastAsia"/>
        </w:rPr>
        <w:t>пола</w:t>
      </w:r>
      <w:r>
        <w:t></w:t>
      </w:r>
      <w:r>
        <w:t></w:t>
      </w:r>
      <w:r>
        <w:rPr>
          <w:rFonts w:hint="eastAsia"/>
        </w:rPr>
        <w:t>выбор</w:t>
      </w:r>
      <w:r>
        <w:t></w:t>
      </w:r>
      <w:r>
        <w:rPr>
          <w:rFonts w:hint="eastAsia"/>
        </w:rPr>
        <w:t>социально</w:t>
      </w:r>
      <w:r>
        <w:t></w:t>
      </w:r>
      <w:r>
        <w:rPr>
          <w:rFonts w:hint="eastAsia"/>
        </w:rPr>
        <w:t>одобряемых</w:t>
      </w:r>
      <w:r>
        <w:t></w:t>
      </w:r>
      <w:r>
        <w:rPr>
          <w:rFonts w:hint="eastAsia"/>
        </w:rPr>
        <w:t>форм</w:t>
      </w:r>
      <w:r>
        <w:t></w:t>
      </w:r>
      <w:r>
        <w:rPr>
          <w:rFonts w:hint="eastAsia"/>
        </w:rPr>
        <w:t>поведения</w:t>
      </w:r>
      <w:r>
        <w:t></w:t>
      </w:r>
      <w:r>
        <w:t></w:t>
      </w:r>
      <w:r>
        <w:rPr>
          <w:rFonts w:hint="eastAsia"/>
        </w:rPr>
        <w:t>которые</w:t>
      </w:r>
      <w:r>
        <w:t></w:t>
      </w:r>
      <w:r>
        <w:rPr>
          <w:rFonts w:hint="eastAsia"/>
        </w:rPr>
        <w:t>связаны</w:t>
      </w:r>
      <w:r>
        <w:t></w:t>
      </w:r>
      <w:r>
        <w:rPr>
          <w:rFonts w:hint="eastAsia"/>
        </w:rPr>
        <w:t>с</w:t>
      </w:r>
      <w:r>
        <w:t></w:t>
      </w:r>
      <w:r>
        <w:rPr>
          <w:rFonts w:hint="eastAsia"/>
        </w:rPr>
        <w:t>социальной</w:t>
      </w:r>
      <w:r>
        <w:t></w:t>
      </w:r>
      <w:r>
        <w:rPr>
          <w:rFonts w:hint="eastAsia"/>
        </w:rPr>
        <w:t>ролью</w:t>
      </w:r>
      <w:r>
        <w:t></w:t>
      </w:r>
      <w:r>
        <w:rPr>
          <w:rFonts w:hint="eastAsia"/>
        </w:rPr>
        <w:t>девочки</w:t>
      </w:r>
      <w:r>
        <w:t></w:t>
      </w:r>
      <w:r>
        <w:rPr>
          <w:rFonts w:hint="eastAsia"/>
        </w:rPr>
        <w:t>мальчика</w:t>
      </w:r>
      <w:r>
        <w:t></w:t>
      </w:r>
      <w:r>
        <w:t></w:t>
      </w:r>
    </w:p>
    <w:p w:rsidR="00E91649" w:rsidRDefault="00E91649" w:rsidP="00E91649">
      <w:r>
        <w:rPr>
          <w:rFonts w:hint="eastAsia"/>
        </w:rPr>
        <w:t>На</w:t>
      </w:r>
      <w:r>
        <w:t></w:t>
      </w:r>
      <w:r>
        <w:rPr>
          <w:rFonts w:hint="eastAsia"/>
        </w:rPr>
        <w:t>основании</w:t>
      </w:r>
      <w:r>
        <w:t></w:t>
      </w:r>
      <w:r>
        <w:rPr>
          <w:rFonts w:hint="eastAsia"/>
        </w:rPr>
        <w:t>выделенных</w:t>
      </w:r>
      <w:r>
        <w:t></w:t>
      </w:r>
      <w:r>
        <w:rPr>
          <w:rFonts w:hint="eastAsia"/>
        </w:rPr>
        <w:t>компонентов</w:t>
      </w:r>
      <w:r>
        <w:t></w:t>
      </w:r>
      <w:r>
        <w:rPr>
          <w:rFonts w:hint="eastAsia"/>
        </w:rPr>
        <w:t>и</w:t>
      </w:r>
      <w:r>
        <w:t></w:t>
      </w:r>
      <w:r>
        <w:rPr>
          <w:rFonts w:hint="eastAsia"/>
        </w:rPr>
        <w:t>показателей</w:t>
      </w:r>
      <w:r>
        <w:t></w:t>
      </w:r>
      <w:r>
        <w:rPr>
          <w:rFonts w:hint="eastAsia"/>
        </w:rPr>
        <w:t>половой</w:t>
      </w:r>
      <w:r>
        <w:t></w:t>
      </w:r>
      <w:r>
        <w:rPr>
          <w:rFonts w:hint="eastAsia"/>
        </w:rPr>
        <w:t>воспитанности</w:t>
      </w:r>
      <w:r>
        <w:t></w:t>
      </w:r>
      <w:r>
        <w:rPr>
          <w:rFonts w:hint="eastAsia"/>
        </w:rPr>
        <w:t>охарактеризовано</w:t>
      </w:r>
      <w:r>
        <w:t></w:t>
      </w:r>
      <w:r>
        <w:rPr>
          <w:rFonts w:hint="eastAsia"/>
        </w:rPr>
        <w:t>три</w:t>
      </w:r>
      <w:r>
        <w:t></w:t>
      </w:r>
      <w:r>
        <w:rPr>
          <w:rFonts w:hint="eastAsia"/>
        </w:rPr>
        <w:t>уровня</w:t>
      </w:r>
      <w:r>
        <w:t></w:t>
      </w:r>
      <w:r>
        <w:rPr>
          <w:rFonts w:hint="eastAsia"/>
        </w:rPr>
        <w:t>сформированности</w:t>
      </w:r>
      <w:r>
        <w:t></w:t>
      </w:r>
      <w:r>
        <w:rPr>
          <w:rFonts w:hint="eastAsia"/>
        </w:rPr>
        <w:t>половой</w:t>
      </w:r>
      <w:r>
        <w:t></w:t>
      </w:r>
      <w:r>
        <w:rPr>
          <w:rFonts w:hint="eastAsia"/>
        </w:rPr>
        <w:t>воспитанности</w:t>
      </w:r>
      <w:r>
        <w:t></w:t>
      </w:r>
      <w:r>
        <w:rPr>
          <w:rFonts w:hint="eastAsia"/>
        </w:rPr>
        <w:t>старших</w:t>
      </w:r>
      <w:r>
        <w:t></w:t>
      </w:r>
      <w:r>
        <w:rPr>
          <w:rFonts w:hint="eastAsia"/>
        </w:rPr>
        <w:t>дошкольников</w:t>
      </w:r>
      <w:r>
        <w:t></w:t>
      </w:r>
      <w:r>
        <w:t></w:t>
      </w:r>
      <w:r>
        <w:rPr>
          <w:rFonts w:hint="eastAsia"/>
        </w:rPr>
        <w:t>достаточный</w:t>
      </w:r>
      <w:r>
        <w:t></w:t>
      </w:r>
      <w:r>
        <w:t></w:t>
      </w:r>
      <w:r>
        <w:rPr>
          <w:rFonts w:hint="eastAsia"/>
        </w:rPr>
        <w:t>средний</w:t>
      </w:r>
      <w:r>
        <w:t></w:t>
      </w:r>
      <w:r>
        <w:t></w:t>
      </w:r>
      <w:r>
        <w:rPr>
          <w:rFonts w:hint="eastAsia"/>
        </w:rPr>
        <w:t>низкий</w:t>
      </w:r>
      <w:r>
        <w:t></w:t>
      </w:r>
      <w:r>
        <w:t></w:t>
      </w:r>
      <w:r>
        <w:t></w:t>
      </w:r>
    </w:p>
    <w:p w:rsidR="00E91649" w:rsidRDefault="00E91649" w:rsidP="00E91649">
      <w:r>
        <w:rPr>
          <w:rFonts w:hint="eastAsia"/>
        </w:rPr>
        <w:t>Педагогическими</w:t>
      </w:r>
      <w:r>
        <w:t></w:t>
      </w:r>
      <w:r>
        <w:rPr>
          <w:rFonts w:hint="eastAsia"/>
        </w:rPr>
        <w:t>условиями</w:t>
      </w:r>
      <w:r>
        <w:t></w:t>
      </w:r>
      <w:r>
        <w:rPr>
          <w:rFonts w:hint="eastAsia"/>
        </w:rPr>
        <w:t>полового</w:t>
      </w:r>
      <w:r>
        <w:t></w:t>
      </w:r>
      <w:r>
        <w:rPr>
          <w:rFonts w:hint="eastAsia"/>
        </w:rPr>
        <w:t>воспитания</w:t>
      </w:r>
      <w:r>
        <w:t></w:t>
      </w:r>
      <w:r>
        <w:rPr>
          <w:rFonts w:hint="eastAsia"/>
        </w:rPr>
        <w:t>старших</w:t>
      </w:r>
      <w:r>
        <w:t></w:t>
      </w:r>
      <w:r>
        <w:rPr>
          <w:rFonts w:hint="eastAsia"/>
        </w:rPr>
        <w:t>дошкольников</w:t>
      </w:r>
      <w:r>
        <w:t></w:t>
      </w:r>
      <w:r>
        <w:rPr>
          <w:rFonts w:hint="eastAsia"/>
        </w:rPr>
        <w:t>являются</w:t>
      </w:r>
      <w:r>
        <w:t></w:t>
      </w:r>
      <w:r>
        <w:t></w:t>
      </w:r>
      <w:r>
        <w:rPr>
          <w:rFonts w:hint="eastAsia"/>
        </w:rPr>
        <w:t>организация</w:t>
      </w:r>
      <w:r>
        <w:t></w:t>
      </w:r>
      <w:r>
        <w:rPr>
          <w:rFonts w:hint="eastAsia"/>
        </w:rPr>
        <w:t>предметно</w:t>
      </w:r>
      <w:r>
        <w:t></w:t>
      </w:r>
      <w:r>
        <w:rPr>
          <w:rFonts w:hint="eastAsia"/>
        </w:rPr>
        <w:t>развивающей</w:t>
      </w:r>
      <w:r>
        <w:t></w:t>
      </w:r>
      <w:r>
        <w:rPr>
          <w:rFonts w:hint="eastAsia"/>
        </w:rPr>
        <w:t>среды</w:t>
      </w:r>
      <w:r>
        <w:t></w:t>
      </w:r>
      <w:r>
        <w:rPr>
          <w:rFonts w:hint="eastAsia"/>
        </w:rPr>
        <w:t>для</w:t>
      </w:r>
      <w:r>
        <w:t></w:t>
      </w:r>
      <w:r>
        <w:rPr>
          <w:rFonts w:hint="eastAsia"/>
        </w:rPr>
        <w:t>половозрастного</w:t>
      </w:r>
      <w:r>
        <w:t></w:t>
      </w:r>
      <w:r>
        <w:rPr>
          <w:rFonts w:hint="eastAsia"/>
        </w:rPr>
        <w:t>становления</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t></w:t>
      </w:r>
      <w:r>
        <w:rPr>
          <w:rFonts w:hint="eastAsia"/>
        </w:rPr>
        <w:t>интерактивное</w:t>
      </w:r>
      <w:r>
        <w:t></w:t>
      </w:r>
      <w:r>
        <w:rPr>
          <w:rFonts w:hint="eastAsia"/>
        </w:rPr>
        <w:t>взаимодействие</w:t>
      </w:r>
      <w:r>
        <w:t></w:t>
      </w:r>
      <w:r>
        <w:rPr>
          <w:rFonts w:hint="eastAsia"/>
        </w:rPr>
        <w:t>с</w:t>
      </w:r>
      <w:r>
        <w:t></w:t>
      </w:r>
      <w:r>
        <w:rPr>
          <w:rFonts w:hint="eastAsia"/>
        </w:rPr>
        <w:t>семьей</w:t>
      </w:r>
      <w:r>
        <w:t></w:t>
      </w:r>
      <w:r>
        <w:t></w:t>
      </w:r>
      <w:r>
        <w:rPr>
          <w:rFonts w:hint="eastAsia"/>
        </w:rPr>
        <w:t>направленное</w:t>
      </w:r>
      <w:r>
        <w:t></w:t>
      </w:r>
      <w:r>
        <w:rPr>
          <w:rFonts w:hint="eastAsia"/>
        </w:rPr>
        <w:t>на</w:t>
      </w:r>
      <w:r>
        <w:t></w:t>
      </w:r>
      <w:r>
        <w:rPr>
          <w:rFonts w:hint="eastAsia"/>
        </w:rPr>
        <w:t>педагогизацию</w:t>
      </w:r>
      <w:r>
        <w:t></w:t>
      </w:r>
      <w:r>
        <w:rPr>
          <w:rFonts w:hint="eastAsia"/>
        </w:rPr>
        <w:t>родителей</w:t>
      </w:r>
      <w:r>
        <w:t></w:t>
      </w:r>
      <w:r>
        <w:rPr>
          <w:rFonts w:hint="eastAsia"/>
        </w:rPr>
        <w:t>в</w:t>
      </w:r>
      <w:r>
        <w:t></w:t>
      </w:r>
      <w:r>
        <w:rPr>
          <w:rFonts w:hint="eastAsia"/>
        </w:rPr>
        <w:t>вопросах</w:t>
      </w:r>
      <w:r>
        <w:t></w:t>
      </w:r>
      <w:r>
        <w:rPr>
          <w:rFonts w:hint="eastAsia"/>
        </w:rPr>
        <w:t>полового</w:t>
      </w:r>
      <w:r>
        <w:t></w:t>
      </w:r>
      <w:r>
        <w:rPr>
          <w:rFonts w:hint="eastAsia"/>
        </w:rPr>
        <w:t>воспитания</w:t>
      </w:r>
      <w:r>
        <w:t></w:t>
      </w:r>
      <w:r>
        <w:rPr>
          <w:rFonts w:hint="eastAsia"/>
        </w:rPr>
        <w:t>дошкольников</w:t>
      </w:r>
      <w:r>
        <w:t></w:t>
      </w:r>
      <w:r>
        <w:t></w:t>
      </w:r>
      <w:r>
        <w:rPr>
          <w:rFonts w:hint="eastAsia"/>
        </w:rPr>
        <w:t>целенаправленное</w:t>
      </w:r>
      <w:r>
        <w:t></w:t>
      </w:r>
      <w:r>
        <w:rPr>
          <w:rFonts w:hint="eastAsia"/>
        </w:rPr>
        <w:t>психолого</w:t>
      </w:r>
      <w:r>
        <w:t></w:t>
      </w:r>
      <w:r>
        <w:rPr>
          <w:rFonts w:hint="eastAsia"/>
        </w:rPr>
        <w:t>педагогическое</w:t>
      </w:r>
      <w:r>
        <w:t></w:t>
      </w:r>
      <w:r>
        <w:rPr>
          <w:rFonts w:hint="eastAsia"/>
        </w:rPr>
        <w:t>сопровождение</w:t>
      </w:r>
      <w:r>
        <w:t></w:t>
      </w:r>
      <w:r>
        <w:rPr>
          <w:rFonts w:hint="eastAsia"/>
        </w:rPr>
        <w:t>осознания</w:t>
      </w:r>
      <w:r>
        <w:t></w:t>
      </w:r>
      <w:r>
        <w:rPr>
          <w:rFonts w:hint="eastAsia"/>
        </w:rPr>
        <w:t>детьми</w:t>
      </w:r>
      <w:r>
        <w:t></w:t>
      </w:r>
      <w:r>
        <w:rPr>
          <w:rFonts w:hint="eastAsia"/>
        </w:rPr>
        <w:t>старшего</w:t>
      </w:r>
      <w:r>
        <w:t></w:t>
      </w:r>
      <w:r>
        <w:rPr>
          <w:rFonts w:hint="eastAsia"/>
        </w:rPr>
        <w:t>дошкольного</w:t>
      </w:r>
      <w:r>
        <w:t></w:t>
      </w:r>
      <w:r>
        <w:rPr>
          <w:rFonts w:hint="eastAsia"/>
        </w:rPr>
        <w:t>возраста</w:t>
      </w:r>
      <w:r>
        <w:t></w:t>
      </w:r>
      <w:r>
        <w:rPr>
          <w:rFonts w:hint="eastAsia"/>
        </w:rPr>
        <w:t>собственного</w:t>
      </w:r>
      <w:r>
        <w:t></w:t>
      </w:r>
      <w:r>
        <w:rPr>
          <w:rFonts w:hint="eastAsia"/>
        </w:rPr>
        <w:t>пола</w:t>
      </w:r>
      <w:r>
        <w:t></w:t>
      </w:r>
      <w:r>
        <w:rPr>
          <w:rFonts w:hint="eastAsia"/>
        </w:rPr>
        <w:t>в</w:t>
      </w:r>
      <w:r>
        <w:t></w:t>
      </w:r>
      <w:r>
        <w:rPr>
          <w:rFonts w:hint="eastAsia"/>
        </w:rPr>
        <w:t>условиях</w:t>
      </w:r>
      <w:r>
        <w:t></w:t>
      </w:r>
      <w:r>
        <w:rPr>
          <w:rFonts w:hint="eastAsia"/>
        </w:rPr>
        <w:t>дошкольного</w:t>
      </w:r>
      <w:r>
        <w:t></w:t>
      </w:r>
      <w:r>
        <w:rPr>
          <w:rFonts w:hint="eastAsia"/>
        </w:rPr>
        <w:t>учебного</w:t>
      </w:r>
      <w:r>
        <w:t></w:t>
      </w:r>
      <w:r>
        <w:rPr>
          <w:rFonts w:hint="eastAsia"/>
        </w:rPr>
        <w:t>учреждения</w:t>
      </w:r>
      <w:r>
        <w:t></w:t>
      </w:r>
      <w:r>
        <w:t></w:t>
      </w:r>
    </w:p>
    <w:p w:rsidR="00E91649" w:rsidRDefault="00E91649" w:rsidP="00E91649">
      <w:r>
        <w:rPr>
          <w:rFonts w:hint="eastAsia"/>
        </w:rPr>
        <w:t>Первое</w:t>
      </w:r>
      <w:r>
        <w:t></w:t>
      </w:r>
      <w:r>
        <w:rPr>
          <w:rFonts w:hint="eastAsia"/>
        </w:rPr>
        <w:t>педагогическое</w:t>
      </w:r>
      <w:r>
        <w:t></w:t>
      </w:r>
      <w:r>
        <w:rPr>
          <w:rFonts w:hint="eastAsia"/>
        </w:rPr>
        <w:t>условие</w:t>
      </w:r>
      <w:r>
        <w:t></w:t>
      </w:r>
      <w:r>
        <w:rPr>
          <w:rFonts w:hint="eastAsia"/>
        </w:rPr>
        <w:t>реализовано</w:t>
      </w:r>
      <w:r>
        <w:t></w:t>
      </w:r>
      <w:r>
        <w:rPr>
          <w:rFonts w:hint="eastAsia"/>
        </w:rPr>
        <w:t>в</w:t>
      </w:r>
      <w:r>
        <w:t></w:t>
      </w:r>
      <w:r>
        <w:rPr>
          <w:rFonts w:hint="eastAsia"/>
        </w:rPr>
        <w:t>процессе</w:t>
      </w:r>
      <w:r>
        <w:t></w:t>
      </w:r>
      <w:r>
        <w:rPr>
          <w:rFonts w:hint="eastAsia"/>
        </w:rPr>
        <w:t>создания</w:t>
      </w:r>
      <w:r>
        <w:t></w:t>
      </w:r>
      <w:r>
        <w:rPr>
          <w:rFonts w:hint="eastAsia"/>
        </w:rPr>
        <w:t>уголков</w:t>
      </w:r>
      <w:r>
        <w:t></w:t>
      </w:r>
      <w:r>
        <w:rPr>
          <w:rFonts w:hint="eastAsia"/>
        </w:rPr>
        <w:t>игровой</w:t>
      </w:r>
      <w:r>
        <w:t></w:t>
      </w:r>
      <w:r>
        <w:rPr>
          <w:rFonts w:hint="eastAsia"/>
        </w:rPr>
        <w:t>деятельности</w:t>
      </w:r>
      <w:r>
        <w:t></w:t>
      </w:r>
      <w:r>
        <w:rPr>
          <w:rFonts w:hint="eastAsia"/>
        </w:rPr>
        <w:t>для</w:t>
      </w:r>
      <w:r>
        <w:t></w:t>
      </w:r>
      <w:r>
        <w:rPr>
          <w:rFonts w:hint="eastAsia"/>
        </w:rPr>
        <w:t>мальчиков</w:t>
      </w:r>
      <w:r>
        <w:t></w:t>
      </w:r>
      <w:r>
        <w:rPr>
          <w:rFonts w:hint="eastAsia"/>
        </w:rPr>
        <w:t>и</w:t>
      </w:r>
      <w:r>
        <w:t></w:t>
      </w:r>
      <w:r>
        <w:rPr>
          <w:rFonts w:hint="eastAsia"/>
        </w:rPr>
        <w:t>девочек</w:t>
      </w:r>
      <w:r>
        <w:t></w:t>
      </w:r>
      <w:r>
        <w:t></w:t>
      </w:r>
      <w:r>
        <w:rPr>
          <w:rFonts w:hint="eastAsia"/>
        </w:rPr>
        <w:t>организуя</w:t>
      </w:r>
      <w:r>
        <w:t></w:t>
      </w:r>
      <w:r>
        <w:rPr>
          <w:rFonts w:hint="eastAsia"/>
        </w:rPr>
        <w:t>взаимодействие</w:t>
      </w:r>
      <w:r>
        <w:t></w:t>
      </w:r>
      <w:r>
        <w:rPr>
          <w:rFonts w:hint="eastAsia"/>
        </w:rPr>
        <w:t>или</w:t>
      </w:r>
      <w:r>
        <w:t></w:t>
      </w:r>
      <w:r>
        <w:rPr>
          <w:rFonts w:hint="eastAsia"/>
        </w:rPr>
        <w:t>индивидуальную</w:t>
      </w:r>
      <w:r>
        <w:t></w:t>
      </w:r>
      <w:r>
        <w:rPr>
          <w:rFonts w:hint="eastAsia"/>
        </w:rPr>
        <w:t>деятельность</w:t>
      </w:r>
      <w:r>
        <w:t></w:t>
      </w:r>
      <w:r>
        <w:rPr>
          <w:rFonts w:hint="eastAsia"/>
        </w:rPr>
        <w:t>в</w:t>
      </w:r>
      <w:r>
        <w:t></w:t>
      </w:r>
      <w:r>
        <w:rPr>
          <w:rFonts w:hint="eastAsia"/>
        </w:rPr>
        <w:t>которых</w:t>
      </w:r>
      <w:r>
        <w:t></w:t>
      </w:r>
      <w:r>
        <w:rPr>
          <w:rFonts w:hint="eastAsia"/>
        </w:rPr>
        <w:t>дошкольники</w:t>
      </w:r>
      <w:r>
        <w:t></w:t>
      </w:r>
      <w:r>
        <w:rPr>
          <w:rFonts w:hint="eastAsia"/>
        </w:rPr>
        <w:t>имели</w:t>
      </w:r>
      <w:r>
        <w:t></w:t>
      </w:r>
      <w:r>
        <w:rPr>
          <w:rFonts w:hint="eastAsia"/>
        </w:rPr>
        <w:t>возможность</w:t>
      </w:r>
      <w:r>
        <w:t></w:t>
      </w:r>
      <w:r>
        <w:rPr>
          <w:rFonts w:hint="eastAsia"/>
        </w:rPr>
        <w:t>осуществлять</w:t>
      </w:r>
      <w:r>
        <w:t></w:t>
      </w:r>
      <w:r>
        <w:rPr>
          <w:rFonts w:hint="eastAsia"/>
        </w:rPr>
        <w:t>перенос</w:t>
      </w:r>
      <w:r>
        <w:t></w:t>
      </w:r>
      <w:r>
        <w:rPr>
          <w:rFonts w:hint="eastAsia"/>
        </w:rPr>
        <w:t>представлений</w:t>
      </w:r>
      <w:r>
        <w:t></w:t>
      </w:r>
      <w:r>
        <w:rPr>
          <w:rFonts w:hint="eastAsia"/>
        </w:rPr>
        <w:t>о</w:t>
      </w:r>
      <w:r>
        <w:t></w:t>
      </w:r>
      <w:r>
        <w:rPr>
          <w:rFonts w:hint="eastAsia"/>
        </w:rPr>
        <w:t>своем</w:t>
      </w:r>
      <w:r>
        <w:t></w:t>
      </w:r>
      <w:r>
        <w:rPr>
          <w:rFonts w:hint="eastAsia"/>
        </w:rPr>
        <w:t>половом</w:t>
      </w:r>
      <w:r>
        <w:t></w:t>
      </w:r>
      <w:r>
        <w:rPr>
          <w:rFonts w:hint="eastAsia"/>
        </w:rPr>
        <w:t>образе</w:t>
      </w:r>
      <w:r>
        <w:t></w:t>
      </w:r>
      <w:r>
        <w:rPr>
          <w:rFonts w:hint="eastAsia"/>
        </w:rPr>
        <w:t>в</w:t>
      </w:r>
      <w:r>
        <w:t></w:t>
      </w:r>
      <w:r>
        <w:rPr>
          <w:rFonts w:hint="eastAsia"/>
        </w:rPr>
        <w:t>поведенческую</w:t>
      </w:r>
      <w:r>
        <w:t></w:t>
      </w:r>
      <w:r>
        <w:rPr>
          <w:rFonts w:hint="eastAsia"/>
        </w:rPr>
        <w:t>сферу</w:t>
      </w:r>
      <w:r>
        <w:t></w:t>
      </w:r>
      <w:r>
        <w:t></w:t>
      </w:r>
      <w:r>
        <w:rPr>
          <w:rFonts w:hint="eastAsia"/>
        </w:rPr>
        <w:t>в</w:t>
      </w:r>
      <w:r>
        <w:t></w:t>
      </w:r>
      <w:r>
        <w:rPr>
          <w:rFonts w:hint="eastAsia"/>
        </w:rPr>
        <w:t>опыт</w:t>
      </w:r>
      <w:r>
        <w:t></w:t>
      </w:r>
      <w:r>
        <w:t></w:t>
      </w:r>
      <w:r>
        <w:rPr>
          <w:rFonts w:hint="eastAsia"/>
        </w:rPr>
        <w:t>Сочетание</w:t>
      </w:r>
      <w:r>
        <w:t></w:t>
      </w:r>
      <w:r>
        <w:rPr>
          <w:rFonts w:hint="eastAsia"/>
        </w:rPr>
        <w:t>данных</w:t>
      </w:r>
      <w:r>
        <w:t></w:t>
      </w:r>
      <w:r>
        <w:rPr>
          <w:rFonts w:hint="eastAsia"/>
        </w:rPr>
        <w:t>уголков</w:t>
      </w:r>
      <w:r>
        <w:t></w:t>
      </w:r>
      <w:r>
        <w:rPr>
          <w:rFonts w:hint="eastAsia"/>
        </w:rPr>
        <w:t>воссоздавало</w:t>
      </w:r>
      <w:r>
        <w:t></w:t>
      </w:r>
      <w:r>
        <w:rPr>
          <w:rFonts w:hint="eastAsia"/>
        </w:rPr>
        <w:t>образную</w:t>
      </w:r>
      <w:r>
        <w:t></w:t>
      </w:r>
      <w:r>
        <w:rPr>
          <w:rFonts w:hint="eastAsia"/>
        </w:rPr>
        <w:t>модель</w:t>
      </w:r>
      <w:r>
        <w:t></w:t>
      </w:r>
      <w:r>
        <w:rPr>
          <w:rFonts w:hint="eastAsia"/>
        </w:rPr>
        <w:t>жизнедеятельности</w:t>
      </w:r>
      <w:r>
        <w:t></w:t>
      </w:r>
      <w:r>
        <w:rPr>
          <w:rFonts w:hint="eastAsia"/>
        </w:rPr>
        <w:t>мужчин</w:t>
      </w:r>
      <w:r>
        <w:t></w:t>
      </w:r>
      <w:r>
        <w:rPr>
          <w:rFonts w:hint="eastAsia"/>
        </w:rPr>
        <w:t>и</w:t>
      </w:r>
      <w:r>
        <w:t></w:t>
      </w:r>
      <w:r>
        <w:rPr>
          <w:rFonts w:hint="eastAsia"/>
        </w:rPr>
        <w:t>женщин</w:t>
      </w:r>
      <w:r>
        <w:t></w:t>
      </w:r>
      <w:r>
        <w:t></w:t>
      </w:r>
    </w:p>
    <w:p w:rsidR="00E91649" w:rsidRDefault="00E91649" w:rsidP="00E91649">
      <w:r>
        <w:rPr>
          <w:rFonts w:hint="eastAsia"/>
        </w:rPr>
        <w:t>Второе</w:t>
      </w:r>
      <w:r>
        <w:t></w:t>
      </w:r>
      <w:r>
        <w:rPr>
          <w:rFonts w:hint="eastAsia"/>
        </w:rPr>
        <w:t>педагогическое</w:t>
      </w:r>
      <w:r>
        <w:t></w:t>
      </w:r>
      <w:r>
        <w:rPr>
          <w:rFonts w:hint="eastAsia"/>
        </w:rPr>
        <w:t>условие</w:t>
      </w:r>
      <w:r>
        <w:t></w:t>
      </w:r>
      <w:r>
        <w:rPr>
          <w:rFonts w:hint="eastAsia"/>
        </w:rPr>
        <w:t>реализовывалось</w:t>
      </w:r>
      <w:r>
        <w:t></w:t>
      </w:r>
      <w:r>
        <w:rPr>
          <w:rFonts w:hint="eastAsia"/>
        </w:rPr>
        <w:t>в</w:t>
      </w:r>
      <w:r>
        <w:t></w:t>
      </w:r>
      <w:r>
        <w:rPr>
          <w:rFonts w:hint="eastAsia"/>
        </w:rPr>
        <w:t>процессе</w:t>
      </w:r>
      <w:r>
        <w:t></w:t>
      </w:r>
      <w:r>
        <w:rPr>
          <w:rFonts w:hint="eastAsia"/>
        </w:rPr>
        <w:t>целенаправленной</w:t>
      </w:r>
      <w:r>
        <w:t></w:t>
      </w:r>
      <w:r>
        <w:rPr>
          <w:rFonts w:hint="eastAsia"/>
        </w:rPr>
        <w:t>работы</w:t>
      </w:r>
      <w:r>
        <w:t></w:t>
      </w:r>
      <w:r>
        <w:rPr>
          <w:rFonts w:hint="eastAsia"/>
        </w:rPr>
        <w:t>с</w:t>
      </w:r>
      <w:r>
        <w:t></w:t>
      </w:r>
      <w:r>
        <w:rPr>
          <w:rFonts w:hint="eastAsia"/>
        </w:rPr>
        <w:t>семьей</w:t>
      </w:r>
      <w:r>
        <w:t></w:t>
      </w:r>
      <w:r>
        <w:t></w:t>
      </w:r>
      <w:r>
        <w:rPr>
          <w:rFonts w:hint="eastAsia"/>
        </w:rPr>
        <w:t>основу</w:t>
      </w:r>
      <w:r>
        <w:t></w:t>
      </w:r>
      <w:r>
        <w:rPr>
          <w:rFonts w:hint="eastAsia"/>
        </w:rPr>
        <w:t>которой</w:t>
      </w:r>
      <w:r>
        <w:t></w:t>
      </w:r>
      <w:r>
        <w:rPr>
          <w:rFonts w:hint="eastAsia"/>
        </w:rPr>
        <w:t>составили</w:t>
      </w:r>
      <w:r>
        <w:t></w:t>
      </w:r>
      <w:r>
        <w:rPr>
          <w:rFonts w:hint="eastAsia"/>
        </w:rPr>
        <w:t>разнообразные</w:t>
      </w:r>
      <w:r>
        <w:t></w:t>
      </w:r>
      <w:r>
        <w:rPr>
          <w:rFonts w:hint="eastAsia"/>
        </w:rPr>
        <w:t>интерактивные</w:t>
      </w:r>
      <w:r>
        <w:t></w:t>
      </w:r>
      <w:r>
        <w:rPr>
          <w:rFonts w:hint="eastAsia"/>
        </w:rPr>
        <w:t>формы</w:t>
      </w:r>
      <w:r>
        <w:t></w:t>
      </w:r>
      <w:r>
        <w:rPr>
          <w:rFonts w:hint="eastAsia"/>
        </w:rPr>
        <w:t>взаимодействия</w:t>
      </w:r>
      <w:r>
        <w:t></w:t>
      </w:r>
      <w:r>
        <w:t></w:t>
      </w:r>
      <w:r>
        <w:rPr>
          <w:rFonts w:hint="eastAsia"/>
        </w:rPr>
        <w:t>позволяющие</w:t>
      </w:r>
      <w:r>
        <w:t></w:t>
      </w:r>
      <w:r>
        <w:rPr>
          <w:rFonts w:hint="eastAsia"/>
        </w:rPr>
        <w:t>привлечь</w:t>
      </w:r>
      <w:r>
        <w:t></w:t>
      </w:r>
      <w:r>
        <w:rPr>
          <w:rFonts w:hint="eastAsia"/>
        </w:rPr>
        <w:t>родителей</w:t>
      </w:r>
      <w:r>
        <w:t></w:t>
      </w:r>
      <w:r>
        <w:rPr>
          <w:rFonts w:hint="eastAsia"/>
        </w:rPr>
        <w:t>к</w:t>
      </w:r>
      <w:r>
        <w:t></w:t>
      </w:r>
      <w:r>
        <w:rPr>
          <w:rFonts w:hint="eastAsia"/>
        </w:rPr>
        <w:t>половому</w:t>
      </w:r>
      <w:r>
        <w:t></w:t>
      </w:r>
      <w:r>
        <w:rPr>
          <w:rFonts w:hint="eastAsia"/>
        </w:rPr>
        <w:t>воспитанию</w:t>
      </w:r>
      <w:r>
        <w:t></w:t>
      </w:r>
      <w:r>
        <w:rPr>
          <w:rFonts w:hint="eastAsia"/>
        </w:rPr>
        <w:t>детей</w:t>
      </w:r>
      <w:r>
        <w:t></w:t>
      </w:r>
      <w:r>
        <w:t></w:t>
      </w:r>
      <w:r>
        <w:rPr>
          <w:rFonts w:hint="eastAsia"/>
        </w:rPr>
        <w:t>обогатить</w:t>
      </w:r>
      <w:r>
        <w:t></w:t>
      </w:r>
      <w:r>
        <w:rPr>
          <w:rFonts w:hint="eastAsia"/>
        </w:rPr>
        <w:t>их</w:t>
      </w:r>
      <w:r>
        <w:t></w:t>
      </w:r>
      <w:r>
        <w:rPr>
          <w:rFonts w:hint="eastAsia"/>
        </w:rPr>
        <w:t>педагогический</w:t>
      </w:r>
      <w:r>
        <w:t></w:t>
      </w:r>
      <w:r>
        <w:rPr>
          <w:rFonts w:hint="eastAsia"/>
        </w:rPr>
        <w:t>опыт</w:t>
      </w:r>
      <w:r>
        <w:t></w:t>
      </w:r>
      <w:r>
        <w:t></w:t>
      </w:r>
      <w:r>
        <w:rPr>
          <w:rFonts w:hint="eastAsia"/>
        </w:rPr>
        <w:t>сформировать</w:t>
      </w:r>
      <w:r>
        <w:t></w:t>
      </w:r>
      <w:r>
        <w:rPr>
          <w:rFonts w:hint="eastAsia"/>
        </w:rPr>
        <w:t>осознания</w:t>
      </w:r>
      <w:r>
        <w:t></w:t>
      </w:r>
      <w:r>
        <w:rPr>
          <w:rFonts w:hint="eastAsia"/>
        </w:rPr>
        <w:t>необходимости</w:t>
      </w:r>
      <w:r>
        <w:t></w:t>
      </w:r>
      <w:r>
        <w:rPr>
          <w:rFonts w:hint="eastAsia"/>
        </w:rPr>
        <w:t>дифференцированного</w:t>
      </w:r>
      <w:r>
        <w:t></w:t>
      </w:r>
      <w:r>
        <w:rPr>
          <w:rFonts w:hint="eastAsia"/>
        </w:rPr>
        <w:t>подхода</w:t>
      </w:r>
      <w:r>
        <w:t></w:t>
      </w:r>
      <w:r>
        <w:rPr>
          <w:rFonts w:hint="eastAsia"/>
        </w:rPr>
        <w:t>в</w:t>
      </w:r>
      <w:r>
        <w:t></w:t>
      </w:r>
      <w:r>
        <w:rPr>
          <w:rFonts w:hint="eastAsia"/>
        </w:rPr>
        <w:t>воспитании</w:t>
      </w:r>
      <w:r>
        <w:t></w:t>
      </w:r>
      <w:r>
        <w:rPr>
          <w:rFonts w:hint="eastAsia"/>
        </w:rPr>
        <w:t>мальчиков</w:t>
      </w:r>
      <w:r>
        <w:t></w:t>
      </w:r>
      <w:r>
        <w:rPr>
          <w:rFonts w:hint="eastAsia"/>
        </w:rPr>
        <w:t>и</w:t>
      </w:r>
      <w:r>
        <w:t></w:t>
      </w:r>
      <w:r>
        <w:rPr>
          <w:rFonts w:hint="eastAsia"/>
        </w:rPr>
        <w:t>девочек</w:t>
      </w:r>
      <w:r>
        <w:t></w:t>
      </w:r>
      <w:r>
        <w:t></w:t>
      </w:r>
    </w:p>
    <w:p w:rsidR="00E91649" w:rsidRDefault="00E91649" w:rsidP="00E91649">
      <w:r>
        <w:rPr>
          <w:rFonts w:hint="eastAsia"/>
        </w:rPr>
        <w:t>Решение</w:t>
      </w:r>
      <w:r>
        <w:t></w:t>
      </w:r>
      <w:r>
        <w:rPr>
          <w:rFonts w:hint="eastAsia"/>
        </w:rPr>
        <w:t>третьего</w:t>
      </w:r>
      <w:r>
        <w:t></w:t>
      </w:r>
      <w:r>
        <w:rPr>
          <w:rFonts w:hint="eastAsia"/>
        </w:rPr>
        <w:t>педагогического</w:t>
      </w:r>
      <w:r>
        <w:t></w:t>
      </w:r>
      <w:r>
        <w:rPr>
          <w:rFonts w:hint="eastAsia"/>
        </w:rPr>
        <w:t>условия</w:t>
      </w:r>
      <w:r>
        <w:t></w:t>
      </w:r>
      <w:r>
        <w:rPr>
          <w:rFonts w:hint="eastAsia"/>
        </w:rPr>
        <w:t>связано</w:t>
      </w:r>
      <w:r>
        <w:t></w:t>
      </w:r>
      <w:r>
        <w:rPr>
          <w:rFonts w:hint="eastAsia"/>
        </w:rPr>
        <w:t>с</w:t>
      </w:r>
      <w:r>
        <w:t></w:t>
      </w:r>
      <w:r>
        <w:rPr>
          <w:rFonts w:hint="eastAsia"/>
        </w:rPr>
        <w:t>организацией</w:t>
      </w:r>
      <w:r>
        <w:t></w:t>
      </w:r>
      <w:r>
        <w:rPr>
          <w:rFonts w:hint="eastAsia"/>
        </w:rPr>
        <w:t>учебно</w:t>
      </w:r>
      <w:r>
        <w:t></w:t>
      </w:r>
      <w:r>
        <w:rPr>
          <w:rFonts w:hint="eastAsia"/>
        </w:rPr>
        <w:t>воспитательной</w:t>
      </w:r>
      <w:r>
        <w:t></w:t>
      </w:r>
      <w:r>
        <w:rPr>
          <w:rFonts w:hint="eastAsia"/>
        </w:rPr>
        <w:t>работы</w:t>
      </w:r>
      <w:r>
        <w:t></w:t>
      </w:r>
      <w:r>
        <w:rPr>
          <w:rFonts w:hint="eastAsia"/>
        </w:rPr>
        <w:t>со</w:t>
      </w:r>
      <w:r>
        <w:t></w:t>
      </w:r>
      <w:r>
        <w:rPr>
          <w:rFonts w:hint="eastAsia"/>
        </w:rPr>
        <w:t>старшими</w:t>
      </w:r>
      <w:r>
        <w:t></w:t>
      </w:r>
      <w:r>
        <w:rPr>
          <w:rFonts w:hint="eastAsia"/>
        </w:rPr>
        <w:t>дошкольниками</w:t>
      </w:r>
      <w:r>
        <w:t></w:t>
      </w:r>
      <w:r>
        <w:rPr>
          <w:rFonts w:hint="eastAsia"/>
        </w:rPr>
        <w:t>в</w:t>
      </w:r>
      <w:r>
        <w:t></w:t>
      </w:r>
      <w:r>
        <w:rPr>
          <w:rFonts w:hint="eastAsia"/>
        </w:rPr>
        <w:t>рамках</w:t>
      </w:r>
      <w:r>
        <w:t></w:t>
      </w:r>
      <w:r>
        <w:rPr>
          <w:rFonts w:hint="eastAsia"/>
        </w:rPr>
        <w:t>программы</w:t>
      </w:r>
      <w:r>
        <w:t></w:t>
      </w:r>
      <w:r>
        <w:rPr>
          <w:rFonts w:hint="eastAsia"/>
        </w:rPr>
        <w:t>полового</w:t>
      </w:r>
      <w:r>
        <w:t></w:t>
      </w:r>
      <w:r>
        <w:rPr>
          <w:rFonts w:hint="eastAsia"/>
        </w:rPr>
        <w:t>воспитания</w:t>
      </w:r>
      <w:r>
        <w:t></w:t>
      </w:r>
      <w:r>
        <w:t></w:t>
      </w:r>
      <w:r>
        <w:rPr>
          <w:rFonts w:hint="eastAsia"/>
        </w:rPr>
        <w:t>Педагогические</w:t>
      </w:r>
      <w:r>
        <w:t></w:t>
      </w:r>
      <w:r>
        <w:rPr>
          <w:rFonts w:hint="eastAsia"/>
        </w:rPr>
        <w:t>влияния</w:t>
      </w:r>
      <w:r>
        <w:t></w:t>
      </w:r>
      <w:r>
        <w:rPr>
          <w:rFonts w:hint="eastAsia"/>
        </w:rPr>
        <w:t>осуществлялись</w:t>
      </w:r>
      <w:r>
        <w:t></w:t>
      </w:r>
      <w:r>
        <w:rPr>
          <w:rFonts w:hint="eastAsia"/>
        </w:rPr>
        <w:t>в</w:t>
      </w:r>
      <w:r>
        <w:t></w:t>
      </w:r>
      <w:r>
        <w:rPr>
          <w:rFonts w:hint="eastAsia"/>
        </w:rPr>
        <w:t>процессе</w:t>
      </w:r>
      <w:r>
        <w:t></w:t>
      </w:r>
      <w:r>
        <w:rPr>
          <w:rFonts w:hint="eastAsia"/>
        </w:rPr>
        <w:t>формирования</w:t>
      </w:r>
      <w:r>
        <w:t></w:t>
      </w:r>
      <w:r>
        <w:rPr>
          <w:rFonts w:hint="eastAsia"/>
        </w:rPr>
        <w:t>стойкого</w:t>
      </w:r>
      <w:r>
        <w:t></w:t>
      </w:r>
      <w:r>
        <w:rPr>
          <w:rFonts w:hint="eastAsia"/>
        </w:rPr>
        <w:t>образа</w:t>
      </w:r>
      <w:r>
        <w:t></w:t>
      </w:r>
      <w:r>
        <w:t></w:t>
      </w:r>
      <w:r>
        <w:rPr>
          <w:rFonts w:hint="eastAsia"/>
        </w:rPr>
        <w:t>Я–мальчик</w:t>
      </w:r>
      <w:r>
        <w:t></w:t>
      </w:r>
      <w:r>
        <w:t></w:t>
      </w:r>
      <w:r>
        <w:t></w:t>
      </w:r>
      <w:r>
        <w:rPr>
          <w:rFonts w:hint="eastAsia"/>
        </w:rPr>
        <w:t>девочка</w:t>
      </w:r>
      <w:r>
        <w:t></w:t>
      </w:r>
      <w:r>
        <w:t></w:t>
      </w:r>
      <w:r>
        <w:t></w:t>
      </w:r>
      <w:r>
        <w:rPr>
          <w:rFonts w:hint="eastAsia"/>
        </w:rPr>
        <w:t>усвоения</w:t>
      </w:r>
      <w:r>
        <w:t></w:t>
      </w:r>
      <w:r>
        <w:rPr>
          <w:rFonts w:hint="eastAsia"/>
        </w:rPr>
        <w:t>дошкольниками</w:t>
      </w:r>
      <w:r>
        <w:t></w:t>
      </w:r>
      <w:r>
        <w:rPr>
          <w:rFonts w:hint="eastAsia"/>
        </w:rPr>
        <w:t>основ</w:t>
      </w:r>
      <w:r>
        <w:t></w:t>
      </w:r>
      <w:r>
        <w:rPr>
          <w:rFonts w:hint="eastAsia"/>
        </w:rPr>
        <w:t>полоролевого</w:t>
      </w:r>
      <w:r>
        <w:t></w:t>
      </w:r>
      <w:r>
        <w:rPr>
          <w:rFonts w:hint="eastAsia"/>
        </w:rPr>
        <w:t>поведения</w:t>
      </w:r>
      <w:r>
        <w:t></w:t>
      </w:r>
      <w:r>
        <w:t></w:t>
      </w:r>
      <w:r>
        <w:rPr>
          <w:rFonts w:hint="eastAsia"/>
        </w:rPr>
        <w:t>ознакомления</w:t>
      </w:r>
      <w:r>
        <w:t></w:t>
      </w:r>
      <w:r>
        <w:rPr>
          <w:rFonts w:hint="eastAsia"/>
        </w:rPr>
        <w:t>с</w:t>
      </w:r>
      <w:r>
        <w:t></w:t>
      </w:r>
      <w:r>
        <w:rPr>
          <w:rFonts w:hint="eastAsia"/>
        </w:rPr>
        <w:t>эталонами</w:t>
      </w:r>
      <w:r>
        <w:t></w:t>
      </w:r>
      <w:r>
        <w:rPr>
          <w:rFonts w:hint="eastAsia"/>
        </w:rPr>
        <w:t>мужского</w:t>
      </w:r>
      <w:r>
        <w:t></w:t>
      </w:r>
      <w:r>
        <w:rPr>
          <w:rFonts w:hint="eastAsia"/>
        </w:rPr>
        <w:t>и</w:t>
      </w:r>
      <w:r>
        <w:t></w:t>
      </w:r>
      <w:r>
        <w:rPr>
          <w:rFonts w:hint="eastAsia"/>
        </w:rPr>
        <w:t>женского</w:t>
      </w:r>
      <w:r>
        <w:t></w:t>
      </w:r>
      <w:r>
        <w:rPr>
          <w:rFonts w:hint="eastAsia"/>
        </w:rPr>
        <w:t>поведения</w:t>
      </w:r>
      <w:r>
        <w:t></w:t>
      </w:r>
      <w:r>
        <w:t></w:t>
      </w:r>
      <w:r>
        <w:rPr>
          <w:rFonts w:hint="eastAsia"/>
        </w:rPr>
        <w:t>правилами</w:t>
      </w:r>
      <w:r>
        <w:t></w:t>
      </w:r>
      <w:r>
        <w:rPr>
          <w:rFonts w:hint="eastAsia"/>
        </w:rPr>
        <w:t>культурного</w:t>
      </w:r>
      <w:r>
        <w:t></w:t>
      </w:r>
      <w:r>
        <w:rPr>
          <w:rFonts w:hint="eastAsia"/>
        </w:rPr>
        <w:t>поведения</w:t>
      </w:r>
      <w:r>
        <w:t></w:t>
      </w:r>
      <w:r>
        <w:rPr>
          <w:rFonts w:hint="eastAsia"/>
        </w:rPr>
        <w:t>девочек</w:t>
      </w:r>
      <w:r>
        <w:t></w:t>
      </w:r>
      <w:r>
        <w:rPr>
          <w:rFonts w:hint="eastAsia"/>
        </w:rPr>
        <w:t>и</w:t>
      </w:r>
      <w:r>
        <w:t></w:t>
      </w:r>
      <w:r>
        <w:rPr>
          <w:rFonts w:hint="eastAsia"/>
        </w:rPr>
        <w:t>мальчиков</w:t>
      </w:r>
      <w:r>
        <w:t></w:t>
      </w:r>
      <w:r>
        <w:t></w:t>
      </w:r>
      <w:r>
        <w:rPr>
          <w:rFonts w:hint="eastAsia"/>
        </w:rPr>
        <w:t>разнообразным</w:t>
      </w:r>
      <w:r>
        <w:t></w:t>
      </w:r>
      <w:r>
        <w:rPr>
          <w:rFonts w:hint="eastAsia"/>
        </w:rPr>
        <w:t>полоролевым</w:t>
      </w:r>
      <w:r>
        <w:t></w:t>
      </w:r>
      <w:r>
        <w:rPr>
          <w:rFonts w:hint="eastAsia"/>
        </w:rPr>
        <w:t>репертуаром</w:t>
      </w:r>
      <w:r>
        <w:t></w:t>
      </w:r>
      <w:r>
        <w:t></w:t>
      </w:r>
      <w:r>
        <w:rPr>
          <w:rFonts w:hint="eastAsia"/>
        </w:rPr>
        <w:t>с</w:t>
      </w:r>
      <w:r>
        <w:t></w:t>
      </w:r>
      <w:r>
        <w:rPr>
          <w:rFonts w:hint="eastAsia"/>
        </w:rPr>
        <w:t>обязанностями</w:t>
      </w:r>
      <w:r>
        <w:t></w:t>
      </w:r>
      <w:r>
        <w:rPr>
          <w:rFonts w:hint="eastAsia"/>
        </w:rPr>
        <w:t>родителей</w:t>
      </w:r>
      <w:r>
        <w:t></w:t>
      </w:r>
      <w:r>
        <w:rPr>
          <w:rFonts w:hint="eastAsia"/>
        </w:rPr>
        <w:t>и</w:t>
      </w:r>
      <w:r>
        <w:t></w:t>
      </w:r>
      <w:r>
        <w:rPr>
          <w:rFonts w:hint="eastAsia"/>
        </w:rPr>
        <w:t>детей</w:t>
      </w:r>
      <w:r>
        <w:t></w:t>
      </w:r>
      <w:r>
        <w:rPr>
          <w:rFonts w:hint="eastAsia"/>
        </w:rPr>
        <w:t>в</w:t>
      </w:r>
      <w:r>
        <w:t></w:t>
      </w:r>
      <w:r>
        <w:rPr>
          <w:rFonts w:hint="eastAsia"/>
        </w:rPr>
        <w:t>семье</w:t>
      </w:r>
      <w:r>
        <w:t></w:t>
      </w:r>
      <w:r>
        <w:rPr>
          <w:rFonts w:hint="eastAsia"/>
        </w:rPr>
        <w:t>и</w:t>
      </w:r>
      <w:r>
        <w:t></w:t>
      </w:r>
      <w:r>
        <w:rPr>
          <w:rFonts w:hint="eastAsia"/>
        </w:rPr>
        <w:t>обществе</w:t>
      </w:r>
      <w:r>
        <w:t></w:t>
      </w:r>
      <w:r>
        <w:t></w:t>
      </w:r>
    </w:p>
    <w:p w:rsidR="00E91649" w:rsidRDefault="00E91649" w:rsidP="00E91649">
      <w:r>
        <w:rPr>
          <w:rFonts w:hint="eastAsia"/>
        </w:rPr>
        <w:t>Экспериментальная</w:t>
      </w:r>
      <w:r>
        <w:t></w:t>
      </w:r>
      <w:r>
        <w:rPr>
          <w:rFonts w:hint="eastAsia"/>
        </w:rPr>
        <w:t>модель</w:t>
      </w:r>
      <w:r>
        <w:t></w:t>
      </w:r>
      <w:r>
        <w:rPr>
          <w:rFonts w:hint="eastAsia"/>
        </w:rPr>
        <w:t>реализации</w:t>
      </w:r>
      <w:r>
        <w:t></w:t>
      </w:r>
      <w:r>
        <w:rPr>
          <w:rFonts w:hint="eastAsia"/>
        </w:rPr>
        <w:t>педагогических</w:t>
      </w:r>
      <w:r>
        <w:t></w:t>
      </w:r>
      <w:r>
        <w:rPr>
          <w:rFonts w:hint="eastAsia"/>
        </w:rPr>
        <w:t>условий</w:t>
      </w:r>
      <w:r>
        <w:t></w:t>
      </w:r>
      <w:r>
        <w:rPr>
          <w:rFonts w:hint="eastAsia"/>
        </w:rPr>
        <w:t>полового</w:t>
      </w:r>
      <w:r>
        <w:t></w:t>
      </w:r>
      <w:r>
        <w:rPr>
          <w:rFonts w:hint="eastAsia"/>
        </w:rPr>
        <w:t>воспитания</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состояла</w:t>
      </w:r>
      <w:r>
        <w:t></w:t>
      </w:r>
      <w:r>
        <w:rPr>
          <w:rFonts w:hint="eastAsia"/>
        </w:rPr>
        <w:t>из</w:t>
      </w:r>
      <w:r>
        <w:t></w:t>
      </w:r>
      <w:r>
        <w:rPr>
          <w:rFonts w:hint="eastAsia"/>
        </w:rPr>
        <w:t>трех</w:t>
      </w:r>
      <w:r>
        <w:t></w:t>
      </w:r>
      <w:r>
        <w:rPr>
          <w:rFonts w:hint="eastAsia"/>
        </w:rPr>
        <w:t>этапов</w:t>
      </w:r>
      <w:r>
        <w:t></w:t>
      </w:r>
      <w:r>
        <w:t></w:t>
      </w:r>
      <w:r>
        <w:rPr>
          <w:rFonts w:hint="eastAsia"/>
        </w:rPr>
        <w:t>Первый</w:t>
      </w:r>
      <w:r>
        <w:t></w:t>
      </w:r>
      <w:r>
        <w:rPr>
          <w:rFonts w:hint="eastAsia"/>
        </w:rPr>
        <w:t>–</w:t>
      </w:r>
      <w:r>
        <w:t></w:t>
      </w:r>
      <w:r>
        <w:rPr>
          <w:rFonts w:hint="eastAsia"/>
        </w:rPr>
        <w:t>ознакомительный</w:t>
      </w:r>
      <w:r>
        <w:t></w:t>
      </w:r>
      <w:r>
        <w:rPr>
          <w:rFonts w:hint="eastAsia"/>
        </w:rPr>
        <w:t>–</w:t>
      </w:r>
      <w:r>
        <w:t></w:t>
      </w:r>
      <w:r>
        <w:rPr>
          <w:rFonts w:hint="eastAsia"/>
        </w:rPr>
        <w:t>этап</w:t>
      </w:r>
      <w:r>
        <w:t></w:t>
      </w:r>
      <w:r>
        <w:rPr>
          <w:rFonts w:hint="eastAsia"/>
        </w:rPr>
        <w:t>предусматривал</w:t>
      </w:r>
      <w:r>
        <w:t></w:t>
      </w:r>
      <w:r>
        <w:t></w:t>
      </w:r>
      <w:r>
        <w:rPr>
          <w:rFonts w:hint="eastAsia"/>
        </w:rPr>
        <w:t>создание</w:t>
      </w:r>
      <w:r>
        <w:t></w:t>
      </w:r>
      <w:r>
        <w:rPr>
          <w:rFonts w:hint="eastAsia"/>
        </w:rPr>
        <w:t>условий</w:t>
      </w:r>
      <w:r>
        <w:t></w:t>
      </w:r>
      <w:r>
        <w:rPr>
          <w:rFonts w:hint="eastAsia"/>
        </w:rPr>
        <w:t>для</w:t>
      </w:r>
      <w:r>
        <w:t></w:t>
      </w:r>
      <w:r>
        <w:rPr>
          <w:rFonts w:hint="eastAsia"/>
        </w:rPr>
        <w:t>овладения</w:t>
      </w:r>
      <w:r>
        <w:t></w:t>
      </w:r>
      <w:r>
        <w:rPr>
          <w:rFonts w:hint="eastAsia"/>
        </w:rPr>
        <w:t>средствами</w:t>
      </w:r>
      <w:r>
        <w:t></w:t>
      </w:r>
      <w:r>
        <w:rPr>
          <w:rFonts w:hint="eastAsia"/>
        </w:rPr>
        <w:t>взаимодействия</w:t>
      </w:r>
      <w:r>
        <w:t></w:t>
      </w:r>
      <w:r>
        <w:t></w:t>
      </w:r>
      <w:r>
        <w:rPr>
          <w:rFonts w:hint="eastAsia"/>
        </w:rPr>
        <w:t>характеризующие</w:t>
      </w:r>
      <w:r>
        <w:t></w:t>
      </w:r>
      <w:r>
        <w:rPr>
          <w:rFonts w:hint="eastAsia"/>
        </w:rPr>
        <w:t>женские</w:t>
      </w:r>
      <w:r>
        <w:t></w:t>
      </w:r>
      <w:r>
        <w:rPr>
          <w:rFonts w:hint="eastAsia"/>
        </w:rPr>
        <w:t>и</w:t>
      </w:r>
      <w:r>
        <w:t></w:t>
      </w:r>
      <w:r>
        <w:rPr>
          <w:rFonts w:hint="eastAsia"/>
        </w:rPr>
        <w:t>мужские</w:t>
      </w:r>
      <w:r>
        <w:t></w:t>
      </w:r>
      <w:r>
        <w:rPr>
          <w:rFonts w:hint="eastAsia"/>
        </w:rPr>
        <w:t>типы</w:t>
      </w:r>
      <w:r>
        <w:t></w:t>
      </w:r>
      <w:r>
        <w:rPr>
          <w:rFonts w:hint="eastAsia"/>
        </w:rPr>
        <w:t>поведения</w:t>
      </w:r>
      <w:r>
        <w:t></w:t>
      </w:r>
      <w:r>
        <w:t></w:t>
      </w:r>
      <w:r>
        <w:rPr>
          <w:rFonts w:hint="eastAsia"/>
        </w:rPr>
        <w:t>переноса</w:t>
      </w:r>
      <w:r>
        <w:t></w:t>
      </w:r>
      <w:r>
        <w:rPr>
          <w:rFonts w:hint="eastAsia"/>
        </w:rPr>
        <w:t>представлений</w:t>
      </w:r>
      <w:r>
        <w:t></w:t>
      </w:r>
      <w:r>
        <w:rPr>
          <w:rFonts w:hint="eastAsia"/>
        </w:rPr>
        <w:t>ребенка</w:t>
      </w:r>
      <w:r>
        <w:t></w:t>
      </w:r>
      <w:r>
        <w:rPr>
          <w:rFonts w:hint="eastAsia"/>
        </w:rPr>
        <w:t>о</w:t>
      </w:r>
      <w:r>
        <w:t></w:t>
      </w:r>
      <w:r>
        <w:rPr>
          <w:rFonts w:hint="eastAsia"/>
        </w:rPr>
        <w:t>половом</w:t>
      </w:r>
      <w:r>
        <w:t></w:t>
      </w:r>
      <w:r>
        <w:rPr>
          <w:rFonts w:hint="eastAsia"/>
        </w:rPr>
        <w:t>образе</w:t>
      </w:r>
      <w:r>
        <w:t></w:t>
      </w:r>
      <w:r>
        <w:rPr>
          <w:rFonts w:hint="eastAsia"/>
        </w:rPr>
        <w:t>в</w:t>
      </w:r>
      <w:r>
        <w:t></w:t>
      </w:r>
      <w:r>
        <w:rPr>
          <w:rFonts w:hint="eastAsia"/>
        </w:rPr>
        <w:t>поведенческую</w:t>
      </w:r>
      <w:r>
        <w:t></w:t>
      </w:r>
      <w:r>
        <w:rPr>
          <w:rFonts w:hint="eastAsia"/>
        </w:rPr>
        <w:t>сферу</w:t>
      </w:r>
      <w:r>
        <w:t></w:t>
      </w:r>
      <w:r>
        <w:t></w:t>
      </w:r>
      <w:r>
        <w:rPr>
          <w:rFonts w:hint="eastAsia"/>
        </w:rPr>
        <w:t>опыт</w:t>
      </w:r>
      <w:r>
        <w:t></w:t>
      </w:r>
      <w:r>
        <w:t></w:t>
      </w:r>
      <w:r>
        <w:rPr>
          <w:rFonts w:hint="eastAsia"/>
        </w:rPr>
        <w:t>формирование</w:t>
      </w:r>
      <w:r>
        <w:t></w:t>
      </w:r>
      <w:r>
        <w:rPr>
          <w:rFonts w:hint="eastAsia"/>
        </w:rPr>
        <w:t>у</w:t>
      </w:r>
      <w:r>
        <w:t></w:t>
      </w:r>
      <w:r>
        <w:rPr>
          <w:rFonts w:hint="eastAsia"/>
        </w:rPr>
        <w:t>детей</w:t>
      </w:r>
      <w:r>
        <w:t></w:t>
      </w:r>
      <w:r>
        <w:rPr>
          <w:rFonts w:hint="eastAsia"/>
        </w:rPr>
        <w:t>желания</w:t>
      </w:r>
      <w:r>
        <w:t></w:t>
      </w:r>
      <w:r>
        <w:rPr>
          <w:rFonts w:hint="eastAsia"/>
        </w:rPr>
        <w:t>принимать</w:t>
      </w:r>
      <w:r>
        <w:t></w:t>
      </w:r>
      <w:r>
        <w:rPr>
          <w:rFonts w:hint="eastAsia"/>
        </w:rPr>
        <w:t>участие</w:t>
      </w:r>
      <w:r>
        <w:t></w:t>
      </w:r>
      <w:r>
        <w:rPr>
          <w:rFonts w:hint="eastAsia"/>
        </w:rPr>
        <w:t>в</w:t>
      </w:r>
      <w:r>
        <w:t></w:t>
      </w:r>
      <w:r>
        <w:rPr>
          <w:rFonts w:hint="eastAsia"/>
        </w:rPr>
        <w:t>предложенных</w:t>
      </w:r>
      <w:r>
        <w:t></w:t>
      </w:r>
      <w:r>
        <w:rPr>
          <w:rFonts w:hint="eastAsia"/>
        </w:rPr>
        <w:t>видах</w:t>
      </w:r>
      <w:r>
        <w:t></w:t>
      </w:r>
      <w:r>
        <w:rPr>
          <w:rFonts w:hint="eastAsia"/>
        </w:rPr>
        <w:t>деятельности</w:t>
      </w:r>
      <w:r>
        <w:t></w:t>
      </w:r>
      <w:r>
        <w:t></w:t>
      </w:r>
      <w:r>
        <w:rPr>
          <w:rFonts w:hint="eastAsia"/>
        </w:rPr>
        <w:t>формирование</w:t>
      </w:r>
      <w:r>
        <w:t></w:t>
      </w:r>
      <w:r>
        <w:rPr>
          <w:rFonts w:hint="eastAsia"/>
        </w:rPr>
        <w:t>положительной</w:t>
      </w:r>
      <w:r>
        <w:t></w:t>
      </w:r>
      <w:r>
        <w:rPr>
          <w:rFonts w:hint="eastAsia"/>
        </w:rPr>
        <w:t>мотивации</w:t>
      </w:r>
      <w:r>
        <w:t></w:t>
      </w:r>
      <w:r>
        <w:rPr>
          <w:rFonts w:hint="eastAsia"/>
        </w:rPr>
        <w:t>родителей</w:t>
      </w:r>
      <w:r>
        <w:t></w:t>
      </w:r>
      <w:r>
        <w:rPr>
          <w:rFonts w:hint="eastAsia"/>
        </w:rPr>
        <w:t>относительно</w:t>
      </w:r>
      <w:r>
        <w:t></w:t>
      </w:r>
      <w:r>
        <w:rPr>
          <w:rFonts w:hint="eastAsia"/>
        </w:rPr>
        <w:t>полового</w:t>
      </w:r>
      <w:r>
        <w:t></w:t>
      </w:r>
      <w:r>
        <w:rPr>
          <w:rFonts w:hint="eastAsia"/>
        </w:rPr>
        <w:t>воспитания</w:t>
      </w:r>
      <w:r>
        <w:t></w:t>
      </w:r>
      <w:r>
        <w:rPr>
          <w:rFonts w:hint="eastAsia"/>
        </w:rPr>
        <w:t>детей</w:t>
      </w:r>
      <w:r>
        <w:t></w:t>
      </w:r>
      <w:r>
        <w:rPr>
          <w:rFonts w:hint="eastAsia"/>
        </w:rPr>
        <w:t>дошкольного</w:t>
      </w:r>
      <w:r>
        <w:t></w:t>
      </w:r>
      <w:r>
        <w:rPr>
          <w:rFonts w:hint="eastAsia"/>
        </w:rPr>
        <w:t>возраста</w:t>
      </w:r>
      <w:r>
        <w:t></w:t>
      </w:r>
      <w:r>
        <w:t></w:t>
      </w:r>
      <w:r>
        <w:rPr>
          <w:rFonts w:hint="eastAsia"/>
        </w:rPr>
        <w:t>Ведущими</w:t>
      </w:r>
      <w:r>
        <w:t></w:t>
      </w:r>
      <w:r>
        <w:rPr>
          <w:rFonts w:hint="eastAsia"/>
        </w:rPr>
        <w:t>формами</w:t>
      </w:r>
      <w:r>
        <w:t></w:t>
      </w:r>
      <w:r>
        <w:rPr>
          <w:rFonts w:hint="eastAsia"/>
        </w:rPr>
        <w:t>и</w:t>
      </w:r>
      <w:r>
        <w:t></w:t>
      </w:r>
      <w:r>
        <w:rPr>
          <w:rFonts w:hint="eastAsia"/>
        </w:rPr>
        <w:t>методами</w:t>
      </w:r>
      <w:r>
        <w:t></w:t>
      </w:r>
      <w:r>
        <w:rPr>
          <w:rFonts w:hint="eastAsia"/>
        </w:rPr>
        <w:t>работы</w:t>
      </w:r>
      <w:r>
        <w:t></w:t>
      </w:r>
      <w:r>
        <w:rPr>
          <w:rFonts w:hint="eastAsia"/>
        </w:rPr>
        <w:t>на</w:t>
      </w:r>
      <w:r>
        <w:t></w:t>
      </w:r>
      <w:r>
        <w:rPr>
          <w:rFonts w:hint="eastAsia"/>
        </w:rPr>
        <w:t>первом</w:t>
      </w:r>
      <w:r>
        <w:t></w:t>
      </w:r>
      <w:r>
        <w:rPr>
          <w:rFonts w:hint="eastAsia"/>
        </w:rPr>
        <w:t>этапе</w:t>
      </w:r>
      <w:r>
        <w:t></w:t>
      </w:r>
      <w:r>
        <w:rPr>
          <w:rFonts w:hint="eastAsia"/>
        </w:rPr>
        <w:t>выступили</w:t>
      </w:r>
      <w:r>
        <w:t></w:t>
      </w:r>
      <w:r>
        <w:t></w:t>
      </w:r>
      <w:r>
        <w:rPr>
          <w:rFonts w:hint="eastAsia"/>
        </w:rPr>
        <w:t>беседы</w:t>
      </w:r>
      <w:r>
        <w:t></w:t>
      </w:r>
      <w:r>
        <w:t></w:t>
      </w:r>
      <w:r>
        <w:rPr>
          <w:rFonts w:hint="eastAsia"/>
        </w:rPr>
        <w:t>имитационные</w:t>
      </w:r>
      <w:r>
        <w:t></w:t>
      </w:r>
      <w:r>
        <w:rPr>
          <w:rFonts w:hint="eastAsia"/>
        </w:rPr>
        <w:t>игры</w:t>
      </w:r>
      <w:r>
        <w:t></w:t>
      </w:r>
      <w:r>
        <w:t></w:t>
      </w:r>
      <w:r>
        <w:rPr>
          <w:rFonts w:hint="eastAsia"/>
        </w:rPr>
        <w:t>этюды</w:t>
      </w:r>
      <w:r>
        <w:t></w:t>
      </w:r>
      <w:r>
        <w:t></w:t>
      </w:r>
      <w:r>
        <w:rPr>
          <w:rFonts w:hint="eastAsia"/>
        </w:rPr>
        <w:t>психотехнические</w:t>
      </w:r>
      <w:r>
        <w:t></w:t>
      </w:r>
      <w:r>
        <w:rPr>
          <w:rFonts w:hint="eastAsia"/>
        </w:rPr>
        <w:t>игры</w:t>
      </w:r>
      <w:r>
        <w:t></w:t>
      </w:r>
      <w:r>
        <w:rPr>
          <w:rFonts w:hint="eastAsia"/>
        </w:rPr>
        <w:t>и</w:t>
      </w:r>
      <w:r>
        <w:t></w:t>
      </w:r>
      <w:r>
        <w:rPr>
          <w:rFonts w:hint="eastAsia"/>
        </w:rPr>
        <w:t>упражнения</w:t>
      </w:r>
      <w:r>
        <w:t></w:t>
      </w:r>
      <w:r>
        <w:t></w:t>
      </w:r>
      <w:r>
        <w:rPr>
          <w:rFonts w:hint="eastAsia"/>
        </w:rPr>
        <w:t>Второй</w:t>
      </w:r>
      <w:r>
        <w:t></w:t>
      </w:r>
      <w:r>
        <w:rPr>
          <w:rFonts w:hint="eastAsia"/>
        </w:rPr>
        <w:t>–</w:t>
      </w:r>
      <w:r>
        <w:t></w:t>
      </w:r>
      <w:r>
        <w:rPr>
          <w:rFonts w:hint="eastAsia"/>
        </w:rPr>
        <w:t>деятельностный</w:t>
      </w:r>
      <w:r>
        <w:t></w:t>
      </w:r>
      <w:r>
        <w:rPr>
          <w:rFonts w:hint="eastAsia"/>
        </w:rPr>
        <w:t>–</w:t>
      </w:r>
      <w:r>
        <w:t></w:t>
      </w:r>
      <w:r>
        <w:rPr>
          <w:rFonts w:hint="eastAsia"/>
        </w:rPr>
        <w:t>этап</w:t>
      </w:r>
      <w:r>
        <w:t></w:t>
      </w:r>
      <w:r>
        <w:rPr>
          <w:rFonts w:hint="eastAsia"/>
        </w:rPr>
        <w:t>обеспечил</w:t>
      </w:r>
      <w:r>
        <w:t></w:t>
      </w:r>
      <w:r>
        <w:rPr>
          <w:rFonts w:hint="eastAsia"/>
        </w:rPr>
        <w:t>обогащение</w:t>
      </w:r>
      <w:r>
        <w:t></w:t>
      </w:r>
      <w:r>
        <w:rPr>
          <w:rFonts w:hint="eastAsia"/>
        </w:rPr>
        <w:t>детских</w:t>
      </w:r>
      <w:r>
        <w:t></w:t>
      </w:r>
      <w:r>
        <w:rPr>
          <w:rFonts w:hint="eastAsia"/>
        </w:rPr>
        <w:t>представлений</w:t>
      </w:r>
      <w:r>
        <w:t></w:t>
      </w:r>
      <w:r>
        <w:rPr>
          <w:rFonts w:hint="eastAsia"/>
        </w:rPr>
        <w:t>относительно</w:t>
      </w:r>
      <w:r>
        <w:t></w:t>
      </w:r>
      <w:r>
        <w:rPr>
          <w:rFonts w:hint="eastAsia"/>
        </w:rPr>
        <w:t>значимости</w:t>
      </w:r>
      <w:r>
        <w:t></w:t>
      </w:r>
      <w:r>
        <w:rPr>
          <w:rFonts w:hint="eastAsia"/>
        </w:rPr>
        <w:t>своей</w:t>
      </w:r>
      <w:r>
        <w:t></w:t>
      </w:r>
      <w:r>
        <w:rPr>
          <w:rFonts w:hint="eastAsia"/>
        </w:rPr>
        <w:t>личности</w:t>
      </w:r>
      <w:r>
        <w:t></w:t>
      </w:r>
      <w:r>
        <w:rPr>
          <w:rFonts w:hint="eastAsia"/>
        </w:rPr>
        <w:t>как</w:t>
      </w:r>
      <w:r>
        <w:t></w:t>
      </w:r>
      <w:r>
        <w:rPr>
          <w:rFonts w:hint="eastAsia"/>
        </w:rPr>
        <w:t>представителя</w:t>
      </w:r>
      <w:r>
        <w:t></w:t>
      </w:r>
      <w:r>
        <w:rPr>
          <w:rFonts w:hint="eastAsia"/>
        </w:rPr>
        <w:t>определенного</w:t>
      </w:r>
      <w:r>
        <w:t></w:t>
      </w:r>
      <w:r>
        <w:rPr>
          <w:rFonts w:hint="eastAsia"/>
        </w:rPr>
        <w:t>пола</w:t>
      </w:r>
      <w:r>
        <w:t></w:t>
      </w:r>
      <w:r>
        <w:t></w:t>
      </w:r>
      <w:r>
        <w:rPr>
          <w:rFonts w:hint="eastAsia"/>
        </w:rPr>
        <w:t>формирование</w:t>
      </w:r>
      <w:r>
        <w:t></w:t>
      </w:r>
      <w:r>
        <w:rPr>
          <w:rFonts w:hint="eastAsia"/>
        </w:rPr>
        <w:t>полоролевых</w:t>
      </w:r>
      <w:r>
        <w:t></w:t>
      </w:r>
      <w:r>
        <w:rPr>
          <w:rFonts w:hint="eastAsia"/>
        </w:rPr>
        <w:t>ценностей</w:t>
      </w:r>
      <w:r>
        <w:t></w:t>
      </w:r>
      <w:r>
        <w:rPr>
          <w:rFonts w:hint="eastAsia"/>
        </w:rPr>
        <w:t>и</w:t>
      </w:r>
      <w:r>
        <w:t></w:t>
      </w:r>
      <w:r>
        <w:rPr>
          <w:rFonts w:hint="eastAsia"/>
        </w:rPr>
        <w:t>опыта</w:t>
      </w:r>
      <w:r>
        <w:t></w:t>
      </w:r>
      <w:r>
        <w:rPr>
          <w:rFonts w:hint="eastAsia"/>
        </w:rPr>
        <w:t>в</w:t>
      </w:r>
      <w:r>
        <w:t></w:t>
      </w:r>
      <w:r>
        <w:rPr>
          <w:rFonts w:hint="eastAsia"/>
        </w:rPr>
        <w:t>выполнении</w:t>
      </w:r>
      <w:r>
        <w:t></w:t>
      </w:r>
      <w:r>
        <w:rPr>
          <w:rFonts w:hint="eastAsia"/>
        </w:rPr>
        <w:t>половых</w:t>
      </w:r>
      <w:r>
        <w:t></w:t>
      </w:r>
      <w:r>
        <w:rPr>
          <w:rFonts w:hint="eastAsia"/>
        </w:rPr>
        <w:t>ролей</w:t>
      </w:r>
      <w:r>
        <w:t></w:t>
      </w:r>
      <w:r>
        <w:rPr>
          <w:rFonts w:hint="eastAsia"/>
        </w:rPr>
        <w:t>и</w:t>
      </w:r>
      <w:r>
        <w:t></w:t>
      </w:r>
      <w:r>
        <w:rPr>
          <w:rFonts w:hint="eastAsia"/>
        </w:rPr>
        <w:t>межличностного</w:t>
      </w:r>
      <w:r>
        <w:t></w:t>
      </w:r>
      <w:r>
        <w:rPr>
          <w:rFonts w:hint="eastAsia"/>
        </w:rPr>
        <w:t>взаимодействия</w:t>
      </w:r>
      <w:r>
        <w:t></w:t>
      </w:r>
      <w:r>
        <w:t></w:t>
      </w:r>
      <w:r>
        <w:rPr>
          <w:rFonts w:hint="eastAsia"/>
        </w:rPr>
        <w:t>формирование</w:t>
      </w:r>
      <w:r>
        <w:t></w:t>
      </w:r>
      <w:r>
        <w:rPr>
          <w:rFonts w:hint="eastAsia"/>
        </w:rPr>
        <w:t>у</w:t>
      </w:r>
      <w:r>
        <w:t></w:t>
      </w:r>
      <w:r>
        <w:rPr>
          <w:rFonts w:hint="eastAsia"/>
        </w:rPr>
        <w:t>родителей</w:t>
      </w:r>
      <w:r>
        <w:t></w:t>
      </w:r>
      <w:r>
        <w:rPr>
          <w:rFonts w:hint="eastAsia"/>
        </w:rPr>
        <w:t>понимания</w:t>
      </w:r>
      <w:r>
        <w:t></w:t>
      </w:r>
      <w:r>
        <w:rPr>
          <w:rFonts w:hint="eastAsia"/>
        </w:rPr>
        <w:t>ценности</w:t>
      </w:r>
      <w:r>
        <w:t></w:t>
      </w:r>
      <w:r>
        <w:rPr>
          <w:rFonts w:hint="eastAsia"/>
        </w:rPr>
        <w:t>и</w:t>
      </w:r>
      <w:r>
        <w:t></w:t>
      </w:r>
      <w:r>
        <w:rPr>
          <w:rFonts w:hint="eastAsia"/>
        </w:rPr>
        <w:t>значимости</w:t>
      </w:r>
      <w:r>
        <w:t></w:t>
      </w:r>
      <w:r>
        <w:rPr>
          <w:rFonts w:hint="eastAsia"/>
        </w:rPr>
        <w:t>полового</w:t>
      </w:r>
      <w:r>
        <w:t></w:t>
      </w:r>
      <w:r>
        <w:rPr>
          <w:rFonts w:hint="eastAsia"/>
        </w:rPr>
        <w:t>воспитания</w:t>
      </w:r>
      <w:r>
        <w:t></w:t>
      </w:r>
      <w:r>
        <w:rPr>
          <w:rFonts w:hint="eastAsia"/>
        </w:rPr>
        <w:t>детей</w:t>
      </w:r>
      <w:r>
        <w:t></w:t>
      </w:r>
      <w:r>
        <w:t></w:t>
      </w:r>
      <w:r>
        <w:rPr>
          <w:rFonts w:hint="eastAsia"/>
        </w:rPr>
        <w:t>начиная</w:t>
      </w:r>
      <w:r>
        <w:t></w:t>
      </w:r>
      <w:r>
        <w:rPr>
          <w:rFonts w:hint="eastAsia"/>
        </w:rPr>
        <w:t>с</w:t>
      </w:r>
      <w:r>
        <w:t></w:t>
      </w:r>
      <w:r>
        <w:rPr>
          <w:rFonts w:hint="eastAsia"/>
        </w:rPr>
        <w:t>дошкольного</w:t>
      </w:r>
      <w:r>
        <w:t></w:t>
      </w:r>
      <w:r>
        <w:rPr>
          <w:rFonts w:hint="eastAsia"/>
        </w:rPr>
        <w:t>возраста</w:t>
      </w:r>
      <w:r>
        <w:t></w:t>
      </w:r>
      <w:r>
        <w:t></w:t>
      </w:r>
      <w:r>
        <w:rPr>
          <w:rFonts w:hint="eastAsia"/>
        </w:rPr>
        <w:t>приобретение</w:t>
      </w:r>
      <w:r>
        <w:t></w:t>
      </w:r>
      <w:r>
        <w:rPr>
          <w:rFonts w:hint="eastAsia"/>
        </w:rPr>
        <w:t>опыта</w:t>
      </w:r>
      <w:r>
        <w:t></w:t>
      </w:r>
      <w:r>
        <w:rPr>
          <w:rFonts w:hint="eastAsia"/>
        </w:rPr>
        <w:t>использования</w:t>
      </w:r>
      <w:r>
        <w:t></w:t>
      </w:r>
      <w:r>
        <w:rPr>
          <w:rFonts w:hint="eastAsia"/>
        </w:rPr>
        <w:t>дифференцированных</w:t>
      </w:r>
      <w:r>
        <w:t></w:t>
      </w:r>
      <w:r>
        <w:rPr>
          <w:rFonts w:hint="eastAsia"/>
        </w:rPr>
        <w:t>методов</w:t>
      </w:r>
      <w:r>
        <w:t></w:t>
      </w:r>
      <w:r>
        <w:rPr>
          <w:rFonts w:hint="eastAsia"/>
        </w:rPr>
        <w:t>и</w:t>
      </w:r>
      <w:r>
        <w:t></w:t>
      </w:r>
      <w:r>
        <w:rPr>
          <w:rFonts w:hint="eastAsia"/>
        </w:rPr>
        <w:t>средств</w:t>
      </w:r>
      <w:r>
        <w:t></w:t>
      </w:r>
      <w:r>
        <w:rPr>
          <w:rFonts w:hint="eastAsia"/>
        </w:rPr>
        <w:t>воспитание</w:t>
      </w:r>
      <w:r>
        <w:t></w:t>
      </w:r>
      <w:r>
        <w:rPr>
          <w:rFonts w:hint="eastAsia"/>
        </w:rPr>
        <w:t>мальчиков</w:t>
      </w:r>
      <w:r>
        <w:t></w:t>
      </w:r>
      <w:r>
        <w:rPr>
          <w:rFonts w:hint="eastAsia"/>
        </w:rPr>
        <w:t>и</w:t>
      </w:r>
      <w:r>
        <w:t></w:t>
      </w:r>
      <w:r>
        <w:rPr>
          <w:rFonts w:hint="eastAsia"/>
        </w:rPr>
        <w:t>девочек</w:t>
      </w:r>
      <w:r>
        <w:t></w:t>
      </w:r>
      <w:r>
        <w:rPr>
          <w:rFonts w:hint="eastAsia"/>
        </w:rPr>
        <w:t>в</w:t>
      </w:r>
      <w:r>
        <w:t></w:t>
      </w:r>
      <w:r>
        <w:rPr>
          <w:rFonts w:hint="eastAsia"/>
        </w:rPr>
        <w:t>семье</w:t>
      </w:r>
      <w:r>
        <w:t></w:t>
      </w:r>
      <w:r>
        <w:t></w:t>
      </w:r>
      <w:r>
        <w:rPr>
          <w:rFonts w:hint="eastAsia"/>
        </w:rPr>
        <w:t>расширение</w:t>
      </w:r>
      <w:r>
        <w:t></w:t>
      </w:r>
      <w:r>
        <w:rPr>
          <w:rFonts w:hint="eastAsia"/>
        </w:rPr>
        <w:t>форм</w:t>
      </w:r>
      <w:r>
        <w:t></w:t>
      </w:r>
      <w:r>
        <w:rPr>
          <w:rFonts w:hint="eastAsia"/>
        </w:rPr>
        <w:t>взаимодействия</w:t>
      </w:r>
      <w:r>
        <w:t></w:t>
      </w:r>
      <w:r>
        <w:rPr>
          <w:rFonts w:hint="eastAsia"/>
        </w:rPr>
        <w:t>со</w:t>
      </w:r>
      <w:r>
        <w:t></w:t>
      </w:r>
      <w:r>
        <w:rPr>
          <w:rFonts w:hint="eastAsia"/>
        </w:rPr>
        <w:t>взрослыми</w:t>
      </w:r>
      <w:r>
        <w:t></w:t>
      </w:r>
      <w:r>
        <w:rPr>
          <w:rFonts w:hint="eastAsia"/>
        </w:rPr>
        <w:t>и</w:t>
      </w:r>
      <w:r>
        <w:t></w:t>
      </w:r>
      <w:r>
        <w:rPr>
          <w:rFonts w:hint="eastAsia"/>
        </w:rPr>
        <w:t>детьми</w:t>
      </w:r>
      <w:r>
        <w:t></w:t>
      </w:r>
      <w:r>
        <w:rPr>
          <w:rFonts w:hint="eastAsia"/>
        </w:rPr>
        <w:t>разного</w:t>
      </w:r>
      <w:r>
        <w:t></w:t>
      </w:r>
      <w:r>
        <w:rPr>
          <w:rFonts w:hint="eastAsia"/>
        </w:rPr>
        <w:t>пола</w:t>
      </w:r>
      <w:r>
        <w:t></w:t>
      </w:r>
      <w:r>
        <w:t></w:t>
      </w:r>
      <w:r>
        <w:rPr>
          <w:rFonts w:hint="eastAsia"/>
        </w:rPr>
        <w:t>Ведущими</w:t>
      </w:r>
      <w:r>
        <w:t></w:t>
      </w:r>
      <w:r>
        <w:rPr>
          <w:rFonts w:hint="eastAsia"/>
        </w:rPr>
        <w:t>формами</w:t>
      </w:r>
      <w:r>
        <w:t></w:t>
      </w:r>
      <w:r>
        <w:rPr>
          <w:rFonts w:hint="eastAsia"/>
        </w:rPr>
        <w:t>и</w:t>
      </w:r>
      <w:r>
        <w:t></w:t>
      </w:r>
      <w:r>
        <w:rPr>
          <w:rFonts w:hint="eastAsia"/>
        </w:rPr>
        <w:t>методами</w:t>
      </w:r>
      <w:r>
        <w:t></w:t>
      </w:r>
      <w:r>
        <w:rPr>
          <w:rFonts w:hint="eastAsia"/>
        </w:rPr>
        <w:t>работы</w:t>
      </w:r>
      <w:r>
        <w:t></w:t>
      </w:r>
      <w:r>
        <w:rPr>
          <w:rFonts w:hint="eastAsia"/>
        </w:rPr>
        <w:t>на</w:t>
      </w:r>
      <w:r>
        <w:t></w:t>
      </w:r>
      <w:r>
        <w:rPr>
          <w:rFonts w:hint="eastAsia"/>
        </w:rPr>
        <w:t>втором</w:t>
      </w:r>
      <w:r>
        <w:t></w:t>
      </w:r>
      <w:r>
        <w:rPr>
          <w:rFonts w:hint="eastAsia"/>
        </w:rPr>
        <w:t>этапе</w:t>
      </w:r>
      <w:r>
        <w:t></w:t>
      </w:r>
      <w:r>
        <w:rPr>
          <w:rFonts w:hint="eastAsia"/>
        </w:rPr>
        <w:t>выступили</w:t>
      </w:r>
      <w:r>
        <w:t></w:t>
      </w:r>
      <w:r>
        <w:t></w:t>
      </w:r>
      <w:r>
        <w:rPr>
          <w:rFonts w:hint="eastAsia"/>
        </w:rPr>
        <w:t>с</w:t>
      </w:r>
      <w:r>
        <w:t></w:t>
      </w:r>
      <w:r>
        <w:rPr>
          <w:rFonts w:hint="eastAsia"/>
        </w:rPr>
        <w:t>детьми</w:t>
      </w:r>
      <w:r>
        <w:t></w:t>
      </w:r>
      <w:r>
        <w:rPr>
          <w:rFonts w:hint="eastAsia"/>
        </w:rPr>
        <w:t>–</w:t>
      </w:r>
      <w:r>
        <w:t></w:t>
      </w:r>
      <w:r>
        <w:rPr>
          <w:rFonts w:hint="eastAsia"/>
        </w:rPr>
        <w:t>педагогическое</w:t>
      </w:r>
      <w:r>
        <w:t></w:t>
      </w:r>
      <w:r>
        <w:rPr>
          <w:rFonts w:hint="eastAsia"/>
        </w:rPr>
        <w:t>проектирование</w:t>
      </w:r>
      <w:r>
        <w:t></w:t>
      </w:r>
      <w:r>
        <w:t></w:t>
      </w:r>
      <w:r>
        <w:rPr>
          <w:rFonts w:hint="eastAsia"/>
        </w:rPr>
        <w:t>создание</w:t>
      </w:r>
      <w:r>
        <w:t></w:t>
      </w:r>
      <w:r>
        <w:rPr>
          <w:rFonts w:hint="eastAsia"/>
        </w:rPr>
        <w:t>проблемных</w:t>
      </w:r>
      <w:r>
        <w:t></w:t>
      </w:r>
      <w:r>
        <w:rPr>
          <w:rFonts w:hint="eastAsia"/>
        </w:rPr>
        <w:t>ситуаций</w:t>
      </w:r>
      <w:r>
        <w:t></w:t>
      </w:r>
      <w:r>
        <w:t></w:t>
      </w:r>
      <w:r>
        <w:rPr>
          <w:rFonts w:hint="eastAsia"/>
        </w:rPr>
        <w:t>сюжетно</w:t>
      </w:r>
      <w:r>
        <w:t></w:t>
      </w:r>
      <w:r>
        <w:rPr>
          <w:rFonts w:hint="eastAsia"/>
        </w:rPr>
        <w:t>ролевые</w:t>
      </w:r>
      <w:r>
        <w:t></w:t>
      </w:r>
      <w:r>
        <w:rPr>
          <w:rFonts w:hint="eastAsia"/>
        </w:rPr>
        <w:t>игры</w:t>
      </w:r>
      <w:r>
        <w:t></w:t>
      </w:r>
      <w:r>
        <w:t></w:t>
      </w:r>
      <w:r>
        <w:rPr>
          <w:rFonts w:hint="eastAsia"/>
        </w:rPr>
        <w:t>моделирование</w:t>
      </w:r>
      <w:r>
        <w:t></w:t>
      </w:r>
      <w:r>
        <w:t></w:t>
      </w:r>
      <w:r>
        <w:rPr>
          <w:rFonts w:hint="eastAsia"/>
        </w:rPr>
        <w:t>театрализация</w:t>
      </w:r>
      <w:r>
        <w:t></w:t>
      </w:r>
      <w:r>
        <w:t></w:t>
      </w:r>
      <w:r>
        <w:rPr>
          <w:rFonts w:hint="eastAsia"/>
        </w:rPr>
        <w:t>познавательно</w:t>
      </w:r>
      <w:r>
        <w:t></w:t>
      </w:r>
      <w:r>
        <w:rPr>
          <w:rFonts w:hint="eastAsia"/>
        </w:rPr>
        <w:t>развивающее</w:t>
      </w:r>
      <w:r>
        <w:t></w:t>
      </w:r>
      <w:r>
        <w:rPr>
          <w:rFonts w:hint="eastAsia"/>
        </w:rPr>
        <w:t>просвещение</w:t>
      </w:r>
      <w:r>
        <w:t></w:t>
      </w:r>
      <w:r>
        <w:t></w:t>
      </w:r>
      <w:r>
        <w:rPr>
          <w:rFonts w:hint="eastAsia"/>
        </w:rPr>
        <w:t>с</w:t>
      </w:r>
      <w:r>
        <w:t></w:t>
      </w:r>
      <w:r>
        <w:rPr>
          <w:rFonts w:hint="eastAsia"/>
        </w:rPr>
        <w:t>родителями</w:t>
      </w:r>
      <w:r>
        <w:t></w:t>
      </w:r>
      <w:r>
        <w:rPr>
          <w:rFonts w:hint="eastAsia"/>
        </w:rPr>
        <w:t>–</w:t>
      </w:r>
      <w:r>
        <w:t></w:t>
      </w:r>
      <w:r>
        <w:rPr>
          <w:rFonts w:hint="eastAsia"/>
        </w:rPr>
        <w:t>педагогическая</w:t>
      </w:r>
      <w:r>
        <w:t></w:t>
      </w:r>
      <w:r>
        <w:rPr>
          <w:rFonts w:hint="eastAsia"/>
        </w:rPr>
        <w:t>поддержка</w:t>
      </w:r>
      <w:r>
        <w:t></w:t>
      </w:r>
      <w:r>
        <w:rPr>
          <w:rFonts w:hint="eastAsia"/>
        </w:rPr>
        <w:t>семьи</w:t>
      </w:r>
      <w:r>
        <w:t></w:t>
      </w:r>
      <w:r>
        <w:rPr>
          <w:rFonts w:hint="eastAsia"/>
        </w:rPr>
        <w:t>в</w:t>
      </w:r>
      <w:r>
        <w:t></w:t>
      </w:r>
      <w:r>
        <w:rPr>
          <w:rFonts w:hint="eastAsia"/>
        </w:rPr>
        <w:t>половом</w:t>
      </w:r>
      <w:r>
        <w:t></w:t>
      </w:r>
      <w:r>
        <w:rPr>
          <w:rFonts w:hint="eastAsia"/>
        </w:rPr>
        <w:t>воспитании</w:t>
      </w:r>
      <w:r>
        <w:t></w:t>
      </w:r>
      <w:r>
        <w:rPr>
          <w:rFonts w:hint="eastAsia"/>
        </w:rPr>
        <w:t>детей</w:t>
      </w:r>
      <w:r>
        <w:t></w:t>
      </w:r>
      <w:r>
        <w:t></w:t>
      </w:r>
      <w:r>
        <w:rPr>
          <w:rFonts w:hint="eastAsia"/>
        </w:rPr>
        <w:t>семейная</w:t>
      </w:r>
      <w:r>
        <w:t></w:t>
      </w:r>
      <w:r>
        <w:rPr>
          <w:rFonts w:hint="eastAsia"/>
        </w:rPr>
        <w:t>копилка</w:t>
      </w:r>
      <w:r>
        <w:t></w:t>
      </w:r>
      <w:r>
        <w:t></w:t>
      </w:r>
      <w:r>
        <w:rPr>
          <w:rFonts w:hint="eastAsia"/>
        </w:rPr>
        <w:t>Хорошо</w:t>
      </w:r>
      <w:r>
        <w:t></w:t>
      </w:r>
      <w:r>
        <w:rPr>
          <w:rFonts w:hint="eastAsia"/>
        </w:rPr>
        <w:t>ли</w:t>
      </w:r>
      <w:r>
        <w:t></w:t>
      </w:r>
      <w:r>
        <w:rPr>
          <w:rFonts w:hint="eastAsia"/>
        </w:rPr>
        <w:t>кенгуренку</w:t>
      </w:r>
      <w:r>
        <w:t></w:t>
      </w:r>
      <w:r>
        <w:rPr>
          <w:rFonts w:hint="eastAsia"/>
        </w:rPr>
        <w:t>в</w:t>
      </w:r>
      <w:r>
        <w:t></w:t>
      </w:r>
      <w:r>
        <w:rPr>
          <w:rFonts w:hint="eastAsia"/>
        </w:rPr>
        <w:t>сумке</w:t>
      </w:r>
      <w:r>
        <w:t></w:t>
      </w:r>
      <w:r>
        <w:rPr>
          <w:rFonts w:hint="eastAsia"/>
        </w:rPr>
        <w:t>кенгуру</w:t>
      </w:r>
      <w:r>
        <w:t></w:t>
      </w:r>
      <w:r>
        <w:t></w:t>
      </w:r>
      <w:r>
        <w:t></w:t>
      </w:r>
      <w:r>
        <w:t></w:t>
      </w:r>
      <w:r>
        <w:rPr>
          <w:rFonts w:hint="eastAsia"/>
        </w:rPr>
        <w:t>педагогические</w:t>
      </w:r>
      <w:r>
        <w:t></w:t>
      </w:r>
      <w:r>
        <w:rPr>
          <w:rFonts w:hint="eastAsia"/>
        </w:rPr>
        <w:t>акции</w:t>
      </w:r>
      <w:r>
        <w:t></w:t>
      </w:r>
      <w:r>
        <w:rPr>
          <w:rFonts w:hint="eastAsia"/>
        </w:rPr>
        <w:t>локального</w:t>
      </w:r>
      <w:r>
        <w:t></w:t>
      </w:r>
      <w:r>
        <w:rPr>
          <w:rFonts w:hint="eastAsia"/>
        </w:rPr>
        <w:t>характера</w:t>
      </w:r>
      <w:r>
        <w:t></w:t>
      </w:r>
      <w:r>
        <w:t></w:t>
      </w:r>
      <w:r>
        <w:rPr>
          <w:rFonts w:hint="eastAsia"/>
        </w:rPr>
        <w:t>индивидуально</w:t>
      </w:r>
      <w:r>
        <w:t></w:t>
      </w:r>
      <w:r>
        <w:rPr>
          <w:rFonts w:hint="eastAsia"/>
        </w:rPr>
        <w:t>образовательные</w:t>
      </w:r>
      <w:r>
        <w:t></w:t>
      </w:r>
      <w:r>
        <w:rPr>
          <w:rFonts w:hint="eastAsia"/>
        </w:rPr>
        <w:t>маршруты</w:t>
      </w:r>
      <w:r>
        <w:t></w:t>
      </w:r>
      <w:r>
        <w:t></w:t>
      </w:r>
      <w:r>
        <w:rPr>
          <w:rFonts w:hint="eastAsia"/>
        </w:rPr>
        <w:t>забавы</w:t>
      </w:r>
      <w:r>
        <w:t></w:t>
      </w:r>
      <w:r>
        <w:rPr>
          <w:rFonts w:hint="eastAsia"/>
        </w:rPr>
        <w:t>и</w:t>
      </w:r>
      <w:r>
        <w:t></w:t>
      </w:r>
      <w:r>
        <w:rPr>
          <w:rFonts w:hint="eastAsia"/>
        </w:rPr>
        <w:t>развлечения</w:t>
      </w:r>
      <w:r>
        <w:t></w:t>
      </w:r>
      <w:r>
        <w:rPr>
          <w:rFonts w:hint="eastAsia"/>
        </w:rPr>
        <w:t>семейным</w:t>
      </w:r>
      <w:r>
        <w:t></w:t>
      </w:r>
      <w:r>
        <w:rPr>
          <w:rFonts w:hint="eastAsia"/>
        </w:rPr>
        <w:t>кругом</w:t>
      </w:r>
      <w:r>
        <w:t></w:t>
      </w:r>
      <w:r>
        <w:t></w:t>
      </w:r>
      <w:r>
        <w:rPr>
          <w:rFonts w:hint="eastAsia"/>
        </w:rPr>
        <w:t>выпуск</w:t>
      </w:r>
      <w:r>
        <w:t></w:t>
      </w:r>
      <w:r>
        <w:rPr>
          <w:rFonts w:hint="eastAsia"/>
        </w:rPr>
        <w:t>информационных</w:t>
      </w:r>
      <w:r>
        <w:t></w:t>
      </w:r>
      <w:r>
        <w:rPr>
          <w:rFonts w:hint="eastAsia"/>
        </w:rPr>
        <w:t>бюллетеней</w:t>
      </w:r>
      <w:r>
        <w:t></w:t>
      </w:r>
      <w:r>
        <w:t></w:t>
      </w:r>
      <w:r>
        <w:rPr>
          <w:rFonts w:hint="eastAsia"/>
        </w:rPr>
        <w:t>Третий</w:t>
      </w:r>
      <w:r>
        <w:t></w:t>
      </w:r>
      <w:r>
        <w:rPr>
          <w:rFonts w:hint="eastAsia"/>
        </w:rPr>
        <w:t>–</w:t>
      </w:r>
      <w:r>
        <w:t></w:t>
      </w:r>
      <w:r>
        <w:rPr>
          <w:rFonts w:hint="eastAsia"/>
        </w:rPr>
        <w:t>оценочно</w:t>
      </w:r>
      <w:r>
        <w:t></w:t>
      </w:r>
      <w:r>
        <w:rPr>
          <w:rFonts w:hint="eastAsia"/>
        </w:rPr>
        <w:t>рефлексивный</w:t>
      </w:r>
      <w:r>
        <w:t></w:t>
      </w:r>
      <w:r>
        <w:rPr>
          <w:rFonts w:hint="eastAsia"/>
        </w:rPr>
        <w:t>–</w:t>
      </w:r>
      <w:r>
        <w:t></w:t>
      </w:r>
      <w:r>
        <w:rPr>
          <w:rFonts w:hint="eastAsia"/>
        </w:rPr>
        <w:t>этап</w:t>
      </w:r>
      <w:r>
        <w:t></w:t>
      </w:r>
      <w:r>
        <w:rPr>
          <w:rFonts w:hint="eastAsia"/>
        </w:rPr>
        <w:t>направлен</w:t>
      </w:r>
      <w:r>
        <w:t></w:t>
      </w:r>
      <w:r>
        <w:rPr>
          <w:rFonts w:hint="eastAsia"/>
        </w:rPr>
        <w:t>на</w:t>
      </w:r>
      <w:r>
        <w:t></w:t>
      </w:r>
      <w:r>
        <w:rPr>
          <w:rFonts w:hint="eastAsia"/>
        </w:rPr>
        <w:t>уточнение</w:t>
      </w:r>
      <w:r>
        <w:t></w:t>
      </w:r>
      <w:r>
        <w:rPr>
          <w:rFonts w:hint="eastAsia"/>
        </w:rPr>
        <w:t>и</w:t>
      </w:r>
      <w:r>
        <w:t></w:t>
      </w:r>
      <w:r>
        <w:rPr>
          <w:rFonts w:hint="eastAsia"/>
        </w:rPr>
        <w:t>обобщение</w:t>
      </w:r>
      <w:r>
        <w:t></w:t>
      </w:r>
      <w:r>
        <w:rPr>
          <w:rFonts w:hint="eastAsia"/>
        </w:rPr>
        <w:t>знаний</w:t>
      </w:r>
      <w:r>
        <w:t></w:t>
      </w:r>
      <w:r>
        <w:rPr>
          <w:rFonts w:hint="eastAsia"/>
        </w:rPr>
        <w:t>детей</w:t>
      </w:r>
      <w:r>
        <w:t></w:t>
      </w:r>
      <w:r>
        <w:rPr>
          <w:rFonts w:hint="eastAsia"/>
        </w:rPr>
        <w:t>относительно</w:t>
      </w:r>
      <w:r>
        <w:t></w:t>
      </w:r>
      <w:r>
        <w:rPr>
          <w:rFonts w:hint="eastAsia"/>
        </w:rPr>
        <w:t>нравственных</w:t>
      </w:r>
      <w:r>
        <w:t></w:t>
      </w:r>
      <w:r>
        <w:rPr>
          <w:rFonts w:hint="eastAsia"/>
        </w:rPr>
        <w:t>норм</w:t>
      </w:r>
      <w:r>
        <w:t></w:t>
      </w:r>
      <w:r>
        <w:rPr>
          <w:rFonts w:hint="eastAsia"/>
        </w:rPr>
        <w:t>поведения</w:t>
      </w:r>
      <w:r>
        <w:t></w:t>
      </w:r>
      <w:r>
        <w:rPr>
          <w:rFonts w:hint="eastAsia"/>
        </w:rPr>
        <w:t>в</w:t>
      </w:r>
      <w:r>
        <w:t></w:t>
      </w:r>
      <w:r>
        <w:rPr>
          <w:rFonts w:hint="eastAsia"/>
        </w:rPr>
        <w:t>семье</w:t>
      </w:r>
      <w:r>
        <w:t></w:t>
      </w:r>
      <w:r>
        <w:rPr>
          <w:rFonts w:hint="eastAsia"/>
        </w:rPr>
        <w:t>и</w:t>
      </w:r>
      <w:r>
        <w:t></w:t>
      </w:r>
      <w:r>
        <w:rPr>
          <w:rFonts w:hint="eastAsia"/>
        </w:rPr>
        <w:t>социуме</w:t>
      </w:r>
      <w:r>
        <w:t></w:t>
      </w:r>
      <w:r>
        <w:t></w:t>
      </w:r>
      <w:r>
        <w:rPr>
          <w:rFonts w:hint="eastAsia"/>
        </w:rPr>
        <w:t>качеств</w:t>
      </w:r>
      <w:r>
        <w:t></w:t>
      </w:r>
      <w:r>
        <w:rPr>
          <w:rFonts w:hint="eastAsia"/>
        </w:rPr>
        <w:t>и</w:t>
      </w:r>
      <w:r>
        <w:t></w:t>
      </w:r>
      <w:r>
        <w:rPr>
          <w:rFonts w:hint="eastAsia"/>
        </w:rPr>
        <w:t>особенностей</w:t>
      </w:r>
      <w:r>
        <w:t></w:t>
      </w:r>
      <w:r>
        <w:rPr>
          <w:rFonts w:hint="eastAsia"/>
        </w:rPr>
        <w:t>мальчиков</w:t>
      </w:r>
      <w:r>
        <w:t></w:t>
      </w:r>
      <w:r>
        <w:rPr>
          <w:rFonts w:hint="eastAsia"/>
        </w:rPr>
        <w:t>и</w:t>
      </w:r>
      <w:r>
        <w:t></w:t>
      </w:r>
      <w:r>
        <w:rPr>
          <w:rFonts w:hint="eastAsia"/>
        </w:rPr>
        <w:t>девочек</w:t>
      </w:r>
      <w:r>
        <w:t></w:t>
      </w:r>
      <w:r>
        <w:t></w:t>
      </w:r>
      <w:r>
        <w:rPr>
          <w:rFonts w:hint="eastAsia"/>
        </w:rPr>
        <w:t>мужчин</w:t>
      </w:r>
      <w:r>
        <w:t></w:t>
      </w:r>
      <w:r>
        <w:rPr>
          <w:rFonts w:hint="eastAsia"/>
        </w:rPr>
        <w:t>и</w:t>
      </w:r>
      <w:r>
        <w:t></w:t>
      </w:r>
      <w:r>
        <w:rPr>
          <w:rFonts w:hint="eastAsia"/>
        </w:rPr>
        <w:t>женщин</w:t>
      </w:r>
      <w:r>
        <w:t></w:t>
      </w:r>
      <w:r>
        <w:t></w:t>
      </w:r>
      <w:r>
        <w:rPr>
          <w:rFonts w:hint="eastAsia"/>
        </w:rPr>
        <w:t>проведена</w:t>
      </w:r>
      <w:r>
        <w:t></w:t>
      </w:r>
      <w:r>
        <w:rPr>
          <w:rFonts w:hint="eastAsia"/>
        </w:rPr>
        <w:t>оценка</w:t>
      </w:r>
      <w:r>
        <w:t></w:t>
      </w:r>
      <w:r>
        <w:rPr>
          <w:rFonts w:hint="eastAsia"/>
        </w:rPr>
        <w:t>усвоения</w:t>
      </w:r>
      <w:r>
        <w:t></w:t>
      </w:r>
      <w:r>
        <w:rPr>
          <w:rFonts w:hint="eastAsia"/>
        </w:rPr>
        <w:t>и</w:t>
      </w:r>
      <w:r>
        <w:t></w:t>
      </w:r>
      <w:r>
        <w:rPr>
          <w:rFonts w:hint="eastAsia"/>
        </w:rPr>
        <w:t>принятия</w:t>
      </w:r>
      <w:r>
        <w:t></w:t>
      </w:r>
      <w:r>
        <w:rPr>
          <w:rFonts w:hint="eastAsia"/>
        </w:rPr>
        <w:t>предоставленной</w:t>
      </w:r>
      <w:r>
        <w:t></w:t>
      </w:r>
      <w:r>
        <w:rPr>
          <w:rFonts w:hint="eastAsia"/>
        </w:rPr>
        <w:t>информации</w:t>
      </w:r>
      <w:r>
        <w:t></w:t>
      </w:r>
      <w:r>
        <w:rPr>
          <w:rFonts w:hint="eastAsia"/>
        </w:rPr>
        <w:t>родителями</w:t>
      </w:r>
      <w:r>
        <w:t></w:t>
      </w:r>
      <w:r>
        <w:t></w:t>
      </w:r>
      <w:r>
        <w:rPr>
          <w:rFonts w:hint="eastAsia"/>
        </w:rPr>
        <w:t>Ведущими</w:t>
      </w:r>
      <w:r>
        <w:t></w:t>
      </w:r>
      <w:r>
        <w:rPr>
          <w:rFonts w:hint="eastAsia"/>
        </w:rPr>
        <w:t>формами</w:t>
      </w:r>
      <w:r>
        <w:t></w:t>
      </w:r>
      <w:r>
        <w:rPr>
          <w:rFonts w:hint="eastAsia"/>
        </w:rPr>
        <w:t>и</w:t>
      </w:r>
      <w:r>
        <w:t></w:t>
      </w:r>
      <w:r>
        <w:rPr>
          <w:rFonts w:hint="eastAsia"/>
        </w:rPr>
        <w:t>методами</w:t>
      </w:r>
      <w:r>
        <w:t></w:t>
      </w:r>
      <w:r>
        <w:rPr>
          <w:rFonts w:hint="eastAsia"/>
        </w:rPr>
        <w:t>работы</w:t>
      </w:r>
      <w:r>
        <w:t></w:t>
      </w:r>
      <w:r>
        <w:rPr>
          <w:rFonts w:hint="eastAsia"/>
        </w:rPr>
        <w:t>на</w:t>
      </w:r>
      <w:r>
        <w:t></w:t>
      </w:r>
      <w:r>
        <w:rPr>
          <w:rFonts w:hint="eastAsia"/>
        </w:rPr>
        <w:t>третьем</w:t>
      </w:r>
      <w:r>
        <w:t></w:t>
      </w:r>
      <w:r>
        <w:rPr>
          <w:rFonts w:hint="eastAsia"/>
        </w:rPr>
        <w:t>этапе</w:t>
      </w:r>
      <w:r>
        <w:t></w:t>
      </w:r>
      <w:r>
        <w:rPr>
          <w:rFonts w:hint="eastAsia"/>
        </w:rPr>
        <w:t>выступили</w:t>
      </w:r>
      <w:r>
        <w:t></w:t>
      </w:r>
      <w:r>
        <w:t></w:t>
      </w:r>
      <w:r>
        <w:rPr>
          <w:rFonts w:hint="eastAsia"/>
        </w:rPr>
        <w:t>с</w:t>
      </w:r>
      <w:r>
        <w:t></w:t>
      </w:r>
      <w:r>
        <w:rPr>
          <w:rFonts w:hint="eastAsia"/>
        </w:rPr>
        <w:t>детьми</w:t>
      </w:r>
      <w:r>
        <w:t></w:t>
      </w:r>
      <w:r>
        <w:rPr>
          <w:rFonts w:hint="eastAsia"/>
        </w:rPr>
        <w:t>–</w:t>
      </w:r>
      <w:r>
        <w:t></w:t>
      </w:r>
      <w:r>
        <w:rPr>
          <w:rFonts w:hint="eastAsia"/>
        </w:rPr>
        <w:t>театрализованные</w:t>
      </w:r>
      <w:r>
        <w:t></w:t>
      </w:r>
      <w:r>
        <w:rPr>
          <w:rFonts w:hint="eastAsia"/>
        </w:rPr>
        <w:t>игры</w:t>
      </w:r>
      <w:r>
        <w:t></w:t>
      </w:r>
      <w:r>
        <w:t></w:t>
      </w:r>
      <w:r>
        <w:rPr>
          <w:rFonts w:hint="eastAsia"/>
        </w:rPr>
        <w:t>проблемные</w:t>
      </w:r>
      <w:r>
        <w:t></w:t>
      </w:r>
      <w:r>
        <w:rPr>
          <w:rFonts w:hint="eastAsia"/>
        </w:rPr>
        <w:t>ситуации</w:t>
      </w:r>
      <w:r>
        <w:t></w:t>
      </w:r>
      <w:r>
        <w:t></w:t>
      </w:r>
      <w:r>
        <w:rPr>
          <w:rFonts w:hint="eastAsia"/>
        </w:rPr>
        <w:t>проведение</w:t>
      </w:r>
      <w:r>
        <w:t></w:t>
      </w:r>
      <w:r>
        <w:rPr>
          <w:rFonts w:hint="eastAsia"/>
        </w:rPr>
        <w:t>социально</w:t>
      </w:r>
      <w:r>
        <w:t></w:t>
      </w:r>
      <w:r>
        <w:rPr>
          <w:rFonts w:hint="eastAsia"/>
        </w:rPr>
        <w:t>личностных</w:t>
      </w:r>
      <w:r>
        <w:t></w:t>
      </w:r>
      <w:r>
        <w:rPr>
          <w:rFonts w:hint="eastAsia"/>
        </w:rPr>
        <w:t>презентаций</w:t>
      </w:r>
      <w:r>
        <w:t></w:t>
      </w:r>
      <w:r>
        <w:t></w:t>
      </w:r>
      <w:r>
        <w:rPr>
          <w:rFonts w:hint="eastAsia"/>
        </w:rPr>
        <w:t>с</w:t>
      </w:r>
      <w:r>
        <w:t></w:t>
      </w:r>
      <w:r>
        <w:rPr>
          <w:rFonts w:hint="eastAsia"/>
        </w:rPr>
        <w:t>родителями</w:t>
      </w:r>
      <w:r>
        <w:t></w:t>
      </w:r>
      <w:r>
        <w:rPr>
          <w:rFonts w:hint="eastAsia"/>
        </w:rPr>
        <w:t>–</w:t>
      </w:r>
      <w:r>
        <w:t></w:t>
      </w:r>
      <w:r>
        <w:rPr>
          <w:rFonts w:hint="eastAsia"/>
        </w:rPr>
        <w:t>оформление</w:t>
      </w:r>
      <w:r>
        <w:t></w:t>
      </w:r>
      <w:r>
        <w:rPr>
          <w:rFonts w:hint="eastAsia"/>
        </w:rPr>
        <w:t>портфолио</w:t>
      </w:r>
      <w:r>
        <w:t></w:t>
      </w:r>
      <w:r>
        <w:t></w:t>
      </w:r>
      <w:r>
        <w:rPr>
          <w:rFonts w:hint="eastAsia"/>
        </w:rPr>
        <w:t>Мир</w:t>
      </w:r>
      <w:r>
        <w:t></w:t>
      </w:r>
      <w:r>
        <w:rPr>
          <w:rFonts w:hint="eastAsia"/>
        </w:rPr>
        <w:t>маленькой</w:t>
      </w:r>
      <w:r>
        <w:t></w:t>
      </w:r>
      <w:r>
        <w:rPr>
          <w:rFonts w:hint="eastAsia"/>
        </w:rPr>
        <w:t>девочки</w:t>
      </w:r>
      <w:r>
        <w:t></w:t>
      </w:r>
      <w:r>
        <w:t></w:t>
      </w:r>
      <w:r>
        <w:t></w:t>
      </w:r>
      <w:r>
        <w:t></w:t>
      </w:r>
      <w:r>
        <w:t></w:t>
      </w:r>
      <w:r>
        <w:rPr>
          <w:rFonts w:hint="eastAsia"/>
        </w:rPr>
        <w:t>Мир</w:t>
      </w:r>
      <w:r>
        <w:t></w:t>
      </w:r>
      <w:r>
        <w:rPr>
          <w:rFonts w:hint="eastAsia"/>
        </w:rPr>
        <w:t>маленького</w:t>
      </w:r>
      <w:r>
        <w:t></w:t>
      </w:r>
      <w:r>
        <w:rPr>
          <w:rFonts w:hint="eastAsia"/>
        </w:rPr>
        <w:t>мальчика</w:t>
      </w:r>
      <w:r>
        <w:t></w:t>
      </w:r>
      <w:r>
        <w:t></w:t>
      </w:r>
    </w:p>
    <w:p w:rsidR="00E91649" w:rsidRDefault="00E91649" w:rsidP="00E91649">
      <w:r>
        <w:rPr>
          <w:rFonts w:hint="eastAsia"/>
        </w:rPr>
        <w:t>Результаты</w:t>
      </w:r>
      <w:r>
        <w:t></w:t>
      </w:r>
      <w:r>
        <w:rPr>
          <w:rFonts w:hint="eastAsia"/>
        </w:rPr>
        <w:t>контрольного</w:t>
      </w:r>
      <w:r>
        <w:t></w:t>
      </w:r>
      <w:r>
        <w:rPr>
          <w:rFonts w:hint="eastAsia"/>
        </w:rPr>
        <w:t>этапа</w:t>
      </w:r>
      <w:r>
        <w:t></w:t>
      </w:r>
      <w:r>
        <w:rPr>
          <w:rFonts w:hint="eastAsia"/>
        </w:rPr>
        <w:t>эксперимента</w:t>
      </w:r>
      <w:r>
        <w:t></w:t>
      </w:r>
      <w:r>
        <w:rPr>
          <w:rFonts w:hint="eastAsia"/>
        </w:rPr>
        <w:t>свидетельствуют</w:t>
      </w:r>
      <w:r>
        <w:t></w:t>
      </w:r>
      <w:r>
        <w:rPr>
          <w:rFonts w:hint="eastAsia"/>
        </w:rPr>
        <w:t>о</w:t>
      </w:r>
      <w:r>
        <w:t></w:t>
      </w:r>
      <w:r>
        <w:rPr>
          <w:rFonts w:hint="eastAsia"/>
        </w:rPr>
        <w:t>положительной</w:t>
      </w:r>
      <w:r>
        <w:t></w:t>
      </w:r>
      <w:r>
        <w:rPr>
          <w:rFonts w:hint="eastAsia"/>
        </w:rPr>
        <w:t>динамике</w:t>
      </w:r>
      <w:r>
        <w:t></w:t>
      </w:r>
      <w:r>
        <w:rPr>
          <w:rFonts w:hint="eastAsia"/>
        </w:rPr>
        <w:t>показателей</w:t>
      </w:r>
      <w:r>
        <w:t></w:t>
      </w:r>
      <w:r>
        <w:t></w:t>
      </w:r>
      <w:r>
        <w:rPr>
          <w:rFonts w:hint="eastAsia"/>
        </w:rPr>
        <w:t>которые</w:t>
      </w:r>
      <w:r>
        <w:t></w:t>
      </w:r>
      <w:r>
        <w:rPr>
          <w:rFonts w:hint="eastAsia"/>
        </w:rPr>
        <w:t>отображают</w:t>
      </w:r>
      <w:r>
        <w:t></w:t>
      </w:r>
      <w:r>
        <w:rPr>
          <w:rFonts w:hint="eastAsia"/>
        </w:rPr>
        <w:t>уровень</w:t>
      </w:r>
      <w:r>
        <w:t></w:t>
      </w:r>
      <w:r>
        <w:rPr>
          <w:rFonts w:hint="eastAsia"/>
        </w:rPr>
        <w:t>сформированности</w:t>
      </w:r>
      <w:r>
        <w:t></w:t>
      </w:r>
      <w:r>
        <w:rPr>
          <w:rFonts w:hint="eastAsia"/>
        </w:rPr>
        <w:t>половой</w:t>
      </w:r>
      <w:r>
        <w:t></w:t>
      </w:r>
      <w:r>
        <w:rPr>
          <w:rFonts w:hint="eastAsia"/>
        </w:rPr>
        <w:t>воспитанности</w:t>
      </w:r>
      <w:r>
        <w:t></w:t>
      </w:r>
      <w:r>
        <w:rPr>
          <w:rFonts w:hint="eastAsia"/>
        </w:rPr>
        <w:t>старших</w:t>
      </w:r>
      <w:r>
        <w:t></w:t>
      </w:r>
      <w:r>
        <w:rPr>
          <w:rFonts w:hint="eastAsia"/>
        </w:rPr>
        <w:t>дошкольников</w:t>
      </w:r>
      <w:r>
        <w:t></w:t>
      </w:r>
      <w:r>
        <w:rPr>
          <w:rFonts w:hint="eastAsia"/>
        </w:rPr>
        <w:t>экспериментальной</w:t>
      </w:r>
      <w:r>
        <w:t></w:t>
      </w:r>
      <w:r>
        <w:rPr>
          <w:rFonts w:hint="eastAsia"/>
        </w:rPr>
        <w:t>группы</w:t>
      </w:r>
      <w:r>
        <w:t></w:t>
      </w:r>
      <w:r>
        <w:t></w:t>
      </w:r>
      <w:r>
        <w:rPr>
          <w:rFonts w:hint="eastAsia"/>
        </w:rPr>
        <w:t>Количество</w:t>
      </w:r>
      <w:r>
        <w:t></w:t>
      </w:r>
      <w:r>
        <w:rPr>
          <w:rFonts w:hint="eastAsia"/>
        </w:rPr>
        <w:t>детей</w:t>
      </w:r>
      <w:r>
        <w:t></w:t>
      </w:r>
      <w:r>
        <w:rPr>
          <w:rFonts w:hint="eastAsia"/>
        </w:rPr>
        <w:t>ЭГ</w:t>
      </w:r>
      <w:r>
        <w:t></w:t>
      </w:r>
      <w:r>
        <w:rPr>
          <w:rFonts w:hint="eastAsia"/>
        </w:rPr>
        <w:t>с</w:t>
      </w:r>
      <w:r>
        <w:t></w:t>
      </w:r>
      <w:r>
        <w:rPr>
          <w:rFonts w:hint="eastAsia"/>
        </w:rPr>
        <w:t>достаточным</w:t>
      </w:r>
      <w:r>
        <w:t></w:t>
      </w:r>
      <w:r>
        <w:rPr>
          <w:rFonts w:hint="eastAsia"/>
        </w:rPr>
        <w:t>уровнем</w:t>
      </w:r>
      <w:r>
        <w:t></w:t>
      </w:r>
      <w:r>
        <w:rPr>
          <w:rFonts w:hint="eastAsia"/>
        </w:rPr>
        <w:t>сформированности</w:t>
      </w:r>
      <w:r>
        <w:t></w:t>
      </w:r>
      <w:r>
        <w:rPr>
          <w:rFonts w:hint="eastAsia"/>
        </w:rPr>
        <w:t>половой</w:t>
      </w:r>
      <w:r>
        <w:t></w:t>
      </w:r>
      <w:r>
        <w:rPr>
          <w:rFonts w:hint="eastAsia"/>
        </w:rPr>
        <w:t>воспитанности</w:t>
      </w:r>
      <w:r>
        <w:t></w:t>
      </w:r>
      <w:r>
        <w:rPr>
          <w:rFonts w:hint="eastAsia"/>
        </w:rPr>
        <w:t>выросло</w:t>
      </w:r>
      <w:r>
        <w:t></w:t>
      </w:r>
      <w:r>
        <w:rPr>
          <w:rFonts w:hint="eastAsia"/>
        </w:rPr>
        <w:t>на</w:t>
      </w:r>
      <w:r>
        <w:t></w:t>
      </w:r>
      <w:r>
        <w:t></w:t>
      </w:r>
      <w:r>
        <w:t></w:t>
      </w:r>
      <w:r>
        <w:t></w:t>
      </w:r>
      <w:r>
        <w:t></w:t>
      </w:r>
      <w:r>
        <w:t></w:t>
      </w:r>
      <w:r>
        <w:t></w:t>
      </w:r>
      <w:r>
        <w:t></w:t>
      </w:r>
      <w:r>
        <w:rPr>
          <w:rFonts w:hint="eastAsia"/>
        </w:rPr>
        <w:t>со</w:t>
      </w:r>
      <w:r>
        <w:t></w:t>
      </w:r>
      <w:r>
        <w:rPr>
          <w:rFonts w:hint="eastAsia"/>
        </w:rPr>
        <w:t>средним</w:t>
      </w:r>
      <w:r>
        <w:t></w:t>
      </w:r>
      <w:r>
        <w:rPr>
          <w:rFonts w:hint="eastAsia"/>
        </w:rPr>
        <w:t>–</w:t>
      </w:r>
      <w:r>
        <w:t></w:t>
      </w:r>
      <w:r>
        <w:rPr>
          <w:rFonts w:hint="eastAsia"/>
        </w:rPr>
        <w:t>на</w:t>
      </w:r>
      <w:r>
        <w:t></w:t>
      </w:r>
      <w:r>
        <w:t></w:t>
      </w:r>
      <w:r>
        <w:t></w:t>
      </w:r>
      <w:r>
        <w:t></w:t>
      </w:r>
      <w:r>
        <w:t></w:t>
      </w:r>
      <w:r>
        <w:t></w:t>
      </w:r>
      <w:r>
        <w:t></w:t>
      </w:r>
      <w:r>
        <w:t></w:t>
      </w:r>
      <w:r>
        <w:rPr>
          <w:rFonts w:hint="eastAsia"/>
        </w:rPr>
        <w:t>низким</w:t>
      </w:r>
      <w:r>
        <w:t></w:t>
      </w:r>
      <w:r>
        <w:rPr>
          <w:rFonts w:hint="eastAsia"/>
        </w:rPr>
        <w:t>–</w:t>
      </w:r>
      <w:r>
        <w:t></w:t>
      </w:r>
      <w:r>
        <w:rPr>
          <w:rFonts w:hint="eastAsia"/>
        </w:rPr>
        <w:t>уменьшилась</w:t>
      </w:r>
      <w:r>
        <w:t></w:t>
      </w:r>
      <w:r>
        <w:rPr>
          <w:rFonts w:hint="eastAsia"/>
        </w:rPr>
        <w:t>на</w:t>
      </w:r>
      <w:r>
        <w:t></w:t>
      </w:r>
      <w:r>
        <w:t></w:t>
      </w:r>
      <w:r>
        <w:t></w:t>
      </w:r>
      <w:r>
        <w:t></w:t>
      </w:r>
      <w:r>
        <w:t></w:t>
      </w:r>
      <w:r>
        <w:t></w:t>
      </w:r>
      <w:r>
        <w:t></w:t>
      </w:r>
      <w:r>
        <w:t></w:t>
      </w:r>
      <w:r>
        <w:rPr>
          <w:rFonts w:hint="eastAsia"/>
        </w:rPr>
        <w:t>В</w:t>
      </w:r>
      <w:r>
        <w:t></w:t>
      </w:r>
      <w:r>
        <w:rPr>
          <w:rFonts w:hint="eastAsia"/>
        </w:rPr>
        <w:t>контрольной</w:t>
      </w:r>
      <w:r>
        <w:t></w:t>
      </w:r>
      <w:r>
        <w:rPr>
          <w:rFonts w:hint="eastAsia"/>
        </w:rPr>
        <w:t>группе</w:t>
      </w:r>
      <w:r>
        <w:t></w:t>
      </w:r>
      <w:r>
        <w:rPr>
          <w:rFonts w:hint="eastAsia"/>
        </w:rPr>
        <w:t>количество</w:t>
      </w:r>
      <w:r>
        <w:t></w:t>
      </w:r>
      <w:r>
        <w:rPr>
          <w:rFonts w:hint="eastAsia"/>
        </w:rPr>
        <w:t>детей</w:t>
      </w:r>
      <w:r>
        <w:t></w:t>
      </w:r>
      <w:r>
        <w:rPr>
          <w:rFonts w:hint="eastAsia"/>
        </w:rPr>
        <w:t>с</w:t>
      </w:r>
      <w:r>
        <w:t></w:t>
      </w:r>
      <w:r>
        <w:rPr>
          <w:rFonts w:hint="eastAsia"/>
        </w:rPr>
        <w:t>достаточным</w:t>
      </w:r>
      <w:r>
        <w:t></w:t>
      </w:r>
      <w:r>
        <w:rPr>
          <w:rFonts w:hint="eastAsia"/>
        </w:rPr>
        <w:t>уровнем</w:t>
      </w:r>
      <w:r>
        <w:t></w:t>
      </w:r>
      <w:r>
        <w:rPr>
          <w:rFonts w:hint="eastAsia"/>
        </w:rPr>
        <w:t>сформированности</w:t>
      </w:r>
      <w:r>
        <w:t></w:t>
      </w:r>
      <w:r>
        <w:rPr>
          <w:rFonts w:hint="eastAsia"/>
        </w:rPr>
        <w:t>половой</w:t>
      </w:r>
      <w:r>
        <w:t></w:t>
      </w:r>
      <w:r>
        <w:rPr>
          <w:rFonts w:hint="eastAsia"/>
        </w:rPr>
        <w:t>воспитанности</w:t>
      </w:r>
      <w:r>
        <w:t></w:t>
      </w:r>
      <w:r>
        <w:rPr>
          <w:rFonts w:hint="eastAsia"/>
        </w:rPr>
        <w:t>выросло</w:t>
      </w:r>
      <w:r>
        <w:t></w:t>
      </w:r>
      <w:r>
        <w:rPr>
          <w:rFonts w:hint="eastAsia"/>
        </w:rPr>
        <w:t>на</w:t>
      </w:r>
      <w:r>
        <w:t></w:t>
      </w:r>
      <w:r>
        <w:t></w:t>
      </w:r>
      <w:r>
        <w:t></w:t>
      </w:r>
      <w:r>
        <w:t></w:t>
      </w:r>
      <w:r>
        <w:t></w:t>
      </w:r>
      <w:r>
        <w:t></w:t>
      </w:r>
      <w:r>
        <w:t></w:t>
      </w:r>
      <w:r>
        <w:rPr>
          <w:rFonts w:hint="eastAsia"/>
        </w:rPr>
        <w:t>со</w:t>
      </w:r>
      <w:r>
        <w:t></w:t>
      </w:r>
      <w:r>
        <w:rPr>
          <w:rFonts w:hint="eastAsia"/>
        </w:rPr>
        <w:t>средним</w:t>
      </w:r>
      <w:r>
        <w:t></w:t>
      </w:r>
      <w:r>
        <w:t></w:t>
      </w:r>
      <w:r>
        <w:t></w:t>
      </w:r>
      <w:r>
        <w:rPr>
          <w:rFonts w:hint="eastAsia"/>
        </w:rPr>
        <w:t>на</w:t>
      </w:r>
      <w:r>
        <w:t></w:t>
      </w:r>
      <w:r>
        <w:t></w:t>
      </w:r>
      <w:r>
        <w:t></w:t>
      </w:r>
      <w:r>
        <w:t></w:t>
      </w:r>
      <w:r>
        <w:t></w:t>
      </w:r>
      <w:r>
        <w:t></w:t>
      </w:r>
      <w:r>
        <w:t></w:t>
      </w:r>
      <w:r>
        <w:t></w:t>
      </w:r>
      <w:r>
        <w:rPr>
          <w:rFonts w:hint="eastAsia"/>
        </w:rPr>
        <w:t>низким</w:t>
      </w:r>
      <w:r>
        <w:t></w:t>
      </w:r>
      <w:r>
        <w:t></w:t>
      </w:r>
      <w:r>
        <w:t></w:t>
      </w:r>
      <w:r>
        <w:rPr>
          <w:rFonts w:hint="eastAsia"/>
        </w:rPr>
        <w:t>уменьшилась</w:t>
      </w:r>
      <w:r>
        <w:t></w:t>
      </w:r>
      <w:r>
        <w:rPr>
          <w:rFonts w:hint="eastAsia"/>
        </w:rPr>
        <w:t>на</w:t>
      </w:r>
      <w:r>
        <w:t></w:t>
      </w:r>
      <w:r>
        <w:t></w:t>
      </w:r>
      <w:r>
        <w:t></w:t>
      </w:r>
      <w:r>
        <w:t></w:t>
      </w:r>
      <w:r>
        <w:t></w:t>
      </w:r>
      <w:r>
        <w:t></w:t>
      </w:r>
      <w:r>
        <w:t></w:t>
      </w:r>
      <w:r>
        <w:t></w:t>
      </w:r>
    </w:p>
    <w:p w:rsidR="00E91649" w:rsidRPr="00E91649" w:rsidRDefault="00E91649" w:rsidP="00E91649">
      <w:r>
        <w:rPr>
          <w:rFonts w:hint="eastAsia"/>
        </w:rPr>
        <w:t>Проведенное</w:t>
      </w:r>
      <w:r>
        <w:t></w:t>
      </w:r>
      <w:r>
        <w:rPr>
          <w:rFonts w:hint="eastAsia"/>
        </w:rPr>
        <w:t>исследование</w:t>
      </w:r>
      <w:r>
        <w:t></w:t>
      </w:r>
      <w:r>
        <w:rPr>
          <w:rFonts w:hint="eastAsia"/>
        </w:rPr>
        <w:t>не</w:t>
      </w:r>
      <w:r>
        <w:t></w:t>
      </w:r>
      <w:r>
        <w:rPr>
          <w:rFonts w:hint="eastAsia"/>
        </w:rPr>
        <w:t>исчерпывает</w:t>
      </w:r>
      <w:r>
        <w:t></w:t>
      </w:r>
      <w:r>
        <w:rPr>
          <w:rFonts w:hint="eastAsia"/>
        </w:rPr>
        <w:t>всех</w:t>
      </w:r>
      <w:r>
        <w:t></w:t>
      </w:r>
      <w:r>
        <w:rPr>
          <w:rFonts w:hint="eastAsia"/>
        </w:rPr>
        <w:t>аспектов</w:t>
      </w:r>
      <w:r>
        <w:t></w:t>
      </w:r>
      <w:r>
        <w:rPr>
          <w:rFonts w:hint="eastAsia"/>
        </w:rPr>
        <w:t>изучаемой</w:t>
      </w:r>
      <w:r>
        <w:t></w:t>
      </w:r>
      <w:r>
        <w:rPr>
          <w:rFonts w:hint="eastAsia"/>
        </w:rPr>
        <w:t>проблемы</w:t>
      </w:r>
      <w:r>
        <w:t></w:t>
      </w:r>
      <w:r>
        <w:t></w:t>
      </w:r>
      <w:r>
        <w:rPr>
          <w:rFonts w:hint="eastAsia"/>
        </w:rPr>
        <w:t>Ее</w:t>
      </w:r>
      <w:r>
        <w:t></w:t>
      </w:r>
      <w:r>
        <w:rPr>
          <w:rFonts w:hint="eastAsia"/>
        </w:rPr>
        <w:t>дальнейшее</w:t>
      </w:r>
      <w:r>
        <w:t></w:t>
      </w:r>
      <w:r>
        <w:rPr>
          <w:rFonts w:hint="eastAsia"/>
        </w:rPr>
        <w:t>исследование</w:t>
      </w:r>
      <w:r>
        <w:t></w:t>
      </w:r>
      <w:r>
        <w:rPr>
          <w:rFonts w:hint="eastAsia"/>
        </w:rPr>
        <w:t>видим</w:t>
      </w:r>
      <w:r>
        <w:t></w:t>
      </w:r>
      <w:r>
        <w:rPr>
          <w:rFonts w:hint="eastAsia"/>
        </w:rPr>
        <w:t>в</w:t>
      </w:r>
      <w:r>
        <w:t></w:t>
      </w:r>
      <w:r>
        <w:rPr>
          <w:rFonts w:hint="eastAsia"/>
        </w:rPr>
        <w:t>изучении</w:t>
      </w:r>
      <w:r>
        <w:t></w:t>
      </w:r>
      <w:r>
        <w:rPr>
          <w:rFonts w:hint="eastAsia"/>
        </w:rPr>
        <w:t>особенностей</w:t>
      </w:r>
      <w:r>
        <w:t></w:t>
      </w:r>
      <w:r>
        <w:rPr>
          <w:rFonts w:hint="eastAsia"/>
        </w:rPr>
        <w:t>процесса</w:t>
      </w:r>
      <w:r>
        <w:t></w:t>
      </w:r>
      <w:r>
        <w:rPr>
          <w:rFonts w:hint="eastAsia"/>
        </w:rPr>
        <w:t>полового</w:t>
      </w:r>
      <w:r>
        <w:t></w:t>
      </w:r>
      <w:r>
        <w:rPr>
          <w:rFonts w:hint="eastAsia"/>
        </w:rPr>
        <w:t>воспитания</w:t>
      </w:r>
      <w:r>
        <w:t></w:t>
      </w:r>
      <w:r>
        <w:rPr>
          <w:rFonts w:hint="eastAsia"/>
        </w:rPr>
        <w:t>детей</w:t>
      </w:r>
      <w:r>
        <w:t></w:t>
      </w:r>
      <w:r>
        <w:t></w:t>
      </w:r>
      <w:r>
        <w:rPr>
          <w:rFonts w:hint="eastAsia"/>
        </w:rPr>
        <w:t>которые</w:t>
      </w:r>
      <w:r>
        <w:t></w:t>
      </w:r>
      <w:r>
        <w:rPr>
          <w:rFonts w:hint="eastAsia"/>
        </w:rPr>
        <w:t>не</w:t>
      </w:r>
      <w:r>
        <w:t></w:t>
      </w:r>
      <w:r>
        <w:rPr>
          <w:rFonts w:hint="eastAsia"/>
        </w:rPr>
        <w:t>посещают</w:t>
      </w:r>
      <w:r>
        <w:t></w:t>
      </w:r>
      <w:r>
        <w:rPr>
          <w:rFonts w:hint="eastAsia"/>
        </w:rPr>
        <w:t>дошкольные</w:t>
      </w:r>
      <w:r>
        <w:t></w:t>
      </w:r>
      <w:r>
        <w:rPr>
          <w:rFonts w:hint="eastAsia"/>
        </w:rPr>
        <w:t>учебные</w:t>
      </w:r>
      <w:r>
        <w:t></w:t>
      </w:r>
      <w:r>
        <w:rPr>
          <w:rFonts w:hint="eastAsia"/>
        </w:rPr>
        <w:t>учреждения</w:t>
      </w:r>
      <w:r>
        <w:t></w:t>
      </w:r>
      <w:r>
        <w:t></w:t>
      </w:r>
      <w:r>
        <w:rPr>
          <w:rFonts w:hint="eastAsia"/>
        </w:rPr>
        <w:t>разработке</w:t>
      </w:r>
      <w:r>
        <w:t></w:t>
      </w:r>
      <w:r>
        <w:rPr>
          <w:rFonts w:hint="eastAsia"/>
        </w:rPr>
        <w:t>содержания</w:t>
      </w:r>
      <w:r>
        <w:t></w:t>
      </w:r>
      <w:r>
        <w:rPr>
          <w:rFonts w:hint="eastAsia"/>
        </w:rPr>
        <w:t>и</w:t>
      </w:r>
      <w:r>
        <w:t></w:t>
      </w:r>
      <w:r>
        <w:rPr>
          <w:rFonts w:hint="eastAsia"/>
        </w:rPr>
        <w:t>методики</w:t>
      </w:r>
      <w:r>
        <w:t></w:t>
      </w:r>
      <w:r>
        <w:rPr>
          <w:rFonts w:hint="eastAsia"/>
        </w:rPr>
        <w:t>полового</w:t>
      </w:r>
      <w:r>
        <w:t></w:t>
      </w:r>
      <w:r>
        <w:rPr>
          <w:rFonts w:hint="eastAsia"/>
        </w:rPr>
        <w:t>воспитания</w:t>
      </w:r>
      <w:r>
        <w:t></w:t>
      </w:r>
      <w:r>
        <w:rPr>
          <w:rFonts w:hint="eastAsia"/>
        </w:rPr>
        <w:t>детей</w:t>
      </w:r>
      <w:r>
        <w:t></w:t>
      </w:r>
      <w:r>
        <w:rPr>
          <w:rFonts w:hint="eastAsia"/>
        </w:rPr>
        <w:t>в</w:t>
      </w:r>
      <w:r>
        <w:t></w:t>
      </w:r>
      <w:r>
        <w:rPr>
          <w:rFonts w:hint="eastAsia"/>
        </w:rPr>
        <w:t>неполных</w:t>
      </w:r>
      <w:r>
        <w:t></w:t>
      </w:r>
      <w:r>
        <w:rPr>
          <w:rFonts w:hint="eastAsia"/>
        </w:rPr>
        <w:t>семьях</w:t>
      </w:r>
      <w:r>
        <w:t></w:t>
      </w:r>
      <w:r>
        <w:t></w:t>
      </w:r>
      <w:r>
        <w:rPr>
          <w:rFonts w:hint="eastAsia"/>
        </w:rPr>
        <w:t>в</w:t>
      </w:r>
      <w:r>
        <w:t></w:t>
      </w:r>
      <w:r>
        <w:rPr>
          <w:rFonts w:hint="eastAsia"/>
        </w:rPr>
        <w:t>разновозрастных</w:t>
      </w:r>
      <w:r>
        <w:t></w:t>
      </w:r>
      <w:r>
        <w:rPr>
          <w:rFonts w:hint="eastAsia"/>
        </w:rPr>
        <w:t>группах</w:t>
      </w:r>
      <w:r>
        <w:t></w:t>
      </w:r>
      <w:r>
        <w:rPr>
          <w:rFonts w:hint="eastAsia"/>
        </w:rPr>
        <w:t>дошкольных</w:t>
      </w:r>
      <w:r>
        <w:t></w:t>
      </w:r>
      <w:r>
        <w:rPr>
          <w:rFonts w:hint="eastAsia"/>
        </w:rPr>
        <w:t>учебных</w:t>
      </w:r>
      <w:r>
        <w:t></w:t>
      </w:r>
      <w:r>
        <w:rPr>
          <w:rFonts w:hint="eastAsia"/>
        </w:rPr>
        <w:t>учреждений</w:t>
      </w:r>
      <w:r>
        <w:t></w:t>
      </w:r>
      <w:r>
        <w:t></w:t>
      </w:r>
      <w:r>
        <w:rPr>
          <w:rFonts w:hint="eastAsia"/>
        </w:rPr>
        <w:t>теории</w:t>
      </w:r>
      <w:r>
        <w:t></w:t>
      </w:r>
      <w:r>
        <w:rPr>
          <w:rFonts w:hint="eastAsia"/>
        </w:rPr>
        <w:t>и</w:t>
      </w:r>
      <w:r>
        <w:t></w:t>
      </w:r>
      <w:r>
        <w:rPr>
          <w:rFonts w:hint="eastAsia"/>
        </w:rPr>
        <w:t>методики</w:t>
      </w:r>
      <w:r>
        <w:t></w:t>
      </w:r>
      <w:r>
        <w:rPr>
          <w:rFonts w:hint="eastAsia"/>
        </w:rPr>
        <w:t>подготовки</w:t>
      </w:r>
      <w:r>
        <w:t></w:t>
      </w:r>
      <w:r>
        <w:rPr>
          <w:rFonts w:hint="eastAsia"/>
        </w:rPr>
        <w:t>будущих</w:t>
      </w:r>
      <w:r>
        <w:t></w:t>
      </w:r>
      <w:r>
        <w:rPr>
          <w:rFonts w:hint="eastAsia"/>
        </w:rPr>
        <w:t>воспитателей</w:t>
      </w:r>
      <w:r>
        <w:t></w:t>
      </w:r>
      <w:r>
        <w:rPr>
          <w:rFonts w:hint="eastAsia"/>
        </w:rPr>
        <w:t>к</w:t>
      </w:r>
      <w:r>
        <w:t></w:t>
      </w:r>
      <w:r>
        <w:rPr>
          <w:rFonts w:hint="eastAsia"/>
        </w:rPr>
        <w:t>организации</w:t>
      </w:r>
      <w:r>
        <w:t></w:t>
      </w:r>
      <w:r>
        <w:rPr>
          <w:rFonts w:hint="eastAsia"/>
        </w:rPr>
        <w:t>полового</w:t>
      </w:r>
      <w:r>
        <w:t></w:t>
      </w:r>
      <w:r>
        <w:rPr>
          <w:rFonts w:hint="eastAsia"/>
        </w:rPr>
        <w:t>воспитания</w:t>
      </w:r>
      <w:r>
        <w:t></w:t>
      </w:r>
      <w:r>
        <w:rPr>
          <w:rFonts w:hint="eastAsia"/>
        </w:rPr>
        <w:t>дошкольников</w:t>
      </w:r>
      <w:r>
        <w:t></w:t>
      </w:r>
    </w:p>
    <w:sectPr w:rsidR="00E91649" w:rsidRPr="00E9164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E91649" w:rsidRPr="00E91649">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3D743-206F-459A-9386-AD2659F4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3320</TotalTime>
  <Pages>13</Pages>
  <Words>3513</Words>
  <Characters>20030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2022-08-02T11:55:00Z</dcterms:created>
  <dcterms:modified xsi:type="dcterms:W3CDTF">2022-09-12T10:36:00Z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