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Шатрава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Юлія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Олександрівна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інженер</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категорії</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хімічного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факультету</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Київський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національний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університет</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імені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Тараса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Шевченка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Назва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дисертації</w:t>
      </w:r>
      <w:r w:rsidRPr="00C71290">
        <w:rPr>
          <w:rFonts w:ascii="Verdana" w:eastAsia="Times New Roman" w:hAnsi="Verdana" w:cs="Times New Roman"/>
          <w:color w:val="000000"/>
          <w:kern w:val="0"/>
          <w:sz w:val="24"/>
          <w:szCs w:val="24"/>
          <w:lang w:eastAsia="ru-RU"/>
        </w:rPr>
        <w:t>: &amp;laquo;</w:t>
      </w:r>
      <w:r w:rsidRPr="00C71290">
        <w:rPr>
          <w:rFonts w:ascii="Verdana" w:eastAsia="Times New Roman" w:hAnsi="Verdana" w:cs="Times New Roman" w:hint="eastAsia"/>
          <w:color w:val="000000"/>
          <w:kern w:val="0"/>
          <w:sz w:val="24"/>
          <w:szCs w:val="24"/>
          <w:lang w:eastAsia="ru-RU"/>
        </w:rPr>
        <w:t>Координаційно</w:t>
      </w:r>
      <w:r w:rsidRPr="00C71290">
        <w:rPr>
          <w:rFonts w:ascii="Verdana" w:eastAsia="Times New Roman" w:hAnsi="Verdana" w:cs="Times New Roman"/>
          <w:color w:val="000000"/>
          <w:kern w:val="0"/>
          <w:sz w:val="24"/>
          <w:szCs w:val="24"/>
          <w:lang w:eastAsia="ru-RU"/>
        </w:rPr>
        <w:t>-</w:t>
      </w:r>
      <w:r w:rsidRPr="00C71290">
        <w:rPr>
          <w:rFonts w:ascii="Verdana" w:eastAsia="Times New Roman" w:hAnsi="Verdana" w:cs="Times New Roman" w:hint="eastAsia"/>
          <w:color w:val="000000"/>
          <w:kern w:val="0"/>
          <w:sz w:val="24"/>
          <w:szCs w:val="24"/>
          <w:lang w:eastAsia="ru-RU"/>
        </w:rPr>
        <w:t>хімічні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властивості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деяких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карбамідів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сульфамідів</w:t>
      </w:r>
      <w:r w:rsidRPr="00C71290">
        <w:rPr>
          <w:rFonts w:ascii="Verdana" w:eastAsia="Times New Roman" w:hAnsi="Verdana" w:cs="Times New Roman"/>
          <w:color w:val="000000"/>
          <w:kern w:val="0"/>
          <w:sz w:val="24"/>
          <w:szCs w:val="24"/>
          <w:lang w:eastAsia="ru-RU"/>
        </w:rPr>
        <w:t xml:space="preserve">&amp;raquo;. </w:t>
      </w:r>
      <w:r w:rsidRPr="00C71290">
        <w:rPr>
          <w:rFonts w:ascii="Verdana" w:eastAsia="Times New Roman" w:hAnsi="Verdana" w:cs="Times New Roman" w:hint="eastAsia"/>
          <w:color w:val="000000"/>
          <w:kern w:val="0"/>
          <w:sz w:val="24"/>
          <w:szCs w:val="24"/>
          <w:lang w:eastAsia="ru-RU"/>
        </w:rPr>
        <w:t>Шифри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назви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спеціальностей</w:t>
      </w:r>
      <w:r w:rsidRPr="00C71290">
        <w:rPr>
          <w:rFonts w:ascii="Verdana" w:eastAsia="Times New Roman" w:hAnsi="Verdana" w:cs="Times New Roman"/>
          <w:color w:val="000000"/>
          <w:kern w:val="0"/>
          <w:sz w:val="24"/>
          <w:szCs w:val="24"/>
          <w:lang w:eastAsia="ru-RU"/>
        </w:rPr>
        <w:t xml:space="preserve">: 02.00.01  </w:t>
      </w:r>
      <w:r w:rsidRPr="00C71290">
        <w:rPr>
          <w:rFonts w:ascii="Verdana" w:eastAsia="Times New Roman" w:hAnsi="Verdana" w:cs="Times New Roman" w:hint="eastAsia"/>
          <w:color w:val="000000"/>
          <w:kern w:val="0"/>
          <w:sz w:val="24"/>
          <w:szCs w:val="24"/>
          <w:lang w:eastAsia="ru-RU"/>
        </w:rPr>
        <w:t>неорганічна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хімія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Спецрада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w:t>
      </w:r>
      <w:r w:rsidRPr="00C71290">
        <w:rPr>
          <w:rFonts w:ascii="Verdana" w:eastAsia="Times New Roman" w:hAnsi="Verdana" w:cs="Times New Roman"/>
          <w:color w:val="000000"/>
          <w:kern w:val="0"/>
          <w:sz w:val="24"/>
          <w:szCs w:val="24"/>
          <w:lang w:eastAsia="ru-RU"/>
        </w:rPr>
        <w:t xml:space="preserve">26.001.03 </w:t>
      </w:r>
      <w:r w:rsidRPr="00C71290">
        <w:rPr>
          <w:rFonts w:ascii="Verdana" w:eastAsia="Times New Roman" w:hAnsi="Verdana" w:cs="Times New Roman" w:hint="eastAsia"/>
          <w:color w:val="000000"/>
          <w:kern w:val="0"/>
          <w:sz w:val="24"/>
          <w:szCs w:val="24"/>
          <w:lang w:eastAsia="ru-RU"/>
        </w:rPr>
        <w:t>Київського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національного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університету</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імені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Тараса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Шевченка</w:t>
      </w:r>
    </w:p>
    <w:p w:rsidR="00C71290" w:rsidRPr="00C71290" w:rsidRDefault="00C71290" w:rsidP="00C71290">
      <w:pPr>
        <w:rPr>
          <w:rFonts w:ascii="Verdana" w:eastAsia="Times New Roman" w:hAnsi="Verdana" w:cs="Times New Roman"/>
          <w:color w:val="000000"/>
          <w:kern w:val="0"/>
          <w:sz w:val="24"/>
          <w:szCs w:val="24"/>
          <w:lang w:eastAsia="ru-RU"/>
        </w:rPr>
      </w:pPr>
    </w:p>
    <w:p w:rsidR="00C71290" w:rsidRPr="00C71290" w:rsidRDefault="00C71290" w:rsidP="00C71290">
      <w:pPr>
        <w:rPr>
          <w:rFonts w:ascii="Verdana" w:eastAsia="Times New Roman" w:hAnsi="Verdana" w:cs="Times New Roman"/>
          <w:color w:val="000000"/>
          <w:kern w:val="0"/>
          <w:sz w:val="24"/>
          <w:szCs w:val="24"/>
          <w:lang w:eastAsia="ru-RU"/>
        </w:rPr>
      </w:pPr>
    </w:p>
    <w:p w:rsidR="00C71290" w:rsidRPr="00C71290" w:rsidRDefault="00C71290" w:rsidP="00C71290">
      <w:pPr>
        <w:rPr>
          <w:rFonts w:ascii="Verdana" w:eastAsia="Times New Roman" w:hAnsi="Verdana" w:cs="Times New Roman"/>
          <w:color w:val="000000"/>
          <w:kern w:val="0"/>
          <w:sz w:val="24"/>
          <w:szCs w:val="24"/>
          <w:lang w:eastAsia="ru-RU"/>
        </w:rPr>
      </w:pPr>
    </w:p>
    <w:p w:rsidR="00C71290" w:rsidRPr="00C71290" w:rsidRDefault="00C71290" w:rsidP="00C71290">
      <w:pPr>
        <w:rPr>
          <w:rFonts w:ascii="Verdana" w:eastAsia="Times New Roman" w:hAnsi="Verdana" w:cs="Times New Roman"/>
          <w:color w:val="000000"/>
          <w:kern w:val="0"/>
          <w:sz w:val="24"/>
          <w:szCs w:val="24"/>
          <w:lang w:eastAsia="ru-RU"/>
        </w:rPr>
      </w:pP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Київський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національний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університет</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імені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Тараса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Шевченка</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Міністерство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освіти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науки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України</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Київський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національний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університет</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імені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Тараса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Шевченка</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Міністерство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освіти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науки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України</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Кваліфікаційна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наукова</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праця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правах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рукопису</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ШАТРАВА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ЮЛІЯ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ОЛЕКСАНДРІВНА</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УДК</w:t>
      </w:r>
      <w:r w:rsidRPr="00C71290">
        <w:rPr>
          <w:rFonts w:ascii="Verdana" w:eastAsia="Times New Roman" w:hAnsi="Verdana" w:cs="Times New Roman"/>
          <w:color w:val="000000"/>
          <w:kern w:val="0"/>
          <w:sz w:val="24"/>
          <w:szCs w:val="24"/>
          <w:lang w:eastAsia="ru-RU"/>
        </w:rPr>
        <w:t xml:space="preserve"> 546.65+546.55+546.73+546.74+539.26+535.37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ДИСЕРТАЦІЯ</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КООРДИНАЦІЙНО</w:t>
      </w:r>
      <w:r w:rsidRPr="00C71290">
        <w:rPr>
          <w:rFonts w:ascii="Verdana" w:eastAsia="Times New Roman" w:hAnsi="Verdana" w:cs="Times New Roman"/>
          <w:color w:val="000000"/>
          <w:kern w:val="0"/>
          <w:sz w:val="24"/>
          <w:szCs w:val="24"/>
          <w:lang w:eastAsia="ru-RU"/>
        </w:rPr>
        <w:t>-</w:t>
      </w:r>
      <w:r w:rsidRPr="00C71290">
        <w:rPr>
          <w:rFonts w:ascii="Verdana" w:eastAsia="Times New Roman" w:hAnsi="Verdana" w:cs="Times New Roman" w:hint="eastAsia"/>
          <w:color w:val="000000"/>
          <w:kern w:val="0"/>
          <w:sz w:val="24"/>
          <w:szCs w:val="24"/>
          <w:lang w:eastAsia="ru-RU"/>
        </w:rPr>
        <w:t>ХІМІЧНІ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ВЛАСТИВОСТІ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ДЕЯКИХ</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КАРБАМІДІВ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СУЛЬФАМІДІВ</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02.00.01 </w:t>
      </w:r>
      <w:r w:rsidRPr="00C71290">
        <w:rPr>
          <w:rFonts w:ascii="Verdana" w:eastAsia="Times New Roman" w:hAnsi="Verdana" w:cs="Times New Roman" w:hint="eastAsia"/>
          <w:color w:val="000000"/>
          <w:kern w:val="0"/>
          <w:sz w:val="24"/>
          <w:szCs w:val="24"/>
          <w:lang w:eastAsia="ru-RU"/>
        </w:rPr>
        <w:t>–</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неорганічна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хімія</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Подається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здобуття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наукового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ступеня</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кандидата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хімічних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наук</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Дисертація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містить</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результати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власних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досліджень</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Використання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ідей</w:t>
      </w:r>
      <w:r w:rsidRPr="00C71290">
        <w:rPr>
          <w:rFonts w:ascii="Verdana" w:eastAsia="Times New Roman" w:hAnsi="Verdana" w:cs="Times New Roman"/>
          <w:color w:val="000000"/>
          <w:kern w:val="0"/>
          <w:sz w:val="24"/>
          <w:szCs w:val="24"/>
          <w:lang w:eastAsia="ru-RU"/>
        </w:rPr>
        <w:t>,</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результатів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текстів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інших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авторів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мають</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посилання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відповідне</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джерело</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___________________________(</w:t>
      </w:r>
      <w:r w:rsidRPr="00C71290">
        <w:rPr>
          <w:rFonts w:ascii="Verdana" w:eastAsia="Times New Roman" w:hAnsi="Verdana" w:cs="Times New Roman" w:hint="eastAsia"/>
          <w:color w:val="000000"/>
          <w:kern w:val="0"/>
          <w:sz w:val="24"/>
          <w:szCs w:val="24"/>
          <w:lang w:eastAsia="ru-RU"/>
        </w:rPr>
        <w:t>Шатрава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Ю</w:t>
      </w:r>
      <w:r w:rsidRPr="00C71290">
        <w:rPr>
          <w:rFonts w:ascii="Verdana" w:eastAsia="Times New Roman" w:hAnsi="Verdana" w:cs="Times New Roman"/>
          <w:color w:val="000000"/>
          <w:kern w:val="0"/>
          <w:sz w:val="24"/>
          <w:szCs w:val="24"/>
          <w:lang w:eastAsia="ru-RU"/>
        </w:rPr>
        <w:t>.</w:t>
      </w:r>
      <w:r w:rsidRPr="00C71290">
        <w:rPr>
          <w:rFonts w:ascii="Verdana" w:eastAsia="Times New Roman" w:hAnsi="Verdana" w:cs="Times New Roman" w:hint="eastAsia"/>
          <w:color w:val="000000"/>
          <w:kern w:val="0"/>
          <w:sz w:val="24"/>
          <w:szCs w:val="24"/>
          <w:lang w:eastAsia="ru-RU"/>
        </w:rPr>
        <w:t>О</w:t>
      </w:r>
      <w:r w:rsidRPr="00C71290">
        <w:rPr>
          <w:rFonts w:ascii="Verdana" w:eastAsia="Times New Roman" w:hAnsi="Verdana" w:cs="Times New Roman"/>
          <w:color w:val="000000"/>
          <w:kern w:val="0"/>
          <w:sz w:val="24"/>
          <w:szCs w:val="24"/>
          <w:lang w:eastAsia="ru-RU"/>
        </w:rPr>
        <w:t>.)</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Науковий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керівник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Амірханов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Володимир</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Михайлович</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доктор</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хімічних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професор</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Київ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w:t>
      </w:r>
      <w:r w:rsidRPr="00C71290">
        <w:rPr>
          <w:rFonts w:ascii="Verdana" w:eastAsia="Times New Roman" w:hAnsi="Verdana" w:cs="Times New Roman"/>
          <w:color w:val="000000"/>
          <w:kern w:val="0"/>
          <w:sz w:val="24"/>
          <w:szCs w:val="24"/>
          <w:lang w:eastAsia="ru-RU"/>
        </w:rPr>
        <w:t xml:space="preserve"> 2021 </w:t>
      </w:r>
    </w:p>
    <w:p w:rsidR="00C71290" w:rsidRPr="00C71290" w:rsidRDefault="00C71290" w:rsidP="00C71290">
      <w:pPr>
        <w:rPr>
          <w:rFonts w:ascii="Verdana" w:eastAsia="Times New Roman" w:hAnsi="Verdana" w:cs="Times New Roman"/>
          <w:color w:val="000000"/>
          <w:kern w:val="0"/>
          <w:sz w:val="24"/>
          <w:szCs w:val="24"/>
          <w:lang w:eastAsia="ru-RU"/>
        </w:rPr>
      </w:pPr>
    </w:p>
    <w:p w:rsidR="00C71290" w:rsidRPr="00C71290" w:rsidRDefault="00C71290" w:rsidP="00C71290">
      <w:pPr>
        <w:rPr>
          <w:rFonts w:ascii="Verdana" w:eastAsia="Times New Roman" w:hAnsi="Verdana" w:cs="Times New Roman"/>
          <w:color w:val="000000"/>
          <w:kern w:val="0"/>
          <w:sz w:val="24"/>
          <w:szCs w:val="24"/>
          <w:lang w:eastAsia="ru-RU"/>
        </w:rPr>
      </w:pPr>
    </w:p>
    <w:p w:rsidR="00C71290" w:rsidRPr="00C71290" w:rsidRDefault="00C71290" w:rsidP="00C71290">
      <w:pPr>
        <w:rPr>
          <w:rFonts w:ascii="Verdana" w:eastAsia="Times New Roman" w:hAnsi="Verdana" w:cs="Times New Roman"/>
          <w:color w:val="000000"/>
          <w:kern w:val="0"/>
          <w:sz w:val="24"/>
          <w:szCs w:val="24"/>
          <w:lang w:eastAsia="ru-RU"/>
        </w:rPr>
      </w:pP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ЗМІСТ</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ПЕРЕЛІК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УМОВНИХ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СКОРОЧЕНЬ</w:t>
      </w:r>
      <w:r w:rsidRPr="00C71290">
        <w:rPr>
          <w:rFonts w:ascii="Verdana" w:eastAsia="Times New Roman" w:hAnsi="Verdana" w:cs="Times New Roman"/>
          <w:color w:val="000000"/>
          <w:kern w:val="0"/>
          <w:sz w:val="24"/>
          <w:szCs w:val="24"/>
          <w:lang w:eastAsia="ru-RU"/>
        </w:rPr>
        <w:t xml:space="preserve"> 15</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ВСТУП</w:t>
      </w:r>
      <w:r w:rsidRPr="00C71290">
        <w:rPr>
          <w:rFonts w:ascii="Verdana" w:eastAsia="Times New Roman" w:hAnsi="Verdana" w:cs="Times New Roman"/>
          <w:color w:val="000000"/>
          <w:kern w:val="0"/>
          <w:sz w:val="24"/>
          <w:szCs w:val="24"/>
          <w:lang w:eastAsia="ru-RU"/>
        </w:rPr>
        <w:t xml:space="preserve"> 17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РОЗДІЛ</w:t>
      </w:r>
      <w:r w:rsidRPr="00C71290">
        <w:rPr>
          <w:rFonts w:ascii="Verdana" w:eastAsia="Times New Roman" w:hAnsi="Verdana" w:cs="Times New Roman"/>
          <w:color w:val="000000"/>
          <w:kern w:val="0"/>
          <w:sz w:val="24"/>
          <w:szCs w:val="24"/>
          <w:lang w:eastAsia="ru-RU"/>
        </w:rPr>
        <w:t xml:space="preserve"> 1 23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ХЕЛАТУЮЧІ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ОКСИГЕНДОНОРНІ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СИСТЕМИ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КОМПЛЕКСИ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ПЕРЕХІДНИХ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МЕТАЛІВ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23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1.1 </w:t>
      </w:r>
      <w:r w:rsidRPr="00C71290">
        <w:rPr>
          <w:rFonts w:ascii="Verdana" w:eastAsia="Times New Roman" w:hAnsi="Verdana" w:cs="Times New Roman" w:hint="eastAsia"/>
          <w:color w:val="000000"/>
          <w:kern w:val="0"/>
          <w:sz w:val="24"/>
          <w:szCs w:val="24"/>
          <w:lang w:eastAsia="ru-RU"/>
        </w:rPr>
        <w:t>Дикетони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гетерозаміщені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аналоги</w:t>
      </w:r>
      <w:r w:rsidRPr="00C71290">
        <w:rPr>
          <w:rFonts w:ascii="Verdana" w:eastAsia="Times New Roman" w:hAnsi="Verdana" w:cs="Times New Roman"/>
          <w:color w:val="000000"/>
          <w:kern w:val="0"/>
          <w:sz w:val="24"/>
          <w:szCs w:val="24"/>
          <w:lang w:eastAsia="ru-RU"/>
        </w:rPr>
        <w:t xml:space="preserve"> 23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1.2 </w:t>
      </w:r>
      <w:r w:rsidRPr="00C71290">
        <w:rPr>
          <w:rFonts w:ascii="Verdana" w:eastAsia="Times New Roman" w:hAnsi="Verdana" w:cs="Times New Roman" w:hint="eastAsia"/>
          <w:color w:val="000000"/>
          <w:kern w:val="0"/>
          <w:sz w:val="24"/>
          <w:szCs w:val="24"/>
          <w:lang w:eastAsia="ru-RU"/>
        </w:rPr>
        <w:t>Особливості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будови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поліфункціональними</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амполідентатними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лігандами</w:t>
      </w:r>
      <w:r w:rsidRPr="00C71290">
        <w:rPr>
          <w:rFonts w:ascii="Verdana" w:eastAsia="Times New Roman" w:hAnsi="Verdana" w:cs="Times New Roman"/>
          <w:color w:val="000000"/>
          <w:kern w:val="0"/>
          <w:sz w:val="24"/>
          <w:szCs w:val="24"/>
          <w:lang w:eastAsia="ru-RU"/>
        </w:rPr>
        <w:t xml:space="preserve"> 26</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1.3 </w:t>
      </w:r>
      <w:r w:rsidRPr="00C71290">
        <w:rPr>
          <w:rFonts w:ascii="Verdana" w:eastAsia="Times New Roman" w:hAnsi="Verdana" w:cs="Times New Roman" w:hint="eastAsia"/>
          <w:color w:val="000000"/>
          <w:kern w:val="0"/>
          <w:sz w:val="24"/>
          <w:szCs w:val="24"/>
          <w:lang w:eastAsia="ru-RU"/>
        </w:rPr>
        <w:t>Комплекси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похідних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сечовин</w:t>
      </w:r>
      <w:r w:rsidRPr="00C71290">
        <w:rPr>
          <w:rFonts w:ascii="Verdana" w:eastAsia="Times New Roman" w:hAnsi="Verdana" w:cs="Times New Roman"/>
          <w:color w:val="000000"/>
          <w:kern w:val="0"/>
          <w:sz w:val="24"/>
          <w:szCs w:val="24"/>
          <w:lang w:eastAsia="ru-RU"/>
        </w:rPr>
        <w:t xml:space="preserve"> 36</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1.4 </w:t>
      </w:r>
      <w:r w:rsidRPr="00C71290">
        <w:rPr>
          <w:rFonts w:ascii="Verdana" w:eastAsia="Times New Roman" w:hAnsi="Verdana" w:cs="Times New Roman" w:hint="eastAsia"/>
          <w:color w:val="000000"/>
          <w:kern w:val="0"/>
          <w:sz w:val="24"/>
          <w:szCs w:val="24"/>
          <w:lang w:eastAsia="ru-RU"/>
        </w:rPr>
        <w:t>Особливості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будови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перехідних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металів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лігандами</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сульфоніламідофосфатного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типу</w:t>
      </w:r>
      <w:r w:rsidRPr="00C71290">
        <w:rPr>
          <w:rFonts w:ascii="Verdana" w:eastAsia="Times New Roman" w:hAnsi="Verdana" w:cs="Times New Roman"/>
          <w:color w:val="000000"/>
          <w:kern w:val="0"/>
          <w:sz w:val="24"/>
          <w:szCs w:val="24"/>
          <w:lang w:eastAsia="ru-RU"/>
        </w:rPr>
        <w:t xml:space="preserve"> 41</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РОЗДІЛ</w:t>
      </w:r>
      <w:r w:rsidRPr="00C71290">
        <w:rPr>
          <w:rFonts w:ascii="Verdana" w:eastAsia="Times New Roman" w:hAnsi="Verdana" w:cs="Times New Roman"/>
          <w:color w:val="000000"/>
          <w:kern w:val="0"/>
          <w:sz w:val="24"/>
          <w:szCs w:val="24"/>
          <w:lang w:eastAsia="ru-RU"/>
        </w:rPr>
        <w:t xml:space="preserve"> 2 47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ІДЕНТИФІКАЦІЯ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ФОСФОРИЛЬОВАНИХ</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КАРБАМІДНИХ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xml:space="preserve"> 47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2.1 </w:t>
      </w:r>
      <w:r w:rsidRPr="00C71290">
        <w:rPr>
          <w:rFonts w:ascii="Verdana" w:eastAsia="Times New Roman" w:hAnsi="Verdana" w:cs="Times New Roman" w:hint="eastAsia"/>
          <w:color w:val="000000"/>
          <w:kern w:val="0"/>
          <w:sz w:val="24"/>
          <w:szCs w:val="24"/>
          <w:lang w:eastAsia="ru-RU"/>
        </w:rPr>
        <w:t>Вихідні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речовини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методи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синтезованих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47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2.2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карбамідних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натрієвих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солей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50</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2.3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53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2.3.1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M(</w:t>
      </w:r>
      <w:r w:rsidRPr="00C71290">
        <w:rPr>
          <w:rFonts w:ascii="Verdana" w:eastAsia="Times New Roman" w:hAnsi="Verdana" w:cs="Times New Roman" w:hint="eastAsia"/>
          <w:color w:val="000000"/>
          <w:kern w:val="0"/>
          <w:sz w:val="24"/>
          <w:szCs w:val="24"/>
          <w:lang w:eastAsia="ru-RU"/>
        </w:rPr>
        <w:t>Н</w:t>
      </w:r>
      <w:r w:rsidRPr="00C71290">
        <w:rPr>
          <w:rFonts w:ascii="Verdana" w:eastAsia="Times New Roman" w:hAnsi="Verdana" w:cs="Times New Roman"/>
          <w:color w:val="000000"/>
          <w:kern w:val="0"/>
          <w:sz w:val="24"/>
          <w:szCs w:val="24"/>
          <w:lang w:eastAsia="ru-RU"/>
        </w:rPr>
        <w:t>2L</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1,2)2(</w:t>
      </w:r>
      <w:r w:rsidRPr="00C71290">
        <w:rPr>
          <w:rFonts w:ascii="Verdana" w:eastAsia="Times New Roman" w:hAnsi="Verdana" w:cs="Times New Roman" w:hint="eastAsia"/>
          <w:color w:val="000000"/>
          <w:kern w:val="0"/>
          <w:sz w:val="24"/>
          <w:szCs w:val="24"/>
          <w:lang w:eastAsia="ru-RU"/>
        </w:rPr>
        <w:t>Х</w:t>
      </w:r>
      <w:r w:rsidRPr="00C71290">
        <w:rPr>
          <w:rFonts w:ascii="Verdana" w:eastAsia="Times New Roman" w:hAnsi="Verdana" w:cs="Times New Roman"/>
          <w:color w:val="000000"/>
          <w:kern w:val="0"/>
          <w:sz w:val="24"/>
          <w:szCs w:val="24"/>
          <w:lang w:eastAsia="ru-RU"/>
        </w:rPr>
        <w:t>)2 53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2.3.2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M(</w:t>
      </w:r>
      <w:r w:rsidRPr="00C71290">
        <w:rPr>
          <w:rFonts w:ascii="Verdana" w:eastAsia="Times New Roman" w:hAnsi="Verdana" w:cs="Times New Roman" w:hint="eastAsia"/>
          <w:color w:val="000000"/>
          <w:kern w:val="0"/>
          <w:sz w:val="24"/>
          <w:szCs w:val="24"/>
          <w:lang w:eastAsia="ru-RU"/>
        </w:rPr>
        <w:t>Н</w:t>
      </w:r>
      <w:r w:rsidRPr="00C71290">
        <w:rPr>
          <w:rFonts w:ascii="Verdana" w:eastAsia="Times New Roman" w:hAnsi="Verdana" w:cs="Times New Roman"/>
          <w:color w:val="000000"/>
          <w:kern w:val="0"/>
          <w:sz w:val="24"/>
          <w:szCs w:val="24"/>
          <w:lang w:eastAsia="ru-RU"/>
        </w:rPr>
        <w:t>L)2</w:t>
      </w:r>
      <w:r w:rsidRPr="00C71290">
        <w:rPr>
          <w:rFonts w:ascii="Verdana" w:eastAsia="Times New Roman" w:hAnsi="Verdana" w:cs="Times New Roman"/>
          <w:color w:val="000000"/>
          <w:kern w:val="0"/>
          <w:sz w:val="24"/>
          <w:szCs w:val="24"/>
          <w:lang w:eastAsia="ru-RU"/>
        </w:rPr>
        <w:t>(</w:t>
      </w:r>
      <w:r w:rsidRPr="00C71290">
        <w:rPr>
          <w:rFonts w:ascii="Verdana" w:eastAsia="Times New Roman" w:hAnsi="Verdana" w:cs="Times New Roman" w:hint="eastAsia"/>
          <w:color w:val="000000"/>
          <w:kern w:val="0"/>
          <w:sz w:val="24"/>
          <w:szCs w:val="24"/>
          <w:lang w:eastAsia="ru-RU"/>
        </w:rPr>
        <w:t>Н</w:t>
      </w:r>
      <w:r w:rsidRPr="00C71290">
        <w:rPr>
          <w:rFonts w:ascii="Verdana" w:eastAsia="Times New Roman" w:hAnsi="Verdana" w:cs="Times New Roman"/>
          <w:color w:val="000000"/>
          <w:kern w:val="0"/>
          <w:sz w:val="24"/>
          <w:szCs w:val="24"/>
          <w:lang w:eastAsia="ru-RU"/>
        </w:rPr>
        <w:t>2</w:t>
      </w:r>
      <w:r w:rsidRPr="00C71290">
        <w:rPr>
          <w:rFonts w:ascii="Verdana" w:eastAsia="Times New Roman" w:hAnsi="Verdana" w:cs="Times New Roman" w:hint="eastAsia"/>
          <w:color w:val="000000"/>
          <w:kern w:val="0"/>
          <w:sz w:val="24"/>
          <w:szCs w:val="24"/>
          <w:lang w:eastAsia="ru-RU"/>
        </w:rPr>
        <w:t>О</w:t>
      </w:r>
      <w:r w:rsidRPr="00C71290">
        <w:rPr>
          <w:rFonts w:ascii="Verdana" w:eastAsia="Times New Roman" w:hAnsi="Verdana" w:cs="Times New Roman"/>
          <w:color w:val="000000"/>
          <w:kern w:val="0"/>
          <w:sz w:val="24"/>
          <w:szCs w:val="24"/>
          <w:lang w:eastAsia="ru-RU"/>
        </w:rPr>
        <w:t>)n 53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2.4 </w:t>
      </w:r>
      <w:r w:rsidRPr="00C71290">
        <w:rPr>
          <w:rFonts w:ascii="Verdana" w:eastAsia="Times New Roman" w:hAnsi="Verdana" w:cs="Times New Roman" w:hint="eastAsia"/>
          <w:color w:val="000000"/>
          <w:kern w:val="0"/>
          <w:sz w:val="24"/>
          <w:szCs w:val="24"/>
          <w:lang w:eastAsia="ru-RU"/>
        </w:rPr>
        <w:t>ІЧ</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ЯМР</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спектри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карбамідних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простих</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солей</w:t>
      </w:r>
      <w:r w:rsidRPr="00C71290">
        <w:rPr>
          <w:rFonts w:ascii="Verdana" w:eastAsia="Times New Roman" w:hAnsi="Verdana" w:cs="Times New Roman"/>
          <w:color w:val="000000"/>
          <w:kern w:val="0"/>
          <w:sz w:val="24"/>
          <w:szCs w:val="24"/>
          <w:lang w:eastAsia="ru-RU"/>
        </w:rPr>
        <w:t xml:space="preserve"> 54</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2.4.1. </w:t>
      </w:r>
      <w:r w:rsidRPr="00C71290">
        <w:rPr>
          <w:rFonts w:ascii="Verdana" w:eastAsia="Times New Roman" w:hAnsi="Verdana" w:cs="Times New Roman" w:hint="eastAsia"/>
          <w:color w:val="000000"/>
          <w:kern w:val="0"/>
          <w:sz w:val="24"/>
          <w:szCs w:val="24"/>
          <w:lang w:eastAsia="ru-RU"/>
        </w:rPr>
        <w:t>ІЧ</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спектри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M(</w:t>
      </w:r>
      <w:r w:rsidRPr="00C71290">
        <w:rPr>
          <w:rFonts w:ascii="Verdana" w:eastAsia="Times New Roman" w:hAnsi="Verdana" w:cs="Times New Roman" w:hint="eastAsia"/>
          <w:color w:val="000000"/>
          <w:kern w:val="0"/>
          <w:sz w:val="24"/>
          <w:szCs w:val="24"/>
          <w:lang w:eastAsia="ru-RU"/>
        </w:rPr>
        <w:t>Н</w:t>
      </w:r>
      <w:r w:rsidRPr="00C71290">
        <w:rPr>
          <w:rFonts w:ascii="Verdana" w:eastAsia="Times New Roman" w:hAnsi="Verdana" w:cs="Times New Roman"/>
          <w:color w:val="000000"/>
          <w:kern w:val="0"/>
          <w:sz w:val="24"/>
          <w:szCs w:val="24"/>
          <w:lang w:eastAsia="ru-RU"/>
        </w:rPr>
        <w:t>2L)2(Anion)2 56</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2.5 </w:t>
      </w:r>
      <w:r w:rsidRPr="00C71290">
        <w:rPr>
          <w:rFonts w:ascii="Verdana" w:eastAsia="Times New Roman" w:hAnsi="Verdana" w:cs="Times New Roman" w:hint="eastAsia"/>
          <w:color w:val="000000"/>
          <w:kern w:val="0"/>
          <w:sz w:val="24"/>
          <w:szCs w:val="24"/>
          <w:lang w:eastAsia="ru-RU"/>
        </w:rPr>
        <w:t>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карбамідних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xml:space="preserve"> 58</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2.5.1 </w:t>
      </w:r>
      <w:r w:rsidRPr="00C71290">
        <w:rPr>
          <w:rFonts w:ascii="Verdana" w:eastAsia="Times New Roman" w:hAnsi="Verdana" w:cs="Times New Roman" w:hint="eastAsia"/>
          <w:color w:val="000000"/>
          <w:kern w:val="0"/>
          <w:sz w:val="24"/>
          <w:szCs w:val="24"/>
          <w:lang w:eastAsia="ru-RU"/>
        </w:rPr>
        <w:t>Рентгеноструктурні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H2L</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1</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H2L</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2</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 58</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2.5.2 </w:t>
      </w:r>
      <w:r w:rsidRPr="00C71290">
        <w:rPr>
          <w:rFonts w:ascii="Verdana" w:eastAsia="Times New Roman" w:hAnsi="Verdana" w:cs="Times New Roman" w:hint="eastAsia"/>
          <w:color w:val="000000"/>
          <w:kern w:val="0"/>
          <w:sz w:val="24"/>
          <w:szCs w:val="24"/>
          <w:lang w:eastAsia="ru-RU"/>
        </w:rPr>
        <w:t>Рентгеноструктурні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карбамідних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нейтральній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формі</w:t>
      </w:r>
      <w:r w:rsidRPr="00C71290">
        <w:rPr>
          <w:rFonts w:ascii="Verdana" w:eastAsia="Times New Roman" w:hAnsi="Verdana" w:cs="Times New Roman"/>
          <w:color w:val="000000"/>
          <w:kern w:val="0"/>
          <w:sz w:val="24"/>
          <w:szCs w:val="24"/>
          <w:lang w:eastAsia="ru-RU"/>
        </w:rPr>
        <w:t xml:space="preserve"> 67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2.5.3 </w:t>
      </w:r>
      <w:r w:rsidRPr="00C71290">
        <w:rPr>
          <w:rFonts w:ascii="Verdana" w:eastAsia="Times New Roman" w:hAnsi="Verdana" w:cs="Times New Roman" w:hint="eastAsia"/>
          <w:color w:val="000000"/>
          <w:kern w:val="0"/>
          <w:sz w:val="24"/>
          <w:szCs w:val="24"/>
          <w:lang w:eastAsia="ru-RU"/>
        </w:rPr>
        <w:t>Рентгеноструктурні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фосфорильованих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карбамідних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ацидоформі</w:t>
      </w:r>
      <w:r w:rsidRPr="00C71290">
        <w:rPr>
          <w:rFonts w:ascii="Verdana" w:eastAsia="Times New Roman" w:hAnsi="Verdana" w:cs="Times New Roman"/>
          <w:color w:val="000000"/>
          <w:kern w:val="0"/>
          <w:sz w:val="24"/>
          <w:szCs w:val="24"/>
          <w:lang w:eastAsia="ru-RU"/>
        </w:rPr>
        <w:t xml:space="preserve"> 78</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2.5.4 </w:t>
      </w:r>
      <w:r w:rsidRPr="00C71290">
        <w:rPr>
          <w:rFonts w:ascii="Verdana" w:eastAsia="Times New Roman" w:hAnsi="Verdana" w:cs="Times New Roman" w:hint="eastAsia"/>
          <w:color w:val="000000"/>
          <w:kern w:val="0"/>
          <w:sz w:val="24"/>
          <w:szCs w:val="24"/>
          <w:lang w:eastAsia="ru-RU"/>
        </w:rPr>
        <w:t>Біологічні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H2L</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1</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H2L</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2</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 82</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14</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РОЗДІЛ</w:t>
      </w:r>
      <w:r w:rsidRPr="00C71290">
        <w:rPr>
          <w:rFonts w:ascii="Verdana" w:eastAsia="Times New Roman" w:hAnsi="Verdana" w:cs="Times New Roman"/>
          <w:color w:val="000000"/>
          <w:kern w:val="0"/>
          <w:sz w:val="24"/>
          <w:szCs w:val="24"/>
          <w:lang w:eastAsia="ru-RU"/>
        </w:rPr>
        <w:t xml:space="preserve"> 3 89</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ІДЕНТИФІКАЦІЯ</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ФЕНІЛСУЛЬФОНФОСФОРТРИАМІДНИХ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СОЛЕЙ</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xml:space="preserve"> 89</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3.1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фенілсульфонфосфортриамідного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типу</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деяких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солей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xml:space="preserve"> 90</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92</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3.2.1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Ln(L3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)3 92</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3.2.2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Ln(L3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)3 Lig 93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3.2.3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координаційних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Na[Ln(L4</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)4] 93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3.2.4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{Ag(L3,4)}n 95</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3.2.5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M(L3,4)2</w:t>
      </w:r>
      <w:r w:rsidRPr="00C71290">
        <w:rPr>
          <w:rFonts w:ascii="Verdana" w:eastAsia="Times New Roman" w:hAnsi="Verdana" w:cs="Times New Roman" w:hint="eastAsia"/>
          <w:color w:val="000000"/>
          <w:kern w:val="0"/>
          <w:sz w:val="24"/>
          <w:szCs w:val="24"/>
          <w:lang w:eastAsia="ru-RU"/>
        </w:rPr>
        <w:t>·</w:t>
      </w:r>
      <w:r w:rsidRPr="00C71290">
        <w:rPr>
          <w:rFonts w:ascii="Verdana" w:eastAsia="Times New Roman" w:hAnsi="Verdana" w:cs="Times New Roman"/>
          <w:color w:val="000000"/>
          <w:kern w:val="0"/>
          <w:sz w:val="24"/>
          <w:szCs w:val="24"/>
          <w:lang w:eastAsia="ru-RU"/>
        </w:rPr>
        <w:t>Lig 95</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3.2.6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Co4(L3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)8(H2O)4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Ni4(L3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)8(H2O)4 96</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3.2.7 </w:t>
      </w:r>
      <w:r w:rsidRPr="00C71290">
        <w:rPr>
          <w:rFonts w:ascii="Verdana" w:eastAsia="Times New Roman" w:hAnsi="Verdana" w:cs="Times New Roman" w:hint="eastAsia"/>
          <w:color w:val="000000"/>
          <w:kern w:val="0"/>
          <w:sz w:val="24"/>
          <w:szCs w:val="24"/>
          <w:lang w:eastAsia="ru-RU"/>
        </w:rPr>
        <w:t>Синтез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складу</w:t>
      </w:r>
      <w:r w:rsidRPr="00C71290">
        <w:rPr>
          <w:rFonts w:ascii="Verdana" w:eastAsia="Times New Roman" w:hAnsi="Verdana" w:cs="Times New Roman"/>
          <w:color w:val="000000"/>
          <w:kern w:val="0"/>
          <w:sz w:val="24"/>
          <w:szCs w:val="24"/>
          <w:lang w:eastAsia="ru-RU"/>
        </w:rPr>
        <w:t xml:space="preserve"> UO2(HL3,4)2(NO3)2 96</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3.3 </w:t>
      </w:r>
      <w:r w:rsidRPr="00C71290">
        <w:rPr>
          <w:rFonts w:ascii="Verdana" w:eastAsia="Times New Roman" w:hAnsi="Verdana" w:cs="Times New Roman" w:hint="eastAsia"/>
          <w:color w:val="000000"/>
          <w:kern w:val="0"/>
          <w:sz w:val="24"/>
          <w:szCs w:val="24"/>
          <w:lang w:eastAsia="ru-RU"/>
        </w:rPr>
        <w:t>ІЧ</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спектри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поглинання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синтезованих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фенілсульфонфосфортриамідного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типу</w:t>
      </w:r>
      <w:r w:rsidRPr="00C71290">
        <w:rPr>
          <w:rFonts w:ascii="Verdana" w:eastAsia="Times New Roman" w:hAnsi="Verdana" w:cs="Times New Roman"/>
          <w:color w:val="000000"/>
          <w:kern w:val="0"/>
          <w:sz w:val="24"/>
          <w:szCs w:val="24"/>
          <w:lang w:eastAsia="ru-RU"/>
        </w:rPr>
        <w:t xml:space="preserve"> 97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3.4 </w:t>
      </w:r>
      <w:r w:rsidRPr="00C71290">
        <w:rPr>
          <w:rFonts w:ascii="Verdana" w:eastAsia="Times New Roman" w:hAnsi="Verdana" w:cs="Times New Roman" w:hint="eastAsia"/>
          <w:color w:val="000000"/>
          <w:kern w:val="0"/>
          <w:sz w:val="24"/>
          <w:szCs w:val="24"/>
          <w:lang w:eastAsia="ru-RU"/>
        </w:rPr>
        <w:t>Спектри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ЯМР</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фенілсульфонфосфортриамідного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типу</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деяких</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їх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r w:rsidRPr="00C71290">
        <w:rPr>
          <w:rFonts w:ascii="Verdana" w:eastAsia="Times New Roman" w:hAnsi="Verdana" w:cs="Times New Roman"/>
          <w:color w:val="000000"/>
          <w:kern w:val="0"/>
          <w:sz w:val="24"/>
          <w:szCs w:val="24"/>
          <w:lang w:eastAsia="ru-RU"/>
        </w:rPr>
        <w:t xml:space="preserve"> 101</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3.5 </w:t>
      </w:r>
      <w:r w:rsidRPr="00C71290">
        <w:rPr>
          <w:rFonts w:ascii="Verdana" w:eastAsia="Times New Roman" w:hAnsi="Verdana" w:cs="Times New Roman" w:hint="eastAsia"/>
          <w:color w:val="000000"/>
          <w:kern w:val="0"/>
          <w:sz w:val="24"/>
          <w:szCs w:val="24"/>
          <w:lang w:eastAsia="ru-RU"/>
        </w:rPr>
        <w:t>Електронні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спектри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поглинання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дифузного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відбиття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неодиму</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лігандами</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фенілсульфонфосфортриамідного</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типу</w:t>
      </w:r>
      <w:r w:rsidRPr="00C71290">
        <w:rPr>
          <w:rFonts w:ascii="Verdana" w:eastAsia="Times New Roman" w:hAnsi="Verdana" w:cs="Times New Roman"/>
          <w:color w:val="000000"/>
          <w:kern w:val="0"/>
          <w:sz w:val="24"/>
          <w:szCs w:val="24"/>
          <w:lang w:eastAsia="ru-RU"/>
        </w:rPr>
        <w:t xml:space="preserve"> 104</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3.6 </w:t>
      </w:r>
      <w:r w:rsidRPr="00C71290">
        <w:rPr>
          <w:rFonts w:ascii="Verdana" w:eastAsia="Times New Roman" w:hAnsi="Verdana" w:cs="Times New Roman" w:hint="eastAsia"/>
          <w:color w:val="000000"/>
          <w:kern w:val="0"/>
          <w:sz w:val="24"/>
          <w:szCs w:val="24"/>
          <w:lang w:eastAsia="ru-RU"/>
        </w:rPr>
        <w:t>Термогравіметричні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деяких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синтезованих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107</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3.7 </w:t>
      </w:r>
      <w:r w:rsidRPr="00C71290">
        <w:rPr>
          <w:rFonts w:ascii="Verdana" w:eastAsia="Times New Roman" w:hAnsi="Verdana" w:cs="Times New Roman" w:hint="eastAsia"/>
          <w:color w:val="000000"/>
          <w:kern w:val="0"/>
          <w:sz w:val="24"/>
          <w:szCs w:val="24"/>
          <w:lang w:eastAsia="ru-RU"/>
        </w:rPr>
        <w:t>Люмінесцентні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європію</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на</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основі</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фенілсульфонфосфортриамідних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108</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3.8 </w:t>
      </w:r>
      <w:r w:rsidRPr="00C71290">
        <w:rPr>
          <w:rFonts w:ascii="Verdana" w:eastAsia="Times New Roman" w:hAnsi="Verdana" w:cs="Times New Roman" w:hint="eastAsia"/>
          <w:color w:val="000000"/>
          <w:kern w:val="0"/>
          <w:sz w:val="24"/>
          <w:szCs w:val="24"/>
          <w:lang w:eastAsia="ru-RU"/>
        </w:rPr>
        <w:t>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фенілсульфонфосфортриамідних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112</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3.8.1 </w:t>
      </w:r>
      <w:r w:rsidRPr="00C71290">
        <w:rPr>
          <w:rFonts w:ascii="Verdana" w:eastAsia="Times New Roman" w:hAnsi="Verdana" w:cs="Times New Roman" w:hint="eastAsia"/>
          <w:color w:val="000000"/>
          <w:kern w:val="0"/>
          <w:sz w:val="24"/>
          <w:szCs w:val="24"/>
          <w:lang w:eastAsia="ru-RU"/>
        </w:rPr>
        <w:t>Рентгеноструктурні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лігандів</w:t>
      </w:r>
      <w:r w:rsidRPr="00C71290">
        <w:rPr>
          <w:rFonts w:ascii="Verdana" w:eastAsia="Times New Roman" w:hAnsi="Verdana" w:cs="Times New Roman"/>
          <w:color w:val="000000"/>
          <w:kern w:val="0"/>
          <w:sz w:val="24"/>
          <w:szCs w:val="24"/>
          <w:lang w:eastAsia="ru-RU"/>
        </w:rPr>
        <w:t xml:space="preserve"> HL3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та</w:t>
      </w:r>
      <w:r w:rsidRPr="00C71290">
        <w:rPr>
          <w:rFonts w:ascii="Verdana" w:eastAsia="Times New Roman" w:hAnsi="Verdana" w:cs="Times New Roman"/>
          <w:color w:val="000000"/>
          <w:kern w:val="0"/>
          <w:sz w:val="24"/>
          <w:szCs w:val="24"/>
          <w:lang w:eastAsia="ru-RU"/>
        </w:rPr>
        <w:t xml:space="preserve"> HL4</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 112</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color w:val="000000"/>
          <w:kern w:val="0"/>
          <w:sz w:val="24"/>
          <w:szCs w:val="24"/>
          <w:lang w:eastAsia="ru-RU"/>
        </w:rPr>
        <w:t xml:space="preserve">3.8.2 </w:t>
      </w:r>
      <w:r w:rsidRPr="00C71290">
        <w:rPr>
          <w:rFonts w:ascii="Verdana" w:eastAsia="Times New Roman" w:hAnsi="Verdana" w:cs="Times New Roman" w:hint="eastAsia"/>
          <w:color w:val="000000"/>
          <w:kern w:val="0"/>
          <w:sz w:val="24"/>
          <w:szCs w:val="24"/>
          <w:lang w:eastAsia="ru-RU"/>
        </w:rPr>
        <w:t>Рентгенструктурні</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дослідження</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комплексів</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уранілу</w:t>
      </w:r>
      <w:r w:rsidRPr="00C71290">
        <w:rPr>
          <w:rFonts w:ascii="Verdana" w:eastAsia="Times New Roman" w:hAnsi="Verdana" w:cs="Times New Roman"/>
          <w:color w:val="000000"/>
          <w:kern w:val="0"/>
          <w:sz w:val="24"/>
          <w:szCs w:val="24"/>
          <w:lang w:eastAsia="ru-RU"/>
        </w:rPr>
        <w:t xml:space="preserve"> 136</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РОЗДІЛ</w:t>
      </w:r>
      <w:r w:rsidRPr="00C71290">
        <w:rPr>
          <w:rFonts w:ascii="Verdana" w:eastAsia="Times New Roman" w:hAnsi="Verdana" w:cs="Times New Roman"/>
          <w:color w:val="000000"/>
          <w:kern w:val="0"/>
          <w:sz w:val="24"/>
          <w:szCs w:val="24"/>
          <w:lang w:eastAsia="ru-RU"/>
        </w:rPr>
        <w:t xml:space="preserve"> 4 143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ПОРІВНЯЛЬНИЙ</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АНАЛІЗ</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СТРУКТУРНО</w:t>
      </w:r>
      <w:r w:rsidRPr="00C71290">
        <w:rPr>
          <w:rFonts w:ascii="Verdana" w:eastAsia="Times New Roman" w:hAnsi="Verdana" w:cs="Times New Roman"/>
          <w:color w:val="000000"/>
          <w:kern w:val="0"/>
          <w:sz w:val="24"/>
          <w:szCs w:val="24"/>
          <w:lang w:eastAsia="ru-RU"/>
        </w:rPr>
        <w:t>-</w:t>
      </w:r>
      <w:r w:rsidRPr="00C71290">
        <w:rPr>
          <w:rFonts w:ascii="Verdana" w:eastAsia="Times New Roman" w:hAnsi="Verdana" w:cs="Times New Roman" w:hint="eastAsia"/>
          <w:color w:val="000000"/>
          <w:kern w:val="0"/>
          <w:sz w:val="24"/>
          <w:szCs w:val="24"/>
          <w:lang w:eastAsia="ru-RU"/>
        </w:rPr>
        <w:t>СПЕКТРАЛЬНИХ</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ХАРАКТЕРИСТИК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ОДЕРЖАНИХ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СПОЛУК</w:t>
      </w:r>
      <w:r w:rsidRPr="00C71290">
        <w:rPr>
          <w:rFonts w:ascii="Verdana" w:eastAsia="Times New Roman" w:hAnsi="Verdana" w:cs="Times New Roman"/>
          <w:color w:val="000000"/>
          <w:kern w:val="0"/>
          <w:sz w:val="24"/>
          <w:szCs w:val="24"/>
          <w:lang w:eastAsia="ru-RU"/>
        </w:rPr>
        <w:t xml:space="preserve"> 143</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ВИСНОВКИ</w:t>
      </w:r>
      <w:r w:rsidRPr="00C71290">
        <w:rPr>
          <w:rFonts w:ascii="Verdana" w:eastAsia="Times New Roman" w:hAnsi="Verdana" w:cs="Times New Roman"/>
          <w:color w:val="000000"/>
          <w:kern w:val="0"/>
          <w:sz w:val="24"/>
          <w:szCs w:val="24"/>
          <w:lang w:eastAsia="ru-RU"/>
        </w:rPr>
        <w:t xml:space="preserve"> 151</w:t>
      </w:r>
    </w:p>
    <w:p w:rsidR="00C71290" w:rsidRPr="00C71290"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СПИСОК</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ВИКОРИСТАНИХ</w:t>
      </w:r>
      <w:r w:rsidRPr="00C71290">
        <w:rPr>
          <w:rFonts w:ascii="Verdana" w:eastAsia="Times New Roman" w:hAnsi="Verdana" w:cs="Times New Roman"/>
          <w:color w:val="000000"/>
          <w:kern w:val="0"/>
          <w:sz w:val="24"/>
          <w:szCs w:val="24"/>
          <w:lang w:eastAsia="ru-RU"/>
        </w:rPr>
        <w:t xml:space="preserve"> </w:t>
      </w:r>
      <w:r w:rsidRPr="00C71290">
        <w:rPr>
          <w:rFonts w:ascii="Verdana" w:eastAsia="Times New Roman" w:hAnsi="Verdana" w:cs="Times New Roman" w:hint="eastAsia"/>
          <w:color w:val="000000"/>
          <w:kern w:val="0"/>
          <w:sz w:val="24"/>
          <w:szCs w:val="24"/>
          <w:lang w:eastAsia="ru-RU"/>
        </w:rPr>
        <w:t>ДЖЕРЕЛ</w:t>
      </w:r>
      <w:r w:rsidRPr="00C71290">
        <w:rPr>
          <w:rFonts w:ascii="Verdana" w:eastAsia="Times New Roman" w:hAnsi="Verdana" w:cs="Times New Roman"/>
          <w:color w:val="000000"/>
          <w:kern w:val="0"/>
          <w:sz w:val="24"/>
          <w:szCs w:val="24"/>
          <w:lang w:eastAsia="ru-RU"/>
        </w:rPr>
        <w:t xml:space="preserve"> 153</w:t>
      </w:r>
    </w:p>
    <w:p w:rsidR="00F2526F" w:rsidRDefault="00C71290" w:rsidP="00C71290">
      <w:pPr>
        <w:rPr>
          <w:rFonts w:ascii="Verdana" w:eastAsia="Times New Roman" w:hAnsi="Verdana" w:cs="Times New Roman"/>
          <w:color w:val="000000"/>
          <w:kern w:val="0"/>
          <w:sz w:val="24"/>
          <w:szCs w:val="24"/>
          <w:lang w:eastAsia="ru-RU"/>
        </w:rPr>
      </w:pPr>
      <w:r w:rsidRPr="00C71290">
        <w:rPr>
          <w:rFonts w:ascii="Verdana" w:eastAsia="Times New Roman" w:hAnsi="Verdana" w:cs="Times New Roman" w:hint="eastAsia"/>
          <w:color w:val="000000"/>
          <w:kern w:val="0"/>
          <w:sz w:val="24"/>
          <w:szCs w:val="24"/>
          <w:lang w:eastAsia="ru-RU"/>
        </w:rPr>
        <w:t>ДОДАТКИ</w:t>
      </w:r>
      <w:r w:rsidRPr="00C71290">
        <w:rPr>
          <w:rFonts w:ascii="Verdana" w:eastAsia="Times New Roman" w:hAnsi="Verdana" w:cs="Times New Roman"/>
          <w:color w:val="000000"/>
          <w:kern w:val="0"/>
          <w:sz w:val="24"/>
          <w:szCs w:val="24"/>
          <w:lang w:eastAsia="ru-RU"/>
        </w:rPr>
        <w:t xml:space="preserve"> 167</w:t>
      </w:r>
    </w:p>
    <w:p w:rsidR="00C71290" w:rsidRDefault="00C71290" w:rsidP="00C71290">
      <w:pPr>
        <w:rPr>
          <w:rFonts w:ascii="Verdana" w:eastAsia="Times New Roman" w:hAnsi="Verdana" w:cs="Times New Roman"/>
          <w:color w:val="000000"/>
          <w:kern w:val="0"/>
          <w:sz w:val="24"/>
          <w:szCs w:val="24"/>
          <w:lang w:eastAsia="ru-RU"/>
        </w:rPr>
      </w:pPr>
    </w:p>
    <w:p w:rsidR="00C71290" w:rsidRDefault="00C71290" w:rsidP="00C71290">
      <w:pPr>
        <w:rPr>
          <w:rFonts w:ascii="Verdana" w:eastAsia="Times New Roman" w:hAnsi="Verdana" w:cs="Times New Roman"/>
          <w:color w:val="000000"/>
          <w:kern w:val="0"/>
          <w:sz w:val="24"/>
          <w:szCs w:val="24"/>
          <w:lang w:eastAsia="ru-RU"/>
        </w:rPr>
      </w:pPr>
    </w:p>
    <w:p w:rsidR="00C71290" w:rsidRDefault="00C71290" w:rsidP="00C71290">
      <w:pPr>
        <w:rPr>
          <w:rFonts w:ascii="Verdana" w:eastAsia="Times New Roman" w:hAnsi="Verdana" w:cs="Times New Roman"/>
          <w:color w:val="000000"/>
          <w:kern w:val="0"/>
          <w:sz w:val="24"/>
          <w:szCs w:val="24"/>
          <w:lang w:eastAsia="ru-RU"/>
        </w:rPr>
      </w:pPr>
    </w:p>
    <w:p w:rsidR="00C71290" w:rsidRDefault="00C71290" w:rsidP="00C71290">
      <w:r>
        <w:rPr>
          <w:rFonts w:hint="eastAsia"/>
        </w:rPr>
        <w:t>ВИСНОВКИ</w:t>
      </w:r>
    </w:p>
    <w:p w:rsidR="00C71290" w:rsidRDefault="00C71290" w:rsidP="00C71290">
      <w:r>
        <w:t></w:t>
      </w:r>
      <w:r>
        <w:t></w:t>
      </w:r>
      <w:r>
        <w:t></w:t>
      </w:r>
      <w:r>
        <w:rPr>
          <w:rFonts w:hint="eastAsia"/>
        </w:rPr>
        <w:t>Розроблено</w:t>
      </w:r>
      <w:r>
        <w:t></w:t>
      </w:r>
      <w:r>
        <w:rPr>
          <w:rFonts w:hint="eastAsia"/>
        </w:rPr>
        <w:t>методики</w:t>
      </w:r>
      <w:r>
        <w:t></w:t>
      </w:r>
      <w:r>
        <w:rPr>
          <w:rFonts w:hint="eastAsia"/>
        </w:rPr>
        <w:t>синтезу</w:t>
      </w:r>
      <w:r>
        <w:t></w:t>
      </w:r>
      <w:r>
        <w:rPr>
          <w:rFonts w:hint="eastAsia"/>
        </w:rPr>
        <w:t>та</w:t>
      </w:r>
      <w:r>
        <w:t></w:t>
      </w:r>
      <w:r>
        <w:rPr>
          <w:rFonts w:hint="eastAsia"/>
        </w:rPr>
        <w:t>виділено</w:t>
      </w:r>
      <w:r>
        <w:t></w:t>
      </w:r>
      <w:r>
        <w:rPr>
          <w:rFonts w:hint="eastAsia"/>
        </w:rPr>
        <w:t>в</w:t>
      </w:r>
      <w:r>
        <w:t></w:t>
      </w:r>
      <w:r>
        <w:rPr>
          <w:rFonts w:hint="eastAsia"/>
        </w:rPr>
        <w:t>індивідуальному</w:t>
      </w:r>
      <w:r>
        <w:t></w:t>
      </w:r>
      <w:r>
        <w:rPr>
          <w:rFonts w:hint="eastAsia"/>
        </w:rPr>
        <w:t>стані</w:t>
      </w:r>
      <w:r>
        <w:t></w:t>
      </w:r>
      <w:r>
        <w:rPr>
          <w:rFonts w:hint="eastAsia"/>
        </w:rPr>
        <w:t>два</w:t>
      </w:r>
    </w:p>
    <w:p w:rsidR="00C71290" w:rsidRDefault="00C71290" w:rsidP="00C71290">
      <w:r>
        <w:rPr>
          <w:rFonts w:hint="eastAsia"/>
        </w:rPr>
        <w:t>ліганди</w:t>
      </w:r>
      <w:r>
        <w:t></w:t>
      </w:r>
      <w:r>
        <w:t></w:t>
      </w:r>
      <w:r>
        <w:t></w:t>
      </w:r>
      <w:r>
        <w:rPr>
          <w:rFonts w:hint="eastAsia"/>
        </w:rPr>
        <w:t>фосфорильовані</w:t>
      </w:r>
      <w:r>
        <w:t></w:t>
      </w:r>
      <w:r>
        <w:rPr>
          <w:rFonts w:hint="eastAsia"/>
        </w:rPr>
        <w:t>карбаміди</w:t>
      </w:r>
      <w:r>
        <w:t></w:t>
      </w:r>
      <w:r>
        <w:t></w:t>
      </w:r>
      <w:r>
        <w:rPr>
          <w:rFonts w:hint="eastAsia"/>
        </w:rPr>
        <w:t>що</w:t>
      </w:r>
      <w:r>
        <w:t></w:t>
      </w:r>
      <w:r>
        <w:rPr>
          <w:rFonts w:hint="eastAsia"/>
        </w:rPr>
        <w:t>містять</w:t>
      </w:r>
      <w:r>
        <w:t></w:t>
      </w:r>
      <w:r>
        <w:t></w:t>
      </w:r>
      <w:r>
        <w:t></w:t>
      </w:r>
      <w:r>
        <w:rPr>
          <w:rFonts w:hint="eastAsia"/>
        </w:rPr>
        <w:t>амінотіазольний</w:t>
      </w:r>
      <w:r>
        <w:t></w:t>
      </w:r>
      <w:r>
        <w:rPr>
          <w:rFonts w:hint="eastAsia"/>
        </w:rPr>
        <w:t>та</w:t>
      </w:r>
    </w:p>
    <w:p w:rsidR="00C71290" w:rsidRDefault="00C71290" w:rsidP="00C71290">
      <w:r>
        <w:t></w:t>
      </w:r>
      <w:r>
        <w:t></w:t>
      </w:r>
      <w:r>
        <w:rPr>
          <w:rFonts w:hint="eastAsia"/>
        </w:rPr>
        <w:t>амінопіридиновий</w:t>
      </w:r>
      <w:r>
        <w:t></w:t>
      </w:r>
      <w:r>
        <w:rPr>
          <w:rFonts w:hint="eastAsia"/>
        </w:rPr>
        <w:t>фрагменти</w:t>
      </w:r>
      <w:r>
        <w:t></w:t>
      </w:r>
      <w:r>
        <w:rPr>
          <w:rFonts w:hint="eastAsia"/>
        </w:rPr>
        <w:t>та</w:t>
      </w:r>
      <w:r>
        <w:t></w:t>
      </w:r>
      <w:r>
        <w:rPr>
          <w:rFonts w:hint="eastAsia"/>
        </w:rPr>
        <w:t>два</w:t>
      </w:r>
      <w:r>
        <w:t></w:t>
      </w:r>
      <w:r>
        <w:rPr>
          <w:rFonts w:hint="eastAsia"/>
        </w:rPr>
        <w:t>фосфорильованих</w:t>
      </w:r>
      <w:r>
        <w:t></w:t>
      </w:r>
      <w:r>
        <w:rPr>
          <w:rFonts w:hint="eastAsia"/>
        </w:rPr>
        <w:t>сульфамідних</w:t>
      </w:r>
    </w:p>
    <w:p w:rsidR="00C71290" w:rsidRDefault="00C71290" w:rsidP="00C71290">
      <w:r>
        <w:rPr>
          <w:rFonts w:hint="eastAsia"/>
        </w:rPr>
        <w:t>ліганди</w:t>
      </w:r>
      <w:r>
        <w:t></w:t>
      </w:r>
      <w:r>
        <w:t></w:t>
      </w:r>
      <w:r>
        <w:rPr>
          <w:rFonts w:hint="eastAsia"/>
        </w:rPr>
        <w:t>їх</w:t>
      </w:r>
      <w:r>
        <w:t></w:t>
      </w:r>
      <w:r>
        <w:rPr>
          <w:rFonts w:hint="eastAsia"/>
        </w:rPr>
        <w:t>натрієві</w:t>
      </w:r>
      <w:r>
        <w:t></w:t>
      </w:r>
      <w:r>
        <w:rPr>
          <w:rFonts w:hint="eastAsia"/>
        </w:rPr>
        <w:t>солі</w:t>
      </w:r>
      <w:r>
        <w:t></w:t>
      </w:r>
      <w:r>
        <w:rPr>
          <w:rFonts w:hint="eastAsia"/>
        </w:rPr>
        <w:t>та</w:t>
      </w:r>
      <w:r>
        <w:t></w:t>
      </w:r>
      <w:r>
        <w:t></w:t>
      </w:r>
      <w:r>
        <w:t></w:t>
      </w:r>
      <w:r>
        <w:t></w:t>
      </w:r>
      <w:r>
        <w:rPr>
          <w:rFonts w:hint="eastAsia"/>
        </w:rPr>
        <w:t>комплекси</w:t>
      </w:r>
      <w:r>
        <w:t></w:t>
      </w:r>
      <w:r>
        <w:rPr>
          <w:rFonts w:hint="eastAsia"/>
        </w:rPr>
        <w:t>на</w:t>
      </w:r>
      <w:r>
        <w:t></w:t>
      </w:r>
      <w:r>
        <w:rPr>
          <w:rFonts w:hint="eastAsia"/>
        </w:rPr>
        <w:t>їх</w:t>
      </w:r>
      <w:r>
        <w:t></w:t>
      </w:r>
      <w:r>
        <w:rPr>
          <w:rFonts w:hint="eastAsia"/>
        </w:rPr>
        <w:t>основі</w:t>
      </w:r>
      <w:r>
        <w:t></w:t>
      </w:r>
    </w:p>
    <w:p w:rsidR="00C71290" w:rsidRDefault="00C71290" w:rsidP="00C71290">
      <w:r>
        <w:t></w:t>
      </w:r>
      <w:r>
        <w:t></w:t>
      </w:r>
      <w:r>
        <w:t></w:t>
      </w:r>
      <w:r>
        <w:rPr>
          <w:rFonts w:hint="eastAsia"/>
        </w:rPr>
        <w:t>Показано</w:t>
      </w:r>
      <w:r>
        <w:t></w:t>
      </w:r>
      <w:r>
        <w:rPr>
          <w:rFonts w:hint="eastAsia"/>
        </w:rPr>
        <w:t>часо</w:t>
      </w:r>
      <w:r>
        <w:t></w:t>
      </w:r>
      <w:r>
        <w:t></w:t>
      </w:r>
      <w:r>
        <w:rPr>
          <w:rFonts w:hint="eastAsia"/>
        </w:rPr>
        <w:t>та</w:t>
      </w:r>
      <w:r>
        <w:t></w:t>
      </w:r>
      <w:r>
        <w:rPr>
          <w:rFonts w:hint="eastAsia"/>
        </w:rPr>
        <w:t>дозозалежний</w:t>
      </w:r>
      <w:r>
        <w:t></w:t>
      </w:r>
      <w:r>
        <w:rPr>
          <w:rFonts w:hint="eastAsia"/>
        </w:rPr>
        <w:t>цитотоксичний</w:t>
      </w:r>
      <w:r>
        <w:t></w:t>
      </w:r>
      <w:r>
        <w:rPr>
          <w:rFonts w:hint="eastAsia"/>
        </w:rPr>
        <w:t>ефект</w:t>
      </w:r>
      <w:r>
        <w:t></w:t>
      </w:r>
      <w:r>
        <w:rPr>
          <w:rFonts w:hint="eastAsia"/>
        </w:rPr>
        <w:t>для</w:t>
      </w:r>
    </w:p>
    <w:p w:rsidR="00C71290" w:rsidRDefault="00C71290" w:rsidP="00C71290">
      <w:r>
        <w:rPr>
          <w:rFonts w:hint="eastAsia"/>
        </w:rPr>
        <w:t>синтезованих</w:t>
      </w:r>
      <w:r>
        <w:t></w:t>
      </w:r>
      <w:r>
        <w:rPr>
          <w:rFonts w:hint="eastAsia"/>
        </w:rPr>
        <w:t>фосфорильованих</w:t>
      </w:r>
      <w:r>
        <w:t></w:t>
      </w:r>
      <w:r>
        <w:rPr>
          <w:rFonts w:hint="eastAsia"/>
        </w:rPr>
        <w:t>карбамідів</w:t>
      </w:r>
      <w:r>
        <w:t></w:t>
      </w:r>
      <w:r>
        <w:rPr>
          <w:rFonts w:hint="eastAsia"/>
        </w:rPr>
        <w:t>щодо</w:t>
      </w:r>
      <w:r>
        <w:t></w:t>
      </w:r>
      <w:r>
        <w:rPr>
          <w:rFonts w:hint="eastAsia"/>
        </w:rPr>
        <w:t>клітин</w:t>
      </w:r>
      <w:r>
        <w:t></w:t>
      </w:r>
      <w:r>
        <w:rPr>
          <w:rFonts w:hint="eastAsia"/>
        </w:rPr>
        <w:t>лейкозу</w:t>
      </w:r>
      <w:r>
        <w:t></w:t>
      </w:r>
    </w:p>
    <w:p w:rsidR="00C71290" w:rsidRDefault="00C71290" w:rsidP="00C71290">
      <w:r>
        <w:t></w:t>
      </w:r>
      <w:r>
        <w:t></w:t>
      </w:r>
      <w:r>
        <w:t></w:t>
      </w:r>
      <w:r>
        <w:rPr>
          <w:rFonts w:hint="eastAsia"/>
        </w:rPr>
        <w:t>Проведено</w:t>
      </w:r>
      <w:r>
        <w:t></w:t>
      </w:r>
      <w:r>
        <w:rPr>
          <w:rFonts w:hint="eastAsia"/>
        </w:rPr>
        <w:t>повний</w:t>
      </w:r>
      <w:r>
        <w:t></w:t>
      </w:r>
      <w:r>
        <w:rPr>
          <w:rFonts w:hint="eastAsia"/>
        </w:rPr>
        <w:t>рентгеноструктурний</w:t>
      </w:r>
      <w:r>
        <w:t></w:t>
      </w:r>
      <w:r>
        <w:rPr>
          <w:rFonts w:hint="eastAsia"/>
        </w:rPr>
        <w:t>аналіз</w:t>
      </w:r>
      <w:r>
        <w:t></w:t>
      </w:r>
      <w:r>
        <w:rPr>
          <w:rFonts w:hint="eastAsia"/>
        </w:rPr>
        <w:t>всіх</w:t>
      </w:r>
      <w:r>
        <w:t></w:t>
      </w:r>
      <w:r>
        <w:rPr>
          <w:rFonts w:hint="eastAsia"/>
        </w:rPr>
        <w:t>синтезованих</w:t>
      </w:r>
    </w:p>
    <w:p w:rsidR="00C71290" w:rsidRDefault="00C71290" w:rsidP="00C71290">
      <w:r>
        <w:rPr>
          <w:rFonts w:hint="eastAsia"/>
        </w:rPr>
        <w:t>лігандів</w:t>
      </w:r>
      <w:r>
        <w:t></w:t>
      </w:r>
      <w:r>
        <w:rPr>
          <w:rFonts w:hint="eastAsia"/>
        </w:rPr>
        <w:t>і</w:t>
      </w:r>
      <w:r>
        <w:t></w:t>
      </w:r>
      <w:r>
        <w:t></w:t>
      </w:r>
      <w:r>
        <w:t></w:t>
      </w:r>
      <w:r>
        <w:t></w:t>
      </w:r>
      <w:r>
        <w:rPr>
          <w:rFonts w:hint="eastAsia"/>
        </w:rPr>
        <w:t>координаційних</w:t>
      </w:r>
      <w:r>
        <w:t></w:t>
      </w:r>
      <w:r>
        <w:rPr>
          <w:rFonts w:hint="eastAsia"/>
        </w:rPr>
        <w:t>сполук</w:t>
      </w:r>
      <w:r>
        <w:t></w:t>
      </w:r>
      <w:r>
        <w:rPr>
          <w:rFonts w:hint="eastAsia"/>
        </w:rPr>
        <w:t>на</w:t>
      </w:r>
      <w:r>
        <w:t></w:t>
      </w:r>
      <w:r>
        <w:rPr>
          <w:rFonts w:hint="eastAsia"/>
        </w:rPr>
        <w:t>їх</w:t>
      </w:r>
      <w:r>
        <w:t></w:t>
      </w:r>
      <w:r>
        <w:rPr>
          <w:rFonts w:hint="eastAsia"/>
        </w:rPr>
        <w:t>основі</w:t>
      </w:r>
      <w:r>
        <w:t></w:t>
      </w:r>
      <w:r>
        <w:t></w:t>
      </w:r>
      <w:r>
        <w:rPr>
          <w:rFonts w:hint="eastAsia"/>
        </w:rPr>
        <w:t>Показано</w:t>
      </w:r>
      <w:r>
        <w:t></w:t>
      </w:r>
      <w:r>
        <w:t></w:t>
      </w:r>
      <w:r>
        <w:rPr>
          <w:rFonts w:hint="eastAsia"/>
        </w:rPr>
        <w:t>що</w:t>
      </w:r>
      <w:r>
        <w:t></w:t>
      </w:r>
    </w:p>
    <w:p w:rsidR="00C71290" w:rsidRDefault="00C71290" w:rsidP="00C71290">
      <w:r>
        <w:t></w:t>
      </w:r>
      <w:r>
        <w:t></w:t>
      </w:r>
      <w:r>
        <w:rPr>
          <w:rFonts w:hint="eastAsia"/>
        </w:rPr>
        <w:t>у</w:t>
      </w:r>
      <w:r>
        <w:t></w:t>
      </w:r>
      <w:r>
        <w:rPr>
          <w:rFonts w:hint="eastAsia"/>
        </w:rPr>
        <w:t>структурі</w:t>
      </w:r>
      <w:r>
        <w:t></w:t>
      </w:r>
      <w:r>
        <w:rPr>
          <w:rFonts w:hint="eastAsia"/>
        </w:rPr>
        <w:t>диметил</w:t>
      </w:r>
      <w:r>
        <w:t></w:t>
      </w:r>
      <w:r>
        <w:t></w:t>
      </w:r>
      <w:r>
        <w:t></w:t>
      </w:r>
      <w:r>
        <w:t></w:t>
      </w:r>
      <w:r>
        <w:t></w:t>
      </w:r>
      <w:r>
        <w:t></w:t>
      </w:r>
      <w:r>
        <w:rPr>
          <w:rFonts w:hint="eastAsia"/>
        </w:rPr>
        <w:t>тіазол</w:t>
      </w:r>
      <w:r>
        <w:t></w:t>
      </w:r>
      <w:r>
        <w:t></w:t>
      </w:r>
      <w:r>
        <w:t></w:t>
      </w:r>
      <w:r>
        <w:rPr>
          <w:rFonts w:hint="eastAsia"/>
        </w:rPr>
        <w:t>іламіно</w:t>
      </w:r>
      <w:r>
        <w:t></w:t>
      </w:r>
      <w:r>
        <w:rPr>
          <w:rFonts w:hint="eastAsia"/>
        </w:rPr>
        <w:t>карбоніл</w:t>
      </w:r>
      <w:r>
        <w:t></w:t>
      </w:r>
      <w:r>
        <w:rPr>
          <w:rFonts w:hint="eastAsia"/>
        </w:rPr>
        <w:t>амідофосфату</w:t>
      </w:r>
    </w:p>
    <w:p w:rsidR="00C71290" w:rsidRDefault="00C71290" w:rsidP="00C71290">
      <w:r>
        <w:rPr>
          <w:rFonts w:hint="eastAsia"/>
        </w:rPr>
        <w:t>вперше</w:t>
      </w:r>
      <w:r>
        <w:t></w:t>
      </w:r>
      <w:r>
        <w:rPr>
          <w:rFonts w:hint="eastAsia"/>
        </w:rPr>
        <w:t>для</w:t>
      </w:r>
      <w:r>
        <w:t></w:t>
      </w:r>
      <w:r>
        <w:rPr>
          <w:rFonts w:hint="eastAsia"/>
        </w:rPr>
        <w:t>карбамідів</w:t>
      </w:r>
      <w:r>
        <w:t></w:t>
      </w:r>
      <w:r>
        <w:rPr>
          <w:rFonts w:hint="eastAsia"/>
        </w:rPr>
        <w:t>зафіксовано</w:t>
      </w:r>
      <w:r>
        <w:t></w:t>
      </w:r>
      <w:r>
        <w:rPr>
          <w:rFonts w:hint="eastAsia"/>
        </w:rPr>
        <w:t>зв’язування</w:t>
      </w:r>
      <w:r>
        <w:t></w:t>
      </w:r>
      <w:r>
        <w:rPr>
          <w:rFonts w:hint="eastAsia"/>
        </w:rPr>
        <w:t>молекул</w:t>
      </w:r>
      <w:r>
        <w:t></w:t>
      </w:r>
      <w:r>
        <w:rPr>
          <w:rFonts w:hint="eastAsia"/>
        </w:rPr>
        <w:t>у</w:t>
      </w:r>
    </w:p>
    <w:p w:rsidR="00C71290" w:rsidRDefault="00C71290" w:rsidP="00C71290">
      <w:r>
        <w:rPr>
          <w:rFonts w:hint="eastAsia"/>
        </w:rPr>
        <w:t>центросиметричний</w:t>
      </w:r>
      <w:r>
        <w:t></w:t>
      </w:r>
      <w:r>
        <w:rPr>
          <w:rFonts w:hint="eastAsia"/>
        </w:rPr>
        <w:t>димер</w:t>
      </w:r>
      <w:r>
        <w:t></w:t>
      </w:r>
      <w:r>
        <w:rPr>
          <w:rFonts w:hint="eastAsia"/>
        </w:rPr>
        <w:t>чотирма</w:t>
      </w:r>
      <w:r>
        <w:t></w:t>
      </w:r>
      <w:r>
        <w:rPr>
          <w:rFonts w:hint="eastAsia"/>
        </w:rPr>
        <w:t>водневими</w:t>
      </w:r>
      <w:r>
        <w:t></w:t>
      </w:r>
      <w:r>
        <w:rPr>
          <w:rFonts w:hint="eastAsia"/>
        </w:rPr>
        <w:t>зв’язками</w:t>
      </w:r>
      <w:r>
        <w:t></w:t>
      </w:r>
      <w:r>
        <w:t></w:t>
      </w:r>
      <w:r>
        <w:rPr>
          <w:rFonts w:hint="eastAsia"/>
        </w:rPr>
        <w:t>Для</w:t>
      </w:r>
      <w:r>
        <w:t></w:t>
      </w:r>
      <w:r>
        <w:t></w:t>
      </w:r>
      <w:r>
        <w:t></w:t>
      </w:r>
    </w:p>
    <w:p w:rsidR="00C71290" w:rsidRDefault="00C71290" w:rsidP="00C71290">
      <w:r>
        <w:rPr>
          <w:rFonts w:hint="eastAsia"/>
        </w:rPr>
        <w:t>амінопіридинвмісного</w:t>
      </w:r>
      <w:r>
        <w:t></w:t>
      </w:r>
      <w:r>
        <w:rPr>
          <w:rFonts w:hint="eastAsia"/>
        </w:rPr>
        <w:t>ліганду</w:t>
      </w:r>
      <w:r>
        <w:t></w:t>
      </w:r>
      <w:r>
        <w:rPr>
          <w:rFonts w:hint="eastAsia"/>
        </w:rPr>
        <w:t>реалізується</w:t>
      </w:r>
      <w:r>
        <w:t></w:t>
      </w:r>
      <w:r>
        <w:rPr>
          <w:rFonts w:hint="eastAsia"/>
        </w:rPr>
        <w:t>полімерна</w:t>
      </w:r>
      <w:r>
        <w:t></w:t>
      </w:r>
      <w:r>
        <w:rPr>
          <w:rFonts w:hint="eastAsia"/>
        </w:rPr>
        <w:t>кристалічна</w:t>
      </w:r>
    </w:p>
    <w:p w:rsidR="00C71290" w:rsidRDefault="00C71290" w:rsidP="00C71290">
      <w:r>
        <w:rPr>
          <w:rFonts w:hint="eastAsia"/>
        </w:rPr>
        <w:t>будова</w:t>
      </w:r>
      <w:r>
        <w:t></w:t>
      </w:r>
    </w:p>
    <w:p w:rsidR="00C71290" w:rsidRDefault="00C71290" w:rsidP="00C71290">
      <w:r>
        <w:t></w:t>
      </w:r>
      <w:r>
        <w:t></w:t>
      </w:r>
      <w:r>
        <w:rPr>
          <w:rFonts w:hint="eastAsia"/>
        </w:rPr>
        <w:t>фосфорильовані</w:t>
      </w:r>
      <w:r>
        <w:t></w:t>
      </w:r>
      <w:r>
        <w:rPr>
          <w:rFonts w:hint="eastAsia"/>
        </w:rPr>
        <w:t>сульфамідні</w:t>
      </w:r>
      <w:r>
        <w:t></w:t>
      </w:r>
      <w:r>
        <w:rPr>
          <w:rFonts w:hint="eastAsia"/>
        </w:rPr>
        <w:t>ліганди</w:t>
      </w:r>
      <w:r>
        <w:t></w:t>
      </w:r>
      <w:r>
        <w:rPr>
          <w:rFonts w:hint="eastAsia"/>
        </w:rPr>
        <w:t>мають</w:t>
      </w:r>
      <w:r>
        <w:t></w:t>
      </w:r>
      <w:r>
        <w:rPr>
          <w:rFonts w:hint="eastAsia"/>
        </w:rPr>
        <w:t>молекулярну</w:t>
      </w:r>
      <w:r>
        <w:t></w:t>
      </w:r>
      <w:r>
        <w:rPr>
          <w:rFonts w:hint="eastAsia"/>
        </w:rPr>
        <w:t>структуру</w:t>
      </w:r>
      <w:r>
        <w:t></w:t>
      </w:r>
    </w:p>
    <w:p w:rsidR="00C71290" w:rsidRDefault="00C71290" w:rsidP="00C71290">
      <w:r>
        <w:rPr>
          <w:rFonts w:hint="eastAsia"/>
        </w:rPr>
        <w:t>Молекули</w:t>
      </w:r>
      <w:r>
        <w:t></w:t>
      </w:r>
      <w:r>
        <w:rPr>
          <w:rFonts w:hint="eastAsia"/>
        </w:rPr>
        <w:t>лігандів</w:t>
      </w:r>
      <w:r>
        <w:t></w:t>
      </w:r>
      <w:r>
        <w:rPr>
          <w:rFonts w:hint="eastAsia"/>
        </w:rPr>
        <w:t>зв’язуються</w:t>
      </w:r>
      <w:r>
        <w:t></w:t>
      </w:r>
      <w:r>
        <w:rPr>
          <w:rFonts w:hint="eastAsia"/>
        </w:rPr>
        <w:t>в</w:t>
      </w:r>
      <w:r>
        <w:t></w:t>
      </w:r>
      <w:r>
        <w:rPr>
          <w:rFonts w:hint="eastAsia"/>
        </w:rPr>
        <w:t>нескінченні</w:t>
      </w:r>
      <w:r>
        <w:t></w:t>
      </w:r>
      <w:r>
        <w:rPr>
          <w:rFonts w:hint="eastAsia"/>
        </w:rPr>
        <w:t>ланцюги</w:t>
      </w:r>
    </w:p>
    <w:p w:rsidR="00C71290" w:rsidRDefault="00C71290" w:rsidP="00C71290">
      <w:r>
        <w:rPr>
          <w:rFonts w:hint="eastAsia"/>
        </w:rPr>
        <w:t>міжмолекулярними</w:t>
      </w:r>
      <w:r>
        <w:t></w:t>
      </w:r>
      <w:r>
        <w:rPr>
          <w:rFonts w:hint="eastAsia"/>
        </w:rPr>
        <w:t>водневими</w:t>
      </w:r>
      <w:r>
        <w:t></w:t>
      </w:r>
      <w:r>
        <w:rPr>
          <w:rFonts w:hint="eastAsia"/>
        </w:rPr>
        <w:t>зв’язками</w:t>
      </w:r>
      <w:r>
        <w:t></w:t>
      </w:r>
      <w:r>
        <w:rPr>
          <w:rFonts w:hint="eastAsia"/>
        </w:rPr>
        <w:t>через</w:t>
      </w:r>
      <w:r>
        <w:t></w:t>
      </w:r>
      <w:r>
        <w:rPr>
          <w:rFonts w:hint="eastAsia"/>
        </w:rPr>
        <w:t>атоми</w:t>
      </w:r>
      <w:r>
        <w:t></w:t>
      </w:r>
      <w:r>
        <w:rPr>
          <w:rFonts w:hint="eastAsia"/>
        </w:rPr>
        <w:t>оксигену</w:t>
      </w:r>
    </w:p>
    <w:p w:rsidR="00C71290" w:rsidRDefault="00C71290" w:rsidP="00C71290">
      <w:r>
        <w:rPr>
          <w:rFonts w:hint="eastAsia"/>
        </w:rPr>
        <w:t>фосфорильних</w:t>
      </w:r>
      <w:r>
        <w:t></w:t>
      </w:r>
      <w:r>
        <w:rPr>
          <w:rFonts w:hint="eastAsia"/>
        </w:rPr>
        <w:t>груп</w:t>
      </w:r>
      <w:r>
        <w:t></w:t>
      </w:r>
      <w:r>
        <w:rPr>
          <w:rFonts w:hint="eastAsia"/>
        </w:rPr>
        <w:t>та</w:t>
      </w:r>
      <w:r>
        <w:t></w:t>
      </w:r>
      <w:r>
        <w:rPr>
          <w:rFonts w:hint="eastAsia"/>
        </w:rPr>
        <w:t>атоми</w:t>
      </w:r>
      <w:r>
        <w:t></w:t>
      </w:r>
      <w:r>
        <w:rPr>
          <w:rFonts w:hint="eastAsia"/>
        </w:rPr>
        <w:t>гідрогену</w:t>
      </w:r>
      <w:r>
        <w:t></w:t>
      </w:r>
      <w:r>
        <w:rPr>
          <w:rFonts w:hint="eastAsia"/>
        </w:rPr>
        <w:t>фрагментів</w:t>
      </w:r>
      <w:r>
        <w:t></w:t>
      </w:r>
      <w:r>
        <w:t></w:t>
      </w:r>
      <w:r>
        <w:t></w:t>
      </w:r>
      <w:r>
        <w:t></w:t>
      </w:r>
      <w:r>
        <w:t></w:t>
      </w:r>
      <w:r>
        <w:t></w:t>
      </w:r>
      <w:r>
        <w:t></w:t>
      </w:r>
      <w:r>
        <w:t></w:t>
      </w:r>
      <w:r>
        <w:t></w:t>
      </w:r>
    </w:p>
    <w:p w:rsidR="00C71290" w:rsidRDefault="00C71290" w:rsidP="00C71290">
      <w:r>
        <w:t></w:t>
      </w:r>
      <w:r>
        <w:t></w:t>
      </w:r>
      <w:r>
        <w:rPr>
          <w:rFonts w:hint="eastAsia"/>
        </w:rPr>
        <w:t>ліганди</w:t>
      </w:r>
      <w:r>
        <w:t></w:t>
      </w:r>
      <w:r>
        <w:rPr>
          <w:rFonts w:hint="eastAsia"/>
        </w:rPr>
        <w:t>карбамідного</w:t>
      </w:r>
      <w:r>
        <w:t></w:t>
      </w:r>
      <w:r>
        <w:rPr>
          <w:rFonts w:hint="eastAsia"/>
        </w:rPr>
        <w:t>типу</w:t>
      </w:r>
      <w:r>
        <w:t></w:t>
      </w:r>
      <w:r>
        <w:rPr>
          <w:rFonts w:hint="eastAsia"/>
        </w:rPr>
        <w:t>координовані</w:t>
      </w:r>
      <w:r>
        <w:t></w:t>
      </w:r>
      <w:r>
        <w:rPr>
          <w:rFonts w:hint="eastAsia"/>
        </w:rPr>
        <w:t>до</w:t>
      </w:r>
      <w:r>
        <w:t></w:t>
      </w:r>
      <w:r>
        <w:rPr>
          <w:rFonts w:hint="eastAsia"/>
        </w:rPr>
        <w:t>йону</w:t>
      </w:r>
      <w:r>
        <w:t></w:t>
      </w:r>
      <w:r>
        <w:rPr>
          <w:rFonts w:hint="eastAsia"/>
        </w:rPr>
        <w:t>металу</w:t>
      </w:r>
      <w:r>
        <w:t></w:t>
      </w:r>
      <w:r>
        <w:rPr>
          <w:rFonts w:hint="eastAsia"/>
        </w:rPr>
        <w:t>бідентатноциклічно</w:t>
      </w:r>
      <w:r>
        <w:t></w:t>
      </w:r>
      <w:r>
        <w:rPr>
          <w:rFonts w:hint="eastAsia"/>
        </w:rPr>
        <w:t>через</w:t>
      </w:r>
      <w:r>
        <w:t></w:t>
      </w:r>
      <w:r>
        <w:rPr>
          <w:rFonts w:hint="eastAsia"/>
        </w:rPr>
        <w:t>атоми</w:t>
      </w:r>
      <w:r>
        <w:t></w:t>
      </w:r>
      <w:r>
        <w:rPr>
          <w:rFonts w:hint="eastAsia"/>
        </w:rPr>
        <w:t>оксигену</w:t>
      </w:r>
      <w:r>
        <w:t></w:t>
      </w:r>
      <w:r>
        <w:rPr>
          <w:rFonts w:hint="eastAsia"/>
        </w:rPr>
        <w:t>карбонільної</w:t>
      </w:r>
      <w:r>
        <w:t></w:t>
      </w:r>
      <w:r>
        <w:rPr>
          <w:rFonts w:hint="eastAsia"/>
        </w:rPr>
        <w:t>групи</w:t>
      </w:r>
      <w:r>
        <w:t></w:t>
      </w:r>
      <w:r>
        <w:rPr>
          <w:rFonts w:hint="eastAsia"/>
        </w:rPr>
        <w:t>та</w:t>
      </w:r>
      <w:r>
        <w:t></w:t>
      </w:r>
      <w:r>
        <w:rPr>
          <w:rFonts w:hint="eastAsia"/>
        </w:rPr>
        <w:t>атом</w:t>
      </w:r>
      <w:r>
        <w:t></w:t>
      </w:r>
      <w:r>
        <w:rPr>
          <w:rFonts w:hint="eastAsia"/>
        </w:rPr>
        <w:t>нітрогену</w:t>
      </w:r>
    </w:p>
    <w:p w:rsidR="00C71290" w:rsidRDefault="00C71290" w:rsidP="00C71290">
      <w:r>
        <w:rPr>
          <w:rFonts w:hint="eastAsia"/>
        </w:rPr>
        <w:t>гетероциклу</w:t>
      </w:r>
      <w:r>
        <w:t></w:t>
      </w:r>
      <w:r>
        <w:rPr>
          <w:rFonts w:hint="eastAsia"/>
        </w:rPr>
        <w:t>як</w:t>
      </w:r>
      <w:r>
        <w:t></w:t>
      </w:r>
      <w:r>
        <w:rPr>
          <w:rFonts w:hint="eastAsia"/>
        </w:rPr>
        <w:t>в</w:t>
      </w:r>
      <w:r>
        <w:t></w:t>
      </w:r>
      <w:r>
        <w:rPr>
          <w:rFonts w:hint="eastAsia"/>
        </w:rPr>
        <w:t>нейтральному</w:t>
      </w:r>
      <w:r>
        <w:t></w:t>
      </w:r>
      <w:r>
        <w:rPr>
          <w:rFonts w:hint="eastAsia"/>
        </w:rPr>
        <w:t>так</w:t>
      </w:r>
      <w:r>
        <w:t></w:t>
      </w:r>
      <w:r>
        <w:rPr>
          <w:rFonts w:hint="eastAsia"/>
        </w:rPr>
        <w:t>і</w:t>
      </w:r>
      <w:r>
        <w:t></w:t>
      </w:r>
      <w:r>
        <w:rPr>
          <w:rFonts w:hint="eastAsia"/>
        </w:rPr>
        <w:t>в</w:t>
      </w:r>
      <w:r>
        <w:t></w:t>
      </w:r>
      <w:r>
        <w:rPr>
          <w:rFonts w:hint="eastAsia"/>
        </w:rPr>
        <w:t>монодепротонованому</w:t>
      </w:r>
      <w:r>
        <w:t></w:t>
      </w:r>
      <w:r>
        <w:rPr>
          <w:rFonts w:hint="eastAsia"/>
        </w:rPr>
        <w:t>стані</w:t>
      </w:r>
      <w:r>
        <w:t></w:t>
      </w:r>
    </w:p>
    <w:p w:rsidR="00C71290" w:rsidRDefault="00C71290" w:rsidP="00C71290">
      <w:r>
        <w:t></w:t>
      </w:r>
      <w:r>
        <w:t></w:t>
      </w:r>
      <w:r>
        <w:rPr>
          <w:rFonts w:hint="eastAsia"/>
        </w:rPr>
        <w:t>у</w:t>
      </w:r>
      <w:r>
        <w:t></w:t>
      </w:r>
      <w:r>
        <w:rPr>
          <w:rFonts w:hint="eastAsia"/>
        </w:rPr>
        <w:t>кристалічній</w:t>
      </w:r>
      <w:r>
        <w:t></w:t>
      </w:r>
      <w:r>
        <w:rPr>
          <w:rFonts w:hint="eastAsia"/>
        </w:rPr>
        <w:t>гратці</w:t>
      </w:r>
      <w:r>
        <w:t></w:t>
      </w:r>
      <w:r>
        <w:rPr>
          <w:rFonts w:hint="eastAsia"/>
        </w:rPr>
        <w:t>досліджених</w:t>
      </w:r>
      <w:r>
        <w:t></w:t>
      </w:r>
      <w:r>
        <w:rPr>
          <w:rFonts w:hint="eastAsia"/>
        </w:rPr>
        <w:t>сполук</w:t>
      </w:r>
      <w:r>
        <w:t></w:t>
      </w:r>
      <w:r>
        <w:rPr>
          <w:rFonts w:hint="eastAsia"/>
        </w:rPr>
        <w:t>присутні</w:t>
      </w:r>
      <w:r>
        <w:t></w:t>
      </w:r>
      <w:r>
        <w:rPr>
          <w:rFonts w:hint="eastAsia"/>
        </w:rPr>
        <w:t>чисельні</w:t>
      </w:r>
      <w:r>
        <w:t></w:t>
      </w:r>
      <w:r>
        <w:rPr>
          <w:rFonts w:hint="eastAsia"/>
        </w:rPr>
        <w:t>слабкі</w:t>
      </w:r>
    </w:p>
    <w:p w:rsidR="00C71290" w:rsidRDefault="00C71290" w:rsidP="00C71290">
      <w:r>
        <w:rPr>
          <w:rFonts w:hint="eastAsia"/>
        </w:rPr>
        <w:t>внутрішньо</w:t>
      </w:r>
      <w:r>
        <w:t></w:t>
      </w:r>
      <w:r>
        <w:t></w:t>
      </w:r>
      <w:r>
        <w:rPr>
          <w:rFonts w:hint="eastAsia"/>
        </w:rPr>
        <w:t>та</w:t>
      </w:r>
      <w:r>
        <w:t></w:t>
      </w:r>
      <w:r>
        <w:rPr>
          <w:rFonts w:hint="eastAsia"/>
        </w:rPr>
        <w:t>міжмолекулярні</w:t>
      </w:r>
      <w:r>
        <w:t></w:t>
      </w:r>
      <w:r>
        <w:rPr>
          <w:rFonts w:hint="eastAsia"/>
        </w:rPr>
        <w:t>контакти</w:t>
      </w:r>
      <w:r>
        <w:t></w:t>
      </w:r>
    </w:p>
    <w:p w:rsidR="00C71290" w:rsidRDefault="00C71290" w:rsidP="00C71290">
      <w:r>
        <w:t></w:t>
      </w:r>
      <w:r>
        <w:t></w:t>
      </w:r>
      <w:r>
        <w:rPr>
          <w:rFonts w:hint="eastAsia"/>
        </w:rPr>
        <w:t>встановлено</w:t>
      </w:r>
      <w:r>
        <w:t></w:t>
      </w:r>
      <w:r>
        <w:t></w:t>
      </w:r>
      <w:r>
        <w:rPr>
          <w:rFonts w:hint="eastAsia"/>
        </w:rPr>
        <w:t>що</w:t>
      </w:r>
      <w:r>
        <w:t></w:t>
      </w:r>
      <w:r>
        <w:rPr>
          <w:rFonts w:hint="eastAsia"/>
        </w:rPr>
        <w:t>у</w:t>
      </w:r>
      <w:r>
        <w:t></w:t>
      </w:r>
      <w:r>
        <w:rPr>
          <w:rFonts w:hint="eastAsia"/>
        </w:rPr>
        <w:t>комплексах</w:t>
      </w:r>
      <w:r>
        <w:t></w:t>
      </w:r>
      <w:r>
        <w:t></w:t>
      </w:r>
      <w:r>
        <w:t></w:t>
      </w:r>
      <w:r>
        <w:t></w:t>
      </w:r>
      <w:r>
        <w:rPr>
          <w:rFonts w:hint="eastAsia"/>
        </w:rPr>
        <w:t>металів</w:t>
      </w:r>
      <w:r>
        <w:t></w:t>
      </w:r>
      <w:r>
        <w:rPr>
          <w:rFonts w:hint="eastAsia"/>
        </w:rPr>
        <w:t>та</w:t>
      </w:r>
      <w:r>
        <w:t></w:t>
      </w:r>
      <w:r>
        <w:rPr>
          <w:rFonts w:hint="eastAsia"/>
        </w:rPr>
        <w:t>лантаноїдів</w:t>
      </w:r>
      <w:r>
        <w:t></w:t>
      </w:r>
      <w:r>
        <w:rPr>
          <w:rFonts w:hint="eastAsia"/>
        </w:rPr>
        <w:t>САФ</w:t>
      </w:r>
      <w:r>
        <w:t></w:t>
      </w:r>
      <w:r>
        <w:rPr>
          <w:rFonts w:hint="eastAsia"/>
        </w:rPr>
        <w:t>ліганди</w:t>
      </w:r>
    </w:p>
    <w:p w:rsidR="00C71290" w:rsidRDefault="00C71290" w:rsidP="00C71290">
      <w:r>
        <w:rPr>
          <w:rFonts w:hint="eastAsia"/>
        </w:rPr>
        <w:t>координовані</w:t>
      </w:r>
      <w:r>
        <w:t></w:t>
      </w:r>
      <w:r>
        <w:rPr>
          <w:rFonts w:hint="eastAsia"/>
        </w:rPr>
        <w:t>до</w:t>
      </w:r>
      <w:r>
        <w:t></w:t>
      </w:r>
      <w:r>
        <w:rPr>
          <w:rFonts w:hint="eastAsia"/>
        </w:rPr>
        <w:t>центрального</w:t>
      </w:r>
      <w:r>
        <w:t></w:t>
      </w:r>
      <w:r>
        <w:rPr>
          <w:rFonts w:hint="eastAsia"/>
        </w:rPr>
        <w:t>йону</w:t>
      </w:r>
      <w:r>
        <w:t></w:t>
      </w:r>
      <w:r>
        <w:rPr>
          <w:rFonts w:hint="eastAsia"/>
        </w:rPr>
        <w:t>в</w:t>
      </w:r>
      <w:r>
        <w:t></w:t>
      </w:r>
      <w:r>
        <w:rPr>
          <w:rFonts w:hint="eastAsia"/>
        </w:rPr>
        <w:t>ацидоформі</w:t>
      </w:r>
      <w:r>
        <w:t></w:t>
      </w:r>
      <w:r>
        <w:t></w:t>
      </w:r>
      <w:r>
        <w:rPr>
          <w:rFonts w:hint="eastAsia"/>
        </w:rPr>
        <w:t>О</w:t>
      </w:r>
      <w:r>
        <w:t></w:t>
      </w:r>
      <w:r>
        <w:rPr>
          <w:rFonts w:hint="eastAsia"/>
        </w:rPr>
        <w:t>О</w:t>
      </w:r>
      <w:r>
        <w:t></w:t>
      </w:r>
      <w:r>
        <w:t></w:t>
      </w:r>
      <w:r>
        <w:t></w:t>
      </w:r>
      <w:r>
        <w:rPr>
          <w:rFonts w:hint="eastAsia"/>
        </w:rPr>
        <w:t>бідентатнохелатним</w:t>
      </w:r>
      <w:r>
        <w:t></w:t>
      </w:r>
      <w:r>
        <w:rPr>
          <w:rFonts w:hint="eastAsia"/>
        </w:rPr>
        <w:t>способом</w:t>
      </w:r>
      <w:r>
        <w:t></w:t>
      </w:r>
      <w:r>
        <w:rPr>
          <w:rFonts w:hint="eastAsia"/>
        </w:rPr>
        <w:t>через</w:t>
      </w:r>
      <w:r>
        <w:t></w:t>
      </w:r>
      <w:r>
        <w:rPr>
          <w:rFonts w:hint="eastAsia"/>
        </w:rPr>
        <w:t>атоми</w:t>
      </w:r>
      <w:r>
        <w:t></w:t>
      </w:r>
      <w:r>
        <w:rPr>
          <w:rFonts w:hint="eastAsia"/>
        </w:rPr>
        <w:t>оксигену</w:t>
      </w:r>
      <w:r>
        <w:t></w:t>
      </w:r>
      <w:r>
        <w:rPr>
          <w:rFonts w:hint="eastAsia"/>
        </w:rPr>
        <w:t>фосфорильної</w:t>
      </w:r>
      <w:r>
        <w:t></w:t>
      </w:r>
      <w:r>
        <w:rPr>
          <w:rFonts w:hint="eastAsia"/>
        </w:rPr>
        <w:t>та</w:t>
      </w:r>
    </w:p>
    <w:p w:rsidR="00C71290" w:rsidRDefault="00C71290" w:rsidP="00C71290">
      <w:r>
        <w:rPr>
          <w:rFonts w:hint="eastAsia"/>
        </w:rPr>
        <w:t>сульфонільної</w:t>
      </w:r>
      <w:r>
        <w:t></w:t>
      </w:r>
      <w:r>
        <w:rPr>
          <w:rFonts w:hint="eastAsia"/>
        </w:rPr>
        <w:t>груп</w:t>
      </w:r>
      <w:r>
        <w:t></w:t>
      </w:r>
      <w:r>
        <w:t></w:t>
      </w:r>
    </w:p>
    <w:p w:rsidR="00C71290" w:rsidRDefault="00C71290" w:rsidP="00C71290">
      <w:r>
        <w:t></w:t>
      </w:r>
      <w:r>
        <w:t></w:t>
      </w:r>
      <w:r>
        <w:t></w:t>
      </w:r>
    </w:p>
    <w:p w:rsidR="00C71290" w:rsidRDefault="00C71290" w:rsidP="00C71290">
      <w:r>
        <w:t></w:t>
      </w:r>
      <w:r>
        <w:t></w:t>
      </w:r>
      <w:r>
        <w:rPr>
          <w:rFonts w:hint="eastAsia"/>
        </w:rPr>
        <w:t>показано</w:t>
      </w:r>
      <w:r>
        <w:t></w:t>
      </w:r>
      <w:r>
        <w:t></w:t>
      </w:r>
      <w:r>
        <w:rPr>
          <w:rFonts w:hint="eastAsia"/>
        </w:rPr>
        <w:t>що</w:t>
      </w:r>
      <w:r>
        <w:t></w:t>
      </w:r>
      <w:r>
        <w:rPr>
          <w:rFonts w:hint="eastAsia"/>
        </w:rPr>
        <w:t>для</w:t>
      </w:r>
      <w:r>
        <w:t></w:t>
      </w:r>
      <w:r>
        <w:rPr>
          <w:rFonts w:hint="eastAsia"/>
        </w:rPr>
        <w:t>ліганду</w:t>
      </w:r>
      <w:r>
        <w:t></w:t>
      </w:r>
      <w:r>
        <w:t></w:t>
      </w:r>
      <w:r>
        <w:t></w:t>
      </w:r>
      <w:r>
        <w:t></w:t>
      </w:r>
    </w:p>
    <w:p w:rsidR="00C71290" w:rsidRDefault="00C71290" w:rsidP="00C71290">
      <w:r>
        <w:t></w:t>
      </w:r>
      <w:r>
        <w:rPr>
          <w:rFonts w:hint="eastAsia"/>
        </w:rPr>
        <w:t>внаслідок</w:t>
      </w:r>
      <w:r>
        <w:t></w:t>
      </w:r>
      <w:r>
        <w:rPr>
          <w:rFonts w:hint="eastAsia"/>
        </w:rPr>
        <w:t>спонтанної</w:t>
      </w:r>
      <w:r>
        <w:t></w:t>
      </w:r>
      <w:r>
        <w:rPr>
          <w:rFonts w:hint="eastAsia"/>
        </w:rPr>
        <w:t>самоорганізаціїсамозбірки</w:t>
      </w:r>
      <w:r>
        <w:t></w:t>
      </w:r>
      <w:r>
        <w:rPr>
          <w:rFonts w:hint="eastAsia"/>
        </w:rPr>
        <w:t>є</w:t>
      </w:r>
      <w:r>
        <w:t></w:t>
      </w:r>
      <w:r>
        <w:rPr>
          <w:rFonts w:hint="eastAsia"/>
        </w:rPr>
        <w:t>можливим</w:t>
      </w:r>
      <w:r>
        <w:t></w:t>
      </w:r>
      <w:r>
        <w:rPr>
          <w:rFonts w:hint="eastAsia"/>
        </w:rPr>
        <w:t>утворення</w:t>
      </w:r>
      <w:r>
        <w:t></w:t>
      </w:r>
      <w:r>
        <w:rPr>
          <w:rFonts w:hint="eastAsia"/>
        </w:rPr>
        <w:t>тетраядерного</w:t>
      </w:r>
      <w:r>
        <w:t></w:t>
      </w:r>
      <w:r>
        <w:rPr>
          <w:rFonts w:hint="eastAsia"/>
        </w:rPr>
        <w:t>комплексу</w:t>
      </w:r>
      <w:r>
        <w:t></w:t>
      </w:r>
      <w:r>
        <w:rPr>
          <w:rFonts w:hint="eastAsia"/>
        </w:rPr>
        <w:t>складу</w:t>
      </w:r>
    </w:p>
    <w:p w:rsidR="00C71290" w:rsidRDefault="00C71290" w:rsidP="00C71290">
      <w:r>
        <w:t></w:t>
      </w:r>
      <w:r>
        <w:t></w:t>
      </w:r>
      <w:r>
        <w:t></w:t>
      </w:r>
      <w:r>
        <w:t></w:t>
      </w:r>
      <w:r>
        <w:t></w:t>
      </w:r>
      <w:r>
        <w:t></w:t>
      </w:r>
    </w:p>
    <w:p w:rsidR="00C71290" w:rsidRDefault="00C71290" w:rsidP="00C71290">
      <w:r>
        <w:t></w:t>
      </w:r>
    </w:p>
    <w:p w:rsidR="00C71290" w:rsidRDefault="00C71290" w:rsidP="00C71290">
      <w:r>
        <w:t></w:t>
      </w:r>
      <w:r>
        <w:t></w:t>
      </w:r>
      <w:r>
        <w:t></w:t>
      </w:r>
      <w:r>
        <w:t></w:t>
      </w:r>
      <w:r>
        <w:t></w:t>
      </w:r>
      <w:r>
        <w:t></w:t>
      </w:r>
      <w:r>
        <w:t></w:t>
      </w:r>
      <w:r>
        <w:t></w:t>
      </w:r>
      <w:r>
        <w:t></w:t>
      </w:r>
      <w:r>
        <w:rPr>
          <w:rFonts w:hint="eastAsia"/>
        </w:rPr>
        <w:t>·</w:t>
      </w:r>
      <w:r>
        <w:t></w:t>
      </w:r>
      <w:r>
        <w:rPr>
          <w:rFonts w:hint="eastAsia"/>
        </w:rPr>
        <w:t>С</w:t>
      </w:r>
      <w:r>
        <w:t></w:t>
      </w:r>
      <w:r>
        <w:t></w:t>
      </w:r>
      <w:r>
        <w:t></w:t>
      </w:r>
      <w:r>
        <w:t></w:t>
      </w:r>
      <w:r>
        <w:t></w:t>
      </w:r>
    </w:p>
    <w:p w:rsidR="00C71290" w:rsidRDefault="00C71290" w:rsidP="00C71290">
      <w:r>
        <w:t></w:t>
      </w:r>
      <w:r>
        <w:t></w:t>
      </w:r>
      <w:r>
        <w:rPr>
          <w:rFonts w:hint="eastAsia"/>
        </w:rPr>
        <w:t>в</w:t>
      </w:r>
      <w:r>
        <w:t></w:t>
      </w:r>
      <w:r>
        <w:rPr>
          <w:rFonts w:hint="eastAsia"/>
        </w:rPr>
        <w:t>комплексі</w:t>
      </w:r>
      <w:r>
        <w:t></w:t>
      </w:r>
      <w:r>
        <w:rPr>
          <w:rFonts w:hint="eastAsia"/>
        </w:rPr>
        <w:t>арґентуму</w:t>
      </w:r>
      <w:r>
        <w:t></w:t>
      </w:r>
      <w:r>
        <w:rPr>
          <w:rFonts w:hint="eastAsia"/>
        </w:rPr>
        <w:t>з</w:t>
      </w:r>
      <w:r>
        <w:t></w:t>
      </w:r>
      <w:r>
        <w:t></w:t>
      </w:r>
      <w:r>
        <w:t></w:t>
      </w:r>
      <w:r>
        <w:t></w:t>
      </w:r>
      <w:r>
        <w:rPr>
          <w:rFonts w:hint="eastAsia"/>
        </w:rPr>
        <w:t>біс</w:t>
      </w:r>
      <w:r>
        <w:t></w:t>
      </w:r>
      <w:r>
        <w:rPr>
          <w:rFonts w:hint="eastAsia"/>
        </w:rPr>
        <w:t>диетиламіно</w:t>
      </w:r>
      <w:r>
        <w:t></w:t>
      </w:r>
      <w:r>
        <w:t></w:t>
      </w:r>
    </w:p>
    <w:p w:rsidR="00C71290" w:rsidRDefault="00C71290" w:rsidP="00C71290">
      <w:r>
        <w:rPr>
          <w:rFonts w:hint="eastAsia"/>
        </w:rPr>
        <w:t>фосфорил</w:t>
      </w:r>
      <w:r>
        <w:t></w:t>
      </w:r>
      <w:r>
        <w:rPr>
          <w:rFonts w:hint="eastAsia"/>
        </w:rPr>
        <w:t>бензенсульфонамідом</w:t>
      </w:r>
      <w:r>
        <w:t></w:t>
      </w:r>
      <w:r>
        <w:rPr>
          <w:rFonts w:hint="eastAsia"/>
        </w:rPr>
        <w:t>вперше</w:t>
      </w:r>
      <w:r>
        <w:t></w:t>
      </w:r>
      <w:r>
        <w:rPr>
          <w:rFonts w:hint="eastAsia"/>
        </w:rPr>
        <w:t>для</w:t>
      </w:r>
      <w:r>
        <w:t></w:t>
      </w:r>
      <w:r>
        <w:rPr>
          <w:rFonts w:hint="eastAsia"/>
        </w:rPr>
        <w:t>САФ</w:t>
      </w:r>
      <w:r>
        <w:t></w:t>
      </w:r>
      <w:r>
        <w:rPr>
          <w:rFonts w:hint="eastAsia"/>
        </w:rPr>
        <w:t>ліганду</w:t>
      </w:r>
    </w:p>
    <w:p w:rsidR="00C71290" w:rsidRDefault="00C71290" w:rsidP="00C71290">
      <w:r>
        <w:rPr>
          <w:rFonts w:hint="eastAsia"/>
        </w:rPr>
        <w:t>зафіксовано</w:t>
      </w:r>
      <w:r>
        <w:t></w:t>
      </w:r>
      <w:r>
        <w:rPr>
          <w:rFonts w:hint="eastAsia"/>
        </w:rPr>
        <w:t>реалізацію</w:t>
      </w:r>
      <w:r>
        <w:t></w:t>
      </w:r>
      <w:r>
        <w:rPr>
          <w:rFonts w:hint="eastAsia"/>
        </w:rPr>
        <w:t>відразу</w:t>
      </w:r>
      <w:r>
        <w:t></w:t>
      </w:r>
      <w:r>
        <w:rPr>
          <w:rFonts w:hint="eastAsia"/>
        </w:rPr>
        <w:t>двох</w:t>
      </w:r>
      <w:r>
        <w:t></w:t>
      </w:r>
      <w:r>
        <w:rPr>
          <w:rFonts w:hint="eastAsia"/>
        </w:rPr>
        <w:t>способів</w:t>
      </w:r>
      <w:r>
        <w:t></w:t>
      </w:r>
      <w:r>
        <w:rPr>
          <w:rFonts w:hint="eastAsia"/>
        </w:rPr>
        <w:t>координації</w:t>
      </w:r>
      <w:r>
        <w:t></w:t>
      </w:r>
      <w:r>
        <w:t></w:t>
      </w:r>
      <w:r>
        <w:t></w:t>
      </w:r>
      <w:r>
        <w:rPr>
          <w:rFonts w:hint="eastAsia"/>
        </w:rPr>
        <w:t>через</w:t>
      </w:r>
    </w:p>
    <w:p w:rsidR="00C71290" w:rsidRDefault="00C71290" w:rsidP="00C71290">
      <w:r>
        <w:rPr>
          <w:rFonts w:hint="eastAsia"/>
        </w:rPr>
        <w:t>імідний</w:t>
      </w:r>
      <w:r>
        <w:t></w:t>
      </w:r>
      <w:r>
        <w:rPr>
          <w:rFonts w:hint="eastAsia"/>
        </w:rPr>
        <w:t>атом</w:t>
      </w:r>
      <w:r>
        <w:t></w:t>
      </w:r>
      <w:r>
        <w:rPr>
          <w:rFonts w:hint="eastAsia"/>
        </w:rPr>
        <w:t>нітрогену</w:t>
      </w:r>
      <w:r>
        <w:t></w:t>
      </w:r>
      <w:r>
        <w:rPr>
          <w:rFonts w:hint="eastAsia"/>
        </w:rPr>
        <w:t>та</w:t>
      </w:r>
      <w:r>
        <w:t></w:t>
      </w:r>
      <w:r>
        <w:rPr>
          <w:rFonts w:hint="eastAsia"/>
        </w:rPr>
        <w:t>атоми</w:t>
      </w:r>
      <w:r>
        <w:t></w:t>
      </w:r>
      <w:r>
        <w:rPr>
          <w:rFonts w:hint="eastAsia"/>
        </w:rPr>
        <w:t>оксигену</w:t>
      </w:r>
      <w:r>
        <w:t></w:t>
      </w:r>
      <w:r>
        <w:rPr>
          <w:rFonts w:hint="eastAsia"/>
        </w:rPr>
        <w:t>хелатного</w:t>
      </w:r>
      <w:r>
        <w:t></w:t>
      </w:r>
      <w:r>
        <w:rPr>
          <w:rFonts w:hint="eastAsia"/>
        </w:rPr>
        <w:t>фрагменту</w:t>
      </w:r>
    </w:p>
    <w:p w:rsidR="00C71290" w:rsidRDefault="00C71290" w:rsidP="00C71290">
      <w:r>
        <w:t></w:t>
      </w:r>
      <w:r>
        <w:t></w:t>
      </w:r>
      <w:r>
        <w:t></w:t>
      </w:r>
      <w:r>
        <w:t></w:t>
      </w:r>
      <w:r>
        <w:t></w:t>
      </w:r>
      <w:r>
        <w:t></w:t>
      </w:r>
      <w:r>
        <w:t></w:t>
      </w:r>
      <w:r>
        <w:t></w:t>
      </w:r>
      <w:r>
        <w:t></w:t>
      </w:r>
    </w:p>
    <w:p w:rsidR="00C71290" w:rsidRDefault="00C71290" w:rsidP="00C71290">
      <w:r>
        <w:t></w:t>
      </w:r>
      <w:r>
        <w:t></w:t>
      </w:r>
      <w:r>
        <w:rPr>
          <w:rFonts w:hint="eastAsia"/>
        </w:rPr>
        <w:t>вперше</w:t>
      </w:r>
      <w:r>
        <w:t></w:t>
      </w:r>
      <w:r>
        <w:rPr>
          <w:rFonts w:hint="eastAsia"/>
        </w:rPr>
        <w:t>встановлено</w:t>
      </w:r>
      <w:r>
        <w:t></w:t>
      </w:r>
      <w:r>
        <w:rPr>
          <w:rFonts w:hint="eastAsia"/>
        </w:rPr>
        <w:t>монодентатну</w:t>
      </w:r>
      <w:r>
        <w:t></w:t>
      </w:r>
      <w:r>
        <w:rPr>
          <w:rFonts w:hint="eastAsia"/>
        </w:rPr>
        <w:t>координацію</w:t>
      </w:r>
      <w:r>
        <w:t></w:t>
      </w:r>
      <w:r>
        <w:rPr>
          <w:rFonts w:hint="eastAsia"/>
        </w:rPr>
        <w:t>через</w:t>
      </w:r>
      <w:r>
        <w:t></w:t>
      </w:r>
      <w:r>
        <w:rPr>
          <w:rFonts w:hint="eastAsia"/>
        </w:rPr>
        <w:t>атом</w:t>
      </w:r>
      <w:r>
        <w:t></w:t>
      </w:r>
      <w:r>
        <w:rPr>
          <w:rFonts w:hint="eastAsia"/>
        </w:rPr>
        <w:t>оксигену</w:t>
      </w:r>
    </w:p>
    <w:p w:rsidR="00C71290" w:rsidRDefault="00C71290" w:rsidP="00C71290">
      <w:r>
        <w:rPr>
          <w:rFonts w:hint="eastAsia"/>
        </w:rPr>
        <w:t>фосфорильної</w:t>
      </w:r>
      <w:r>
        <w:t></w:t>
      </w:r>
      <w:r>
        <w:rPr>
          <w:rFonts w:hint="eastAsia"/>
        </w:rPr>
        <w:t>групи</w:t>
      </w:r>
      <w:r>
        <w:t></w:t>
      </w:r>
      <w:r>
        <w:rPr>
          <w:rFonts w:hint="eastAsia"/>
        </w:rPr>
        <w:t>САФ</w:t>
      </w:r>
      <w:r>
        <w:t></w:t>
      </w:r>
      <w:r>
        <w:rPr>
          <w:rFonts w:hint="eastAsia"/>
        </w:rPr>
        <w:t>лігандів</w:t>
      </w:r>
      <w:r>
        <w:t></w:t>
      </w:r>
      <w:r>
        <w:rPr>
          <w:rFonts w:hint="eastAsia"/>
        </w:rPr>
        <w:t>у</w:t>
      </w:r>
      <w:r>
        <w:t></w:t>
      </w:r>
      <w:r>
        <w:rPr>
          <w:rFonts w:hint="eastAsia"/>
        </w:rPr>
        <w:t>молекулярній</w:t>
      </w:r>
      <w:r>
        <w:t></w:t>
      </w:r>
      <w:r>
        <w:rPr>
          <w:rFonts w:hint="eastAsia"/>
        </w:rPr>
        <w:t>формі</w:t>
      </w:r>
      <w:r>
        <w:t></w:t>
      </w:r>
      <w:r>
        <w:t></w:t>
      </w:r>
      <w:r>
        <w:rPr>
          <w:rFonts w:hint="eastAsia"/>
        </w:rPr>
        <w:t>у</w:t>
      </w:r>
    </w:p>
    <w:p w:rsidR="00C71290" w:rsidRDefault="00C71290" w:rsidP="00C71290">
      <w:r>
        <w:rPr>
          <w:rFonts w:hint="eastAsia"/>
        </w:rPr>
        <w:t>комплексах</w:t>
      </w:r>
      <w:r>
        <w:t></w:t>
      </w:r>
      <w:r>
        <w:rPr>
          <w:rFonts w:hint="eastAsia"/>
        </w:rPr>
        <w:t>уранілу</w:t>
      </w:r>
      <w:r>
        <w:t></w:t>
      </w:r>
      <w:r>
        <w:rPr>
          <w:rFonts w:hint="eastAsia"/>
        </w:rPr>
        <w:t>складу</w:t>
      </w:r>
      <w:r>
        <w:t></w:t>
      </w:r>
      <w:r>
        <w:t></w:t>
      </w:r>
      <w:r>
        <w:t></w:t>
      </w:r>
      <w:r>
        <w:t></w:t>
      </w:r>
      <w:r>
        <w:t></w:t>
      </w:r>
      <w:r>
        <w:t></w:t>
      </w:r>
      <w:r>
        <w:t></w:t>
      </w:r>
      <w:r>
        <w:t></w:t>
      </w:r>
      <w:r>
        <w:t></w:t>
      </w:r>
      <w:r>
        <w:t></w:t>
      </w:r>
      <w:r>
        <w:t></w:t>
      </w:r>
      <w:r>
        <w:t></w:t>
      </w:r>
      <w:r>
        <w:t></w:t>
      </w:r>
      <w:r>
        <w:t></w:t>
      </w:r>
      <w:r>
        <w:t></w:t>
      </w:r>
      <w:r>
        <w:t></w:t>
      </w:r>
      <w:r>
        <w:t></w:t>
      </w:r>
      <w:r>
        <w:t></w:t>
      </w:r>
      <w:r>
        <w:t></w:t>
      </w:r>
      <w:r>
        <w:t></w:t>
      </w:r>
    </w:p>
    <w:p w:rsidR="00C71290" w:rsidRDefault="00C71290" w:rsidP="00C71290">
      <w:r>
        <w:t></w:t>
      </w:r>
      <w:r>
        <w:t></w:t>
      </w:r>
      <w:r>
        <w:t></w:t>
      </w:r>
      <w:r>
        <w:rPr>
          <w:rFonts w:hint="eastAsia"/>
        </w:rPr>
        <w:t>Методом</w:t>
      </w:r>
      <w:r>
        <w:t></w:t>
      </w:r>
      <w:r>
        <w:rPr>
          <w:rFonts w:hint="eastAsia"/>
        </w:rPr>
        <w:t>електронної</w:t>
      </w:r>
      <w:r>
        <w:t></w:t>
      </w:r>
      <w:r>
        <w:t></w:t>
      </w:r>
      <w:r>
        <w:rPr>
          <w:rFonts w:hint="eastAsia"/>
        </w:rPr>
        <w:t>люмінесцентної</w:t>
      </w:r>
      <w:r>
        <w:t></w:t>
      </w:r>
      <w:r>
        <w:rPr>
          <w:rFonts w:hint="eastAsia"/>
        </w:rPr>
        <w:t>спектроскопії</w:t>
      </w:r>
      <w:r>
        <w:t></w:t>
      </w:r>
      <w:r>
        <w:rPr>
          <w:rFonts w:hint="eastAsia"/>
        </w:rPr>
        <w:t>та</w:t>
      </w:r>
      <w:r>
        <w:t></w:t>
      </w:r>
      <w:r>
        <w:rPr>
          <w:rFonts w:hint="eastAsia"/>
        </w:rPr>
        <w:t>спектроскопії</w:t>
      </w:r>
    </w:p>
    <w:p w:rsidR="00C71290" w:rsidRDefault="00C71290" w:rsidP="00C71290">
      <w:r>
        <w:rPr>
          <w:rFonts w:hint="eastAsia"/>
        </w:rPr>
        <w:t>збудження</w:t>
      </w:r>
      <w:r>
        <w:t></w:t>
      </w:r>
      <w:r>
        <w:rPr>
          <w:rFonts w:hint="eastAsia"/>
        </w:rPr>
        <w:t>люмінесценції</w:t>
      </w:r>
      <w:r>
        <w:t></w:t>
      </w:r>
      <w:r>
        <w:rPr>
          <w:rFonts w:hint="eastAsia"/>
        </w:rPr>
        <w:t>для</w:t>
      </w:r>
      <w:r>
        <w:t></w:t>
      </w:r>
      <w:r>
        <w:rPr>
          <w:rFonts w:hint="eastAsia"/>
        </w:rPr>
        <w:t>координаційних</w:t>
      </w:r>
      <w:r>
        <w:t></w:t>
      </w:r>
      <w:r>
        <w:rPr>
          <w:rFonts w:hint="eastAsia"/>
        </w:rPr>
        <w:t>сполук</w:t>
      </w:r>
      <w:r>
        <w:t></w:t>
      </w:r>
      <w:r>
        <w:rPr>
          <w:rFonts w:hint="eastAsia"/>
        </w:rPr>
        <w:t>європію</w:t>
      </w:r>
      <w:r>
        <w:t></w:t>
      </w:r>
      <w:r>
        <w:rPr>
          <w:rFonts w:hint="eastAsia"/>
        </w:rPr>
        <w:t>з</w:t>
      </w:r>
      <w:r>
        <w:t></w:t>
      </w:r>
      <w:r>
        <w:rPr>
          <w:rFonts w:hint="eastAsia"/>
        </w:rPr>
        <w:t>САФ</w:t>
      </w:r>
    </w:p>
    <w:p w:rsidR="00C71290" w:rsidRDefault="00C71290" w:rsidP="00C71290">
      <w:r>
        <w:rPr>
          <w:rFonts w:hint="eastAsia"/>
        </w:rPr>
        <w:t>лігандом</w:t>
      </w:r>
      <w:r>
        <w:t></w:t>
      </w:r>
      <w:r>
        <w:rPr>
          <w:rFonts w:hint="eastAsia"/>
        </w:rPr>
        <w:t>в</w:t>
      </w:r>
      <w:r>
        <w:t></w:t>
      </w:r>
      <w:r>
        <w:rPr>
          <w:rFonts w:hint="eastAsia"/>
        </w:rPr>
        <w:t>кристалічному</w:t>
      </w:r>
      <w:r>
        <w:t></w:t>
      </w:r>
      <w:r>
        <w:rPr>
          <w:rFonts w:hint="eastAsia"/>
        </w:rPr>
        <w:t>стані</w:t>
      </w:r>
      <w:r>
        <w:t></w:t>
      </w:r>
      <w:r>
        <w:rPr>
          <w:rFonts w:hint="eastAsia"/>
        </w:rPr>
        <w:t>визначено</w:t>
      </w:r>
      <w:r>
        <w:t></w:t>
      </w:r>
      <w:r>
        <w:rPr>
          <w:rFonts w:hint="eastAsia"/>
        </w:rPr>
        <w:t>симетрію</w:t>
      </w:r>
      <w:r>
        <w:t></w:t>
      </w:r>
      <w:r>
        <w:rPr>
          <w:rFonts w:hint="eastAsia"/>
        </w:rPr>
        <w:t>оточення</w:t>
      </w:r>
      <w:r>
        <w:t></w:t>
      </w:r>
      <w:r>
        <w:rPr>
          <w:rFonts w:hint="eastAsia"/>
        </w:rPr>
        <w:t>ЦА</w:t>
      </w:r>
      <w:r>
        <w:t></w:t>
      </w:r>
    </w:p>
    <w:p w:rsidR="00C71290" w:rsidRDefault="00C71290" w:rsidP="00C71290">
      <w:r>
        <w:t></w:t>
      </w:r>
      <w:r>
        <w:t></w:t>
      </w:r>
      <w:r>
        <w:t></w:t>
      </w:r>
      <w:r>
        <w:rPr>
          <w:rFonts w:hint="eastAsia"/>
        </w:rPr>
        <w:t>На</w:t>
      </w:r>
      <w:r>
        <w:t></w:t>
      </w:r>
      <w:r>
        <w:rPr>
          <w:rFonts w:hint="eastAsia"/>
        </w:rPr>
        <w:t>підставі</w:t>
      </w:r>
      <w:r>
        <w:t></w:t>
      </w:r>
      <w:r>
        <w:rPr>
          <w:rFonts w:hint="eastAsia"/>
        </w:rPr>
        <w:t>квантово</w:t>
      </w:r>
      <w:r>
        <w:t></w:t>
      </w:r>
      <w:r>
        <w:rPr>
          <w:rFonts w:hint="eastAsia"/>
        </w:rPr>
        <w:t>хімічних</w:t>
      </w:r>
      <w:r>
        <w:t></w:t>
      </w:r>
      <w:r>
        <w:rPr>
          <w:rFonts w:hint="eastAsia"/>
        </w:rPr>
        <w:t>розрахунків</w:t>
      </w:r>
      <w:r>
        <w:t></w:t>
      </w:r>
      <w:r>
        <w:rPr>
          <w:rFonts w:hint="eastAsia"/>
        </w:rPr>
        <w:t>для</w:t>
      </w:r>
      <w:r>
        <w:t></w:t>
      </w:r>
      <w:r>
        <w:rPr>
          <w:rFonts w:hint="eastAsia"/>
        </w:rPr>
        <w:t>всіх</w:t>
      </w:r>
      <w:r>
        <w:t></w:t>
      </w:r>
      <w:r>
        <w:rPr>
          <w:rFonts w:hint="eastAsia"/>
        </w:rPr>
        <w:t>досліджених</w:t>
      </w:r>
    </w:p>
    <w:p w:rsidR="00C71290" w:rsidRDefault="00C71290" w:rsidP="00C71290">
      <w:r>
        <w:rPr>
          <w:rFonts w:hint="eastAsia"/>
        </w:rPr>
        <w:t>лігандів</w:t>
      </w:r>
      <w:r>
        <w:t></w:t>
      </w:r>
      <w:r>
        <w:rPr>
          <w:rFonts w:hint="eastAsia"/>
        </w:rPr>
        <w:t>та</w:t>
      </w:r>
      <w:r>
        <w:t></w:t>
      </w:r>
      <w:r>
        <w:rPr>
          <w:rFonts w:hint="eastAsia"/>
        </w:rPr>
        <w:t>комплексу</w:t>
      </w:r>
      <w:r>
        <w:t></w:t>
      </w:r>
      <w:r>
        <w:rPr>
          <w:rFonts w:hint="eastAsia"/>
        </w:rPr>
        <w:t>арґентуму</w:t>
      </w:r>
      <w:r>
        <w:t></w:t>
      </w:r>
      <w:r>
        <w:rPr>
          <w:rFonts w:hint="eastAsia"/>
        </w:rPr>
        <w:t>побудовано</w:t>
      </w:r>
      <w:r>
        <w:t></w:t>
      </w:r>
      <w:r>
        <w:rPr>
          <w:rFonts w:hint="eastAsia"/>
        </w:rPr>
        <w:t>ІЧ</w:t>
      </w:r>
      <w:r>
        <w:t></w:t>
      </w:r>
      <w:r>
        <w:rPr>
          <w:rFonts w:hint="eastAsia"/>
        </w:rPr>
        <w:t>спектри</w:t>
      </w:r>
      <w:r>
        <w:t></w:t>
      </w:r>
      <w:r>
        <w:rPr>
          <w:rFonts w:hint="eastAsia"/>
        </w:rPr>
        <w:t>сполук</w:t>
      </w:r>
      <w:r>
        <w:t></w:t>
      </w:r>
      <w:r>
        <w:rPr>
          <w:rFonts w:hint="eastAsia"/>
        </w:rPr>
        <w:t>та</w:t>
      </w:r>
    </w:p>
    <w:p w:rsidR="00C71290" w:rsidRDefault="00C71290" w:rsidP="00C71290">
      <w:r>
        <w:rPr>
          <w:rFonts w:hint="eastAsia"/>
        </w:rPr>
        <w:t>показано</w:t>
      </w:r>
      <w:r>
        <w:t></w:t>
      </w:r>
      <w:r>
        <w:t></w:t>
      </w:r>
      <w:r>
        <w:rPr>
          <w:rFonts w:hint="eastAsia"/>
        </w:rPr>
        <w:t>що</w:t>
      </w:r>
      <w:r>
        <w:t></w:t>
      </w:r>
      <w:r>
        <w:rPr>
          <w:rFonts w:hint="eastAsia"/>
        </w:rPr>
        <w:t>теоретичні</w:t>
      </w:r>
      <w:r>
        <w:t></w:t>
      </w:r>
      <w:r>
        <w:rPr>
          <w:rFonts w:hint="eastAsia"/>
        </w:rPr>
        <w:t>дані</w:t>
      </w:r>
      <w:r>
        <w:t></w:t>
      </w:r>
      <w:r>
        <w:rPr>
          <w:rFonts w:hint="eastAsia"/>
        </w:rPr>
        <w:t>добре</w:t>
      </w:r>
      <w:r>
        <w:t></w:t>
      </w:r>
      <w:r>
        <w:rPr>
          <w:rFonts w:hint="eastAsia"/>
        </w:rPr>
        <w:t>узгоджуються</w:t>
      </w:r>
      <w:r>
        <w:t></w:t>
      </w:r>
      <w:r>
        <w:rPr>
          <w:rFonts w:hint="eastAsia"/>
        </w:rPr>
        <w:t>з</w:t>
      </w:r>
      <w:r>
        <w:t></w:t>
      </w:r>
      <w:r>
        <w:rPr>
          <w:rFonts w:hint="eastAsia"/>
        </w:rPr>
        <w:t>експериментально</w:t>
      </w:r>
    </w:p>
    <w:p w:rsidR="00C71290" w:rsidRPr="00C71290" w:rsidRDefault="00C71290" w:rsidP="00C71290">
      <w:r>
        <w:rPr>
          <w:rFonts w:hint="eastAsia"/>
        </w:rPr>
        <w:t>одержаними</w:t>
      </w:r>
      <w:r>
        <w:t></w:t>
      </w:r>
      <w:r>
        <w:rPr>
          <w:rFonts w:hint="eastAsia"/>
        </w:rPr>
        <w:t>ІЧ</w:t>
      </w:r>
      <w:r>
        <w:t></w:t>
      </w:r>
      <w:r>
        <w:rPr>
          <w:rFonts w:hint="eastAsia"/>
        </w:rPr>
        <w:t>спектральними</w:t>
      </w:r>
      <w:r>
        <w:t></w:t>
      </w:r>
      <w:r>
        <w:rPr>
          <w:rFonts w:hint="eastAsia"/>
        </w:rPr>
        <w:t>даними</w:t>
      </w:r>
      <w:r>
        <w:t></w:t>
      </w:r>
    </w:p>
    <w:sectPr w:rsidR="00C71290" w:rsidRPr="00C712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02696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026965">
                <w:pPr>
                  <w:spacing w:line="240" w:lineRule="auto"/>
                </w:pPr>
                <w:fldSimple w:instr=" PAGE \* MERGEFORMAT ">
                  <w:r w:rsidR="00C71290" w:rsidRPr="00C71290">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026965">
      <w:pPr>
        <w:rPr>
          <w:sz w:val="2"/>
          <w:szCs w:val="2"/>
        </w:rPr>
      </w:pPr>
      <w:r w:rsidRPr="0032444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026965">
                  <w:pPr>
                    <w:spacing w:line="240" w:lineRule="auto"/>
                  </w:pPr>
                  <w:fldSimple w:instr=" PAGE \* MERGEFORMAT ">
                    <w:r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026965">
      <w:pPr>
        <w:rPr>
          <w:sz w:val="2"/>
          <w:szCs w:val="2"/>
        </w:rPr>
      </w:pPr>
      <w:r w:rsidRPr="0032444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026965">
                  <w:pPr>
                    <w:pStyle w:val="1ffffff7"/>
                    <w:spacing w:line="240" w:lineRule="auto"/>
                  </w:pPr>
                  <w:fldSimple w:instr=" PAGE \* MERGEFORMAT ">
                    <w:r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171C1-B37B-4771-856E-F3C9F2DD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7</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2021-09-16T06:53:00Z</dcterms:created>
  <dcterms:modified xsi:type="dcterms:W3CDTF">2021-09-18T17:47:00Z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