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5EFCC" w14:textId="77777777" w:rsidR="00946868" w:rsidRDefault="00946868" w:rsidP="00946868">
      <w:r>
        <w:rPr>
          <w:rFonts w:hint="eastAsia"/>
        </w:rPr>
        <w:t>Министерство</w:t>
      </w:r>
      <w:r>
        <w:t xml:space="preserve"> </w:t>
      </w:r>
      <w:r>
        <w:rPr>
          <w:rFonts w:hint="eastAsia"/>
        </w:rPr>
        <w:t>науки</w:t>
      </w:r>
      <w:r>
        <w:t xml:space="preserve"> </w:t>
      </w:r>
      <w:r>
        <w:rPr>
          <w:rFonts w:hint="eastAsia"/>
        </w:rPr>
        <w:t>и</w:t>
      </w:r>
      <w:r>
        <w:t xml:space="preserve"> </w:t>
      </w:r>
      <w:r>
        <w:rPr>
          <w:rFonts w:hint="eastAsia"/>
        </w:rPr>
        <w:t>высшего</w:t>
      </w:r>
      <w:r>
        <w:t xml:space="preserve"> </w:t>
      </w:r>
      <w:r>
        <w:rPr>
          <w:rFonts w:hint="eastAsia"/>
        </w:rPr>
        <w:t>образования</w:t>
      </w:r>
      <w:r>
        <w:t xml:space="preserve"> </w:t>
      </w:r>
      <w:r>
        <w:rPr>
          <w:rFonts w:hint="eastAsia"/>
        </w:rPr>
        <w:t>Российской</w:t>
      </w:r>
      <w:r>
        <w:t xml:space="preserve"> </w:t>
      </w:r>
      <w:r>
        <w:rPr>
          <w:rFonts w:hint="eastAsia"/>
        </w:rPr>
        <w:t>Федерации</w:t>
      </w:r>
      <w:r>
        <w:t xml:space="preserve"> </w:t>
      </w:r>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r>
        <w:t xml:space="preserve"> </w:t>
      </w:r>
      <w:r>
        <w:rPr>
          <w:rFonts w:hint="eastAsia"/>
        </w:rPr>
        <w:t>учреждение</w:t>
      </w:r>
      <w:r>
        <w:t xml:space="preserve"> </w:t>
      </w:r>
      <w:r>
        <w:rPr>
          <w:rFonts w:hint="eastAsia"/>
        </w:rPr>
        <w:t>высшего</w:t>
      </w:r>
      <w:r>
        <w:t xml:space="preserve"> </w:t>
      </w:r>
      <w:r>
        <w:rPr>
          <w:rFonts w:hint="eastAsia"/>
        </w:rPr>
        <w:t>образования</w:t>
      </w:r>
    </w:p>
    <w:p w14:paraId="5B9D532D" w14:textId="77777777" w:rsidR="00946868" w:rsidRDefault="00946868" w:rsidP="00946868">
      <w:r>
        <w:rPr>
          <w:rFonts w:hint="eastAsia"/>
        </w:rPr>
        <w:t>«</w:t>
      </w:r>
      <w:r>
        <w:rPr>
          <w:rFonts w:hint="eastAsia"/>
        </w:rPr>
        <w:t>Санкт</w:t>
      </w:r>
      <w:r>
        <w:t>-</w:t>
      </w:r>
      <w:r>
        <w:rPr>
          <w:rFonts w:hint="eastAsia"/>
        </w:rPr>
        <w:t>Петербургский</w:t>
      </w:r>
      <w:r>
        <w:t xml:space="preserve"> </w:t>
      </w:r>
      <w:r>
        <w:rPr>
          <w:rFonts w:hint="eastAsia"/>
        </w:rPr>
        <w:t>государственный</w:t>
      </w:r>
      <w:r>
        <w:t xml:space="preserve"> </w:t>
      </w:r>
      <w:r>
        <w:rPr>
          <w:rFonts w:hint="eastAsia"/>
        </w:rPr>
        <w:t>университет</w:t>
      </w:r>
      <w:r>
        <w:t xml:space="preserve"> </w:t>
      </w:r>
      <w:r>
        <w:rPr>
          <w:rFonts w:hint="eastAsia"/>
        </w:rPr>
        <w:t>промышленных</w:t>
      </w:r>
      <w:r>
        <w:t xml:space="preserve"> </w:t>
      </w:r>
      <w:r>
        <w:rPr>
          <w:rFonts w:hint="eastAsia"/>
        </w:rPr>
        <w:t>технологий</w:t>
      </w:r>
      <w:r>
        <w:t xml:space="preserve"> </w:t>
      </w:r>
      <w:r>
        <w:rPr>
          <w:rFonts w:hint="eastAsia"/>
        </w:rPr>
        <w:t>и</w:t>
      </w:r>
      <w:r>
        <w:t xml:space="preserve"> </w:t>
      </w:r>
      <w:r>
        <w:rPr>
          <w:rFonts w:hint="eastAsia"/>
        </w:rPr>
        <w:t>дизайна</w:t>
      </w:r>
      <w:r>
        <w:rPr>
          <w:rFonts w:hint="eastAsia"/>
        </w:rPr>
        <w:t>»</w:t>
      </w:r>
    </w:p>
    <w:p w14:paraId="3D8CDF08" w14:textId="77777777" w:rsidR="00946868" w:rsidRDefault="00946868" w:rsidP="00946868"/>
    <w:p w14:paraId="60550F25" w14:textId="77777777" w:rsidR="00946868" w:rsidRDefault="00946868" w:rsidP="00946868"/>
    <w:p w14:paraId="3A32E518" w14:textId="77777777" w:rsidR="00946868" w:rsidRDefault="00946868" w:rsidP="00946868"/>
    <w:p w14:paraId="4D8B9DB6" w14:textId="77777777" w:rsidR="00946868" w:rsidRDefault="00946868" w:rsidP="00946868">
      <w:r>
        <w:rPr>
          <w:rFonts w:hint="eastAsia"/>
        </w:rPr>
        <w:t>На</w:t>
      </w:r>
      <w:r>
        <w:t xml:space="preserve"> </w:t>
      </w:r>
      <w:r>
        <w:rPr>
          <w:rFonts w:hint="eastAsia"/>
        </w:rPr>
        <w:t>правах</w:t>
      </w:r>
      <w:r>
        <w:t xml:space="preserve"> </w:t>
      </w:r>
      <w:r>
        <w:rPr>
          <w:rFonts w:hint="eastAsia"/>
        </w:rPr>
        <w:t>рукописи</w:t>
      </w:r>
    </w:p>
    <w:p w14:paraId="002E40B6" w14:textId="77777777" w:rsidR="00946868" w:rsidRDefault="00946868" w:rsidP="00946868"/>
    <w:p w14:paraId="097547AF" w14:textId="77777777" w:rsidR="00946868" w:rsidRDefault="00946868" w:rsidP="00946868"/>
    <w:p w14:paraId="734BB593" w14:textId="77777777" w:rsidR="00946868" w:rsidRDefault="00946868" w:rsidP="00946868">
      <w:r>
        <w:rPr>
          <w:rFonts w:hint="eastAsia"/>
        </w:rPr>
        <w:t>МОНГУШ</w:t>
      </w:r>
      <w:r>
        <w:t xml:space="preserve"> </w:t>
      </w:r>
      <w:r>
        <w:rPr>
          <w:rFonts w:hint="eastAsia"/>
        </w:rPr>
        <w:t>БАЙЛАКМАА</w:t>
      </w:r>
      <w:r>
        <w:t xml:space="preserve"> </w:t>
      </w:r>
      <w:r>
        <w:rPr>
          <w:rFonts w:hint="eastAsia"/>
        </w:rPr>
        <w:t>СЕРГЕЕВНА</w:t>
      </w:r>
    </w:p>
    <w:p w14:paraId="3A81CF0A" w14:textId="77777777" w:rsidR="00946868" w:rsidRDefault="00946868" w:rsidP="00946868"/>
    <w:p w14:paraId="20F08CEC" w14:textId="77777777" w:rsidR="00946868" w:rsidRDefault="00946868" w:rsidP="00946868"/>
    <w:p w14:paraId="475B0EDA" w14:textId="77777777" w:rsidR="00946868" w:rsidRDefault="00946868" w:rsidP="00946868"/>
    <w:p w14:paraId="0B55A83A" w14:textId="77777777" w:rsidR="00946868" w:rsidRDefault="00946868" w:rsidP="00946868">
      <w:r>
        <w:rPr>
          <w:rFonts w:hint="eastAsia"/>
        </w:rPr>
        <w:t>ОПТИМИЗАЦИОННЫЕ</w:t>
      </w:r>
      <w:r>
        <w:t xml:space="preserve"> </w:t>
      </w:r>
      <w:r>
        <w:rPr>
          <w:rFonts w:hint="eastAsia"/>
        </w:rPr>
        <w:t>МОДЕЛИ</w:t>
      </w:r>
      <w:r>
        <w:t xml:space="preserve"> </w:t>
      </w:r>
      <w:r>
        <w:rPr>
          <w:rFonts w:hint="eastAsia"/>
        </w:rPr>
        <w:t>ОРГАНИЗАЦИИ</w:t>
      </w:r>
      <w:r>
        <w:t xml:space="preserve"> </w:t>
      </w:r>
      <w:r>
        <w:rPr>
          <w:rFonts w:hint="eastAsia"/>
        </w:rPr>
        <w:t>ПРОИЗВОДСТВЕННО</w:t>
      </w:r>
      <w:r>
        <w:t>-</w:t>
      </w:r>
      <w:r>
        <w:rPr>
          <w:rFonts w:hint="eastAsia"/>
        </w:rPr>
        <w:t>ТРАНСПОРТНО</w:t>
      </w:r>
      <w:r>
        <w:t>-</w:t>
      </w:r>
      <w:r>
        <w:rPr>
          <w:rFonts w:hint="eastAsia"/>
        </w:rPr>
        <w:t>СКЛАДСКИХ</w:t>
      </w:r>
      <w:r>
        <w:t xml:space="preserve"> </w:t>
      </w:r>
      <w:r>
        <w:rPr>
          <w:rFonts w:hint="eastAsia"/>
        </w:rPr>
        <w:t>ПРОЦЕССОВ</w:t>
      </w:r>
      <w:r>
        <w:t xml:space="preserve"> </w:t>
      </w:r>
      <w:r>
        <w:rPr>
          <w:rFonts w:hint="eastAsia"/>
        </w:rPr>
        <w:t>НА</w:t>
      </w:r>
      <w:r>
        <w:t xml:space="preserve"> </w:t>
      </w:r>
      <w:r>
        <w:rPr>
          <w:rFonts w:hint="eastAsia"/>
        </w:rPr>
        <w:t>ПРЕДПРИЯТИЯХ</w:t>
      </w:r>
      <w:r>
        <w:t xml:space="preserve"> </w:t>
      </w:r>
      <w:r>
        <w:rPr>
          <w:rFonts w:hint="eastAsia"/>
        </w:rPr>
        <w:t>ЛЕГКОЙ</w:t>
      </w:r>
      <w:r>
        <w:t xml:space="preserve"> </w:t>
      </w:r>
      <w:r>
        <w:rPr>
          <w:rFonts w:hint="eastAsia"/>
        </w:rPr>
        <w:t>ПРОМЫШЛЕННОСТИ</w:t>
      </w:r>
    </w:p>
    <w:p w14:paraId="7023632D" w14:textId="77777777" w:rsidR="00946868" w:rsidRDefault="00946868" w:rsidP="00946868"/>
    <w:p w14:paraId="18A0B8B3" w14:textId="77777777" w:rsidR="00946868" w:rsidRDefault="00946868" w:rsidP="00946868"/>
    <w:p w14:paraId="68DA6E89" w14:textId="77777777" w:rsidR="00946868" w:rsidRDefault="00946868" w:rsidP="00946868">
      <w:r>
        <w:rPr>
          <w:rFonts w:hint="eastAsia"/>
        </w:rPr>
        <w:t>Специальность</w:t>
      </w:r>
      <w:r>
        <w:t xml:space="preserve"> 05.02.22 </w:t>
      </w:r>
      <w:r>
        <w:rPr>
          <w:rFonts w:hint="eastAsia"/>
        </w:rPr>
        <w:t>–</w:t>
      </w:r>
      <w:r>
        <w:t xml:space="preserve"> </w:t>
      </w:r>
      <w:r>
        <w:rPr>
          <w:rFonts w:hint="eastAsia"/>
        </w:rPr>
        <w:t>Организация</w:t>
      </w:r>
      <w:r>
        <w:t xml:space="preserve"> </w:t>
      </w:r>
      <w:r>
        <w:rPr>
          <w:rFonts w:hint="eastAsia"/>
        </w:rPr>
        <w:t>производства</w:t>
      </w:r>
      <w:r>
        <w:t xml:space="preserve"> (</w:t>
      </w:r>
      <w:r>
        <w:rPr>
          <w:rFonts w:hint="eastAsia"/>
        </w:rPr>
        <w:t>текстильная</w:t>
      </w:r>
      <w:r>
        <w:t xml:space="preserve"> </w:t>
      </w:r>
      <w:r>
        <w:rPr>
          <w:rFonts w:hint="eastAsia"/>
        </w:rPr>
        <w:t>и</w:t>
      </w:r>
      <w:r>
        <w:t xml:space="preserve"> </w:t>
      </w:r>
      <w:r>
        <w:rPr>
          <w:rFonts w:hint="eastAsia"/>
        </w:rPr>
        <w:t>легкая</w:t>
      </w:r>
      <w:r>
        <w:t xml:space="preserve"> </w:t>
      </w:r>
      <w:r>
        <w:rPr>
          <w:rFonts w:hint="eastAsia"/>
        </w:rPr>
        <w:t>промышленность</w:t>
      </w:r>
      <w:r>
        <w:t>)</w:t>
      </w:r>
    </w:p>
    <w:p w14:paraId="1ECF70DD" w14:textId="77777777" w:rsidR="00946868" w:rsidRDefault="00946868" w:rsidP="00946868"/>
    <w:p w14:paraId="172981C4" w14:textId="77777777" w:rsidR="00946868" w:rsidRDefault="00946868" w:rsidP="00946868"/>
    <w:p w14:paraId="2E63E783" w14:textId="77777777" w:rsidR="00946868" w:rsidRDefault="00946868" w:rsidP="00946868"/>
    <w:p w14:paraId="49B565FB" w14:textId="77777777" w:rsidR="00946868" w:rsidRDefault="00946868" w:rsidP="00946868">
      <w:r>
        <w:rPr>
          <w:rFonts w:hint="eastAsia"/>
        </w:rPr>
        <w:t>ДИССЕРТАЦИЯ</w:t>
      </w:r>
    </w:p>
    <w:p w14:paraId="4F161C68" w14:textId="77777777" w:rsidR="00946868" w:rsidRDefault="00946868" w:rsidP="00946868">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r>
        <w:t xml:space="preserve"> </w:t>
      </w:r>
      <w:r>
        <w:rPr>
          <w:rFonts w:hint="eastAsia"/>
        </w:rPr>
        <w:t>кандидата</w:t>
      </w:r>
      <w:r>
        <w:t xml:space="preserve"> </w:t>
      </w:r>
      <w:r>
        <w:rPr>
          <w:rFonts w:hint="eastAsia"/>
        </w:rPr>
        <w:t>технических</w:t>
      </w:r>
      <w:r>
        <w:t xml:space="preserve"> </w:t>
      </w:r>
      <w:r>
        <w:rPr>
          <w:rFonts w:hint="eastAsia"/>
        </w:rPr>
        <w:t>наук</w:t>
      </w:r>
    </w:p>
    <w:p w14:paraId="1E4CB3E6" w14:textId="77777777" w:rsidR="00946868" w:rsidRDefault="00946868" w:rsidP="00946868"/>
    <w:p w14:paraId="7F9E4A87" w14:textId="77777777" w:rsidR="00946868" w:rsidRDefault="00946868" w:rsidP="00946868"/>
    <w:p w14:paraId="769E2449" w14:textId="77777777" w:rsidR="00946868" w:rsidRDefault="00946868" w:rsidP="00946868"/>
    <w:p w14:paraId="2BE2FF7A" w14:textId="77777777" w:rsidR="00946868" w:rsidRDefault="00946868" w:rsidP="00946868">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с</w:t>
      </w:r>
      <w:r>
        <w:t>.</w:t>
      </w:r>
      <w:r>
        <w:rPr>
          <w:rFonts w:hint="eastAsia"/>
        </w:rPr>
        <w:t>н</w:t>
      </w:r>
      <w:r>
        <w:t>.</w:t>
      </w:r>
      <w:r>
        <w:rPr>
          <w:rFonts w:hint="eastAsia"/>
        </w:rPr>
        <w:t>с</w:t>
      </w:r>
      <w:r>
        <w:t xml:space="preserve">. </w:t>
      </w:r>
      <w:r>
        <w:rPr>
          <w:rFonts w:hint="eastAsia"/>
        </w:rPr>
        <w:t>Богданов</w:t>
      </w:r>
      <w:r>
        <w:t xml:space="preserve"> </w:t>
      </w:r>
      <w:r>
        <w:rPr>
          <w:rFonts w:hint="eastAsia"/>
        </w:rPr>
        <w:t>А</w:t>
      </w:r>
      <w:r>
        <w:t>.</w:t>
      </w:r>
      <w:r>
        <w:rPr>
          <w:rFonts w:hint="eastAsia"/>
        </w:rPr>
        <w:t>И</w:t>
      </w:r>
      <w:r>
        <w:t>.</w:t>
      </w:r>
    </w:p>
    <w:p w14:paraId="3E6FC802" w14:textId="77777777" w:rsidR="00946868" w:rsidRDefault="00946868" w:rsidP="00946868"/>
    <w:p w14:paraId="6158C2A6" w14:textId="77777777" w:rsidR="00946868" w:rsidRDefault="00946868" w:rsidP="00946868"/>
    <w:p w14:paraId="253056EA" w14:textId="77777777" w:rsidR="00946868" w:rsidRDefault="00946868" w:rsidP="00946868"/>
    <w:p w14:paraId="4A83051B" w14:textId="77777777" w:rsidR="00946868" w:rsidRDefault="00946868" w:rsidP="00946868"/>
    <w:p w14:paraId="1F67BC32" w14:textId="77777777" w:rsidR="00946868" w:rsidRDefault="00946868" w:rsidP="00946868">
      <w:r>
        <w:rPr>
          <w:rFonts w:hint="eastAsia"/>
        </w:rPr>
        <w:t>Санкт</w:t>
      </w:r>
      <w:r>
        <w:t>-</w:t>
      </w:r>
      <w:r>
        <w:rPr>
          <w:rFonts w:hint="eastAsia"/>
        </w:rPr>
        <w:t>Петербург</w:t>
      </w:r>
    </w:p>
    <w:p w14:paraId="69AB8667" w14:textId="77777777" w:rsidR="00946868" w:rsidRDefault="00946868" w:rsidP="00946868"/>
    <w:p w14:paraId="74501F1E" w14:textId="77777777" w:rsidR="00946868" w:rsidRDefault="00946868" w:rsidP="00946868">
      <w:r>
        <w:t>2021</w:t>
      </w:r>
    </w:p>
    <w:p w14:paraId="40C6ABD9" w14:textId="77777777" w:rsidR="00946868" w:rsidRDefault="00946868" w:rsidP="00946868">
      <w:r>
        <w:t xml:space="preserve"> </w:t>
      </w:r>
    </w:p>
    <w:p w14:paraId="20BB77AE" w14:textId="77777777" w:rsidR="00946868" w:rsidRDefault="00946868" w:rsidP="00946868">
      <w:r>
        <w:rPr>
          <w:rFonts w:hint="eastAsia"/>
        </w:rPr>
        <w:t>СОДЕРЖАНИЕ</w:t>
      </w:r>
    </w:p>
    <w:p w14:paraId="52EB0B80" w14:textId="77777777" w:rsidR="00946868" w:rsidRDefault="00946868" w:rsidP="00946868">
      <w:r>
        <w:rPr>
          <w:rFonts w:hint="eastAsia"/>
        </w:rPr>
        <w:t>ВВЕДЕНИЕ</w:t>
      </w:r>
      <w:r>
        <w:tab/>
        <w:t>4</w:t>
      </w:r>
    </w:p>
    <w:p w14:paraId="1E251DAC" w14:textId="77777777" w:rsidR="00946868" w:rsidRDefault="00946868" w:rsidP="00946868">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ОРГАНИЗАЦИИ</w:t>
      </w:r>
      <w:r>
        <w:t xml:space="preserve"> </w:t>
      </w:r>
      <w:r>
        <w:rPr>
          <w:rFonts w:hint="eastAsia"/>
        </w:rPr>
        <w:t>ПРОИЗВОДСТВА</w:t>
      </w:r>
      <w:r>
        <w:t xml:space="preserve"> </w:t>
      </w:r>
      <w:r>
        <w:rPr>
          <w:rFonts w:hint="eastAsia"/>
        </w:rPr>
        <w:t>НА</w:t>
      </w:r>
      <w:r>
        <w:t xml:space="preserve"> </w:t>
      </w:r>
      <w:r>
        <w:rPr>
          <w:rFonts w:hint="eastAsia"/>
        </w:rPr>
        <w:t>ПРЕДПРИЯТИЯХ</w:t>
      </w:r>
      <w:r>
        <w:t xml:space="preserve"> </w:t>
      </w:r>
      <w:r>
        <w:rPr>
          <w:rFonts w:hint="eastAsia"/>
        </w:rPr>
        <w:t>ЛЕГКОЙ</w:t>
      </w:r>
      <w:r>
        <w:t xml:space="preserve"> </w:t>
      </w:r>
      <w:r>
        <w:rPr>
          <w:rFonts w:hint="eastAsia"/>
        </w:rPr>
        <w:t>ПРОМЫШЛЕННОСТИ</w:t>
      </w:r>
      <w:r>
        <w:tab/>
        <w:t>14</w:t>
      </w:r>
    </w:p>
    <w:p w14:paraId="10EFFFBE" w14:textId="77777777" w:rsidR="00946868" w:rsidRDefault="00946868" w:rsidP="00946868">
      <w:r>
        <w:t>1.1.</w:t>
      </w:r>
      <w:r>
        <w:tab/>
      </w:r>
      <w:r>
        <w:rPr>
          <w:rFonts w:hint="eastAsia"/>
        </w:rPr>
        <w:t>Анализ</w:t>
      </w:r>
      <w:r>
        <w:t xml:space="preserve"> </w:t>
      </w:r>
      <w:r>
        <w:rPr>
          <w:rFonts w:hint="eastAsia"/>
        </w:rPr>
        <w:t>современного</w:t>
      </w:r>
      <w:r>
        <w:t xml:space="preserve"> </w:t>
      </w:r>
      <w:r>
        <w:rPr>
          <w:rFonts w:hint="eastAsia"/>
        </w:rPr>
        <w:t>состояния</w:t>
      </w:r>
      <w:r>
        <w:t xml:space="preserve"> </w:t>
      </w:r>
      <w:r>
        <w:rPr>
          <w:rFonts w:hint="eastAsia"/>
        </w:rPr>
        <w:t>легкой</w:t>
      </w:r>
      <w:r>
        <w:t xml:space="preserve"> </w:t>
      </w:r>
      <w:r>
        <w:rPr>
          <w:rFonts w:hint="eastAsia"/>
        </w:rPr>
        <w:t>промышленности</w:t>
      </w:r>
      <w:r>
        <w:t xml:space="preserve"> </w:t>
      </w:r>
      <w:r>
        <w:rPr>
          <w:rFonts w:hint="eastAsia"/>
        </w:rPr>
        <w:t>России</w:t>
      </w:r>
      <w:r>
        <w:tab/>
        <w:t>14</w:t>
      </w:r>
    </w:p>
    <w:p w14:paraId="6232CE99" w14:textId="77777777" w:rsidR="00946868" w:rsidRDefault="00946868" w:rsidP="00946868">
      <w:r>
        <w:t>1.2.</w:t>
      </w:r>
      <w:r>
        <w:tab/>
      </w:r>
      <w:r>
        <w:rPr>
          <w:rFonts w:hint="eastAsia"/>
        </w:rPr>
        <w:t>Принципы</w:t>
      </w:r>
      <w:r>
        <w:t xml:space="preserve"> </w:t>
      </w:r>
      <w:r>
        <w:rPr>
          <w:rFonts w:hint="eastAsia"/>
        </w:rPr>
        <w:t>оптимальной</w:t>
      </w:r>
      <w:r>
        <w:t xml:space="preserve"> </w:t>
      </w:r>
      <w:r>
        <w:rPr>
          <w:rFonts w:hint="eastAsia"/>
        </w:rPr>
        <w:t>организации</w:t>
      </w:r>
      <w:r>
        <w:t xml:space="preserve"> </w:t>
      </w:r>
      <w:r>
        <w:rPr>
          <w:rFonts w:hint="eastAsia"/>
        </w:rPr>
        <w:t>производственно</w:t>
      </w:r>
      <w:r>
        <w:t>-</w:t>
      </w:r>
      <w:r>
        <w:rPr>
          <w:rFonts w:hint="eastAsia"/>
        </w:rPr>
        <w:t>транспортно</w:t>
      </w:r>
      <w:r>
        <w:t xml:space="preserve">- </w:t>
      </w:r>
      <w:r>
        <w:rPr>
          <w:rFonts w:hint="eastAsia"/>
        </w:rPr>
        <w:t>складских</w:t>
      </w:r>
      <w:r>
        <w:t xml:space="preserve"> </w:t>
      </w:r>
      <w:r>
        <w:rPr>
          <w:rFonts w:hint="eastAsia"/>
        </w:rPr>
        <w:t>процессов</w:t>
      </w:r>
      <w:r>
        <w:t xml:space="preserve"> </w:t>
      </w:r>
      <w:r>
        <w:rPr>
          <w:rFonts w:hint="eastAsia"/>
        </w:rPr>
        <w:t>на</w:t>
      </w:r>
      <w:r>
        <w:t xml:space="preserve"> </w:t>
      </w:r>
      <w:r>
        <w:rPr>
          <w:rFonts w:hint="eastAsia"/>
        </w:rPr>
        <w:t>предприятиях</w:t>
      </w:r>
      <w:r>
        <w:t xml:space="preserve"> </w:t>
      </w:r>
      <w:r>
        <w:rPr>
          <w:rFonts w:hint="eastAsia"/>
        </w:rPr>
        <w:t>легкой</w:t>
      </w:r>
      <w:r>
        <w:t xml:space="preserve"> </w:t>
      </w:r>
      <w:r>
        <w:rPr>
          <w:rFonts w:hint="eastAsia"/>
        </w:rPr>
        <w:t>промышленности</w:t>
      </w:r>
      <w:r>
        <w:tab/>
        <w:t>22</w:t>
      </w:r>
    </w:p>
    <w:p w14:paraId="522CB4B9" w14:textId="77777777" w:rsidR="00946868" w:rsidRDefault="00946868" w:rsidP="00946868">
      <w:r>
        <w:t>1.3.</w:t>
      </w:r>
      <w:r>
        <w:tab/>
      </w:r>
      <w:r>
        <w:rPr>
          <w:rFonts w:hint="eastAsia"/>
        </w:rPr>
        <w:t>Метод</w:t>
      </w:r>
      <w:r>
        <w:t xml:space="preserve"> </w:t>
      </w:r>
      <w:r>
        <w:rPr>
          <w:rFonts w:hint="eastAsia"/>
        </w:rPr>
        <w:t>экономико</w:t>
      </w:r>
      <w:r>
        <w:t>-</w:t>
      </w:r>
      <w:r>
        <w:rPr>
          <w:rFonts w:hint="eastAsia"/>
        </w:rPr>
        <w:t>математического</w:t>
      </w:r>
      <w:r>
        <w:t xml:space="preserve"> </w:t>
      </w:r>
      <w:r>
        <w:rPr>
          <w:rFonts w:hint="eastAsia"/>
        </w:rPr>
        <w:t>моделирования</w:t>
      </w:r>
      <w:r>
        <w:t xml:space="preserve"> </w:t>
      </w:r>
      <w:r>
        <w:rPr>
          <w:rFonts w:hint="eastAsia"/>
        </w:rPr>
        <w:t>в</w:t>
      </w:r>
      <w:r>
        <w:t xml:space="preserve"> </w:t>
      </w:r>
      <w:r>
        <w:rPr>
          <w:rFonts w:hint="eastAsia"/>
        </w:rPr>
        <w:t>управлении</w:t>
      </w:r>
      <w:r>
        <w:t xml:space="preserve"> </w:t>
      </w:r>
      <w:r>
        <w:rPr>
          <w:rFonts w:hint="eastAsia"/>
        </w:rPr>
        <w:t>бизнес</w:t>
      </w:r>
      <w:r>
        <w:t xml:space="preserve"> </w:t>
      </w:r>
      <w:r>
        <w:rPr>
          <w:rFonts w:hint="eastAsia"/>
        </w:rPr>
        <w:t>процессами</w:t>
      </w:r>
      <w:r>
        <w:t xml:space="preserve"> </w:t>
      </w:r>
      <w:r>
        <w:rPr>
          <w:rFonts w:hint="eastAsia"/>
        </w:rPr>
        <w:t>предприятия</w:t>
      </w:r>
      <w:r>
        <w:tab/>
        <w:t>35</w:t>
      </w:r>
    </w:p>
    <w:p w14:paraId="181E01B0" w14:textId="77777777" w:rsidR="00946868" w:rsidRDefault="00946868" w:rsidP="00946868">
      <w:r>
        <w:rPr>
          <w:rFonts w:hint="eastAsia"/>
        </w:rPr>
        <w:t>Выводы</w:t>
      </w:r>
      <w:r>
        <w:t xml:space="preserve"> </w:t>
      </w:r>
      <w:r>
        <w:rPr>
          <w:rFonts w:hint="eastAsia"/>
        </w:rPr>
        <w:t>по</w:t>
      </w:r>
      <w:r>
        <w:t xml:space="preserve"> </w:t>
      </w:r>
      <w:r>
        <w:rPr>
          <w:rFonts w:hint="eastAsia"/>
        </w:rPr>
        <w:t>главе</w:t>
      </w:r>
      <w:r>
        <w:t xml:space="preserve"> 1</w:t>
      </w:r>
      <w:r>
        <w:tab/>
        <w:t>40</w:t>
      </w:r>
    </w:p>
    <w:p w14:paraId="523386AB" w14:textId="77777777" w:rsidR="00946868" w:rsidRDefault="00946868" w:rsidP="00946868">
      <w:r>
        <w:rPr>
          <w:rFonts w:hint="eastAsia"/>
        </w:rPr>
        <w:t>Глава</w:t>
      </w:r>
      <w:r>
        <w:t xml:space="preserve"> 2. </w:t>
      </w:r>
      <w:r>
        <w:rPr>
          <w:rFonts w:hint="eastAsia"/>
        </w:rPr>
        <w:t>ЧАСТНЫЕ</w:t>
      </w:r>
      <w:r>
        <w:t xml:space="preserve"> </w:t>
      </w:r>
      <w:r>
        <w:rPr>
          <w:rFonts w:hint="eastAsia"/>
        </w:rPr>
        <w:t>МАТЕМАТИЧЕСКИЕ</w:t>
      </w:r>
      <w:r>
        <w:t xml:space="preserve"> </w:t>
      </w:r>
      <w:r>
        <w:rPr>
          <w:rFonts w:hint="eastAsia"/>
        </w:rPr>
        <w:t>МОДЕЛИ</w:t>
      </w:r>
      <w:r>
        <w:t xml:space="preserve"> </w:t>
      </w:r>
      <w:r>
        <w:rPr>
          <w:rFonts w:hint="eastAsia"/>
        </w:rPr>
        <w:t>ОПТИМАЛЬНОЙ</w:t>
      </w:r>
      <w:r>
        <w:t xml:space="preserve"> </w:t>
      </w:r>
      <w:r>
        <w:rPr>
          <w:rFonts w:hint="eastAsia"/>
        </w:rPr>
        <w:t>ОРГАНИЗАЦИИ</w:t>
      </w:r>
      <w:r>
        <w:t xml:space="preserve"> </w:t>
      </w:r>
      <w:r>
        <w:rPr>
          <w:rFonts w:hint="eastAsia"/>
        </w:rPr>
        <w:t>ПРОИЗВОДСТВЕННО</w:t>
      </w:r>
      <w:r>
        <w:t>-</w:t>
      </w:r>
      <w:r>
        <w:rPr>
          <w:rFonts w:hint="eastAsia"/>
        </w:rPr>
        <w:t>ТРАНСПОРТНО</w:t>
      </w:r>
      <w:r>
        <w:t>-</w:t>
      </w:r>
      <w:r>
        <w:rPr>
          <w:rFonts w:hint="eastAsia"/>
        </w:rPr>
        <w:t>СКЛАДСКИХ</w:t>
      </w:r>
      <w:r>
        <w:t xml:space="preserve"> </w:t>
      </w:r>
      <w:r>
        <w:rPr>
          <w:rFonts w:hint="eastAsia"/>
        </w:rPr>
        <w:t>ПРОЦЕССОВ</w:t>
      </w:r>
      <w:r>
        <w:tab/>
        <w:t>41</w:t>
      </w:r>
    </w:p>
    <w:p w14:paraId="1DC21DC6" w14:textId="77777777" w:rsidR="00946868" w:rsidRDefault="00946868" w:rsidP="00946868">
      <w:r>
        <w:t>2.1.</w:t>
      </w:r>
      <w:r>
        <w:tab/>
      </w:r>
      <w:r>
        <w:rPr>
          <w:rFonts w:hint="eastAsia"/>
        </w:rPr>
        <w:t>Типовые</w:t>
      </w:r>
      <w:r>
        <w:t xml:space="preserve"> </w:t>
      </w:r>
      <w:r>
        <w:rPr>
          <w:rFonts w:hint="eastAsia"/>
        </w:rPr>
        <w:t>модели</w:t>
      </w:r>
      <w:r>
        <w:t xml:space="preserve"> </w:t>
      </w:r>
      <w:r>
        <w:rPr>
          <w:rFonts w:hint="eastAsia"/>
        </w:rPr>
        <w:t>производственных</w:t>
      </w:r>
      <w:r>
        <w:t xml:space="preserve"> </w:t>
      </w:r>
      <w:r>
        <w:rPr>
          <w:rFonts w:hint="eastAsia"/>
        </w:rPr>
        <w:t>процессов</w:t>
      </w:r>
      <w:r>
        <w:tab/>
        <w:t>41</w:t>
      </w:r>
    </w:p>
    <w:p w14:paraId="3AFCEBA1" w14:textId="77777777" w:rsidR="00946868" w:rsidRDefault="00946868" w:rsidP="00946868">
      <w:r>
        <w:t>2.2.</w:t>
      </w:r>
      <w:r>
        <w:tab/>
      </w:r>
      <w:r>
        <w:rPr>
          <w:rFonts w:hint="eastAsia"/>
        </w:rPr>
        <w:t>Типовые</w:t>
      </w:r>
      <w:r>
        <w:t xml:space="preserve"> </w:t>
      </w:r>
      <w:r>
        <w:rPr>
          <w:rFonts w:hint="eastAsia"/>
        </w:rPr>
        <w:t>модели</w:t>
      </w:r>
      <w:r>
        <w:t xml:space="preserve"> </w:t>
      </w:r>
      <w:r>
        <w:rPr>
          <w:rFonts w:hint="eastAsia"/>
        </w:rPr>
        <w:t>транспортных</w:t>
      </w:r>
      <w:r>
        <w:t xml:space="preserve"> </w:t>
      </w:r>
      <w:r>
        <w:rPr>
          <w:rFonts w:hint="eastAsia"/>
        </w:rPr>
        <w:t>процессов</w:t>
      </w:r>
      <w:r>
        <w:tab/>
        <w:t>45</w:t>
      </w:r>
    </w:p>
    <w:p w14:paraId="13E849E5" w14:textId="77777777" w:rsidR="00946868" w:rsidRDefault="00946868" w:rsidP="00946868">
      <w:r>
        <w:t>2.3.</w:t>
      </w:r>
      <w:r>
        <w:tab/>
      </w:r>
      <w:r>
        <w:rPr>
          <w:rFonts w:hint="eastAsia"/>
        </w:rPr>
        <w:t>Нелинейная</w:t>
      </w:r>
      <w:r>
        <w:t xml:space="preserve"> </w:t>
      </w:r>
      <w:r>
        <w:rPr>
          <w:rFonts w:hint="eastAsia"/>
        </w:rPr>
        <w:t>детерминистическая</w:t>
      </w:r>
      <w:r>
        <w:t xml:space="preserve"> </w:t>
      </w:r>
      <w:r>
        <w:rPr>
          <w:rFonts w:hint="eastAsia"/>
        </w:rPr>
        <w:t>математическая</w:t>
      </w:r>
      <w:r>
        <w:t xml:space="preserve"> </w:t>
      </w:r>
      <w:r>
        <w:rPr>
          <w:rFonts w:hint="eastAsia"/>
        </w:rPr>
        <w:t>модель</w:t>
      </w:r>
      <w:r>
        <w:t xml:space="preserve"> </w:t>
      </w:r>
      <w:r>
        <w:rPr>
          <w:rFonts w:hint="eastAsia"/>
        </w:rPr>
        <w:t>оптимизации</w:t>
      </w:r>
      <w:r>
        <w:t xml:space="preserve"> </w:t>
      </w:r>
      <w:r>
        <w:rPr>
          <w:rFonts w:hint="eastAsia"/>
        </w:rPr>
        <w:t>производственного</w:t>
      </w:r>
      <w:r>
        <w:t xml:space="preserve"> </w:t>
      </w:r>
      <w:r>
        <w:rPr>
          <w:rFonts w:hint="eastAsia"/>
        </w:rPr>
        <w:t>процесса</w:t>
      </w:r>
      <w:r>
        <w:tab/>
        <w:t>49</w:t>
      </w:r>
    </w:p>
    <w:p w14:paraId="516797D4" w14:textId="77777777" w:rsidR="00946868" w:rsidRDefault="00946868" w:rsidP="00946868">
      <w:r>
        <w:t>2.4.</w:t>
      </w:r>
      <w:r>
        <w:tab/>
      </w:r>
      <w:r>
        <w:rPr>
          <w:rFonts w:hint="eastAsia"/>
        </w:rPr>
        <w:t>Стохастическая</w:t>
      </w:r>
      <w:r>
        <w:t xml:space="preserve"> </w:t>
      </w:r>
      <w:r>
        <w:rPr>
          <w:rFonts w:hint="eastAsia"/>
        </w:rPr>
        <w:t>математическая</w:t>
      </w:r>
      <w:r>
        <w:t xml:space="preserve"> </w:t>
      </w:r>
      <w:r>
        <w:rPr>
          <w:rFonts w:hint="eastAsia"/>
        </w:rPr>
        <w:t>модель</w:t>
      </w:r>
      <w:r>
        <w:t xml:space="preserve"> </w:t>
      </w:r>
      <w:r>
        <w:rPr>
          <w:rFonts w:hint="eastAsia"/>
        </w:rPr>
        <w:t>оптимизации</w:t>
      </w:r>
      <w:r>
        <w:t xml:space="preserve"> </w:t>
      </w:r>
      <w:r>
        <w:rPr>
          <w:rFonts w:hint="eastAsia"/>
        </w:rPr>
        <w:t>производственного</w:t>
      </w:r>
      <w:r>
        <w:t xml:space="preserve"> </w:t>
      </w:r>
      <w:r>
        <w:rPr>
          <w:rFonts w:hint="eastAsia"/>
        </w:rPr>
        <w:t>процесса</w:t>
      </w:r>
      <w:r>
        <w:tab/>
        <w:t>59</w:t>
      </w:r>
    </w:p>
    <w:p w14:paraId="0E387E5B" w14:textId="77777777" w:rsidR="00946868" w:rsidRDefault="00946868" w:rsidP="00946868">
      <w:r>
        <w:rPr>
          <w:rFonts w:hint="eastAsia"/>
        </w:rPr>
        <w:t>Выводы</w:t>
      </w:r>
      <w:r>
        <w:t xml:space="preserve"> </w:t>
      </w:r>
      <w:r>
        <w:rPr>
          <w:rFonts w:hint="eastAsia"/>
        </w:rPr>
        <w:t>по</w:t>
      </w:r>
      <w:r>
        <w:t xml:space="preserve"> </w:t>
      </w:r>
      <w:r>
        <w:rPr>
          <w:rFonts w:hint="eastAsia"/>
        </w:rPr>
        <w:t>главе</w:t>
      </w:r>
      <w:r>
        <w:t xml:space="preserve"> 2</w:t>
      </w:r>
      <w:r>
        <w:tab/>
        <w:t>63</w:t>
      </w:r>
    </w:p>
    <w:p w14:paraId="28541079" w14:textId="77777777" w:rsidR="00946868" w:rsidRDefault="00946868" w:rsidP="00946868">
      <w:r>
        <w:rPr>
          <w:rFonts w:hint="eastAsia"/>
        </w:rPr>
        <w:t>Глава</w:t>
      </w:r>
      <w:r>
        <w:t xml:space="preserve"> 3. </w:t>
      </w:r>
      <w:r>
        <w:rPr>
          <w:rFonts w:hint="eastAsia"/>
        </w:rPr>
        <w:t>ИНТЕГРИРОВАННЫЕ</w:t>
      </w:r>
      <w:r>
        <w:t xml:space="preserve"> </w:t>
      </w:r>
      <w:r>
        <w:rPr>
          <w:rFonts w:hint="eastAsia"/>
        </w:rPr>
        <w:t>МАТЕМАТИЧЕСКИЕ</w:t>
      </w:r>
      <w:r>
        <w:t xml:space="preserve"> </w:t>
      </w:r>
      <w:r>
        <w:rPr>
          <w:rFonts w:hint="eastAsia"/>
        </w:rPr>
        <w:t>МОДЕЛИ</w:t>
      </w:r>
      <w:r>
        <w:t xml:space="preserve"> </w:t>
      </w:r>
      <w:r>
        <w:rPr>
          <w:rFonts w:hint="eastAsia"/>
        </w:rPr>
        <w:t>ОРГАНИЗАЦИИПРОИЗВОДСТВЕННО</w:t>
      </w:r>
      <w:r>
        <w:t>-</w:t>
      </w:r>
      <w:r>
        <w:rPr>
          <w:rFonts w:hint="eastAsia"/>
        </w:rPr>
        <w:t>ТРАНСПОРТНО</w:t>
      </w:r>
      <w:r>
        <w:t>-</w:t>
      </w:r>
      <w:r>
        <w:rPr>
          <w:rFonts w:hint="eastAsia"/>
        </w:rPr>
        <w:t>СКЛАДСКИ</w:t>
      </w:r>
      <w:r>
        <w:rPr>
          <w:rFonts w:hint="eastAsia"/>
        </w:rPr>
        <w:lastRenderedPageBreak/>
        <w:t>Х</w:t>
      </w:r>
      <w:r>
        <w:t xml:space="preserve"> </w:t>
      </w:r>
      <w:r>
        <w:rPr>
          <w:rFonts w:hint="eastAsia"/>
        </w:rPr>
        <w:t>ПРОЦЕССОВ</w:t>
      </w:r>
      <w:r>
        <w:tab/>
        <w:t>65</w:t>
      </w:r>
    </w:p>
    <w:p w14:paraId="3C08BA43" w14:textId="77777777" w:rsidR="00946868" w:rsidRDefault="00946868" w:rsidP="00946868">
      <w:r>
        <w:t>3.1.</w:t>
      </w:r>
      <w:r>
        <w:tab/>
      </w:r>
      <w:r>
        <w:rPr>
          <w:rFonts w:hint="eastAsia"/>
        </w:rPr>
        <w:t>Обзор</w:t>
      </w:r>
      <w:r>
        <w:t xml:space="preserve"> </w:t>
      </w:r>
      <w:r>
        <w:rPr>
          <w:rFonts w:hint="eastAsia"/>
        </w:rPr>
        <w:t>интегрированных</w:t>
      </w:r>
      <w:r>
        <w:t xml:space="preserve"> </w:t>
      </w:r>
      <w:r>
        <w:rPr>
          <w:rFonts w:hint="eastAsia"/>
        </w:rPr>
        <w:t>математических</w:t>
      </w:r>
      <w:r>
        <w:t xml:space="preserve"> </w:t>
      </w:r>
      <w:r>
        <w:rPr>
          <w:rFonts w:hint="eastAsia"/>
        </w:rPr>
        <w:t>моделей</w:t>
      </w:r>
      <w:r>
        <w:t xml:space="preserve"> </w:t>
      </w:r>
      <w:r>
        <w:rPr>
          <w:rFonts w:hint="eastAsia"/>
        </w:rPr>
        <w:t>бизнес</w:t>
      </w:r>
      <w:r>
        <w:t>-</w:t>
      </w:r>
      <w:r>
        <w:rPr>
          <w:rFonts w:hint="eastAsia"/>
        </w:rPr>
        <w:t>процессов</w:t>
      </w:r>
      <w:r>
        <w:t xml:space="preserve"> </w:t>
      </w:r>
      <w:r>
        <w:rPr>
          <w:rFonts w:hint="eastAsia"/>
        </w:rPr>
        <w:t>предприятия</w:t>
      </w:r>
      <w:r>
        <w:tab/>
        <w:t>65</w:t>
      </w:r>
    </w:p>
    <w:p w14:paraId="35DE810B" w14:textId="77777777" w:rsidR="00946868" w:rsidRDefault="00946868" w:rsidP="00946868">
      <w:r>
        <w:t>3.2.</w:t>
      </w:r>
      <w:r>
        <w:tab/>
      </w:r>
      <w:r>
        <w:rPr>
          <w:rFonts w:hint="eastAsia"/>
        </w:rPr>
        <w:t>Математическая</w:t>
      </w:r>
      <w:r>
        <w:t xml:space="preserve"> </w:t>
      </w:r>
      <w:r>
        <w:rPr>
          <w:rFonts w:hint="eastAsia"/>
        </w:rPr>
        <w:t>модель</w:t>
      </w:r>
      <w:r>
        <w:t xml:space="preserve"> </w:t>
      </w:r>
      <w:r>
        <w:rPr>
          <w:rFonts w:hint="eastAsia"/>
        </w:rPr>
        <w:t>оптимизации</w:t>
      </w:r>
      <w:r>
        <w:t xml:space="preserve"> </w:t>
      </w:r>
      <w:r>
        <w:rPr>
          <w:rFonts w:hint="eastAsia"/>
        </w:rPr>
        <w:t>размещения</w:t>
      </w:r>
      <w:r>
        <w:t xml:space="preserve"> </w:t>
      </w:r>
      <w:r>
        <w:rPr>
          <w:rFonts w:hint="eastAsia"/>
        </w:rPr>
        <w:t>складской</w:t>
      </w:r>
      <w:r>
        <w:t xml:space="preserve"> </w:t>
      </w:r>
      <w:r>
        <w:rPr>
          <w:rFonts w:hint="eastAsia"/>
        </w:rPr>
        <w:t>сети</w:t>
      </w:r>
      <w:r>
        <w:t xml:space="preserve"> (</w:t>
      </w:r>
      <w:r>
        <w:rPr>
          <w:rFonts w:hint="eastAsia"/>
        </w:rPr>
        <w:t>транспортно</w:t>
      </w:r>
      <w:r>
        <w:t>-</w:t>
      </w:r>
      <w:r>
        <w:rPr>
          <w:rFonts w:hint="eastAsia"/>
        </w:rPr>
        <w:t>складская</w:t>
      </w:r>
      <w:r>
        <w:t xml:space="preserve"> </w:t>
      </w:r>
      <w:r>
        <w:rPr>
          <w:rFonts w:hint="eastAsia"/>
        </w:rPr>
        <w:t>задача</w:t>
      </w:r>
      <w:r>
        <w:t>)</w:t>
      </w:r>
      <w:r>
        <w:tab/>
        <w:t>71</w:t>
      </w:r>
    </w:p>
    <w:p w14:paraId="340961A2" w14:textId="77777777" w:rsidR="00946868" w:rsidRDefault="00946868" w:rsidP="00946868">
      <w:r>
        <w:t>3.3.</w:t>
      </w:r>
      <w:r>
        <w:tab/>
      </w:r>
      <w:r>
        <w:rPr>
          <w:rFonts w:hint="eastAsia"/>
        </w:rPr>
        <w:t>Стохастическая</w:t>
      </w:r>
      <w:r>
        <w:t xml:space="preserve"> </w:t>
      </w:r>
      <w:r>
        <w:rPr>
          <w:rFonts w:hint="eastAsia"/>
        </w:rPr>
        <w:t>модель</w:t>
      </w:r>
      <w:r>
        <w:t xml:space="preserve"> </w:t>
      </w:r>
      <w:r>
        <w:rPr>
          <w:rFonts w:hint="eastAsia"/>
        </w:rPr>
        <w:t>оптимизации</w:t>
      </w:r>
      <w:r>
        <w:t xml:space="preserve"> </w:t>
      </w:r>
      <w:r>
        <w:rPr>
          <w:rFonts w:hint="eastAsia"/>
        </w:rPr>
        <w:t>транспортно</w:t>
      </w:r>
      <w:r>
        <w:t>-</w:t>
      </w:r>
      <w:r>
        <w:rPr>
          <w:rFonts w:hint="eastAsia"/>
        </w:rPr>
        <w:t>складских</w:t>
      </w:r>
      <w:r>
        <w:t xml:space="preserve"> </w:t>
      </w:r>
      <w:r>
        <w:rPr>
          <w:rFonts w:hint="eastAsia"/>
        </w:rPr>
        <w:t>процессов</w:t>
      </w:r>
      <w:r>
        <w:t xml:space="preserve"> ......</w:t>
      </w:r>
    </w:p>
    <w:p w14:paraId="66F34723" w14:textId="77777777" w:rsidR="00946868" w:rsidRDefault="00946868" w:rsidP="00946868">
      <w:r>
        <w:t>.</w:t>
      </w:r>
      <w:r>
        <w:tab/>
        <w:t>83</w:t>
      </w:r>
    </w:p>
    <w:p w14:paraId="1DFCE7E7" w14:textId="77777777" w:rsidR="00946868" w:rsidRDefault="00946868" w:rsidP="00946868">
      <w:r>
        <w:t xml:space="preserve"> </w:t>
      </w:r>
    </w:p>
    <w:p w14:paraId="0A5948C3" w14:textId="77777777" w:rsidR="00946868" w:rsidRDefault="00946868" w:rsidP="00946868">
      <w:r>
        <w:t>3.4.</w:t>
      </w:r>
      <w:r>
        <w:tab/>
      </w:r>
      <w:r>
        <w:rPr>
          <w:rFonts w:hint="eastAsia"/>
        </w:rPr>
        <w:t>Интегрированная</w:t>
      </w:r>
      <w:r>
        <w:t xml:space="preserve"> </w:t>
      </w:r>
      <w:r>
        <w:rPr>
          <w:rFonts w:hint="eastAsia"/>
        </w:rPr>
        <w:t>математическая</w:t>
      </w:r>
      <w:r>
        <w:t xml:space="preserve"> </w:t>
      </w:r>
      <w:r>
        <w:rPr>
          <w:rFonts w:hint="eastAsia"/>
        </w:rPr>
        <w:t>модель</w:t>
      </w:r>
      <w:r>
        <w:t xml:space="preserve"> </w:t>
      </w:r>
      <w:r>
        <w:rPr>
          <w:rFonts w:hint="eastAsia"/>
        </w:rPr>
        <w:t>оптимизации</w:t>
      </w:r>
      <w:r>
        <w:t xml:space="preserve"> </w:t>
      </w:r>
      <w:r>
        <w:rPr>
          <w:rFonts w:hint="eastAsia"/>
        </w:rPr>
        <w:t>производственно</w:t>
      </w:r>
      <w:r>
        <w:t xml:space="preserve">- </w:t>
      </w:r>
      <w:r>
        <w:rPr>
          <w:rFonts w:hint="eastAsia"/>
        </w:rPr>
        <w:t>транспортно</w:t>
      </w:r>
      <w:r>
        <w:t>-</w:t>
      </w:r>
      <w:r>
        <w:rPr>
          <w:rFonts w:hint="eastAsia"/>
        </w:rPr>
        <w:t>складских</w:t>
      </w:r>
      <w:r>
        <w:t xml:space="preserve"> </w:t>
      </w:r>
      <w:r>
        <w:rPr>
          <w:rFonts w:hint="eastAsia"/>
        </w:rPr>
        <w:t>процессов</w:t>
      </w:r>
      <w:r>
        <w:tab/>
        <w:t>85</w:t>
      </w:r>
    </w:p>
    <w:p w14:paraId="1E490B07" w14:textId="77777777" w:rsidR="00946868" w:rsidRDefault="00946868" w:rsidP="00946868">
      <w:r>
        <w:t>3.5.</w:t>
      </w:r>
      <w:r>
        <w:tab/>
      </w:r>
      <w:r>
        <w:rPr>
          <w:rFonts w:hint="eastAsia"/>
        </w:rPr>
        <w:t>Стохастическая</w:t>
      </w:r>
      <w:r>
        <w:t xml:space="preserve"> </w:t>
      </w:r>
      <w:r>
        <w:rPr>
          <w:rFonts w:hint="eastAsia"/>
        </w:rPr>
        <w:t>интегрированная</w:t>
      </w:r>
      <w:r>
        <w:t xml:space="preserve"> </w:t>
      </w:r>
      <w:r>
        <w:rPr>
          <w:rFonts w:hint="eastAsia"/>
        </w:rPr>
        <w:t>математическая</w:t>
      </w:r>
      <w:r>
        <w:t xml:space="preserve"> </w:t>
      </w:r>
      <w:r>
        <w:rPr>
          <w:rFonts w:hint="eastAsia"/>
        </w:rPr>
        <w:t>модель</w:t>
      </w:r>
      <w:r>
        <w:t xml:space="preserve"> </w:t>
      </w:r>
      <w:r>
        <w:rPr>
          <w:rFonts w:hint="eastAsia"/>
        </w:rPr>
        <w:t>оптимизации</w:t>
      </w:r>
      <w:r>
        <w:t xml:space="preserve"> </w:t>
      </w:r>
      <w:r>
        <w:rPr>
          <w:rFonts w:hint="eastAsia"/>
        </w:rPr>
        <w:t>бизнес</w:t>
      </w:r>
      <w:r>
        <w:t xml:space="preserve"> </w:t>
      </w:r>
      <w:r>
        <w:rPr>
          <w:rFonts w:hint="eastAsia"/>
        </w:rPr>
        <w:t>процессов</w:t>
      </w:r>
      <w:r>
        <w:tab/>
        <w:t>87</w:t>
      </w:r>
    </w:p>
    <w:p w14:paraId="7338C922" w14:textId="77777777" w:rsidR="00946868" w:rsidRDefault="00946868" w:rsidP="00946868">
      <w:r>
        <w:t>3.6.</w:t>
      </w:r>
      <w:r>
        <w:tab/>
      </w:r>
      <w:r>
        <w:rPr>
          <w:rFonts w:hint="eastAsia"/>
        </w:rPr>
        <w:t>Прогнозирование</w:t>
      </w:r>
      <w:r>
        <w:t xml:space="preserve"> </w:t>
      </w:r>
      <w:r>
        <w:rPr>
          <w:rFonts w:hint="eastAsia"/>
        </w:rPr>
        <w:t>математических</w:t>
      </w:r>
      <w:r>
        <w:t xml:space="preserve"> </w:t>
      </w:r>
      <w:r>
        <w:rPr>
          <w:rFonts w:hint="eastAsia"/>
        </w:rPr>
        <w:t>ожиданий</w:t>
      </w:r>
      <w:r>
        <w:t xml:space="preserve"> </w:t>
      </w:r>
      <w:r>
        <w:rPr>
          <w:rFonts w:hint="eastAsia"/>
        </w:rPr>
        <w:t>спроса</w:t>
      </w:r>
      <w:r>
        <w:t xml:space="preserve"> </w:t>
      </w:r>
      <w:r>
        <w:rPr>
          <w:rFonts w:hint="eastAsia"/>
        </w:rPr>
        <w:t>в</w:t>
      </w:r>
      <w:r>
        <w:t xml:space="preserve"> </w:t>
      </w:r>
      <w:r>
        <w:rPr>
          <w:rFonts w:hint="eastAsia"/>
        </w:rPr>
        <w:t>стохастических</w:t>
      </w:r>
      <w:r>
        <w:t xml:space="preserve"> </w:t>
      </w:r>
      <w:r>
        <w:rPr>
          <w:rFonts w:hint="eastAsia"/>
        </w:rPr>
        <w:t>моделях</w:t>
      </w:r>
    </w:p>
    <w:p w14:paraId="64890307" w14:textId="77777777" w:rsidR="00946868" w:rsidRDefault="00946868" w:rsidP="00946868">
      <w:r>
        <w:t>.</w:t>
      </w:r>
      <w:r>
        <w:tab/>
        <w:t>89</w:t>
      </w:r>
    </w:p>
    <w:p w14:paraId="7746101C" w14:textId="77777777" w:rsidR="00946868" w:rsidRDefault="00946868" w:rsidP="00946868">
      <w:r>
        <w:rPr>
          <w:rFonts w:hint="eastAsia"/>
        </w:rPr>
        <w:t>Выводы</w:t>
      </w:r>
      <w:r>
        <w:t xml:space="preserve"> </w:t>
      </w:r>
      <w:r>
        <w:rPr>
          <w:rFonts w:hint="eastAsia"/>
        </w:rPr>
        <w:t>по</w:t>
      </w:r>
      <w:r>
        <w:t xml:space="preserve"> </w:t>
      </w:r>
      <w:r>
        <w:rPr>
          <w:rFonts w:hint="eastAsia"/>
        </w:rPr>
        <w:t>главе</w:t>
      </w:r>
      <w:r>
        <w:t xml:space="preserve"> 3</w:t>
      </w:r>
      <w:r>
        <w:tab/>
        <w:t>99</w:t>
      </w:r>
    </w:p>
    <w:p w14:paraId="55E509F1" w14:textId="77777777" w:rsidR="00946868" w:rsidRDefault="00946868" w:rsidP="00946868">
      <w:r>
        <w:rPr>
          <w:rFonts w:hint="eastAsia"/>
        </w:rPr>
        <w:t>Глава</w:t>
      </w:r>
      <w:r>
        <w:t xml:space="preserve"> 4. </w:t>
      </w:r>
      <w:r>
        <w:rPr>
          <w:rFonts w:hint="eastAsia"/>
        </w:rPr>
        <w:t>АПРОБАЦИЯ</w:t>
      </w:r>
      <w:r>
        <w:t xml:space="preserve"> </w:t>
      </w:r>
      <w:r>
        <w:rPr>
          <w:rFonts w:hint="eastAsia"/>
        </w:rPr>
        <w:t>МАТЕМАТИЧЕСКИХ</w:t>
      </w:r>
      <w:r>
        <w:t xml:space="preserve"> </w:t>
      </w:r>
      <w:r>
        <w:rPr>
          <w:rFonts w:hint="eastAsia"/>
        </w:rPr>
        <w:t>МОДЕЛЕЙ</w:t>
      </w:r>
      <w:r>
        <w:t xml:space="preserve"> </w:t>
      </w:r>
      <w:r>
        <w:rPr>
          <w:rFonts w:hint="eastAsia"/>
        </w:rPr>
        <w:t>НА</w:t>
      </w:r>
      <w:r>
        <w:t xml:space="preserve"> </w:t>
      </w:r>
      <w:r>
        <w:rPr>
          <w:rFonts w:hint="eastAsia"/>
        </w:rPr>
        <w:t>ПРЕДПРИЯТИЯХ</w:t>
      </w:r>
      <w:r>
        <w:t xml:space="preserve"> </w:t>
      </w:r>
      <w:r>
        <w:rPr>
          <w:rFonts w:hint="eastAsia"/>
        </w:rPr>
        <w:t>ЛЕГКОЙ</w:t>
      </w:r>
      <w:r>
        <w:t xml:space="preserve"> </w:t>
      </w:r>
      <w:r>
        <w:rPr>
          <w:rFonts w:hint="eastAsia"/>
        </w:rPr>
        <w:t>ПРОМЫШЛЕННОСТИ</w:t>
      </w:r>
      <w:r>
        <w:t xml:space="preserve"> </w:t>
      </w:r>
      <w:r>
        <w:rPr>
          <w:rFonts w:hint="eastAsia"/>
        </w:rPr>
        <w:t>РЕСПУБЛИКИ</w:t>
      </w:r>
      <w:r>
        <w:t xml:space="preserve"> </w:t>
      </w:r>
      <w:r>
        <w:rPr>
          <w:rFonts w:hint="eastAsia"/>
        </w:rPr>
        <w:t>ТЫВА</w:t>
      </w:r>
      <w:r>
        <w:tab/>
        <w:t>101</w:t>
      </w:r>
    </w:p>
    <w:p w14:paraId="4EBB417C" w14:textId="77777777" w:rsidR="00946868" w:rsidRDefault="00946868" w:rsidP="00946868">
      <w:r>
        <w:t>4.1.</w:t>
      </w:r>
      <w:r>
        <w:tab/>
      </w:r>
      <w:r>
        <w:rPr>
          <w:rFonts w:hint="eastAsia"/>
        </w:rPr>
        <w:t>Характеристика</w:t>
      </w:r>
      <w:r>
        <w:t xml:space="preserve"> </w:t>
      </w:r>
      <w:r>
        <w:rPr>
          <w:rFonts w:hint="eastAsia"/>
        </w:rPr>
        <w:t>предприятий</w:t>
      </w:r>
      <w:r>
        <w:t xml:space="preserve"> </w:t>
      </w:r>
      <w:r>
        <w:rPr>
          <w:rFonts w:hint="eastAsia"/>
        </w:rPr>
        <w:t>легкой</w:t>
      </w:r>
      <w:r>
        <w:t xml:space="preserve"> </w:t>
      </w:r>
      <w:r>
        <w:rPr>
          <w:rFonts w:hint="eastAsia"/>
        </w:rPr>
        <w:t>промышленности</w:t>
      </w:r>
      <w:r>
        <w:t xml:space="preserve"> </w:t>
      </w:r>
      <w:r>
        <w:rPr>
          <w:rFonts w:hint="eastAsia"/>
        </w:rPr>
        <w:t>Республики</w:t>
      </w:r>
      <w:r>
        <w:t xml:space="preserve"> </w:t>
      </w:r>
      <w:r>
        <w:rPr>
          <w:rFonts w:hint="eastAsia"/>
        </w:rPr>
        <w:t>Тыва</w:t>
      </w:r>
      <w:r>
        <w:t xml:space="preserve"> ....</w:t>
      </w:r>
    </w:p>
    <w:p w14:paraId="00CC1136" w14:textId="77777777" w:rsidR="00946868" w:rsidRDefault="00946868" w:rsidP="00946868">
      <w:r>
        <w:t>.</w:t>
      </w:r>
      <w:r>
        <w:tab/>
        <w:t>101</w:t>
      </w:r>
    </w:p>
    <w:p w14:paraId="2FBCEBF5" w14:textId="77777777" w:rsidR="00946868" w:rsidRDefault="00946868" w:rsidP="00946868">
      <w:r>
        <w:t>4.2.</w:t>
      </w:r>
      <w:r>
        <w:tab/>
      </w:r>
      <w:r>
        <w:rPr>
          <w:rFonts w:hint="eastAsia"/>
        </w:rPr>
        <w:t>Реализация</w:t>
      </w:r>
      <w:r>
        <w:t xml:space="preserve"> </w:t>
      </w:r>
      <w:r>
        <w:rPr>
          <w:rFonts w:hint="eastAsia"/>
        </w:rPr>
        <w:t>моделей</w:t>
      </w:r>
      <w:r>
        <w:t xml:space="preserve"> </w:t>
      </w:r>
      <w:r>
        <w:rPr>
          <w:rFonts w:hint="eastAsia"/>
        </w:rPr>
        <w:t>оптимизации</w:t>
      </w:r>
      <w:r>
        <w:t xml:space="preserve"> </w:t>
      </w:r>
      <w:r>
        <w:rPr>
          <w:rFonts w:hint="eastAsia"/>
        </w:rPr>
        <w:t>плана</w:t>
      </w:r>
      <w:r>
        <w:t xml:space="preserve"> </w:t>
      </w:r>
      <w:r>
        <w:rPr>
          <w:rFonts w:hint="eastAsia"/>
        </w:rPr>
        <w:t>производства</w:t>
      </w:r>
      <w:r>
        <w:t xml:space="preserve"> </w:t>
      </w:r>
      <w:r>
        <w:rPr>
          <w:rFonts w:hint="eastAsia"/>
        </w:rPr>
        <w:t>на</w:t>
      </w:r>
      <w:r>
        <w:t xml:space="preserve"> </w:t>
      </w:r>
      <w:r>
        <w:rPr>
          <w:rFonts w:hint="eastAsia"/>
        </w:rPr>
        <w:t>ООО</w:t>
      </w:r>
      <w:r>
        <w:t xml:space="preserve"> </w:t>
      </w:r>
      <w:r>
        <w:rPr>
          <w:rFonts w:hint="eastAsia"/>
        </w:rPr>
        <w:t>«</w:t>
      </w:r>
      <w:r>
        <w:rPr>
          <w:rFonts w:hint="eastAsia"/>
        </w:rPr>
        <w:t>Кызылское</w:t>
      </w:r>
      <w:r>
        <w:t xml:space="preserve"> </w:t>
      </w:r>
      <w:r>
        <w:rPr>
          <w:rFonts w:hint="eastAsia"/>
        </w:rPr>
        <w:t>УПП</w:t>
      </w:r>
      <w:r>
        <w:rPr>
          <w:rFonts w:hint="eastAsia"/>
        </w:rPr>
        <w:t>»</w:t>
      </w:r>
      <w:r>
        <w:tab/>
        <w:t>106</w:t>
      </w:r>
    </w:p>
    <w:p w14:paraId="7DB4D757" w14:textId="77777777" w:rsidR="00946868" w:rsidRDefault="00946868" w:rsidP="00946868">
      <w:r>
        <w:t>4.3.</w:t>
      </w:r>
      <w:r>
        <w:tab/>
      </w:r>
      <w:r>
        <w:rPr>
          <w:rFonts w:hint="eastAsia"/>
        </w:rPr>
        <w:t>Реализация</w:t>
      </w:r>
      <w:r>
        <w:t xml:space="preserve"> </w:t>
      </w:r>
      <w:r>
        <w:rPr>
          <w:rFonts w:hint="eastAsia"/>
        </w:rPr>
        <w:t>интегрированных</w:t>
      </w:r>
      <w:r>
        <w:t xml:space="preserve"> </w:t>
      </w:r>
      <w:r>
        <w:rPr>
          <w:rFonts w:hint="eastAsia"/>
        </w:rPr>
        <w:t>моделей</w:t>
      </w:r>
      <w:r>
        <w:t xml:space="preserve"> </w:t>
      </w:r>
      <w:r>
        <w:rPr>
          <w:rFonts w:hint="eastAsia"/>
        </w:rPr>
        <w:t>на</w:t>
      </w:r>
      <w:r>
        <w:t xml:space="preserve"> </w:t>
      </w:r>
      <w:r>
        <w:rPr>
          <w:rFonts w:hint="eastAsia"/>
        </w:rPr>
        <w:t>предприятии</w:t>
      </w:r>
      <w:r>
        <w:t xml:space="preserve"> </w:t>
      </w:r>
      <w:r>
        <w:rPr>
          <w:rFonts w:hint="eastAsia"/>
        </w:rPr>
        <w:t>«</w:t>
      </w:r>
      <w:r>
        <w:rPr>
          <w:rFonts w:hint="eastAsia"/>
        </w:rPr>
        <w:t>Тыва</w:t>
      </w:r>
      <w:r>
        <w:t xml:space="preserve"> </w:t>
      </w:r>
      <w:r>
        <w:rPr>
          <w:rFonts w:hint="eastAsia"/>
        </w:rPr>
        <w:t>стиль</w:t>
      </w:r>
      <w:r>
        <w:rPr>
          <w:rFonts w:hint="eastAsia"/>
        </w:rPr>
        <w:t>»</w:t>
      </w:r>
      <w:r>
        <w:tab/>
        <w:t>118</w:t>
      </w:r>
    </w:p>
    <w:p w14:paraId="1DB618EF" w14:textId="77777777" w:rsidR="00946868" w:rsidRDefault="00946868" w:rsidP="00946868">
      <w:r>
        <w:rPr>
          <w:rFonts w:hint="eastAsia"/>
        </w:rPr>
        <w:t>Выводы</w:t>
      </w:r>
      <w:r>
        <w:t xml:space="preserve"> </w:t>
      </w:r>
      <w:r>
        <w:rPr>
          <w:rFonts w:hint="eastAsia"/>
        </w:rPr>
        <w:t>по</w:t>
      </w:r>
      <w:r>
        <w:t xml:space="preserve"> </w:t>
      </w:r>
      <w:r>
        <w:rPr>
          <w:rFonts w:hint="eastAsia"/>
        </w:rPr>
        <w:t>главе</w:t>
      </w:r>
      <w:r>
        <w:t xml:space="preserve"> 4</w:t>
      </w:r>
      <w:r>
        <w:tab/>
        <w:t>128</w:t>
      </w:r>
    </w:p>
    <w:p w14:paraId="6DE74F7B" w14:textId="77777777" w:rsidR="00946868" w:rsidRDefault="00946868" w:rsidP="00946868">
      <w:r>
        <w:rPr>
          <w:rFonts w:hint="eastAsia"/>
        </w:rPr>
        <w:t>ЗАКЛЮЧЕНИЕ</w:t>
      </w:r>
      <w:r>
        <w:tab/>
        <w:t>130</w:t>
      </w:r>
    </w:p>
    <w:p w14:paraId="5DE10689" w14:textId="77777777" w:rsidR="00946868" w:rsidRDefault="00946868" w:rsidP="00946868">
      <w:r>
        <w:rPr>
          <w:rFonts w:hint="eastAsia"/>
        </w:rPr>
        <w:t>СПИСОК</w:t>
      </w:r>
      <w:r>
        <w:t xml:space="preserve"> </w:t>
      </w:r>
      <w:r>
        <w:rPr>
          <w:rFonts w:hint="eastAsia"/>
        </w:rPr>
        <w:t>ИСПОЛЬЗОВАННЫХ</w:t>
      </w:r>
      <w:r>
        <w:t xml:space="preserve"> </w:t>
      </w:r>
      <w:r>
        <w:rPr>
          <w:rFonts w:hint="eastAsia"/>
        </w:rPr>
        <w:t>ИСТОЧНИКОВ</w:t>
      </w:r>
      <w:r>
        <w:tab/>
        <w:t>133</w:t>
      </w:r>
    </w:p>
    <w:p w14:paraId="1CC4A27E" w14:textId="77777777" w:rsidR="00946868" w:rsidRDefault="00946868" w:rsidP="00946868">
      <w:r>
        <w:rPr>
          <w:rFonts w:hint="eastAsia"/>
        </w:rPr>
        <w:t>ПРИЛОЖЕНИЕ</w:t>
      </w:r>
      <w:r>
        <w:t xml:space="preserve"> 1. </w:t>
      </w:r>
      <w:r>
        <w:rPr>
          <w:rFonts w:hint="eastAsia"/>
        </w:rPr>
        <w:t>Акты</w:t>
      </w:r>
      <w:r>
        <w:t xml:space="preserve"> </w:t>
      </w:r>
      <w:r>
        <w:rPr>
          <w:rFonts w:hint="eastAsia"/>
        </w:rPr>
        <w:t>внедрения</w:t>
      </w:r>
      <w:r>
        <w:t xml:space="preserve"> </w:t>
      </w:r>
      <w:r>
        <w:rPr>
          <w:rFonts w:hint="eastAsia"/>
        </w:rPr>
        <w:t>результатов</w:t>
      </w:r>
      <w:r>
        <w:t xml:space="preserve"> </w:t>
      </w:r>
      <w:r>
        <w:rPr>
          <w:rFonts w:hint="eastAsia"/>
        </w:rPr>
        <w:t>диссертации</w:t>
      </w:r>
      <w:r>
        <w:t xml:space="preserve"> (</w:t>
      </w:r>
      <w:r>
        <w:rPr>
          <w:rFonts w:hint="eastAsia"/>
        </w:rPr>
        <w:t>копии</w:t>
      </w:r>
      <w:r>
        <w:t>)</w:t>
      </w:r>
      <w:r>
        <w:tab/>
        <w:t>144</w:t>
      </w:r>
    </w:p>
    <w:p w14:paraId="5B780032" w14:textId="3E9A84C1" w:rsidR="00881F27" w:rsidRDefault="00946868" w:rsidP="00946868">
      <w:pPr>
        <w:rPr>
          <w:lang w:val="en-US"/>
        </w:rPr>
      </w:pPr>
      <w:r>
        <w:rPr>
          <w:rFonts w:hint="eastAsia"/>
        </w:rPr>
        <w:t>ПРИЛОЖЕНИЕ</w:t>
      </w:r>
      <w:r>
        <w:t xml:space="preserve"> 2. </w:t>
      </w:r>
      <w:r>
        <w:rPr>
          <w:rFonts w:hint="eastAsia"/>
        </w:rPr>
        <w:t>Тексты</w:t>
      </w:r>
      <w:r>
        <w:t xml:space="preserve"> </w:t>
      </w:r>
      <w:r>
        <w:rPr>
          <w:rFonts w:hint="eastAsia"/>
        </w:rPr>
        <w:t>компьютерных</w:t>
      </w:r>
      <w:r>
        <w:t xml:space="preserve"> </w:t>
      </w:r>
      <w:r>
        <w:rPr>
          <w:rFonts w:hint="eastAsia"/>
        </w:rPr>
        <w:t>программ</w:t>
      </w:r>
      <w:r>
        <w:tab/>
        <w:t>147</w:t>
      </w:r>
    </w:p>
    <w:p w14:paraId="6EB019B8" w14:textId="77777777" w:rsidR="00946868" w:rsidRDefault="00946868" w:rsidP="00946868">
      <w:pPr>
        <w:rPr>
          <w:lang w:val="en-US"/>
        </w:rPr>
      </w:pPr>
    </w:p>
    <w:p w14:paraId="37C9A836" w14:textId="77777777" w:rsidR="00946868" w:rsidRPr="00946868" w:rsidRDefault="00946868" w:rsidP="00946868">
      <w:pPr>
        <w:rPr>
          <w:lang w:val="en-US"/>
        </w:rPr>
      </w:pPr>
      <w:r w:rsidRPr="00946868">
        <w:rPr>
          <w:rFonts w:hint="eastAsia"/>
          <w:lang w:val="en-US"/>
        </w:rPr>
        <w:lastRenderedPageBreak/>
        <w:t>ЗАКЛЮЧЕНИЕ</w:t>
      </w:r>
    </w:p>
    <w:p w14:paraId="4E46FE40" w14:textId="77777777" w:rsidR="00946868" w:rsidRPr="00946868" w:rsidRDefault="00946868" w:rsidP="00946868">
      <w:pPr>
        <w:rPr>
          <w:lang w:val="en-US"/>
        </w:rPr>
      </w:pPr>
    </w:p>
    <w:p w14:paraId="1494C6E7" w14:textId="77777777" w:rsidR="00946868" w:rsidRPr="00946868" w:rsidRDefault="00946868" w:rsidP="00946868">
      <w:pPr>
        <w:rPr>
          <w:lang w:val="en-US"/>
        </w:rPr>
      </w:pPr>
    </w:p>
    <w:p w14:paraId="2A9F43BE" w14:textId="77777777" w:rsidR="00946868" w:rsidRPr="00946868" w:rsidRDefault="00946868" w:rsidP="00946868">
      <w:pPr>
        <w:rPr>
          <w:lang w:val="en-US"/>
        </w:rPr>
      </w:pPr>
      <w:r w:rsidRPr="00946868">
        <w:rPr>
          <w:rFonts w:hint="eastAsia"/>
          <w:lang w:val="en-US"/>
        </w:rPr>
        <w:t>Имеется</w:t>
      </w:r>
      <w:r w:rsidRPr="00946868">
        <w:rPr>
          <w:lang w:val="en-US"/>
        </w:rPr>
        <w:t xml:space="preserve"> </w:t>
      </w:r>
      <w:r w:rsidRPr="00946868">
        <w:rPr>
          <w:rFonts w:hint="eastAsia"/>
          <w:lang w:val="en-US"/>
        </w:rPr>
        <w:t>необходимость</w:t>
      </w:r>
      <w:r w:rsidRPr="00946868">
        <w:rPr>
          <w:lang w:val="en-US"/>
        </w:rPr>
        <w:t xml:space="preserve"> </w:t>
      </w:r>
      <w:r w:rsidRPr="00946868">
        <w:rPr>
          <w:rFonts w:hint="eastAsia"/>
          <w:lang w:val="en-US"/>
        </w:rPr>
        <w:t>разработки</w:t>
      </w:r>
      <w:r w:rsidRPr="00946868">
        <w:rPr>
          <w:lang w:val="en-US"/>
        </w:rPr>
        <w:t xml:space="preserve"> </w:t>
      </w:r>
      <w:r w:rsidRPr="00946868">
        <w:rPr>
          <w:rFonts w:hint="eastAsia"/>
          <w:lang w:val="en-US"/>
        </w:rPr>
        <w:t>интегральных</w:t>
      </w:r>
      <w:r w:rsidRPr="00946868">
        <w:rPr>
          <w:lang w:val="en-US"/>
        </w:rPr>
        <w:t xml:space="preserve"> </w:t>
      </w:r>
      <w:r w:rsidRPr="00946868">
        <w:rPr>
          <w:rFonts w:hint="eastAsia"/>
          <w:lang w:val="en-US"/>
        </w:rPr>
        <w:t>математических</w:t>
      </w:r>
      <w:r w:rsidRPr="00946868">
        <w:rPr>
          <w:lang w:val="en-US"/>
        </w:rPr>
        <w:t xml:space="preserve"> </w:t>
      </w:r>
      <w:r w:rsidRPr="00946868">
        <w:rPr>
          <w:rFonts w:hint="eastAsia"/>
          <w:lang w:val="en-US"/>
        </w:rPr>
        <w:t>моделей</w:t>
      </w:r>
      <w:r w:rsidRPr="00946868">
        <w:rPr>
          <w:lang w:val="en-US"/>
        </w:rPr>
        <w:t xml:space="preserve">, </w:t>
      </w:r>
      <w:r w:rsidRPr="00946868">
        <w:rPr>
          <w:rFonts w:hint="eastAsia"/>
          <w:lang w:val="en-US"/>
        </w:rPr>
        <w:t>реализующих</w:t>
      </w:r>
      <w:r w:rsidRPr="00946868">
        <w:rPr>
          <w:lang w:val="en-US"/>
        </w:rPr>
        <w:t xml:space="preserve"> </w:t>
      </w:r>
      <w:r w:rsidRPr="00946868">
        <w:rPr>
          <w:rFonts w:hint="eastAsia"/>
          <w:lang w:val="en-US"/>
        </w:rPr>
        <w:t>логистический</w:t>
      </w:r>
      <w:r w:rsidRPr="00946868">
        <w:rPr>
          <w:lang w:val="en-US"/>
        </w:rPr>
        <w:t xml:space="preserve"> </w:t>
      </w:r>
      <w:r w:rsidRPr="00946868">
        <w:rPr>
          <w:rFonts w:hint="eastAsia"/>
          <w:lang w:val="en-US"/>
        </w:rPr>
        <w:t>принцип</w:t>
      </w:r>
      <w:r w:rsidRPr="00946868">
        <w:rPr>
          <w:lang w:val="en-US"/>
        </w:rPr>
        <w:t xml:space="preserve"> </w:t>
      </w:r>
      <w:r w:rsidRPr="00946868">
        <w:rPr>
          <w:rFonts w:hint="eastAsia"/>
          <w:lang w:val="en-US"/>
        </w:rPr>
        <w:t>глобальной</w:t>
      </w:r>
      <w:r w:rsidRPr="00946868">
        <w:rPr>
          <w:lang w:val="en-US"/>
        </w:rPr>
        <w:t xml:space="preserve"> </w:t>
      </w:r>
      <w:r w:rsidRPr="00946868">
        <w:rPr>
          <w:rFonts w:hint="eastAsia"/>
          <w:lang w:val="en-US"/>
        </w:rPr>
        <w:t>оптимизации</w:t>
      </w:r>
      <w:r w:rsidRPr="00946868">
        <w:rPr>
          <w:lang w:val="en-US"/>
        </w:rPr>
        <w:t xml:space="preserve">, </w:t>
      </w:r>
      <w:r w:rsidRPr="00946868">
        <w:rPr>
          <w:rFonts w:hint="eastAsia"/>
          <w:lang w:val="en-US"/>
        </w:rPr>
        <w:t>и</w:t>
      </w:r>
      <w:r w:rsidRPr="00946868">
        <w:rPr>
          <w:lang w:val="en-US"/>
        </w:rPr>
        <w:t xml:space="preserve"> </w:t>
      </w:r>
      <w:r w:rsidRPr="00946868">
        <w:rPr>
          <w:rFonts w:hint="eastAsia"/>
          <w:lang w:val="en-US"/>
        </w:rPr>
        <w:t>охватывающих</w:t>
      </w:r>
      <w:r w:rsidRPr="00946868">
        <w:rPr>
          <w:lang w:val="en-US"/>
        </w:rPr>
        <w:t xml:space="preserve"> </w:t>
      </w:r>
      <w:r w:rsidRPr="00946868">
        <w:rPr>
          <w:rFonts w:hint="eastAsia"/>
          <w:lang w:val="en-US"/>
        </w:rPr>
        <w:t>производство</w:t>
      </w:r>
      <w:r w:rsidRPr="00946868">
        <w:rPr>
          <w:lang w:val="en-US"/>
        </w:rPr>
        <w:t xml:space="preserve">, </w:t>
      </w:r>
      <w:r w:rsidRPr="00946868">
        <w:rPr>
          <w:rFonts w:hint="eastAsia"/>
          <w:lang w:val="en-US"/>
        </w:rPr>
        <w:t>складирование</w:t>
      </w:r>
      <w:r w:rsidRPr="00946868">
        <w:rPr>
          <w:lang w:val="en-US"/>
        </w:rPr>
        <w:t xml:space="preserve"> </w:t>
      </w:r>
      <w:r w:rsidRPr="00946868">
        <w:rPr>
          <w:rFonts w:hint="eastAsia"/>
          <w:lang w:val="en-US"/>
        </w:rPr>
        <w:t>и</w:t>
      </w:r>
      <w:r w:rsidRPr="00946868">
        <w:rPr>
          <w:lang w:val="en-US"/>
        </w:rPr>
        <w:t xml:space="preserve"> </w:t>
      </w:r>
      <w:r w:rsidRPr="00946868">
        <w:rPr>
          <w:rFonts w:hint="eastAsia"/>
          <w:lang w:val="en-US"/>
        </w:rPr>
        <w:t>транспортировку</w:t>
      </w:r>
      <w:r w:rsidRPr="00946868">
        <w:rPr>
          <w:lang w:val="en-US"/>
        </w:rPr>
        <w:t xml:space="preserve"> </w:t>
      </w:r>
      <w:r w:rsidRPr="00946868">
        <w:rPr>
          <w:rFonts w:hint="eastAsia"/>
          <w:lang w:val="en-US"/>
        </w:rPr>
        <w:t>продукции</w:t>
      </w:r>
      <w:r w:rsidRPr="00946868">
        <w:rPr>
          <w:lang w:val="en-US"/>
        </w:rPr>
        <w:t>.</w:t>
      </w:r>
    </w:p>
    <w:p w14:paraId="3AF68FDD" w14:textId="77777777" w:rsidR="00946868" w:rsidRPr="00946868" w:rsidRDefault="00946868" w:rsidP="00946868">
      <w:pPr>
        <w:rPr>
          <w:lang w:val="en-US"/>
        </w:rPr>
      </w:pPr>
      <w:r w:rsidRPr="00946868">
        <w:rPr>
          <w:rFonts w:hint="eastAsia"/>
          <w:lang w:val="en-US"/>
        </w:rPr>
        <w:t>В</w:t>
      </w:r>
      <w:r w:rsidRPr="00946868">
        <w:rPr>
          <w:lang w:val="en-US"/>
        </w:rPr>
        <w:t xml:space="preserve"> </w:t>
      </w:r>
      <w:r w:rsidRPr="00946868">
        <w:rPr>
          <w:rFonts w:hint="eastAsia"/>
          <w:lang w:val="en-US"/>
        </w:rPr>
        <w:t>процессе</w:t>
      </w:r>
      <w:r w:rsidRPr="00946868">
        <w:rPr>
          <w:lang w:val="en-US"/>
        </w:rPr>
        <w:t xml:space="preserve"> </w:t>
      </w:r>
      <w:r w:rsidRPr="00946868">
        <w:rPr>
          <w:rFonts w:hint="eastAsia"/>
          <w:lang w:val="en-US"/>
        </w:rPr>
        <w:t>исследований</w:t>
      </w:r>
      <w:r w:rsidRPr="00946868">
        <w:rPr>
          <w:lang w:val="en-US"/>
        </w:rPr>
        <w:t xml:space="preserve"> </w:t>
      </w:r>
      <w:r w:rsidRPr="00946868">
        <w:rPr>
          <w:rFonts w:hint="eastAsia"/>
          <w:lang w:val="en-US"/>
        </w:rPr>
        <w:t>рассмотрены</w:t>
      </w:r>
      <w:r w:rsidRPr="00946868">
        <w:rPr>
          <w:lang w:val="en-US"/>
        </w:rPr>
        <w:t xml:space="preserve"> </w:t>
      </w:r>
      <w:r w:rsidRPr="00946868">
        <w:rPr>
          <w:rFonts w:hint="eastAsia"/>
          <w:lang w:val="en-US"/>
        </w:rPr>
        <w:t>математические</w:t>
      </w:r>
      <w:r w:rsidRPr="00946868">
        <w:rPr>
          <w:lang w:val="en-US"/>
        </w:rPr>
        <w:t xml:space="preserve"> </w:t>
      </w:r>
      <w:r w:rsidRPr="00946868">
        <w:rPr>
          <w:rFonts w:hint="eastAsia"/>
          <w:lang w:val="en-US"/>
        </w:rPr>
        <w:t>модели</w:t>
      </w:r>
      <w:r w:rsidRPr="00946868">
        <w:rPr>
          <w:lang w:val="en-US"/>
        </w:rPr>
        <w:t xml:space="preserve"> </w:t>
      </w:r>
      <w:r w:rsidRPr="00946868">
        <w:rPr>
          <w:rFonts w:hint="eastAsia"/>
          <w:lang w:val="en-US"/>
        </w:rPr>
        <w:t>производственных</w:t>
      </w:r>
      <w:r w:rsidRPr="00946868">
        <w:rPr>
          <w:lang w:val="en-US"/>
        </w:rPr>
        <w:t xml:space="preserve">, </w:t>
      </w:r>
      <w:r w:rsidRPr="00946868">
        <w:rPr>
          <w:rFonts w:hint="eastAsia"/>
          <w:lang w:val="en-US"/>
        </w:rPr>
        <w:t>транспортных</w:t>
      </w:r>
      <w:r w:rsidRPr="00946868">
        <w:rPr>
          <w:lang w:val="en-US"/>
        </w:rPr>
        <w:t xml:space="preserve"> </w:t>
      </w:r>
      <w:r w:rsidRPr="00946868">
        <w:rPr>
          <w:rFonts w:hint="eastAsia"/>
          <w:lang w:val="en-US"/>
        </w:rPr>
        <w:t>и</w:t>
      </w:r>
      <w:r w:rsidRPr="00946868">
        <w:rPr>
          <w:lang w:val="en-US"/>
        </w:rPr>
        <w:t xml:space="preserve"> </w:t>
      </w:r>
      <w:r w:rsidRPr="00946868">
        <w:rPr>
          <w:rFonts w:hint="eastAsia"/>
          <w:lang w:val="en-US"/>
        </w:rPr>
        <w:t>складских</w:t>
      </w:r>
      <w:r w:rsidRPr="00946868">
        <w:rPr>
          <w:lang w:val="en-US"/>
        </w:rPr>
        <w:t xml:space="preserve"> </w:t>
      </w:r>
      <w:r w:rsidRPr="00946868">
        <w:rPr>
          <w:rFonts w:hint="eastAsia"/>
          <w:lang w:val="en-US"/>
        </w:rPr>
        <w:t>систем</w:t>
      </w:r>
      <w:r w:rsidRPr="00946868">
        <w:rPr>
          <w:lang w:val="en-US"/>
        </w:rPr>
        <w:t xml:space="preserve">, </w:t>
      </w:r>
      <w:r w:rsidRPr="00946868">
        <w:rPr>
          <w:rFonts w:hint="eastAsia"/>
          <w:lang w:val="en-US"/>
        </w:rPr>
        <w:t>а</w:t>
      </w:r>
      <w:r w:rsidRPr="00946868">
        <w:rPr>
          <w:lang w:val="en-US"/>
        </w:rPr>
        <w:t xml:space="preserve"> </w:t>
      </w:r>
      <w:r w:rsidRPr="00946868">
        <w:rPr>
          <w:rFonts w:hint="eastAsia"/>
          <w:lang w:val="en-US"/>
        </w:rPr>
        <w:t>также</w:t>
      </w:r>
      <w:r w:rsidRPr="00946868">
        <w:rPr>
          <w:lang w:val="en-US"/>
        </w:rPr>
        <w:t xml:space="preserve"> </w:t>
      </w:r>
      <w:r w:rsidRPr="00946868">
        <w:rPr>
          <w:rFonts w:hint="eastAsia"/>
          <w:lang w:val="en-US"/>
        </w:rPr>
        <w:t>имеющиеся</w:t>
      </w:r>
      <w:r w:rsidRPr="00946868">
        <w:rPr>
          <w:lang w:val="en-US"/>
        </w:rPr>
        <w:t xml:space="preserve"> </w:t>
      </w:r>
      <w:r w:rsidRPr="00946868">
        <w:rPr>
          <w:rFonts w:hint="eastAsia"/>
          <w:lang w:val="en-US"/>
        </w:rPr>
        <w:t>в</w:t>
      </w:r>
      <w:r w:rsidRPr="00946868">
        <w:rPr>
          <w:lang w:val="en-US"/>
        </w:rPr>
        <w:t xml:space="preserve"> </w:t>
      </w:r>
      <w:r w:rsidRPr="00946868">
        <w:rPr>
          <w:rFonts w:hint="eastAsia"/>
          <w:lang w:val="en-US"/>
        </w:rPr>
        <w:t>литературе</w:t>
      </w:r>
      <w:r w:rsidRPr="00946868">
        <w:rPr>
          <w:lang w:val="en-US"/>
        </w:rPr>
        <w:t xml:space="preserve"> </w:t>
      </w:r>
      <w:r w:rsidRPr="00946868">
        <w:rPr>
          <w:rFonts w:hint="eastAsia"/>
          <w:lang w:val="en-US"/>
        </w:rPr>
        <w:t>попытки</w:t>
      </w:r>
      <w:r w:rsidRPr="00946868">
        <w:rPr>
          <w:lang w:val="en-US"/>
        </w:rPr>
        <w:t xml:space="preserve"> </w:t>
      </w:r>
      <w:r w:rsidRPr="00946868">
        <w:rPr>
          <w:rFonts w:hint="eastAsia"/>
          <w:lang w:val="en-US"/>
        </w:rPr>
        <w:t>их</w:t>
      </w:r>
      <w:r w:rsidRPr="00946868">
        <w:rPr>
          <w:lang w:val="en-US"/>
        </w:rPr>
        <w:t xml:space="preserve"> </w:t>
      </w:r>
      <w:r w:rsidRPr="00946868">
        <w:rPr>
          <w:rFonts w:hint="eastAsia"/>
          <w:lang w:val="en-US"/>
        </w:rPr>
        <w:t>интеграции</w:t>
      </w:r>
      <w:r w:rsidRPr="00946868">
        <w:rPr>
          <w:lang w:val="en-US"/>
        </w:rPr>
        <w:t xml:space="preserve"> </w:t>
      </w:r>
      <w:r w:rsidRPr="00946868">
        <w:rPr>
          <w:rFonts w:hint="eastAsia"/>
          <w:lang w:val="en-US"/>
        </w:rPr>
        <w:t>в</w:t>
      </w:r>
      <w:r w:rsidRPr="00946868">
        <w:rPr>
          <w:lang w:val="en-US"/>
        </w:rPr>
        <w:t xml:space="preserve"> </w:t>
      </w:r>
      <w:r w:rsidRPr="00946868">
        <w:rPr>
          <w:rFonts w:hint="eastAsia"/>
          <w:lang w:val="en-US"/>
        </w:rPr>
        <w:t>транспортно</w:t>
      </w:r>
      <w:r w:rsidRPr="00946868">
        <w:rPr>
          <w:lang w:val="en-US"/>
        </w:rPr>
        <w:t>-</w:t>
      </w:r>
      <w:r w:rsidRPr="00946868">
        <w:rPr>
          <w:rFonts w:hint="eastAsia"/>
          <w:lang w:val="en-US"/>
        </w:rPr>
        <w:t>складские</w:t>
      </w:r>
      <w:r w:rsidRPr="00946868">
        <w:rPr>
          <w:lang w:val="en-US"/>
        </w:rPr>
        <w:t xml:space="preserve"> </w:t>
      </w:r>
      <w:r w:rsidRPr="00946868">
        <w:rPr>
          <w:rFonts w:hint="eastAsia"/>
          <w:lang w:val="en-US"/>
        </w:rPr>
        <w:t>системы</w:t>
      </w:r>
      <w:r w:rsidRPr="00946868">
        <w:rPr>
          <w:lang w:val="en-US"/>
        </w:rPr>
        <w:t>.</w:t>
      </w:r>
    </w:p>
    <w:p w14:paraId="1FF9E1D6" w14:textId="77777777" w:rsidR="00946868" w:rsidRPr="00946868" w:rsidRDefault="00946868" w:rsidP="00946868">
      <w:pPr>
        <w:rPr>
          <w:lang w:val="en-US"/>
        </w:rPr>
      </w:pPr>
      <w:r w:rsidRPr="00946868">
        <w:rPr>
          <w:rFonts w:hint="eastAsia"/>
          <w:lang w:val="en-US"/>
        </w:rPr>
        <w:t>По</w:t>
      </w:r>
      <w:r w:rsidRPr="00946868">
        <w:rPr>
          <w:lang w:val="en-US"/>
        </w:rPr>
        <w:t xml:space="preserve"> </w:t>
      </w:r>
      <w:r w:rsidRPr="00946868">
        <w:rPr>
          <w:rFonts w:hint="eastAsia"/>
          <w:lang w:val="en-US"/>
        </w:rPr>
        <w:t>результатам</w:t>
      </w:r>
      <w:r w:rsidRPr="00946868">
        <w:rPr>
          <w:lang w:val="en-US"/>
        </w:rPr>
        <w:t xml:space="preserve"> </w:t>
      </w:r>
      <w:r w:rsidRPr="00946868">
        <w:rPr>
          <w:rFonts w:hint="eastAsia"/>
          <w:lang w:val="en-US"/>
        </w:rPr>
        <w:t>исследований</w:t>
      </w:r>
      <w:r w:rsidRPr="00946868">
        <w:rPr>
          <w:lang w:val="en-US"/>
        </w:rPr>
        <w:t xml:space="preserve"> </w:t>
      </w:r>
      <w:r w:rsidRPr="00946868">
        <w:rPr>
          <w:rFonts w:hint="eastAsia"/>
          <w:lang w:val="en-US"/>
        </w:rPr>
        <w:t>можно</w:t>
      </w:r>
      <w:r w:rsidRPr="00946868">
        <w:rPr>
          <w:lang w:val="en-US"/>
        </w:rPr>
        <w:t xml:space="preserve"> </w:t>
      </w:r>
      <w:r w:rsidRPr="00946868">
        <w:rPr>
          <w:rFonts w:hint="eastAsia"/>
          <w:lang w:val="en-US"/>
        </w:rPr>
        <w:t>сделать</w:t>
      </w:r>
      <w:r w:rsidRPr="00946868">
        <w:rPr>
          <w:lang w:val="en-US"/>
        </w:rPr>
        <w:t xml:space="preserve"> </w:t>
      </w:r>
      <w:r w:rsidRPr="00946868">
        <w:rPr>
          <w:rFonts w:hint="eastAsia"/>
          <w:lang w:val="en-US"/>
        </w:rPr>
        <w:t>следующие</w:t>
      </w:r>
      <w:r w:rsidRPr="00946868">
        <w:rPr>
          <w:lang w:val="en-US"/>
        </w:rPr>
        <w:t xml:space="preserve"> </w:t>
      </w:r>
      <w:r w:rsidRPr="00946868">
        <w:rPr>
          <w:rFonts w:hint="eastAsia"/>
          <w:lang w:val="en-US"/>
        </w:rPr>
        <w:t>выводы</w:t>
      </w:r>
      <w:r w:rsidRPr="00946868">
        <w:rPr>
          <w:lang w:val="en-US"/>
        </w:rPr>
        <w:t>:</w:t>
      </w:r>
    </w:p>
    <w:p w14:paraId="50598C55" w14:textId="77777777" w:rsidR="00946868" w:rsidRPr="00946868" w:rsidRDefault="00946868" w:rsidP="00946868">
      <w:pPr>
        <w:rPr>
          <w:lang w:val="en-US"/>
        </w:rPr>
      </w:pPr>
      <w:r w:rsidRPr="00946868">
        <w:rPr>
          <w:lang w:val="en-US"/>
        </w:rPr>
        <w:t>1.</w:t>
      </w:r>
      <w:r w:rsidRPr="00946868">
        <w:rPr>
          <w:lang w:val="en-US"/>
        </w:rPr>
        <w:tab/>
      </w:r>
      <w:r w:rsidRPr="00946868">
        <w:rPr>
          <w:rFonts w:hint="eastAsia"/>
          <w:lang w:val="en-US"/>
        </w:rPr>
        <w:t>Основными</w:t>
      </w:r>
      <w:r w:rsidRPr="00946868">
        <w:rPr>
          <w:lang w:val="en-US"/>
        </w:rPr>
        <w:t xml:space="preserve"> </w:t>
      </w:r>
      <w:r w:rsidRPr="00946868">
        <w:rPr>
          <w:rFonts w:hint="eastAsia"/>
          <w:lang w:val="en-US"/>
        </w:rPr>
        <w:t>проблемами</w:t>
      </w:r>
      <w:r w:rsidRPr="00946868">
        <w:rPr>
          <w:lang w:val="en-US"/>
        </w:rPr>
        <w:t xml:space="preserve"> </w:t>
      </w:r>
      <w:r w:rsidRPr="00946868">
        <w:rPr>
          <w:rFonts w:hint="eastAsia"/>
          <w:lang w:val="en-US"/>
        </w:rPr>
        <w:t>легкой</w:t>
      </w:r>
      <w:r w:rsidRPr="00946868">
        <w:rPr>
          <w:lang w:val="en-US"/>
        </w:rPr>
        <w:t xml:space="preserve"> </w:t>
      </w:r>
      <w:r w:rsidRPr="00946868">
        <w:rPr>
          <w:rFonts w:hint="eastAsia"/>
          <w:lang w:val="en-US"/>
        </w:rPr>
        <w:t>промышленности</w:t>
      </w:r>
      <w:r w:rsidRPr="00946868">
        <w:rPr>
          <w:lang w:val="en-US"/>
        </w:rPr>
        <w:t xml:space="preserve"> </w:t>
      </w:r>
      <w:r w:rsidRPr="00946868">
        <w:rPr>
          <w:rFonts w:hint="eastAsia"/>
          <w:lang w:val="en-US"/>
        </w:rPr>
        <w:t>являются</w:t>
      </w:r>
      <w:r w:rsidRPr="00946868">
        <w:rPr>
          <w:lang w:val="en-US"/>
        </w:rPr>
        <w:t xml:space="preserve">: </w:t>
      </w:r>
      <w:r w:rsidRPr="00946868">
        <w:rPr>
          <w:rFonts w:hint="eastAsia"/>
          <w:lang w:val="en-US"/>
        </w:rPr>
        <w:t>высокая</w:t>
      </w:r>
      <w:r w:rsidRPr="00946868">
        <w:rPr>
          <w:lang w:val="en-US"/>
        </w:rPr>
        <w:t xml:space="preserve"> </w:t>
      </w:r>
      <w:r w:rsidRPr="00946868">
        <w:rPr>
          <w:rFonts w:hint="eastAsia"/>
          <w:lang w:val="en-US"/>
        </w:rPr>
        <w:t>себестоимость</w:t>
      </w:r>
      <w:r w:rsidRPr="00946868">
        <w:rPr>
          <w:lang w:val="en-US"/>
        </w:rPr>
        <w:t xml:space="preserve"> </w:t>
      </w:r>
      <w:r w:rsidRPr="00946868">
        <w:rPr>
          <w:rFonts w:hint="eastAsia"/>
          <w:lang w:val="en-US"/>
        </w:rPr>
        <w:t>и</w:t>
      </w:r>
      <w:r w:rsidRPr="00946868">
        <w:rPr>
          <w:lang w:val="en-US"/>
        </w:rPr>
        <w:t xml:space="preserve"> </w:t>
      </w:r>
      <w:r w:rsidRPr="00946868">
        <w:rPr>
          <w:rFonts w:hint="eastAsia"/>
          <w:lang w:val="en-US"/>
        </w:rPr>
        <w:t>низкая</w:t>
      </w:r>
      <w:r w:rsidRPr="00946868">
        <w:rPr>
          <w:lang w:val="en-US"/>
        </w:rPr>
        <w:t xml:space="preserve"> </w:t>
      </w:r>
      <w:r w:rsidRPr="00946868">
        <w:rPr>
          <w:rFonts w:hint="eastAsia"/>
          <w:lang w:val="en-US"/>
        </w:rPr>
        <w:t>конкурентоспособность</w:t>
      </w:r>
      <w:r w:rsidRPr="00946868">
        <w:rPr>
          <w:lang w:val="en-US"/>
        </w:rPr>
        <w:t xml:space="preserve"> </w:t>
      </w:r>
      <w:r w:rsidRPr="00946868">
        <w:rPr>
          <w:rFonts w:hint="eastAsia"/>
          <w:lang w:val="en-US"/>
        </w:rPr>
        <w:t>готовой</w:t>
      </w:r>
      <w:r w:rsidRPr="00946868">
        <w:rPr>
          <w:lang w:val="en-US"/>
        </w:rPr>
        <w:t xml:space="preserve"> </w:t>
      </w:r>
      <w:r w:rsidRPr="00946868">
        <w:rPr>
          <w:rFonts w:hint="eastAsia"/>
          <w:lang w:val="en-US"/>
        </w:rPr>
        <w:t>продукции</w:t>
      </w:r>
      <w:r w:rsidRPr="00946868">
        <w:rPr>
          <w:lang w:val="en-US"/>
        </w:rPr>
        <w:t xml:space="preserve">. </w:t>
      </w:r>
      <w:r w:rsidRPr="00946868">
        <w:rPr>
          <w:rFonts w:hint="eastAsia"/>
          <w:lang w:val="en-US"/>
        </w:rPr>
        <w:t>Для</w:t>
      </w:r>
      <w:r w:rsidRPr="00946868">
        <w:rPr>
          <w:lang w:val="en-US"/>
        </w:rPr>
        <w:t xml:space="preserve"> </w:t>
      </w:r>
      <w:r w:rsidRPr="00946868">
        <w:rPr>
          <w:rFonts w:hint="eastAsia"/>
          <w:lang w:val="en-US"/>
        </w:rPr>
        <w:t>преодоления</w:t>
      </w:r>
      <w:r w:rsidRPr="00946868">
        <w:rPr>
          <w:lang w:val="en-US"/>
        </w:rPr>
        <w:t xml:space="preserve"> </w:t>
      </w:r>
      <w:r w:rsidRPr="00946868">
        <w:rPr>
          <w:rFonts w:hint="eastAsia"/>
          <w:lang w:val="en-US"/>
        </w:rPr>
        <w:t>этих</w:t>
      </w:r>
      <w:r w:rsidRPr="00946868">
        <w:rPr>
          <w:lang w:val="en-US"/>
        </w:rPr>
        <w:t xml:space="preserve"> </w:t>
      </w:r>
      <w:r w:rsidRPr="00946868">
        <w:rPr>
          <w:rFonts w:hint="eastAsia"/>
          <w:lang w:val="en-US"/>
        </w:rPr>
        <w:t>проблем</w:t>
      </w:r>
      <w:r w:rsidRPr="00946868">
        <w:rPr>
          <w:lang w:val="en-US"/>
        </w:rPr>
        <w:t xml:space="preserve"> </w:t>
      </w:r>
      <w:r w:rsidRPr="00946868">
        <w:rPr>
          <w:rFonts w:hint="eastAsia"/>
          <w:lang w:val="en-US"/>
        </w:rPr>
        <w:t>необходимо</w:t>
      </w:r>
      <w:r w:rsidRPr="00946868">
        <w:rPr>
          <w:lang w:val="en-US"/>
        </w:rPr>
        <w:t xml:space="preserve"> </w:t>
      </w:r>
      <w:r w:rsidRPr="00946868">
        <w:rPr>
          <w:rFonts w:hint="eastAsia"/>
          <w:lang w:val="en-US"/>
        </w:rPr>
        <w:t>внедрение</w:t>
      </w:r>
      <w:r w:rsidRPr="00946868">
        <w:rPr>
          <w:lang w:val="en-US"/>
        </w:rPr>
        <w:t xml:space="preserve"> </w:t>
      </w:r>
      <w:r w:rsidRPr="00946868">
        <w:rPr>
          <w:rFonts w:hint="eastAsia"/>
          <w:lang w:val="en-US"/>
        </w:rPr>
        <w:t>логистических</w:t>
      </w:r>
      <w:r w:rsidRPr="00946868">
        <w:rPr>
          <w:lang w:val="en-US"/>
        </w:rPr>
        <w:t xml:space="preserve"> </w:t>
      </w:r>
      <w:r w:rsidRPr="00946868">
        <w:rPr>
          <w:rFonts w:hint="eastAsia"/>
          <w:lang w:val="en-US"/>
        </w:rPr>
        <w:t>подходов</w:t>
      </w:r>
      <w:r w:rsidRPr="00946868">
        <w:rPr>
          <w:lang w:val="en-US"/>
        </w:rPr>
        <w:t xml:space="preserve"> </w:t>
      </w:r>
      <w:r w:rsidRPr="00946868">
        <w:rPr>
          <w:rFonts w:hint="eastAsia"/>
          <w:lang w:val="en-US"/>
        </w:rPr>
        <w:t>к</w:t>
      </w:r>
      <w:r w:rsidRPr="00946868">
        <w:rPr>
          <w:lang w:val="en-US"/>
        </w:rPr>
        <w:t xml:space="preserve"> </w:t>
      </w:r>
      <w:r w:rsidRPr="00946868">
        <w:rPr>
          <w:rFonts w:hint="eastAsia"/>
          <w:lang w:val="en-US"/>
        </w:rPr>
        <w:t>управлению</w:t>
      </w:r>
      <w:r w:rsidRPr="00946868">
        <w:rPr>
          <w:lang w:val="en-US"/>
        </w:rPr>
        <w:t xml:space="preserve">, </w:t>
      </w:r>
      <w:r w:rsidRPr="00946868">
        <w:rPr>
          <w:rFonts w:hint="eastAsia"/>
          <w:lang w:val="en-US"/>
        </w:rPr>
        <w:t>основанных</w:t>
      </w:r>
      <w:r w:rsidRPr="00946868">
        <w:rPr>
          <w:lang w:val="en-US"/>
        </w:rPr>
        <w:t xml:space="preserve"> </w:t>
      </w:r>
      <w:r w:rsidRPr="00946868">
        <w:rPr>
          <w:rFonts w:hint="eastAsia"/>
          <w:lang w:val="en-US"/>
        </w:rPr>
        <w:t>на</w:t>
      </w:r>
      <w:r w:rsidRPr="00946868">
        <w:rPr>
          <w:lang w:val="en-US"/>
        </w:rPr>
        <w:t xml:space="preserve"> </w:t>
      </w:r>
      <w:r w:rsidRPr="00946868">
        <w:rPr>
          <w:rFonts w:hint="eastAsia"/>
          <w:lang w:val="en-US"/>
        </w:rPr>
        <w:t>принципе</w:t>
      </w:r>
      <w:r w:rsidRPr="00946868">
        <w:rPr>
          <w:lang w:val="en-US"/>
        </w:rPr>
        <w:t xml:space="preserve"> </w:t>
      </w:r>
      <w:r w:rsidRPr="00946868">
        <w:rPr>
          <w:rFonts w:hint="eastAsia"/>
          <w:lang w:val="en-US"/>
        </w:rPr>
        <w:t>глобальной</w:t>
      </w:r>
      <w:r w:rsidRPr="00946868">
        <w:rPr>
          <w:lang w:val="en-US"/>
        </w:rPr>
        <w:t xml:space="preserve"> </w:t>
      </w:r>
      <w:r w:rsidRPr="00946868">
        <w:rPr>
          <w:rFonts w:hint="eastAsia"/>
          <w:lang w:val="en-US"/>
        </w:rPr>
        <w:t>оптимизации</w:t>
      </w:r>
      <w:r w:rsidRPr="00946868">
        <w:rPr>
          <w:lang w:val="en-US"/>
        </w:rPr>
        <w:t xml:space="preserve"> </w:t>
      </w:r>
      <w:r w:rsidRPr="00946868">
        <w:rPr>
          <w:rFonts w:hint="eastAsia"/>
          <w:lang w:val="en-US"/>
        </w:rPr>
        <w:t>и</w:t>
      </w:r>
      <w:r w:rsidRPr="00946868">
        <w:rPr>
          <w:lang w:val="en-US"/>
        </w:rPr>
        <w:t xml:space="preserve"> </w:t>
      </w:r>
      <w:r w:rsidRPr="00946868">
        <w:rPr>
          <w:rFonts w:hint="eastAsia"/>
          <w:lang w:val="en-US"/>
        </w:rPr>
        <w:t>построении</w:t>
      </w:r>
      <w:r w:rsidRPr="00946868">
        <w:rPr>
          <w:lang w:val="en-US"/>
        </w:rPr>
        <w:t xml:space="preserve"> </w:t>
      </w:r>
      <w:r w:rsidRPr="00946868">
        <w:rPr>
          <w:rFonts w:hint="eastAsia"/>
          <w:lang w:val="en-US"/>
        </w:rPr>
        <w:t>интегрированных</w:t>
      </w:r>
      <w:r w:rsidRPr="00946868">
        <w:rPr>
          <w:lang w:val="en-US"/>
        </w:rPr>
        <w:t xml:space="preserve"> </w:t>
      </w:r>
      <w:r w:rsidRPr="00946868">
        <w:rPr>
          <w:rFonts w:hint="eastAsia"/>
          <w:lang w:val="en-US"/>
        </w:rPr>
        <w:t>оптимизационных</w:t>
      </w:r>
      <w:r w:rsidRPr="00946868">
        <w:rPr>
          <w:lang w:val="en-US"/>
        </w:rPr>
        <w:t xml:space="preserve"> </w:t>
      </w:r>
      <w:r w:rsidRPr="00946868">
        <w:rPr>
          <w:rFonts w:hint="eastAsia"/>
          <w:lang w:val="en-US"/>
        </w:rPr>
        <w:t>моделей</w:t>
      </w:r>
      <w:r w:rsidRPr="00946868">
        <w:rPr>
          <w:lang w:val="en-US"/>
        </w:rPr>
        <w:t xml:space="preserve"> </w:t>
      </w:r>
      <w:r w:rsidRPr="00946868">
        <w:rPr>
          <w:rFonts w:hint="eastAsia"/>
          <w:lang w:val="en-US"/>
        </w:rPr>
        <w:t>организации</w:t>
      </w:r>
      <w:r w:rsidRPr="00946868">
        <w:rPr>
          <w:lang w:val="en-US"/>
        </w:rPr>
        <w:t xml:space="preserve"> </w:t>
      </w:r>
      <w:r w:rsidRPr="00946868">
        <w:rPr>
          <w:rFonts w:hint="eastAsia"/>
          <w:lang w:val="en-US"/>
        </w:rPr>
        <w:t>бизнес</w:t>
      </w:r>
      <w:r w:rsidRPr="00946868">
        <w:rPr>
          <w:lang w:val="en-US"/>
        </w:rPr>
        <w:t>-</w:t>
      </w:r>
      <w:r w:rsidRPr="00946868">
        <w:rPr>
          <w:rFonts w:hint="eastAsia"/>
          <w:lang w:val="en-US"/>
        </w:rPr>
        <w:t>процессов</w:t>
      </w:r>
      <w:r w:rsidRPr="00946868">
        <w:rPr>
          <w:lang w:val="en-US"/>
        </w:rPr>
        <w:t xml:space="preserve">, </w:t>
      </w:r>
      <w:r w:rsidRPr="00946868">
        <w:rPr>
          <w:rFonts w:hint="eastAsia"/>
          <w:lang w:val="en-US"/>
        </w:rPr>
        <w:t>охватывающих</w:t>
      </w:r>
      <w:r w:rsidRPr="00946868">
        <w:rPr>
          <w:lang w:val="en-US"/>
        </w:rPr>
        <w:t xml:space="preserve"> </w:t>
      </w:r>
      <w:r w:rsidRPr="00946868">
        <w:rPr>
          <w:rFonts w:hint="eastAsia"/>
          <w:lang w:val="en-US"/>
        </w:rPr>
        <w:t>производство</w:t>
      </w:r>
      <w:r w:rsidRPr="00946868">
        <w:rPr>
          <w:lang w:val="en-US"/>
        </w:rPr>
        <w:t xml:space="preserve">, </w:t>
      </w:r>
      <w:r w:rsidRPr="00946868">
        <w:rPr>
          <w:rFonts w:hint="eastAsia"/>
          <w:lang w:val="en-US"/>
        </w:rPr>
        <w:t>складирование</w:t>
      </w:r>
      <w:r w:rsidRPr="00946868">
        <w:rPr>
          <w:lang w:val="en-US"/>
        </w:rPr>
        <w:t xml:space="preserve"> </w:t>
      </w:r>
      <w:r w:rsidRPr="00946868">
        <w:rPr>
          <w:rFonts w:hint="eastAsia"/>
          <w:lang w:val="en-US"/>
        </w:rPr>
        <w:t>и</w:t>
      </w:r>
      <w:r w:rsidRPr="00946868">
        <w:rPr>
          <w:lang w:val="en-US"/>
        </w:rPr>
        <w:t xml:space="preserve"> </w:t>
      </w:r>
      <w:r w:rsidRPr="00946868">
        <w:rPr>
          <w:rFonts w:hint="eastAsia"/>
          <w:lang w:val="en-US"/>
        </w:rPr>
        <w:t>транспортировку</w:t>
      </w:r>
      <w:r w:rsidRPr="00946868">
        <w:rPr>
          <w:lang w:val="en-US"/>
        </w:rPr>
        <w:t xml:space="preserve"> </w:t>
      </w:r>
      <w:r w:rsidRPr="00946868">
        <w:rPr>
          <w:rFonts w:hint="eastAsia"/>
          <w:lang w:val="en-US"/>
        </w:rPr>
        <w:t>продукции</w:t>
      </w:r>
      <w:r w:rsidRPr="00946868">
        <w:rPr>
          <w:lang w:val="en-US"/>
        </w:rPr>
        <w:t>.</w:t>
      </w:r>
    </w:p>
    <w:p w14:paraId="16697E8F" w14:textId="77777777" w:rsidR="00946868" w:rsidRPr="00946868" w:rsidRDefault="00946868" w:rsidP="00946868">
      <w:pPr>
        <w:rPr>
          <w:lang w:val="en-US"/>
        </w:rPr>
      </w:pPr>
      <w:r w:rsidRPr="00946868">
        <w:rPr>
          <w:lang w:val="en-US"/>
        </w:rPr>
        <w:t>2.</w:t>
      </w:r>
      <w:r w:rsidRPr="00946868">
        <w:rPr>
          <w:lang w:val="en-US"/>
        </w:rPr>
        <w:tab/>
      </w:r>
      <w:r w:rsidRPr="00946868">
        <w:rPr>
          <w:rFonts w:hint="eastAsia"/>
          <w:lang w:val="en-US"/>
        </w:rPr>
        <w:t>Математические</w:t>
      </w:r>
      <w:r w:rsidRPr="00946868">
        <w:rPr>
          <w:lang w:val="en-US"/>
        </w:rPr>
        <w:t xml:space="preserve"> </w:t>
      </w:r>
      <w:r w:rsidRPr="00946868">
        <w:rPr>
          <w:rFonts w:hint="eastAsia"/>
          <w:lang w:val="en-US"/>
        </w:rPr>
        <w:t>модели</w:t>
      </w:r>
      <w:r w:rsidRPr="00946868">
        <w:rPr>
          <w:lang w:val="en-US"/>
        </w:rPr>
        <w:t xml:space="preserve"> </w:t>
      </w:r>
      <w:r w:rsidRPr="00946868">
        <w:rPr>
          <w:rFonts w:hint="eastAsia"/>
          <w:lang w:val="en-US"/>
        </w:rPr>
        <w:t>производственных</w:t>
      </w:r>
      <w:r w:rsidRPr="00946868">
        <w:rPr>
          <w:lang w:val="en-US"/>
        </w:rPr>
        <w:t xml:space="preserve"> </w:t>
      </w:r>
      <w:r w:rsidRPr="00946868">
        <w:rPr>
          <w:rFonts w:hint="eastAsia"/>
          <w:lang w:val="en-US"/>
        </w:rPr>
        <w:t>систем</w:t>
      </w:r>
      <w:r w:rsidRPr="00946868">
        <w:rPr>
          <w:lang w:val="en-US"/>
        </w:rPr>
        <w:t xml:space="preserve"> </w:t>
      </w:r>
      <w:r w:rsidRPr="00946868">
        <w:rPr>
          <w:rFonts w:hint="eastAsia"/>
          <w:lang w:val="en-US"/>
        </w:rPr>
        <w:t>предполагают</w:t>
      </w:r>
      <w:r w:rsidRPr="00946868">
        <w:rPr>
          <w:lang w:val="en-US"/>
        </w:rPr>
        <w:t xml:space="preserve"> </w:t>
      </w:r>
      <w:r w:rsidRPr="00946868">
        <w:rPr>
          <w:rFonts w:hint="eastAsia"/>
          <w:lang w:val="en-US"/>
        </w:rPr>
        <w:t>постоянство</w:t>
      </w:r>
      <w:r w:rsidRPr="00946868">
        <w:rPr>
          <w:lang w:val="en-US"/>
        </w:rPr>
        <w:t xml:space="preserve"> </w:t>
      </w:r>
      <w:r w:rsidRPr="00946868">
        <w:rPr>
          <w:rFonts w:hint="eastAsia"/>
          <w:lang w:val="en-US"/>
        </w:rPr>
        <w:t>прибыли</w:t>
      </w:r>
      <w:r w:rsidRPr="00946868">
        <w:rPr>
          <w:lang w:val="en-US"/>
        </w:rPr>
        <w:t xml:space="preserve"> </w:t>
      </w:r>
      <w:r w:rsidRPr="00946868">
        <w:rPr>
          <w:rFonts w:hint="eastAsia"/>
          <w:lang w:val="en-US"/>
        </w:rPr>
        <w:t>от</w:t>
      </w:r>
      <w:r w:rsidRPr="00946868">
        <w:rPr>
          <w:lang w:val="en-US"/>
        </w:rPr>
        <w:t xml:space="preserve"> </w:t>
      </w:r>
      <w:r w:rsidRPr="00946868">
        <w:rPr>
          <w:rFonts w:hint="eastAsia"/>
          <w:lang w:val="en-US"/>
        </w:rPr>
        <w:t>единицы</w:t>
      </w:r>
      <w:r w:rsidRPr="00946868">
        <w:rPr>
          <w:lang w:val="en-US"/>
        </w:rPr>
        <w:t xml:space="preserve"> </w:t>
      </w:r>
      <w:r w:rsidRPr="00946868">
        <w:rPr>
          <w:rFonts w:hint="eastAsia"/>
          <w:lang w:val="en-US"/>
        </w:rPr>
        <w:t>продукции</w:t>
      </w:r>
      <w:r w:rsidRPr="00946868">
        <w:rPr>
          <w:lang w:val="en-US"/>
        </w:rPr>
        <w:t xml:space="preserve">, </w:t>
      </w:r>
      <w:r w:rsidRPr="00946868">
        <w:rPr>
          <w:rFonts w:hint="eastAsia"/>
          <w:lang w:val="en-US"/>
        </w:rPr>
        <w:t>однако</w:t>
      </w:r>
      <w:r w:rsidRPr="00946868">
        <w:rPr>
          <w:lang w:val="en-US"/>
        </w:rPr>
        <w:t xml:space="preserve">, </w:t>
      </w:r>
      <w:r w:rsidRPr="00946868">
        <w:rPr>
          <w:rFonts w:hint="eastAsia"/>
          <w:lang w:val="en-US"/>
        </w:rPr>
        <w:t>как</w:t>
      </w:r>
      <w:r w:rsidRPr="00946868">
        <w:rPr>
          <w:lang w:val="en-US"/>
        </w:rPr>
        <w:t xml:space="preserve"> </w:t>
      </w:r>
      <w:r w:rsidRPr="00946868">
        <w:rPr>
          <w:rFonts w:hint="eastAsia"/>
          <w:lang w:val="en-US"/>
        </w:rPr>
        <w:t>цена</w:t>
      </w:r>
      <w:r w:rsidRPr="00946868">
        <w:rPr>
          <w:lang w:val="en-US"/>
        </w:rPr>
        <w:t xml:space="preserve">, </w:t>
      </w:r>
      <w:r w:rsidRPr="00946868">
        <w:rPr>
          <w:rFonts w:hint="eastAsia"/>
          <w:lang w:val="en-US"/>
        </w:rPr>
        <w:t>так</w:t>
      </w:r>
      <w:r w:rsidRPr="00946868">
        <w:rPr>
          <w:lang w:val="en-US"/>
        </w:rPr>
        <w:t xml:space="preserve"> </w:t>
      </w:r>
      <w:r w:rsidRPr="00946868">
        <w:rPr>
          <w:rFonts w:hint="eastAsia"/>
          <w:lang w:val="en-US"/>
        </w:rPr>
        <w:t>и</w:t>
      </w:r>
      <w:r w:rsidRPr="00946868">
        <w:rPr>
          <w:lang w:val="en-US"/>
        </w:rPr>
        <w:t xml:space="preserve"> </w:t>
      </w:r>
      <w:r w:rsidRPr="00946868">
        <w:rPr>
          <w:rFonts w:hint="eastAsia"/>
          <w:lang w:val="en-US"/>
        </w:rPr>
        <w:t>себестоимость</w:t>
      </w:r>
      <w:r w:rsidRPr="00946868">
        <w:rPr>
          <w:lang w:val="en-US"/>
        </w:rPr>
        <w:t xml:space="preserve"> </w:t>
      </w:r>
      <w:r w:rsidRPr="00946868">
        <w:rPr>
          <w:rFonts w:hint="eastAsia"/>
          <w:lang w:val="en-US"/>
        </w:rPr>
        <w:t>продукции</w:t>
      </w:r>
      <w:r w:rsidRPr="00946868">
        <w:rPr>
          <w:lang w:val="en-US"/>
        </w:rPr>
        <w:t xml:space="preserve"> </w:t>
      </w:r>
      <w:r w:rsidRPr="00946868">
        <w:rPr>
          <w:rFonts w:hint="eastAsia"/>
          <w:lang w:val="en-US"/>
        </w:rPr>
        <w:t>могут</w:t>
      </w:r>
      <w:r w:rsidRPr="00946868">
        <w:rPr>
          <w:lang w:val="en-US"/>
        </w:rPr>
        <w:t xml:space="preserve"> </w:t>
      </w:r>
      <w:r w:rsidRPr="00946868">
        <w:rPr>
          <w:rFonts w:hint="eastAsia"/>
          <w:lang w:val="en-US"/>
        </w:rPr>
        <w:t>зависеть</w:t>
      </w:r>
      <w:r w:rsidRPr="00946868">
        <w:rPr>
          <w:lang w:val="en-US"/>
        </w:rPr>
        <w:t xml:space="preserve"> </w:t>
      </w:r>
      <w:r w:rsidRPr="00946868">
        <w:rPr>
          <w:rFonts w:hint="eastAsia"/>
          <w:lang w:val="en-US"/>
        </w:rPr>
        <w:t>от</w:t>
      </w:r>
      <w:r w:rsidRPr="00946868">
        <w:rPr>
          <w:lang w:val="en-US"/>
        </w:rPr>
        <w:t xml:space="preserve"> </w:t>
      </w:r>
      <w:r w:rsidRPr="00946868">
        <w:rPr>
          <w:rFonts w:hint="eastAsia"/>
          <w:lang w:val="en-US"/>
        </w:rPr>
        <w:t>объема</w:t>
      </w:r>
      <w:r w:rsidRPr="00946868">
        <w:rPr>
          <w:lang w:val="en-US"/>
        </w:rPr>
        <w:t xml:space="preserve"> </w:t>
      </w:r>
      <w:r w:rsidRPr="00946868">
        <w:rPr>
          <w:rFonts w:hint="eastAsia"/>
          <w:lang w:val="en-US"/>
        </w:rPr>
        <w:t>ее</w:t>
      </w:r>
      <w:r w:rsidRPr="00946868">
        <w:rPr>
          <w:lang w:val="en-US"/>
        </w:rPr>
        <w:t xml:space="preserve"> </w:t>
      </w:r>
      <w:r w:rsidRPr="00946868">
        <w:rPr>
          <w:rFonts w:hint="eastAsia"/>
          <w:lang w:val="en-US"/>
        </w:rPr>
        <w:t>выпуска</w:t>
      </w:r>
      <w:r w:rsidRPr="00946868">
        <w:rPr>
          <w:lang w:val="en-US"/>
        </w:rPr>
        <w:t xml:space="preserve"> (</w:t>
      </w:r>
      <w:r w:rsidRPr="00946868">
        <w:rPr>
          <w:rFonts w:hint="eastAsia"/>
          <w:lang w:val="en-US"/>
        </w:rPr>
        <w:t>закон</w:t>
      </w:r>
      <w:r w:rsidRPr="00946868">
        <w:rPr>
          <w:lang w:val="en-US"/>
        </w:rPr>
        <w:t xml:space="preserve"> </w:t>
      </w:r>
      <w:r w:rsidRPr="00946868">
        <w:rPr>
          <w:rFonts w:hint="eastAsia"/>
          <w:lang w:val="en-US"/>
        </w:rPr>
        <w:t>спроса</w:t>
      </w:r>
      <w:r w:rsidRPr="00946868">
        <w:rPr>
          <w:lang w:val="en-US"/>
        </w:rPr>
        <w:t xml:space="preserve"> </w:t>
      </w:r>
      <w:r w:rsidRPr="00946868">
        <w:rPr>
          <w:rFonts w:hint="eastAsia"/>
          <w:lang w:val="en-US"/>
        </w:rPr>
        <w:t>и</w:t>
      </w:r>
      <w:r w:rsidRPr="00946868">
        <w:rPr>
          <w:lang w:val="en-US"/>
        </w:rPr>
        <w:t xml:space="preserve"> </w:t>
      </w:r>
      <w:r w:rsidRPr="00946868">
        <w:rPr>
          <w:rFonts w:hint="eastAsia"/>
          <w:lang w:val="en-US"/>
        </w:rPr>
        <w:t>закон</w:t>
      </w:r>
      <w:r w:rsidRPr="00946868">
        <w:rPr>
          <w:lang w:val="en-US"/>
        </w:rPr>
        <w:t xml:space="preserve"> </w:t>
      </w:r>
      <w:r w:rsidRPr="00946868">
        <w:rPr>
          <w:rFonts w:hint="eastAsia"/>
          <w:lang w:val="en-US"/>
        </w:rPr>
        <w:t>масштаба</w:t>
      </w:r>
      <w:r w:rsidRPr="00946868">
        <w:rPr>
          <w:lang w:val="en-US"/>
        </w:rPr>
        <w:t xml:space="preserve"> </w:t>
      </w:r>
      <w:r w:rsidRPr="00946868">
        <w:rPr>
          <w:rFonts w:hint="eastAsia"/>
          <w:lang w:val="en-US"/>
        </w:rPr>
        <w:t>производства</w:t>
      </w:r>
      <w:r w:rsidRPr="00946868">
        <w:rPr>
          <w:lang w:val="en-US"/>
        </w:rPr>
        <w:t xml:space="preserve"> </w:t>
      </w:r>
      <w:r w:rsidRPr="00946868">
        <w:rPr>
          <w:rFonts w:hint="eastAsia"/>
          <w:lang w:val="en-US"/>
        </w:rPr>
        <w:t>соответственно</w:t>
      </w:r>
      <w:r w:rsidRPr="00946868">
        <w:rPr>
          <w:lang w:val="en-US"/>
        </w:rPr>
        <w:t xml:space="preserve">). </w:t>
      </w:r>
      <w:r w:rsidRPr="00946868">
        <w:rPr>
          <w:rFonts w:hint="eastAsia"/>
          <w:lang w:val="en-US"/>
        </w:rPr>
        <w:t>Поэтому</w:t>
      </w:r>
      <w:r w:rsidRPr="00946868">
        <w:rPr>
          <w:lang w:val="en-US"/>
        </w:rPr>
        <w:t xml:space="preserve"> </w:t>
      </w:r>
      <w:r w:rsidRPr="00946868">
        <w:rPr>
          <w:rFonts w:hint="eastAsia"/>
          <w:lang w:val="en-US"/>
        </w:rPr>
        <w:t>необходима</w:t>
      </w:r>
      <w:r w:rsidRPr="00946868">
        <w:rPr>
          <w:lang w:val="en-US"/>
        </w:rPr>
        <w:t xml:space="preserve"> </w:t>
      </w:r>
      <w:r w:rsidRPr="00946868">
        <w:rPr>
          <w:rFonts w:hint="eastAsia"/>
          <w:lang w:val="en-US"/>
        </w:rPr>
        <w:t>разработка</w:t>
      </w:r>
      <w:r w:rsidRPr="00946868">
        <w:rPr>
          <w:lang w:val="en-US"/>
        </w:rPr>
        <w:t xml:space="preserve"> </w:t>
      </w:r>
      <w:r w:rsidRPr="00946868">
        <w:rPr>
          <w:rFonts w:hint="eastAsia"/>
          <w:lang w:val="en-US"/>
        </w:rPr>
        <w:t>нелинейных</w:t>
      </w:r>
      <w:r w:rsidRPr="00946868">
        <w:rPr>
          <w:lang w:val="en-US"/>
        </w:rPr>
        <w:t xml:space="preserve"> </w:t>
      </w:r>
      <w:r w:rsidRPr="00946868">
        <w:rPr>
          <w:rFonts w:hint="eastAsia"/>
          <w:lang w:val="en-US"/>
        </w:rPr>
        <w:t>математических</w:t>
      </w:r>
      <w:r w:rsidRPr="00946868">
        <w:rPr>
          <w:lang w:val="en-US"/>
        </w:rPr>
        <w:t xml:space="preserve"> </w:t>
      </w:r>
      <w:r w:rsidRPr="00946868">
        <w:rPr>
          <w:rFonts w:hint="eastAsia"/>
          <w:lang w:val="en-US"/>
        </w:rPr>
        <w:t>моделей</w:t>
      </w:r>
      <w:r w:rsidRPr="00946868">
        <w:rPr>
          <w:lang w:val="en-US"/>
        </w:rPr>
        <w:t xml:space="preserve"> </w:t>
      </w:r>
      <w:r w:rsidRPr="00946868">
        <w:rPr>
          <w:rFonts w:hint="eastAsia"/>
          <w:lang w:val="en-US"/>
        </w:rPr>
        <w:t>оптимизации</w:t>
      </w:r>
      <w:r w:rsidRPr="00946868">
        <w:rPr>
          <w:lang w:val="en-US"/>
        </w:rPr>
        <w:t xml:space="preserve"> </w:t>
      </w:r>
      <w:r w:rsidRPr="00946868">
        <w:rPr>
          <w:rFonts w:hint="eastAsia"/>
          <w:lang w:val="en-US"/>
        </w:rPr>
        <w:t>планирования</w:t>
      </w:r>
      <w:r w:rsidRPr="00946868">
        <w:rPr>
          <w:lang w:val="en-US"/>
        </w:rPr>
        <w:t xml:space="preserve"> </w:t>
      </w:r>
      <w:r w:rsidRPr="00946868">
        <w:rPr>
          <w:rFonts w:hint="eastAsia"/>
          <w:lang w:val="en-US"/>
        </w:rPr>
        <w:t>производства</w:t>
      </w:r>
      <w:r w:rsidRPr="00946868">
        <w:rPr>
          <w:lang w:val="en-US"/>
        </w:rPr>
        <w:t xml:space="preserve"> </w:t>
      </w:r>
      <w:r w:rsidRPr="00946868">
        <w:rPr>
          <w:rFonts w:hint="eastAsia"/>
          <w:lang w:val="en-US"/>
        </w:rPr>
        <w:t>с</w:t>
      </w:r>
      <w:r w:rsidRPr="00946868">
        <w:rPr>
          <w:lang w:val="en-US"/>
        </w:rPr>
        <w:t xml:space="preserve"> </w:t>
      </w:r>
      <w:r w:rsidRPr="00946868">
        <w:rPr>
          <w:rFonts w:hint="eastAsia"/>
          <w:lang w:val="en-US"/>
        </w:rPr>
        <w:t>учетом</w:t>
      </w:r>
      <w:r w:rsidRPr="00946868">
        <w:rPr>
          <w:lang w:val="en-US"/>
        </w:rPr>
        <w:t xml:space="preserve"> </w:t>
      </w:r>
      <w:r w:rsidRPr="00946868">
        <w:rPr>
          <w:rFonts w:hint="eastAsia"/>
          <w:lang w:val="en-US"/>
        </w:rPr>
        <w:t>указанных</w:t>
      </w:r>
      <w:r w:rsidRPr="00946868">
        <w:rPr>
          <w:lang w:val="en-US"/>
        </w:rPr>
        <w:t xml:space="preserve"> </w:t>
      </w:r>
      <w:r w:rsidRPr="00946868">
        <w:rPr>
          <w:rFonts w:hint="eastAsia"/>
          <w:lang w:val="en-US"/>
        </w:rPr>
        <w:t>выше</w:t>
      </w:r>
      <w:r w:rsidRPr="00946868">
        <w:rPr>
          <w:lang w:val="en-US"/>
        </w:rPr>
        <w:t xml:space="preserve"> </w:t>
      </w:r>
      <w:r w:rsidRPr="00946868">
        <w:rPr>
          <w:rFonts w:hint="eastAsia"/>
          <w:lang w:val="en-US"/>
        </w:rPr>
        <w:t>зависимостей</w:t>
      </w:r>
      <w:r w:rsidRPr="00946868">
        <w:rPr>
          <w:lang w:val="en-US"/>
        </w:rPr>
        <w:t>.</w:t>
      </w:r>
    </w:p>
    <w:p w14:paraId="6828FA14" w14:textId="77777777" w:rsidR="00946868" w:rsidRPr="00946868" w:rsidRDefault="00946868" w:rsidP="00946868">
      <w:pPr>
        <w:rPr>
          <w:lang w:val="en-US"/>
        </w:rPr>
      </w:pPr>
      <w:r w:rsidRPr="00946868">
        <w:rPr>
          <w:rFonts w:hint="eastAsia"/>
          <w:lang w:val="en-US"/>
        </w:rPr>
        <w:t>Имеются</w:t>
      </w:r>
      <w:r w:rsidRPr="00946868">
        <w:rPr>
          <w:lang w:val="en-US"/>
        </w:rPr>
        <w:t xml:space="preserve"> </w:t>
      </w:r>
      <w:r w:rsidRPr="00946868">
        <w:rPr>
          <w:rFonts w:hint="eastAsia"/>
          <w:lang w:val="en-US"/>
        </w:rPr>
        <w:t>попытки</w:t>
      </w:r>
      <w:r w:rsidRPr="00946868">
        <w:rPr>
          <w:lang w:val="en-US"/>
        </w:rPr>
        <w:t xml:space="preserve"> </w:t>
      </w:r>
      <w:r w:rsidRPr="00946868">
        <w:rPr>
          <w:rFonts w:hint="eastAsia"/>
          <w:lang w:val="en-US"/>
        </w:rPr>
        <w:t>разработки</w:t>
      </w:r>
      <w:r w:rsidRPr="00946868">
        <w:rPr>
          <w:lang w:val="en-US"/>
        </w:rPr>
        <w:t xml:space="preserve"> </w:t>
      </w:r>
      <w:r w:rsidRPr="00946868">
        <w:rPr>
          <w:rFonts w:hint="eastAsia"/>
          <w:lang w:val="en-US"/>
        </w:rPr>
        <w:t>математических</w:t>
      </w:r>
      <w:r w:rsidRPr="00946868">
        <w:rPr>
          <w:lang w:val="en-US"/>
        </w:rPr>
        <w:t xml:space="preserve"> </w:t>
      </w:r>
      <w:r w:rsidRPr="00946868">
        <w:rPr>
          <w:rFonts w:hint="eastAsia"/>
          <w:lang w:val="en-US"/>
        </w:rPr>
        <w:t>моделей</w:t>
      </w:r>
      <w:r w:rsidRPr="00946868">
        <w:rPr>
          <w:lang w:val="en-US"/>
        </w:rPr>
        <w:t xml:space="preserve"> </w:t>
      </w:r>
      <w:r w:rsidRPr="00946868">
        <w:rPr>
          <w:rFonts w:hint="eastAsia"/>
          <w:lang w:val="en-US"/>
        </w:rPr>
        <w:t>транспортно</w:t>
      </w:r>
      <w:r w:rsidRPr="00946868">
        <w:rPr>
          <w:lang w:val="en-US"/>
        </w:rPr>
        <w:t xml:space="preserve">- </w:t>
      </w:r>
      <w:r w:rsidRPr="00946868">
        <w:rPr>
          <w:rFonts w:hint="eastAsia"/>
          <w:lang w:val="en-US"/>
        </w:rPr>
        <w:t>складских</w:t>
      </w:r>
      <w:r w:rsidRPr="00946868">
        <w:rPr>
          <w:lang w:val="en-US"/>
        </w:rPr>
        <w:t xml:space="preserve"> </w:t>
      </w:r>
      <w:r w:rsidRPr="00946868">
        <w:rPr>
          <w:rFonts w:hint="eastAsia"/>
          <w:lang w:val="en-US"/>
        </w:rPr>
        <w:t>задач</w:t>
      </w:r>
      <w:r w:rsidRPr="00946868">
        <w:rPr>
          <w:lang w:val="en-US"/>
        </w:rPr>
        <w:t xml:space="preserve">, </w:t>
      </w:r>
      <w:r w:rsidRPr="00946868">
        <w:rPr>
          <w:rFonts w:hint="eastAsia"/>
          <w:lang w:val="en-US"/>
        </w:rPr>
        <w:t>однако</w:t>
      </w:r>
      <w:r w:rsidRPr="00946868">
        <w:rPr>
          <w:lang w:val="en-US"/>
        </w:rPr>
        <w:t xml:space="preserve"> </w:t>
      </w:r>
      <w:r w:rsidRPr="00946868">
        <w:rPr>
          <w:rFonts w:hint="eastAsia"/>
          <w:lang w:val="en-US"/>
        </w:rPr>
        <w:t>единого</w:t>
      </w:r>
      <w:r w:rsidRPr="00946868">
        <w:rPr>
          <w:lang w:val="en-US"/>
        </w:rPr>
        <w:t xml:space="preserve"> </w:t>
      </w:r>
      <w:r w:rsidRPr="00946868">
        <w:rPr>
          <w:rFonts w:hint="eastAsia"/>
          <w:lang w:val="en-US"/>
        </w:rPr>
        <w:t>установившегося</w:t>
      </w:r>
      <w:r w:rsidRPr="00946868">
        <w:rPr>
          <w:lang w:val="en-US"/>
        </w:rPr>
        <w:t xml:space="preserve"> </w:t>
      </w:r>
      <w:r w:rsidRPr="00946868">
        <w:rPr>
          <w:rFonts w:hint="eastAsia"/>
          <w:lang w:val="en-US"/>
        </w:rPr>
        <w:t>метода</w:t>
      </w:r>
      <w:r w:rsidRPr="00946868">
        <w:rPr>
          <w:lang w:val="en-US"/>
        </w:rPr>
        <w:t xml:space="preserve"> </w:t>
      </w:r>
      <w:r w:rsidRPr="00946868">
        <w:rPr>
          <w:rFonts w:hint="eastAsia"/>
          <w:lang w:val="en-US"/>
        </w:rPr>
        <w:t>нахождения</w:t>
      </w:r>
      <w:r w:rsidRPr="00946868">
        <w:rPr>
          <w:lang w:val="en-US"/>
        </w:rPr>
        <w:t xml:space="preserve"> </w:t>
      </w:r>
      <w:r w:rsidRPr="00946868">
        <w:rPr>
          <w:rFonts w:hint="eastAsia"/>
          <w:lang w:val="en-US"/>
        </w:rPr>
        <w:t>оптимальных</w:t>
      </w:r>
      <w:r w:rsidRPr="00946868">
        <w:rPr>
          <w:lang w:val="en-US"/>
        </w:rPr>
        <w:t xml:space="preserve"> </w:t>
      </w:r>
      <w:r w:rsidRPr="00946868">
        <w:rPr>
          <w:rFonts w:hint="eastAsia"/>
          <w:lang w:val="en-US"/>
        </w:rPr>
        <w:t>координат</w:t>
      </w:r>
      <w:r w:rsidRPr="00946868">
        <w:rPr>
          <w:lang w:val="en-US"/>
        </w:rPr>
        <w:t xml:space="preserve"> </w:t>
      </w:r>
      <w:r w:rsidRPr="00946868">
        <w:rPr>
          <w:rFonts w:hint="eastAsia"/>
          <w:lang w:val="en-US"/>
        </w:rPr>
        <w:t>склада</w:t>
      </w:r>
      <w:r w:rsidRPr="00946868">
        <w:rPr>
          <w:lang w:val="en-US"/>
        </w:rPr>
        <w:t xml:space="preserve"> </w:t>
      </w:r>
      <w:r w:rsidRPr="00946868">
        <w:rPr>
          <w:rFonts w:hint="eastAsia"/>
          <w:lang w:val="en-US"/>
        </w:rPr>
        <w:t>относительно</w:t>
      </w:r>
      <w:r w:rsidRPr="00946868">
        <w:rPr>
          <w:lang w:val="en-US"/>
        </w:rPr>
        <w:t xml:space="preserve"> </w:t>
      </w:r>
      <w:r w:rsidRPr="00946868">
        <w:rPr>
          <w:rFonts w:hint="eastAsia"/>
          <w:lang w:val="en-US"/>
        </w:rPr>
        <w:t>своих</w:t>
      </w:r>
      <w:r w:rsidRPr="00946868">
        <w:rPr>
          <w:lang w:val="en-US"/>
        </w:rPr>
        <w:t xml:space="preserve"> </w:t>
      </w:r>
      <w:r w:rsidRPr="00946868">
        <w:rPr>
          <w:rFonts w:hint="eastAsia"/>
          <w:lang w:val="en-US"/>
        </w:rPr>
        <w:t>поставщиков</w:t>
      </w:r>
      <w:r w:rsidRPr="00946868">
        <w:rPr>
          <w:lang w:val="en-US"/>
        </w:rPr>
        <w:t xml:space="preserve"> </w:t>
      </w:r>
      <w:r w:rsidRPr="00946868">
        <w:rPr>
          <w:rFonts w:hint="eastAsia"/>
          <w:lang w:val="en-US"/>
        </w:rPr>
        <w:t>и</w:t>
      </w:r>
      <w:r w:rsidRPr="00946868">
        <w:rPr>
          <w:lang w:val="en-US"/>
        </w:rPr>
        <w:t xml:space="preserve"> </w:t>
      </w:r>
      <w:r w:rsidRPr="00946868">
        <w:rPr>
          <w:rFonts w:hint="eastAsia"/>
          <w:lang w:val="en-US"/>
        </w:rPr>
        <w:t>потребителей</w:t>
      </w:r>
      <w:r w:rsidRPr="00946868">
        <w:rPr>
          <w:lang w:val="en-US"/>
        </w:rPr>
        <w:t xml:space="preserve">, </w:t>
      </w:r>
      <w:r w:rsidRPr="00946868">
        <w:rPr>
          <w:rFonts w:hint="eastAsia"/>
          <w:lang w:val="en-US"/>
        </w:rPr>
        <w:t>при</w:t>
      </w:r>
      <w:r w:rsidRPr="00946868">
        <w:rPr>
          <w:lang w:val="en-US"/>
        </w:rPr>
        <w:t xml:space="preserve"> </w:t>
      </w:r>
      <w:r w:rsidRPr="00946868">
        <w:rPr>
          <w:rFonts w:hint="eastAsia"/>
          <w:lang w:val="en-US"/>
        </w:rPr>
        <w:t>котором</w:t>
      </w:r>
      <w:r w:rsidRPr="00946868">
        <w:rPr>
          <w:lang w:val="en-US"/>
        </w:rPr>
        <w:t xml:space="preserve"> </w:t>
      </w:r>
      <w:r w:rsidRPr="00946868">
        <w:rPr>
          <w:rFonts w:hint="eastAsia"/>
          <w:lang w:val="en-US"/>
        </w:rPr>
        <w:t>целевая</w:t>
      </w:r>
      <w:r w:rsidRPr="00946868">
        <w:rPr>
          <w:lang w:val="en-US"/>
        </w:rPr>
        <w:t xml:space="preserve"> </w:t>
      </w:r>
      <w:r w:rsidRPr="00946868">
        <w:rPr>
          <w:rFonts w:hint="eastAsia"/>
          <w:lang w:val="en-US"/>
        </w:rPr>
        <w:t>функция</w:t>
      </w:r>
      <w:r w:rsidRPr="00946868">
        <w:rPr>
          <w:lang w:val="en-US"/>
        </w:rPr>
        <w:t xml:space="preserve"> </w:t>
      </w:r>
      <w:r w:rsidRPr="00946868">
        <w:rPr>
          <w:rFonts w:hint="eastAsia"/>
          <w:lang w:val="en-US"/>
        </w:rPr>
        <w:t>принимает</w:t>
      </w:r>
      <w:r w:rsidRPr="00946868">
        <w:rPr>
          <w:lang w:val="en-US"/>
        </w:rPr>
        <w:t xml:space="preserve"> </w:t>
      </w:r>
      <w:r w:rsidRPr="00946868">
        <w:rPr>
          <w:rFonts w:hint="eastAsia"/>
          <w:lang w:val="en-US"/>
        </w:rPr>
        <w:t>наименьшее</w:t>
      </w:r>
      <w:r w:rsidRPr="00946868">
        <w:rPr>
          <w:lang w:val="en-US"/>
        </w:rPr>
        <w:t xml:space="preserve"> </w:t>
      </w:r>
      <w:r w:rsidRPr="00946868">
        <w:rPr>
          <w:rFonts w:hint="eastAsia"/>
          <w:lang w:val="en-US"/>
        </w:rPr>
        <w:t>значение</w:t>
      </w:r>
      <w:r w:rsidRPr="00946868">
        <w:rPr>
          <w:lang w:val="en-US"/>
        </w:rPr>
        <w:t xml:space="preserve">, </w:t>
      </w:r>
      <w:r w:rsidRPr="00946868">
        <w:rPr>
          <w:rFonts w:hint="eastAsia"/>
          <w:lang w:val="en-US"/>
        </w:rPr>
        <w:t>еще</w:t>
      </w:r>
      <w:r w:rsidRPr="00946868">
        <w:rPr>
          <w:lang w:val="en-US"/>
        </w:rPr>
        <w:t xml:space="preserve"> </w:t>
      </w:r>
      <w:r w:rsidRPr="00946868">
        <w:rPr>
          <w:rFonts w:hint="eastAsia"/>
          <w:lang w:val="en-US"/>
        </w:rPr>
        <w:t>не</w:t>
      </w:r>
      <w:r w:rsidRPr="00946868">
        <w:rPr>
          <w:lang w:val="en-US"/>
        </w:rPr>
        <w:t xml:space="preserve"> </w:t>
      </w:r>
      <w:r w:rsidRPr="00946868">
        <w:rPr>
          <w:rFonts w:hint="eastAsia"/>
          <w:lang w:val="en-US"/>
        </w:rPr>
        <w:t>определено</w:t>
      </w:r>
      <w:r w:rsidRPr="00946868">
        <w:rPr>
          <w:lang w:val="en-US"/>
        </w:rPr>
        <w:t>.</w:t>
      </w:r>
      <w:r w:rsidRPr="00946868">
        <w:rPr>
          <w:rFonts w:hint="eastAsia"/>
          <w:lang w:val="en-US"/>
        </w:rPr>
        <w:t>Полностью</w:t>
      </w:r>
      <w:r w:rsidRPr="00946868">
        <w:rPr>
          <w:lang w:val="en-US"/>
        </w:rPr>
        <w:t xml:space="preserve"> </w:t>
      </w:r>
      <w:r w:rsidRPr="00946868">
        <w:rPr>
          <w:rFonts w:hint="eastAsia"/>
          <w:lang w:val="en-US"/>
        </w:rPr>
        <w:t>отсутствует</w:t>
      </w:r>
      <w:r w:rsidRPr="00946868">
        <w:rPr>
          <w:lang w:val="en-US"/>
        </w:rPr>
        <w:t xml:space="preserve"> </w:t>
      </w:r>
      <w:r w:rsidRPr="00946868">
        <w:rPr>
          <w:rFonts w:hint="eastAsia"/>
          <w:lang w:val="en-US"/>
        </w:rPr>
        <w:t>решение</w:t>
      </w:r>
      <w:r w:rsidRPr="00946868">
        <w:rPr>
          <w:lang w:val="en-US"/>
        </w:rPr>
        <w:t xml:space="preserve"> </w:t>
      </w:r>
      <w:r w:rsidRPr="00946868">
        <w:rPr>
          <w:rFonts w:hint="eastAsia"/>
          <w:lang w:val="en-US"/>
        </w:rPr>
        <w:t>задачи</w:t>
      </w:r>
      <w:r w:rsidRPr="00946868">
        <w:rPr>
          <w:lang w:val="en-US"/>
        </w:rPr>
        <w:t xml:space="preserve"> </w:t>
      </w:r>
      <w:r w:rsidRPr="00946868">
        <w:rPr>
          <w:rFonts w:hint="eastAsia"/>
          <w:lang w:val="en-US"/>
        </w:rPr>
        <w:t>для</w:t>
      </w:r>
      <w:r w:rsidRPr="00946868">
        <w:rPr>
          <w:lang w:val="en-US"/>
        </w:rPr>
        <w:t xml:space="preserve"> </w:t>
      </w:r>
      <w:r w:rsidRPr="00946868">
        <w:rPr>
          <w:rFonts w:hint="eastAsia"/>
          <w:lang w:val="en-US"/>
        </w:rPr>
        <w:t>случая</w:t>
      </w:r>
      <w:r w:rsidRPr="00946868">
        <w:rPr>
          <w:lang w:val="en-US"/>
        </w:rPr>
        <w:t xml:space="preserve"> </w:t>
      </w:r>
      <w:r w:rsidRPr="00946868">
        <w:rPr>
          <w:rFonts w:hint="eastAsia"/>
          <w:lang w:val="en-US"/>
        </w:rPr>
        <w:t>нескольких</w:t>
      </w:r>
      <w:r w:rsidRPr="00946868">
        <w:rPr>
          <w:lang w:val="en-US"/>
        </w:rPr>
        <w:t xml:space="preserve"> </w:t>
      </w:r>
      <w:r w:rsidRPr="00946868">
        <w:rPr>
          <w:rFonts w:hint="eastAsia"/>
          <w:lang w:val="en-US"/>
        </w:rPr>
        <w:t>складов</w:t>
      </w:r>
      <w:r w:rsidRPr="00946868">
        <w:rPr>
          <w:lang w:val="en-US"/>
        </w:rPr>
        <w:t>.</w:t>
      </w:r>
    </w:p>
    <w:p w14:paraId="070ED212" w14:textId="77777777" w:rsidR="00946868" w:rsidRPr="00946868" w:rsidRDefault="00946868" w:rsidP="00946868">
      <w:pPr>
        <w:rPr>
          <w:lang w:val="en-US"/>
        </w:rPr>
      </w:pPr>
      <w:r w:rsidRPr="00946868">
        <w:rPr>
          <w:lang w:val="en-US"/>
        </w:rPr>
        <w:t>3.</w:t>
      </w:r>
      <w:r w:rsidRPr="00946868">
        <w:rPr>
          <w:lang w:val="en-US"/>
        </w:rPr>
        <w:tab/>
      </w:r>
      <w:r w:rsidRPr="00946868">
        <w:rPr>
          <w:rFonts w:hint="eastAsia"/>
          <w:lang w:val="en-US"/>
        </w:rPr>
        <w:t>Предложена</w:t>
      </w:r>
      <w:r w:rsidRPr="00946868">
        <w:rPr>
          <w:lang w:val="en-US"/>
        </w:rPr>
        <w:t xml:space="preserve"> </w:t>
      </w:r>
      <w:r w:rsidRPr="00946868">
        <w:rPr>
          <w:rFonts w:hint="eastAsia"/>
          <w:lang w:val="en-US"/>
        </w:rPr>
        <w:t>нелинейная</w:t>
      </w:r>
      <w:r w:rsidRPr="00946868">
        <w:rPr>
          <w:lang w:val="en-US"/>
        </w:rPr>
        <w:t xml:space="preserve"> </w:t>
      </w:r>
      <w:r w:rsidRPr="00946868">
        <w:rPr>
          <w:rFonts w:hint="eastAsia"/>
          <w:lang w:val="en-US"/>
        </w:rPr>
        <w:t>математическая</w:t>
      </w:r>
      <w:r w:rsidRPr="00946868">
        <w:rPr>
          <w:lang w:val="en-US"/>
        </w:rPr>
        <w:t xml:space="preserve"> </w:t>
      </w:r>
      <w:r w:rsidRPr="00946868">
        <w:rPr>
          <w:rFonts w:hint="eastAsia"/>
          <w:lang w:val="en-US"/>
        </w:rPr>
        <w:t>модель</w:t>
      </w:r>
      <w:r w:rsidRPr="00946868">
        <w:rPr>
          <w:lang w:val="en-US"/>
        </w:rPr>
        <w:t xml:space="preserve"> </w:t>
      </w:r>
      <w:r w:rsidRPr="00946868">
        <w:rPr>
          <w:rFonts w:hint="eastAsia"/>
          <w:lang w:val="en-US"/>
        </w:rPr>
        <w:t>оптимизации</w:t>
      </w:r>
      <w:r w:rsidRPr="00946868">
        <w:rPr>
          <w:lang w:val="en-US"/>
        </w:rPr>
        <w:t xml:space="preserve"> </w:t>
      </w:r>
      <w:r w:rsidRPr="00946868">
        <w:rPr>
          <w:rFonts w:hint="eastAsia"/>
          <w:lang w:val="en-US"/>
        </w:rPr>
        <w:t>плана</w:t>
      </w:r>
      <w:r w:rsidRPr="00946868">
        <w:rPr>
          <w:lang w:val="en-US"/>
        </w:rPr>
        <w:t xml:space="preserve"> </w:t>
      </w:r>
      <w:r w:rsidRPr="00946868">
        <w:rPr>
          <w:rFonts w:hint="eastAsia"/>
          <w:lang w:val="en-US"/>
        </w:rPr>
        <w:t>производства</w:t>
      </w:r>
      <w:r w:rsidRPr="00946868">
        <w:rPr>
          <w:lang w:val="en-US"/>
        </w:rPr>
        <w:t xml:space="preserve">, </w:t>
      </w:r>
      <w:r w:rsidRPr="00946868">
        <w:rPr>
          <w:rFonts w:hint="eastAsia"/>
          <w:lang w:val="en-US"/>
        </w:rPr>
        <w:t>учитывающая</w:t>
      </w:r>
      <w:r w:rsidRPr="00946868">
        <w:rPr>
          <w:lang w:val="en-US"/>
        </w:rPr>
        <w:t xml:space="preserve"> </w:t>
      </w:r>
      <w:r w:rsidRPr="00946868">
        <w:rPr>
          <w:rFonts w:hint="eastAsia"/>
          <w:lang w:val="en-US"/>
        </w:rPr>
        <w:t>зависимость</w:t>
      </w:r>
      <w:r w:rsidRPr="00946868">
        <w:rPr>
          <w:lang w:val="en-US"/>
        </w:rPr>
        <w:t xml:space="preserve"> </w:t>
      </w:r>
      <w:r w:rsidRPr="00946868">
        <w:rPr>
          <w:rFonts w:hint="eastAsia"/>
          <w:lang w:val="en-US"/>
        </w:rPr>
        <w:t>цены</w:t>
      </w:r>
      <w:r w:rsidRPr="00946868">
        <w:rPr>
          <w:lang w:val="en-US"/>
        </w:rPr>
        <w:t xml:space="preserve"> </w:t>
      </w:r>
      <w:r w:rsidRPr="00946868">
        <w:rPr>
          <w:rFonts w:hint="eastAsia"/>
          <w:lang w:val="en-US"/>
        </w:rPr>
        <w:t>и</w:t>
      </w:r>
      <w:r w:rsidRPr="00946868">
        <w:rPr>
          <w:lang w:val="en-US"/>
        </w:rPr>
        <w:t xml:space="preserve"> </w:t>
      </w:r>
      <w:r w:rsidRPr="00946868">
        <w:rPr>
          <w:rFonts w:hint="eastAsia"/>
          <w:lang w:val="en-US"/>
        </w:rPr>
        <w:t>себестоимости</w:t>
      </w:r>
      <w:r w:rsidRPr="00946868">
        <w:rPr>
          <w:lang w:val="en-US"/>
        </w:rPr>
        <w:t xml:space="preserve"> </w:t>
      </w:r>
      <w:r w:rsidRPr="00946868">
        <w:rPr>
          <w:rFonts w:hint="eastAsia"/>
          <w:lang w:val="en-US"/>
        </w:rPr>
        <w:t>продукции</w:t>
      </w:r>
      <w:r w:rsidRPr="00946868">
        <w:rPr>
          <w:lang w:val="en-US"/>
        </w:rPr>
        <w:t xml:space="preserve"> </w:t>
      </w:r>
      <w:r w:rsidRPr="00946868">
        <w:rPr>
          <w:rFonts w:hint="eastAsia"/>
          <w:lang w:val="en-US"/>
        </w:rPr>
        <w:t>от</w:t>
      </w:r>
      <w:r w:rsidRPr="00946868">
        <w:rPr>
          <w:lang w:val="en-US"/>
        </w:rPr>
        <w:t xml:space="preserve"> </w:t>
      </w:r>
      <w:r w:rsidRPr="00946868">
        <w:rPr>
          <w:rFonts w:hint="eastAsia"/>
          <w:lang w:val="en-US"/>
        </w:rPr>
        <w:t>объема</w:t>
      </w:r>
      <w:r w:rsidRPr="00946868">
        <w:rPr>
          <w:lang w:val="en-US"/>
        </w:rPr>
        <w:t xml:space="preserve"> </w:t>
      </w:r>
      <w:r w:rsidRPr="00946868">
        <w:rPr>
          <w:rFonts w:hint="eastAsia"/>
          <w:lang w:val="en-US"/>
        </w:rPr>
        <w:t>производства</w:t>
      </w:r>
      <w:r w:rsidRPr="00946868">
        <w:rPr>
          <w:lang w:val="en-US"/>
        </w:rPr>
        <w:t xml:space="preserve">. </w:t>
      </w:r>
      <w:r w:rsidRPr="00946868">
        <w:rPr>
          <w:rFonts w:hint="eastAsia"/>
          <w:lang w:val="en-US"/>
        </w:rPr>
        <w:t>При</w:t>
      </w:r>
      <w:r w:rsidRPr="00946868">
        <w:rPr>
          <w:lang w:val="en-US"/>
        </w:rPr>
        <w:t xml:space="preserve"> </w:t>
      </w:r>
      <w:r w:rsidRPr="00946868">
        <w:rPr>
          <w:rFonts w:hint="eastAsia"/>
          <w:lang w:val="en-US"/>
        </w:rPr>
        <w:t>этом</w:t>
      </w:r>
      <w:r w:rsidRPr="00946868">
        <w:rPr>
          <w:lang w:val="en-US"/>
        </w:rPr>
        <w:t xml:space="preserve"> </w:t>
      </w:r>
      <w:r w:rsidRPr="00946868">
        <w:rPr>
          <w:rFonts w:hint="eastAsia"/>
          <w:lang w:val="en-US"/>
        </w:rPr>
        <w:t>в</w:t>
      </w:r>
      <w:r w:rsidRPr="00946868">
        <w:rPr>
          <w:lang w:val="en-US"/>
        </w:rPr>
        <w:t xml:space="preserve"> </w:t>
      </w:r>
      <w:r w:rsidRPr="00946868">
        <w:rPr>
          <w:rFonts w:hint="eastAsia"/>
          <w:lang w:val="en-US"/>
        </w:rPr>
        <w:t>качестве</w:t>
      </w:r>
      <w:r w:rsidRPr="00946868">
        <w:rPr>
          <w:lang w:val="en-US"/>
        </w:rPr>
        <w:t xml:space="preserve"> </w:t>
      </w:r>
      <w:r w:rsidRPr="00946868">
        <w:rPr>
          <w:rFonts w:hint="eastAsia"/>
          <w:lang w:val="en-US"/>
        </w:rPr>
        <w:t>кривой</w:t>
      </w:r>
      <w:r w:rsidRPr="00946868">
        <w:rPr>
          <w:lang w:val="en-US"/>
        </w:rPr>
        <w:t xml:space="preserve"> </w:t>
      </w:r>
      <w:r w:rsidRPr="00946868">
        <w:rPr>
          <w:rFonts w:hint="eastAsia"/>
          <w:lang w:val="en-US"/>
        </w:rPr>
        <w:t>зависимости</w:t>
      </w:r>
      <w:r w:rsidRPr="00946868">
        <w:rPr>
          <w:lang w:val="en-US"/>
        </w:rPr>
        <w:t xml:space="preserve"> </w:t>
      </w:r>
      <w:r w:rsidRPr="00946868">
        <w:rPr>
          <w:rFonts w:hint="eastAsia"/>
          <w:lang w:val="en-US"/>
        </w:rPr>
        <w:t>цены</w:t>
      </w:r>
      <w:r w:rsidRPr="00946868">
        <w:rPr>
          <w:lang w:val="en-US"/>
        </w:rPr>
        <w:t xml:space="preserve"> </w:t>
      </w:r>
      <w:r w:rsidRPr="00946868">
        <w:rPr>
          <w:rFonts w:hint="eastAsia"/>
          <w:lang w:val="en-US"/>
        </w:rPr>
        <w:t>от</w:t>
      </w:r>
      <w:r w:rsidRPr="00946868">
        <w:rPr>
          <w:lang w:val="en-US"/>
        </w:rPr>
        <w:t xml:space="preserve"> </w:t>
      </w:r>
      <w:r w:rsidRPr="00946868">
        <w:rPr>
          <w:rFonts w:hint="eastAsia"/>
          <w:lang w:val="en-US"/>
        </w:rPr>
        <w:t>объема</w:t>
      </w:r>
    </w:p>
    <w:p w14:paraId="5E9DB93B" w14:textId="77777777" w:rsidR="00946868" w:rsidRPr="00946868" w:rsidRDefault="00946868" w:rsidP="00946868">
      <w:pPr>
        <w:rPr>
          <w:lang w:val="en-US"/>
        </w:rPr>
      </w:pPr>
      <w:r w:rsidRPr="00946868">
        <w:rPr>
          <w:lang w:val="en-US"/>
        </w:rPr>
        <w:lastRenderedPageBreak/>
        <w:t xml:space="preserve"> </w:t>
      </w:r>
    </w:p>
    <w:p w14:paraId="63D7EB37" w14:textId="77777777" w:rsidR="00946868" w:rsidRPr="00946868" w:rsidRDefault="00946868" w:rsidP="00946868">
      <w:pPr>
        <w:rPr>
          <w:lang w:val="en-US"/>
        </w:rPr>
      </w:pPr>
      <w:r w:rsidRPr="00946868">
        <w:rPr>
          <w:rFonts w:hint="eastAsia"/>
          <w:lang w:val="en-US"/>
        </w:rPr>
        <w:t>выпуска</w:t>
      </w:r>
      <w:r w:rsidRPr="00946868">
        <w:rPr>
          <w:lang w:val="en-US"/>
        </w:rPr>
        <w:t xml:space="preserve"> </w:t>
      </w:r>
      <w:r w:rsidRPr="00946868">
        <w:rPr>
          <w:rFonts w:hint="eastAsia"/>
          <w:lang w:val="en-US"/>
        </w:rPr>
        <w:t>продукции</w:t>
      </w:r>
      <w:r w:rsidRPr="00946868">
        <w:rPr>
          <w:lang w:val="en-US"/>
        </w:rPr>
        <w:t xml:space="preserve"> (</w:t>
      </w:r>
      <w:r w:rsidRPr="00946868">
        <w:rPr>
          <w:rFonts w:hint="eastAsia"/>
          <w:lang w:val="en-US"/>
        </w:rPr>
        <w:t>кривой</w:t>
      </w:r>
      <w:r w:rsidRPr="00946868">
        <w:rPr>
          <w:lang w:val="en-US"/>
        </w:rPr>
        <w:t xml:space="preserve"> </w:t>
      </w:r>
      <w:r w:rsidRPr="00946868">
        <w:rPr>
          <w:rFonts w:hint="eastAsia"/>
          <w:lang w:val="en-US"/>
        </w:rPr>
        <w:t>спроса</w:t>
      </w:r>
      <w:r w:rsidRPr="00946868">
        <w:rPr>
          <w:lang w:val="en-US"/>
        </w:rPr>
        <w:t xml:space="preserve">) </w:t>
      </w:r>
      <w:r w:rsidRPr="00946868">
        <w:rPr>
          <w:rFonts w:hint="eastAsia"/>
          <w:lang w:val="en-US"/>
        </w:rPr>
        <w:t>предложено</w:t>
      </w:r>
      <w:r w:rsidRPr="00946868">
        <w:rPr>
          <w:lang w:val="en-US"/>
        </w:rPr>
        <w:t xml:space="preserve"> </w:t>
      </w:r>
      <w:r w:rsidRPr="00946868">
        <w:rPr>
          <w:rFonts w:hint="eastAsia"/>
          <w:lang w:val="en-US"/>
        </w:rPr>
        <w:t>использовать</w:t>
      </w:r>
      <w:r w:rsidRPr="00946868">
        <w:rPr>
          <w:lang w:val="en-US"/>
        </w:rPr>
        <w:t xml:space="preserve"> </w:t>
      </w:r>
      <w:r w:rsidRPr="00946868">
        <w:rPr>
          <w:rFonts w:hint="eastAsia"/>
          <w:lang w:val="en-US"/>
        </w:rPr>
        <w:t>убывающую</w:t>
      </w:r>
      <w:r w:rsidRPr="00946868">
        <w:rPr>
          <w:lang w:val="en-US"/>
        </w:rPr>
        <w:t xml:space="preserve"> </w:t>
      </w:r>
      <w:r w:rsidRPr="00946868">
        <w:rPr>
          <w:rFonts w:hint="eastAsia"/>
          <w:lang w:val="en-US"/>
        </w:rPr>
        <w:t>степенную</w:t>
      </w:r>
      <w:r w:rsidRPr="00946868">
        <w:rPr>
          <w:lang w:val="en-US"/>
        </w:rPr>
        <w:t xml:space="preserve"> </w:t>
      </w:r>
      <w:r w:rsidRPr="00946868">
        <w:rPr>
          <w:rFonts w:hint="eastAsia"/>
          <w:lang w:val="en-US"/>
        </w:rPr>
        <w:t>функцию</w:t>
      </w:r>
      <w:r w:rsidRPr="00946868">
        <w:rPr>
          <w:lang w:val="en-US"/>
        </w:rPr>
        <w:t xml:space="preserve">, </w:t>
      </w:r>
      <w:r w:rsidRPr="00946868">
        <w:rPr>
          <w:rFonts w:hint="eastAsia"/>
          <w:lang w:val="en-US"/>
        </w:rPr>
        <w:t>параметры</w:t>
      </w:r>
      <w:r w:rsidRPr="00946868">
        <w:rPr>
          <w:lang w:val="en-US"/>
        </w:rPr>
        <w:t xml:space="preserve"> </w:t>
      </w:r>
      <w:r w:rsidRPr="00946868">
        <w:rPr>
          <w:rFonts w:hint="eastAsia"/>
          <w:lang w:val="en-US"/>
        </w:rPr>
        <w:t>которой</w:t>
      </w:r>
      <w:r w:rsidRPr="00946868">
        <w:rPr>
          <w:lang w:val="en-US"/>
        </w:rPr>
        <w:t xml:space="preserve"> </w:t>
      </w:r>
      <w:r w:rsidRPr="00946868">
        <w:rPr>
          <w:rFonts w:hint="eastAsia"/>
          <w:lang w:val="en-US"/>
        </w:rPr>
        <w:t>в</w:t>
      </w:r>
      <w:r w:rsidRPr="00946868">
        <w:rPr>
          <w:lang w:val="en-US"/>
        </w:rPr>
        <w:t xml:space="preserve"> </w:t>
      </w:r>
      <w:r w:rsidRPr="00946868">
        <w:rPr>
          <w:rFonts w:hint="eastAsia"/>
          <w:lang w:val="en-US"/>
        </w:rPr>
        <w:t>каждом</w:t>
      </w:r>
      <w:r w:rsidRPr="00946868">
        <w:rPr>
          <w:lang w:val="en-US"/>
        </w:rPr>
        <w:t xml:space="preserve"> </w:t>
      </w:r>
      <w:r w:rsidRPr="00946868">
        <w:rPr>
          <w:rFonts w:hint="eastAsia"/>
          <w:lang w:val="en-US"/>
        </w:rPr>
        <w:t>конкретном</w:t>
      </w:r>
      <w:r w:rsidRPr="00946868">
        <w:rPr>
          <w:lang w:val="en-US"/>
        </w:rPr>
        <w:t xml:space="preserve"> </w:t>
      </w:r>
      <w:r w:rsidRPr="00946868">
        <w:rPr>
          <w:rFonts w:hint="eastAsia"/>
          <w:lang w:val="en-US"/>
        </w:rPr>
        <w:t>случае</w:t>
      </w:r>
      <w:r w:rsidRPr="00946868">
        <w:rPr>
          <w:lang w:val="en-US"/>
        </w:rPr>
        <w:t xml:space="preserve"> </w:t>
      </w:r>
      <w:r w:rsidRPr="00946868">
        <w:rPr>
          <w:rFonts w:hint="eastAsia"/>
          <w:lang w:val="en-US"/>
        </w:rPr>
        <w:t>могут</w:t>
      </w:r>
      <w:r w:rsidRPr="00946868">
        <w:rPr>
          <w:lang w:val="en-US"/>
        </w:rPr>
        <w:t xml:space="preserve"> </w:t>
      </w:r>
      <w:r w:rsidRPr="00946868">
        <w:rPr>
          <w:rFonts w:hint="eastAsia"/>
          <w:lang w:val="en-US"/>
        </w:rPr>
        <w:t>быть</w:t>
      </w:r>
      <w:r w:rsidRPr="00946868">
        <w:rPr>
          <w:lang w:val="en-US"/>
        </w:rPr>
        <w:t xml:space="preserve"> </w:t>
      </w:r>
      <w:r w:rsidRPr="00946868">
        <w:rPr>
          <w:rFonts w:hint="eastAsia"/>
          <w:lang w:val="en-US"/>
        </w:rPr>
        <w:t>оценены</w:t>
      </w:r>
      <w:r w:rsidRPr="00946868">
        <w:rPr>
          <w:lang w:val="en-US"/>
        </w:rPr>
        <w:t xml:space="preserve"> </w:t>
      </w:r>
      <w:r w:rsidRPr="00946868">
        <w:rPr>
          <w:rFonts w:hint="eastAsia"/>
          <w:lang w:val="en-US"/>
        </w:rPr>
        <w:t>на</w:t>
      </w:r>
      <w:r w:rsidRPr="00946868">
        <w:rPr>
          <w:lang w:val="en-US"/>
        </w:rPr>
        <w:t xml:space="preserve"> </w:t>
      </w:r>
      <w:r w:rsidRPr="00946868">
        <w:rPr>
          <w:rFonts w:hint="eastAsia"/>
          <w:lang w:val="en-US"/>
        </w:rPr>
        <w:t>основании</w:t>
      </w:r>
      <w:r w:rsidRPr="00946868">
        <w:rPr>
          <w:lang w:val="en-US"/>
        </w:rPr>
        <w:t xml:space="preserve"> </w:t>
      </w:r>
      <w:r w:rsidRPr="00946868">
        <w:rPr>
          <w:rFonts w:hint="eastAsia"/>
          <w:lang w:val="en-US"/>
        </w:rPr>
        <w:t>статистических</w:t>
      </w:r>
      <w:r w:rsidRPr="00946868">
        <w:rPr>
          <w:lang w:val="en-US"/>
        </w:rPr>
        <w:t xml:space="preserve"> </w:t>
      </w:r>
      <w:r w:rsidRPr="00946868">
        <w:rPr>
          <w:rFonts w:hint="eastAsia"/>
          <w:lang w:val="en-US"/>
        </w:rPr>
        <w:t>данных</w:t>
      </w:r>
      <w:r w:rsidRPr="00946868">
        <w:rPr>
          <w:lang w:val="en-US"/>
        </w:rPr>
        <w:t xml:space="preserve"> </w:t>
      </w:r>
      <w:r w:rsidRPr="00946868">
        <w:rPr>
          <w:rFonts w:hint="eastAsia"/>
          <w:lang w:val="en-US"/>
        </w:rPr>
        <w:t>методом</w:t>
      </w:r>
      <w:r w:rsidRPr="00946868">
        <w:rPr>
          <w:lang w:val="en-US"/>
        </w:rPr>
        <w:t xml:space="preserve"> </w:t>
      </w:r>
      <w:r w:rsidRPr="00946868">
        <w:rPr>
          <w:rFonts w:hint="eastAsia"/>
          <w:lang w:val="en-US"/>
        </w:rPr>
        <w:t>наименьших</w:t>
      </w:r>
      <w:r w:rsidRPr="00946868">
        <w:rPr>
          <w:lang w:val="en-US"/>
        </w:rPr>
        <w:t xml:space="preserve"> </w:t>
      </w:r>
      <w:r w:rsidRPr="00946868">
        <w:rPr>
          <w:rFonts w:hint="eastAsia"/>
          <w:lang w:val="en-US"/>
        </w:rPr>
        <w:t>квадратов</w:t>
      </w:r>
      <w:r w:rsidRPr="00946868">
        <w:rPr>
          <w:lang w:val="en-US"/>
        </w:rPr>
        <w:t>.</w:t>
      </w:r>
    </w:p>
    <w:p w14:paraId="6D679490" w14:textId="77777777" w:rsidR="00946868" w:rsidRPr="00946868" w:rsidRDefault="00946868" w:rsidP="00946868">
      <w:pPr>
        <w:rPr>
          <w:lang w:val="en-US"/>
        </w:rPr>
      </w:pPr>
      <w:r w:rsidRPr="00946868">
        <w:rPr>
          <w:lang w:val="en-US"/>
        </w:rPr>
        <w:t>4.</w:t>
      </w:r>
      <w:r w:rsidRPr="00946868">
        <w:rPr>
          <w:lang w:val="en-US"/>
        </w:rPr>
        <w:tab/>
      </w:r>
      <w:r w:rsidRPr="00946868">
        <w:rPr>
          <w:rFonts w:hint="eastAsia"/>
          <w:lang w:val="en-US"/>
        </w:rPr>
        <w:t>Предложена</w:t>
      </w:r>
      <w:r w:rsidRPr="00946868">
        <w:rPr>
          <w:lang w:val="en-US"/>
        </w:rPr>
        <w:t xml:space="preserve"> </w:t>
      </w:r>
      <w:r w:rsidRPr="00946868">
        <w:rPr>
          <w:rFonts w:hint="eastAsia"/>
          <w:lang w:val="en-US"/>
        </w:rPr>
        <w:t>стохастическая</w:t>
      </w:r>
      <w:r w:rsidRPr="00946868">
        <w:rPr>
          <w:lang w:val="en-US"/>
        </w:rPr>
        <w:t xml:space="preserve"> </w:t>
      </w:r>
      <w:r w:rsidRPr="00946868">
        <w:rPr>
          <w:rFonts w:hint="eastAsia"/>
          <w:lang w:val="en-US"/>
        </w:rPr>
        <w:t>модель</w:t>
      </w:r>
      <w:r w:rsidRPr="00946868">
        <w:rPr>
          <w:lang w:val="en-US"/>
        </w:rPr>
        <w:t xml:space="preserve"> </w:t>
      </w:r>
      <w:r w:rsidRPr="00946868">
        <w:rPr>
          <w:rFonts w:hint="eastAsia"/>
          <w:lang w:val="en-US"/>
        </w:rPr>
        <w:t>планирования</w:t>
      </w:r>
      <w:r w:rsidRPr="00946868">
        <w:rPr>
          <w:lang w:val="en-US"/>
        </w:rPr>
        <w:t xml:space="preserve"> </w:t>
      </w:r>
      <w:r w:rsidRPr="00946868">
        <w:rPr>
          <w:rFonts w:hint="eastAsia"/>
          <w:lang w:val="en-US"/>
        </w:rPr>
        <w:t>производства</w:t>
      </w:r>
      <w:r w:rsidRPr="00946868">
        <w:rPr>
          <w:lang w:val="en-US"/>
        </w:rPr>
        <w:t xml:space="preserve">, </w:t>
      </w:r>
      <w:r w:rsidRPr="00946868">
        <w:rPr>
          <w:rFonts w:hint="eastAsia"/>
          <w:lang w:val="en-US"/>
        </w:rPr>
        <w:t>в</w:t>
      </w:r>
      <w:r w:rsidRPr="00946868">
        <w:rPr>
          <w:lang w:val="en-US"/>
        </w:rPr>
        <w:t xml:space="preserve"> </w:t>
      </w:r>
      <w:r w:rsidRPr="00946868">
        <w:rPr>
          <w:rFonts w:hint="eastAsia"/>
          <w:lang w:val="en-US"/>
        </w:rPr>
        <w:t>которой</w:t>
      </w:r>
      <w:r w:rsidRPr="00946868">
        <w:rPr>
          <w:lang w:val="en-US"/>
        </w:rPr>
        <w:t xml:space="preserve"> </w:t>
      </w:r>
      <w:r w:rsidRPr="00946868">
        <w:rPr>
          <w:rFonts w:hint="eastAsia"/>
          <w:lang w:val="en-US"/>
        </w:rPr>
        <w:t>спрос</w:t>
      </w:r>
      <w:r w:rsidRPr="00946868">
        <w:rPr>
          <w:lang w:val="en-US"/>
        </w:rPr>
        <w:t xml:space="preserve"> </w:t>
      </w:r>
      <w:r w:rsidRPr="00946868">
        <w:rPr>
          <w:rFonts w:hint="eastAsia"/>
          <w:lang w:val="en-US"/>
        </w:rPr>
        <w:t>на</w:t>
      </w:r>
      <w:r w:rsidRPr="00946868">
        <w:rPr>
          <w:lang w:val="en-US"/>
        </w:rPr>
        <w:t xml:space="preserve"> </w:t>
      </w:r>
      <w:r w:rsidRPr="00946868">
        <w:rPr>
          <w:rFonts w:hint="eastAsia"/>
          <w:lang w:val="en-US"/>
        </w:rPr>
        <w:t>продукцию</w:t>
      </w:r>
      <w:r w:rsidRPr="00946868">
        <w:rPr>
          <w:lang w:val="en-US"/>
        </w:rPr>
        <w:t xml:space="preserve"> </w:t>
      </w:r>
      <w:r w:rsidRPr="00946868">
        <w:rPr>
          <w:rFonts w:hint="eastAsia"/>
          <w:lang w:val="en-US"/>
        </w:rPr>
        <w:t>предприятия</w:t>
      </w:r>
      <w:r w:rsidRPr="00946868">
        <w:rPr>
          <w:lang w:val="en-US"/>
        </w:rPr>
        <w:t xml:space="preserve"> </w:t>
      </w:r>
      <w:r w:rsidRPr="00946868">
        <w:rPr>
          <w:rFonts w:hint="eastAsia"/>
          <w:lang w:val="en-US"/>
        </w:rPr>
        <w:t>является</w:t>
      </w:r>
      <w:r w:rsidRPr="00946868">
        <w:rPr>
          <w:lang w:val="en-US"/>
        </w:rPr>
        <w:t xml:space="preserve"> </w:t>
      </w:r>
      <w:r w:rsidRPr="00946868">
        <w:rPr>
          <w:rFonts w:hint="eastAsia"/>
          <w:lang w:val="en-US"/>
        </w:rPr>
        <w:t>случайной</w:t>
      </w:r>
      <w:r w:rsidRPr="00946868">
        <w:rPr>
          <w:lang w:val="en-US"/>
        </w:rPr>
        <w:t xml:space="preserve"> </w:t>
      </w:r>
      <w:r w:rsidRPr="00946868">
        <w:rPr>
          <w:rFonts w:hint="eastAsia"/>
          <w:lang w:val="en-US"/>
        </w:rPr>
        <w:t>величиной</w:t>
      </w:r>
      <w:r w:rsidRPr="00946868">
        <w:rPr>
          <w:lang w:val="en-US"/>
        </w:rPr>
        <w:t xml:space="preserve"> </w:t>
      </w:r>
      <w:r w:rsidRPr="00946868">
        <w:rPr>
          <w:rFonts w:hint="eastAsia"/>
          <w:lang w:val="en-US"/>
        </w:rPr>
        <w:t>с</w:t>
      </w:r>
      <w:r w:rsidRPr="00946868">
        <w:rPr>
          <w:lang w:val="en-US"/>
        </w:rPr>
        <w:t xml:space="preserve"> </w:t>
      </w:r>
      <w:r w:rsidRPr="00946868">
        <w:rPr>
          <w:rFonts w:hint="eastAsia"/>
          <w:lang w:val="en-US"/>
        </w:rPr>
        <w:t>математическим</w:t>
      </w:r>
      <w:r w:rsidRPr="00946868">
        <w:rPr>
          <w:lang w:val="en-US"/>
        </w:rPr>
        <w:t xml:space="preserve"> </w:t>
      </w:r>
      <w:r w:rsidRPr="00946868">
        <w:rPr>
          <w:rFonts w:hint="eastAsia"/>
          <w:lang w:val="en-US"/>
        </w:rPr>
        <w:t>ожиданием</w:t>
      </w:r>
      <w:r w:rsidRPr="00946868">
        <w:rPr>
          <w:lang w:val="en-US"/>
        </w:rPr>
        <w:t xml:space="preserve">, </w:t>
      </w:r>
      <w:r w:rsidRPr="00946868">
        <w:rPr>
          <w:rFonts w:hint="eastAsia"/>
          <w:lang w:val="en-US"/>
        </w:rPr>
        <w:t>определяемым</w:t>
      </w:r>
      <w:r w:rsidRPr="00946868">
        <w:rPr>
          <w:lang w:val="en-US"/>
        </w:rPr>
        <w:t xml:space="preserve"> </w:t>
      </w:r>
      <w:r w:rsidRPr="00946868">
        <w:rPr>
          <w:rFonts w:hint="eastAsia"/>
          <w:lang w:val="en-US"/>
        </w:rPr>
        <w:t>функцией</w:t>
      </w:r>
      <w:r w:rsidRPr="00946868">
        <w:rPr>
          <w:lang w:val="en-US"/>
        </w:rPr>
        <w:t xml:space="preserve"> </w:t>
      </w:r>
      <w:r w:rsidRPr="00946868">
        <w:rPr>
          <w:rFonts w:hint="eastAsia"/>
          <w:lang w:val="en-US"/>
        </w:rPr>
        <w:t>спроса</w:t>
      </w:r>
      <w:r w:rsidRPr="00946868">
        <w:rPr>
          <w:lang w:val="en-US"/>
        </w:rPr>
        <w:t xml:space="preserve"> 𝜑(𝑝𝑖). </w:t>
      </w:r>
      <w:r w:rsidRPr="00946868">
        <w:rPr>
          <w:rFonts w:hint="eastAsia"/>
          <w:lang w:val="en-US"/>
        </w:rPr>
        <w:t>При</w:t>
      </w:r>
      <w:r w:rsidRPr="00946868">
        <w:rPr>
          <w:lang w:val="en-US"/>
        </w:rPr>
        <w:t xml:space="preserve"> </w:t>
      </w:r>
      <w:r w:rsidRPr="00946868">
        <w:rPr>
          <w:rFonts w:hint="eastAsia"/>
          <w:lang w:val="en-US"/>
        </w:rPr>
        <w:t>этом</w:t>
      </w:r>
      <w:r w:rsidRPr="00946868">
        <w:rPr>
          <w:lang w:val="en-US"/>
        </w:rPr>
        <w:t xml:space="preserve"> </w:t>
      </w:r>
      <w:r w:rsidRPr="00946868">
        <w:rPr>
          <w:rFonts w:hint="eastAsia"/>
          <w:lang w:val="en-US"/>
        </w:rPr>
        <w:t>предприятие</w:t>
      </w:r>
      <w:r w:rsidRPr="00946868">
        <w:rPr>
          <w:lang w:val="en-US"/>
        </w:rPr>
        <w:t xml:space="preserve"> </w:t>
      </w:r>
      <w:r w:rsidRPr="00946868">
        <w:rPr>
          <w:rFonts w:hint="eastAsia"/>
          <w:lang w:val="en-US"/>
        </w:rPr>
        <w:t>имеет</w:t>
      </w:r>
      <w:r w:rsidRPr="00946868">
        <w:rPr>
          <w:lang w:val="en-US"/>
        </w:rPr>
        <w:t xml:space="preserve"> </w:t>
      </w:r>
      <w:r w:rsidRPr="00946868">
        <w:rPr>
          <w:rFonts w:hint="eastAsia"/>
          <w:lang w:val="en-US"/>
        </w:rPr>
        <w:t>возможность</w:t>
      </w:r>
      <w:r w:rsidRPr="00946868">
        <w:rPr>
          <w:lang w:val="en-US"/>
        </w:rPr>
        <w:t xml:space="preserve"> </w:t>
      </w:r>
      <w:r w:rsidRPr="00946868">
        <w:rPr>
          <w:rFonts w:hint="eastAsia"/>
          <w:lang w:val="en-US"/>
        </w:rPr>
        <w:t>устанавливать</w:t>
      </w:r>
      <w:r w:rsidRPr="00946868">
        <w:rPr>
          <w:lang w:val="en-US"/>
        </w:rPr>
        <w:t xml:space="preserve"> </w:t>
      </w:r>
      <w:r w:rsidRPr="00946868">
        <w:rPr>
          <w:rFonts w:hint="eastAsia"/>
          <w:lang w:val="en-US"/>
        </w:rPr>
        <w:t>как</w:t>
      </w:r>
      <w:r w:rsidRPr="00946868">
        <w:rPr>
          <w:lang w:val="en-US"/>
        </w:rPr>
        <w:t xml:space="preserve"> </w:t>
      </w:r>
      <w:r w:rsidRPr="00946868">
        <w:rPr>
          <w:rFonts w:hint="eastAsia"/>
          <w:lang w:val="en-US"/>
        </w:rPr>
        <w:t>планируемые</w:t>
      </w:r>
      <w:r w:rsidRPr="00946868">
        <w:rPr>
          <w:lang w:val="en-US"/>
        </w:rPr>
        <w:t xml:space="preserve"> </w:t>
      </w:r>
      <w:r w:rsidRPr="00946868">
        <w:rPr>
          <w:rFonts w:hint="eastAsia"/>
          <w:lang w:val="en-US"/>
        </w:rPr>
        <w:t>объемы</w:t>
      </w:r>
      <w:r w:rsidRPr="00946868">
        <w:rPr>
          <w:lang w:val="en-US"/>
        </w:rPr>
        <w:t xml:space="preserve"> </w:t>
      </w:r>
      <w:r w:rsidRPr="00946868">
        <w:rPr>
          <w:rFonts w:hint="eastAsia"/>
          <w:lang w:val="en-US"/>
        </w:rPr>
        <w:t>выпуска</w:t>
      </w:r>
      <w:r w:rsidRPr="00946868">
        <w:rPr>
          <w:lang w:val="en-US"/>
        </w:rPr>
        <w:t xml:space="preserve"> </w:t>
      </w:r>
      <w:r w:rsidRPr="00946868">
        <w:rPr>
          <w:rFonts w:hint="eastAsia"/>
          <w:lang w:val="en-US"/>
        </w:rPr>
        <w:t>продукции</w:t>
      </w:r>
      <w:r w:rsidRPr="00946868">
        <w:rPr>
          <w:lang w:val="en-US"/>
        </w:rPr>
        <w:t xml:space="preserve"> qi,</w:t>
      </w:r>
      <w:r w:rsidRPr="00946868">
        <w:rPr>
          <w:rFonts w:hint="eastAsia"/>
          <w:lang w:val="en-US"/>
        </w:rPr>
        <w:t>так</w:t>
      </w:r>
      <w:r w:rsidRPr="00946868">
        <w:rPr>
          <w:lang w:val="en-US"/>
        </w:rPr>
        <w:t xml:space="preserve"> </w:t>
      </w:r>
      <w:r w:rsidRPr="00946868">
        <w:rPr>
          <w:rFonts w:hint="eastAsia"/>
          <w:lang w:val="en-US"/>
        </w:rPr>
        <w:t>и</w:t>
      </w:r>
      <w:r w:rsidRPr="00946868">
        <w:rPr>
          <w:lang w:val="en-US"/>
        </w:rPr>
        <w:t xml:space="preserve"> </w:t>
      </w:r>
      <w:r w:rsidRPr="00946868">
        <w:rPr>
          <w:rFonts w:hint="eastAsia"/>
          <w:lang w:val="en-US"/>
        </w:rPr>
        <w:t>их</w:t>
      </w:r>
      <w:r w:rsidRPr="00946868">
        <w:rPr>
          <w:lang w:val="en-US"/>
        </w:rPr>
        <w:t xml:space="preserve"> </w:t>
      </w:r>
      <w:r w:rsidRPr="00946868">
        <w:rPr>
          <w:rFonts w:hint="eastAsia"/>
          <w:lang w:val="en-US"/>
        </w:rPr>
        <w:t>цены</w:t>
      </w:r>
      <w:r w:rsidRPr="00946868">
        <w:rPr>
          <w:lang w:val="en-US"/>
        </w:rPr>
        <w:t xml:space="preserve"> pi..</w:t>
      </w:r>
      <w:r w:rsidRPr="00946868">
        <w:rPr>
          <w:rFonts w:hint="eastAsia"/>
          <w:lang w:val="en-US"/>
        </w:rPr>
        <w:t>В</w:t>
      </w:r>
      <w:r w:rsidRPr="00946868">
        <w:rPr>
          <w:lang w:val="en-US"/>
        </w:rPr>
        <w:t xml:space="preserve"> </w:t>
      </w:r>
      <w:r w:rsidRPr="00946868">
        <w:rPr>
          <w:rFonts w:hint="eastAsia"/>
          <w:lang w:val="en-US"/>
        </w:rPr>
        <w:t>качестве</w:t>
      </w:r>
      <w:r w:rsidRPr="00946868">
        <w:rPr>
          <w:lang w:val="en-US"/>
        </w:rPr>
        <w:t xml:space="preserve"> </w:t>
      </w:r>
      <w:r w:rsidRPr="00946868">
        <w:rPr>
          <w:rFonts w:hint="eastAsia"/>
          <w:lang w:val="en-US"/>
        </w:rPr>
        <w:t>критерия</w:t>
      </w:r>
      <w:r w:rsidRPr="00946868">
        <w:rPr>
          <w:lang w:val="en-US"/>
        </w:rPr>
        <w:t xml:space="preserve"> </w:t>
      </w:r>
      <w:r w:rsidRPr="00946868">
        <w:rPr>
          <w:rFonts w:hint="eastAsia"/>
          <w:lang w:val="en-US"/>
        </w:rPr>
        <w:t>оптимизации</w:t>
      </w:r>
      <w:r w:rsidRPr="00946868">
        <w:rPr>
          <w:lang w:val="en-US"/>
        </w:rPr>
        <w:t xml:space="preserve"> </w:t>
      </w:r>
      <w:r w:rsidRPr="00946868">
        <w:rPr>
          <w:rFonts w:hint="eastAsia"/>
          <w:lang w:val="en-US"/>
        </w:rPr>
        <w:t>в</w:t>
      </w:r>
      <w:r w:rsidRPr="00946868">
        <w:rPr>
          <w:lang w:val="en-US"/>
        </w:rPr>
        <w:t xml:space="preserve"> </w:t>
      </w:r>
      <w:r w:rsidRPr="00946868">
        <w:rPr>
          <w:rFonts w:hint="eastAsia"/>
          <w:lang w:val="en-US"/>
        </w:rPr>
        <w:t>данной</w:t>
      </w:r>
      <w:r w:rsidRPr="00946868">
        <w:rPr>
          <w:lang w:val="en-US"/>
        </w:rPr>
        <w:t xml:space="preserve"> </w:t>
      </w:r>
      <w:r w:rsidRPr="00946868">
        <w:rPr>
          <w:rFonts w:hint="eastAsia"/>
          <w:lang w:val="en-US"/>
        </w:rPr>
        <w:t>модели</w:t>
      </w:r>
      <w:r w:rsidRPr="00946868">
        <w:rPr>
          <w:lang w:val="en-US"/>
        </w:rPr>
        <w:t xml:space="preserve"> </w:t>
      </w:r>
      <w:r w:rsidRPr="00946868">
        <w:rPr>
          <w:rFonts w:hint="eastAsia"/>
          <w:lang w:val="en-US"/>
        </w:rPr>
        <w:t>используется</w:t>
      </w:r>
      <w:r w:rsidRPr="00946868">
        <w:rPr>
          <w:lang w:val="en-US"/>
        </w:rPr>
        <w:t xml:space="preserve"> </w:t>
      </w:r>
      <w:r w:rsidRPr="00946868">
        <w:rPr>
          <w:rFonts w:hint="eastAsia"/>
          <w:lang w:val="en-US"/>
        </w:rPr>
        <w:t>математическое</w:t>
      </w:r>
      <w:r w:rsidRPr="00946868">
        <w:rPr>
          <w:lang w:val="en-US"/>
        </w:rPr>
        <w:t xml:space="preserve"> </w:t>
      </w:r>
      <w:r w:rsidRPr="00946868">
        <w:rPr>
          <w:rFonts w:hint="eastAsia"/>
          <w:lang w:val="en-US"/>
        </w:rPr>
        <w:t>ожидание</w:t>
      </w:r>
      <w:r w:rsidRPr="00946868">
        <w:rPr>
          <w:lang w:val="en-US"/>
        </w:rPr>
        <w:t xml:space="preserve"> </w:t>
      </w:r>
      <w:r w:rsidRPr="00946868">
        <w:rPr>
          <w:rFonts w:hint="eastAsia"/>
          <w:lang w:val="en-US"/>
        </w:rPr>
        <w:t>прибыли</w:t>
      </w:r>
      <w:r w:rsidRPr="00946868">
        <w:rPr>
          <w:lang w:val="en-US"/>
        </w:rPr>
        <w:t xml:space="preserve">. </w:t>
      </w:r>
      <w:r w:rsidRPr="00946868">
        <w:rPr>
          <w:rFonts w:hint="eastAsia"/>
          <w:lang w:val="en-US"/>
        </w:rPr>
        <w:t>Получено</w:t>
      </w:r>
      <w:r w:rsidRPr="00946868">
        <w:rPr>
          <w:lang w:val="en-US"/>
        </w:rPr>
        <w:t xml:space="preserve"> </w:t>
      </w:r>
      <w:r w:rsidRPr="00946868">
        <w:rPr>
          <w:rFonts w:hint="eastAsia"/>
          <w:lang w:val="en-US"/>
        </w:rPr>
        <w:t>аналитическое</w:t>
      </w:r>
      <w:r w:rsidRPr="00946868">
        <w:rPr>
          <w:lang w:val="en-US"/>
        </w:rPr>
        <w:t xml:space="preserve"> </w:t>
      </w:r>
      <w:r w:rsidRPr="00946868">
        <w:rPr>
          <w:rFonts w:hint="eastAsia"/>
          <w:lang w:val="en-US"/>
        </w:rPr>
        <w:t>выражение</w:t>
      </w:r>
      <w:r w:rsidRPr="00946868">
        <w:rPr>
          <w:lang w:val="en-US"/>
        </w:rPr>
        <w:t xml:space="preserve"> </w:t>
      </w:r>
      <w:r w:rsidRPr="00946868">
        <w:rPr>
          <w:rFonts w:hint="eastAsia"/>
          <w:lang w:val="en-US"/>
        </w:rPr>
        <w:t>для</w:t>
      </w:r>
      <w:r w:rsidRPr="00946868">
        <w:rPr>
          <w:lang w:val="en-US"/>
        </w:rPr>
        <w:t xml:space="preserve"> </w:t>
      </w:r>
      <w:r w:rsidRPr="00946868">
        <w:rPr>
          <w:rFonts w:hint="eastAsia"/>
          <w:lang w:val="en-US"/>
        </w:rPr>
        <w:t>математического</w:t>
      </w:r>
      <w:r w:rsidRPr="00946868">
        <w:rPr>
          <w:lang w:val="en-US"/>
        </w:rPr>
        <w:t xml:space="preserve"> </w:t>
      </w:r>
      <w:r w:rsidRPr="00946868">
        <w:rPr>
          <w:rFonts w:hint="eastAsia"/>
          <w:lang w:val="en-US"/>
        </w:rPr>
        <w:t>ожидания</w:t>
      </w:r>
      <w:r w:rsidRPr="00946868">
        <w:rPr>
          <w:lang w:val="en-US"/>
        </w:rPr>
        <w:t xml:space="preserve"> </w:t>
      </w:r>
      <w:r w:rsidRPr="00946868">
        <w:rPr>
          <w:rFonts w:hint="eastAsia"/>
          <w:lang w:val="en-US"/>
        </w:rPr>
        <w:t>прибыли</w:t>
      </w:r>
      <w:r w:rsidRPr="00946868">
        <w:rPr>
          <w:lang w:val="en-US"/>
        </w:rPr>
        <w:t xml:space="preserve"> </w:t>
      </w:r>
      <w:r w:rsidRPr="00946868">
        <w:rPr>
          <w:rFonts w:hint="eastAsia"/>
          <w:lang w:val="en-US"/>
        </w:rPr>
        <w:t>в</w:t>
      </w:r>
      <w:r w:rsidRPr="00946868">
        <w:rPr>
          <w:lang w:val="en-US"/>
        </w:rPr>
        <w:t xml:space="preserve"> </w:t>
      </w:r>
      <w:r w:rsidRPr="00946868">
        <w:rPr>
          <w:rFonts w:hint="eastAsia"/>
          <w:lang w:val="en-US"/>
        </w:rPr>
        <w:t>общем</w:t>
      </w:r>
      <w:r w:rsidRPr="00946868">
        <w:rPr>
          <w:lang w:val="en-US"/>
        </w:rPr>
        <w:t xml:space="preserve"> </w:t>
      </w:r>
      <w:r w:rsidRPr="00946868">
        <w:rPr>
          <w:rFonts w:hint="eastAsia"/>
          <w:lang w:val="en-US"/>
        </w:rPr>
        <w:t>виде</w:t>
      </w:r>
      <w:r w:rsidRPr="00946868">
        <w:rPr>
          <w:lang w:val="en-US"/>
        </w:rPr>
        <w:t xml:space="preserve"> </w:t>
      </w:r>
      <w:r w:rsidRPr="00946868">
        <w:rPr>
          <w:rFonts w:hint="eastAsia"/>
          <w:lang w:val="en-US"/>
        </w:rPr>
        <w:t>при</w:t>
      </w:r>
      <w:r w:rsidRPr="00946868">
        <w:rPr>
          <w:lang w:val="en-US"/>
        </w:rPr>
        <w:t xml:space="preserve"> </w:t>
      </w:r>
      <w:r w:rsidRPr="00946868">
        <w:rPr>
          <w:rFonts w:hint="eastAsia"/>
          <w:lang w:val="en-US"/>
        </w:rPr>
        <w:t>произвольном</w:t>
      </w:r>
      <w:r w:rsidRPr="00946868">
        <w:rPr>
          <w:lang w:val="en-US"/>
        </w:rPr>
        <w:t xml:space="preserve"> </w:t>
      </w:r>
      <w:r w:rsidRPr="00946868">
        <w:rPr>
          <w:rFonts w:hint="eastAsia"/>
          <w:lang w:val="en-US"/>
        </w:rPr>
        <w:t>законе</w:t>
      </w:r>
      <w:r w:rsidRPr="00946868">
        <w:rPr>
          <w:lang w:val="en-US"/>
        </w:rPr>
        <w:t xml:space="preserve"> </w:t>
      </w:r>
      <w:r w:rsidRPr="00946868">
        <w:rPr>
          <w:rFonts w:hint="eastAsia"/>
          <w:lang w:val="en-US"/>
        </w:rPr>
        <w:t>распределения</w:t>
      </w:r>
      <w:r w:rsidRPr="00946868">
        <w:rPr>
          <w:lang w:val="en-US"/>
        </w:rPr>
        <w:t xml:space="preserve"> </w:t>
      </w:r>
      <w:r w:rsidRPr="00946868">
        <w:rPr>
          <w:rFonts w:hint="eastAsia"/>
          <w:lang w:val="en-US"/>
        </w:rPr>
        <w:t>спроса</w:t>
      </w:r>
      <w:r w:rsidRPr="00946868">
        <w:rPr>
          <w:lang w:val="en-US"/>
        </w:rPr>
        <w:t xml:space="preserve"> </w:t>
      </w:r>
      <w:r w:rsidRPr="00946868">
        <w:rPr>
          <w:rFonts w:hint="eastAsia"/>
          <w:lang w:val="en-US"/>
        </w:rPr>
        <w:t>на</w:t>
      </w:r>
      <w:r w:rsidRPr="00946868">
        <w:rPr>
          <w:lang w:val="en-US"/>
        </w:rPr>
        <w:t xml:space="preserve"> </w:t>
      </w:r>
      <w:r w:rsidRPr="00946868">
        <w:rPr>
          <w:rFonts w:hint="eastAsia"/>
          <w:lang w:val="en-US"/>
        </w:rPr>
        <w:t>продукцию</w:t>
      </w:r>
      <w:r w:rsidRPr="00946868">
        <w:rPr>
          <w:lang w:val="en-US"/>
        </w:rPr>
        <w:t xml:space="preserve"> </w:t>
      </w:r>
      <w:r w:rsidRPr="00946868">
        <w:rPr>
          <w:rFonts w:hint="eastAsia"/>
          <w:lang w:val="en-US"/>
        </w:rPr>
        <w:t>и</w:t>
      </w:r>
      <w:r w:rsidRPr="00946868">
        <w:rPr>
          <w:lang w:val="en-US"/>
        </w:rPr>
        <w:t xml:space="preserve">, </w:t>
      </w:r>
      <w:r w:rsidRPr="00946868">
        <w:rPr>
          <w:rFonts w:hint="eastAsia"/>
          <w:lang w:val="en-US"/>
        </w:rPr>
        <w:t>в</w:t>
      </w:r>
      <w:r w:rsidRPr="00946868">
        <w:rPr>
          <w:lang w:val="en-US"/>
        </w:rPr>
        <w:t xml:space="preserve"> </w:t>
      </w:r>
      <w:r w:rsidRPr="00946868">
        <w:rPr>
          <w:rFonts w:hint="eastAsia"/>
          <w:lang w:val="en-US"/>
        </w:rPr>
        <w:t>частности</w:t>
      </w:r>
      <w:r w:rsidRPr="00946868">
        <w:rPr>
          <w:lang w:val="en-US"/>
        </w:rPr>
        <w:t xml:space="preserve">, </w:t>
      </w:r>
      <w:r w:rsidRPr="00946868">
        <w:rPr>
          <w:rFonts w:hint="eastAsia"/>
          <w:lang w:val="en-US"/>
        </w:rPr>
        <w:t>при</w:t>
      </w:r>
      <w:r w:rsidRPr="00946868">
        <w:rPr>
          <w:lang w:val="en-US"/>
        </w:rPr>
        <w:t xml:space="preserve"> </w:t>
      </w:r>
      <w:r w:rsidRPr="00946868">
        <w:rPr>
          <w:rFonts w:hint="eastAsia"/>
          <w:lang w:val="en-US"/>
        </w:rPr>
        <w:t>равномерном</w:t>
      </w:r>
      <w:r w:rsidRPr="00946868">
        <w:rPr>
          <w:lang w:val="en-US"/>
        </w:rPr>
        <w:t xml:space="preserve"> </w:t>
      </w:r>
      <w:r w:rsidRPr="00946868">
        <w:rPr>
          <w:rFonts w:hint="eastAsia"/>
          <w:lang w:val="en-US"/>
        </w:rPr>
        <w:t>законе</w:t>
      </w:r>
      <w:r w:rsidRPr="00946868">
        <w:rPr>
          <w:lang w:val="en-US"/>
        </w:rPr>
        <w:t xml:space="preserve"> </w:t>
      </w:r>
      <w:r w:rsidRPr="00946868">
        <w:rPr>
          <w:rFonts w:hint="eastAsia"/>
          <w:lang w:val="en-US"/>
        </w:rPr>
        <w:t>распределения</w:t>
      </w:r>
      <w:r w:rsidRPr="00946868">
        <w:rPr>
          <w:lang w:val="en-US"/>
        </w:rPr>
        <w:t xml:space="preserve"> </w:t>
      </w:r>
      <w:r w:rsidRPr="00946868">
        <w:rPr>
          <w:rFonts w:hint="eastAsia"/>
          <w:lang w:val="en-US"/>
        </w:rPr>
        <w:t>спроса</w:t>
      </w:r>
      <w:r w:rsidRPr="00946868">
        <w:rPr>
          <w:lang w:val="en-US"/>
        </w:rPr>
        <w:t>.</w:t>
      </w:r>
    </w:p>
    <w:p w14:paraId="39BB549F" w14:textId="77777777" w:rsidR="00946868" w:rsidRPr="00946868" w:rsidRDefault="00946868" w:rsidP="00946868">
      <w:pPr>
        <w:rPr>
          <w:lang w:val="en-US"/>
        </w:rPr>
      </w:pPr>
      <w:r w:rsidRPr="00946868">
        <w:rPr>
          <w:lang w:val="en-US"/>
        </w:rPr>
        <w:t>5.</w:t>
      </w:r>
      <w:r w:rsidRPr="00946868">
        <w:rPr>
          <w:lang w:val="en-US"/>
        </w:rPr>
        <w:tab/>
      </w:r>
      <w:r w:rsidRPr="00946868">
        <w:rPr>
          <w:rFonts w:hint="eastAsia"/>
          <w:lang w:val="en-US"/>
        </w:rPr>
        <w:t>Предложена</w:t>
      </w:r>
      <w:r w:rsidRPr="00946868">
        <w:rPr>
          <w:lang w:val="en-US"/>
        </w:rPr>
        <w:t xml:space="preserve"> </w:t>
      </w:r>
      <w:r w:rsidRPr="00946868">
        <w:rPr>
          <w:rFonts w:hint="eastAsia"/>
          <w:lang w:val="en-US"/>
        </w:rPr>
        <w:t>математическая</w:t>
      </w:r>
      <w:r w:rsidRPr="00946868">
        <w:rPr>
          <w:lang w:val="en-US"/>
        </w:rPr>
        <w:t xml:space="preserve"> </w:t>
      </w:r>
      <w:r w:rsidRPr="00946868">
        <w:rPr>
          <w:rFonts w:hint="eastAsia"/>
          <w:lang w:val="en-US"/>
        </w:rPr>
        <w:t>модель</w:t>
      </w:r>
      <w:r w:rsidRPr="00946868">
        <w:rPr>
          <w:lang w:val="en-US"/>
        </w:rPr>
        <w:t xml:space="preserve"> </w:t>
      </w:r>
      <w:r w:rsidRPr="00946868">
        <w:rPr>
          <w:rFonts w:hint="eastAsia"/>
          <w:lang w:val="en-US"/>
        </w:rPr>
        <w:t>оптимизации</w:t>
      </w:r>
      <w:r w:rsidRPr="00946868">
        <w:rPr>
          <w:lang w:val="en-US"/>
        </w:rPr>
        <w:t xml:space="preserve"> </w:t>
      </w:r>
      <w:r w:rsidRPr="00946868">
        <w:rPr>
          <w:rFonts w:hint="eastAsia"/>
          <w:lang w:val="en-US"/>
        </w:rPr>
        <w:t>транспортно</w:t>
      </w:r>
      <w:r w:rsidRPr="00946868">
        <w:rPr>
          <w:lang w:val="en-US"/>
        </w:rPr>
        <w:t xml:space="preserve">- </w:t>
      </w:r>
      <w:r w:rsidRPr="00946868">
        <w:rPr>
          <w:rFonts w:hint="eastAsia"/>
          <w:lang w:val="en-US"/>
        </w:rPr>
        <w:t>складской</w:t>
      </w:r>
      <w:r w:rsidRPr="00946868">
        <w:rPr>
          <w:lang w:val="en-US"/>
        </w:rPr>
        <w:t xml:space="preserve"> </w:t>
      </w:r>
      <w:r w:rsidRPr="00946868">
        <w:rPr>
          <w:rFonts w:hint="eastAsia"/>
          <w:lang w:val="en-US"/>
        </w:rPr>
        <w:t>задачи</w:t>
      </w:r>
      <w:r w:rsidRPr="00946868">
        <w:rPr>
          <w:lang w:val="en-US"/>
        </w:rPr>
        <w:t xml:space="preserve"> </w:t>
      </w:r>
      <w:r w:rsidRPr="00946868">
        <w:rPr>
          <w:rFonts w:hint="eastAsia"/>
          <w:lang w:val="en-US"/>
        </w:rPr>
        <w:t>для</w:t>
      </w:r>
      <w:r w:rsidRPr="00946868">
        <w:rPr>
          <w:lang w:val="en-US"/>
        </w:rPr>
        <w:t xml:space="preserve"> </w:t>
      </w:r>
      <w:r w:rsidRPr="00946868">
        <w:rPr>
          <w:rFonts w:hint="eastAsia"/>
          <w:lang w:val="en-US"/>
        </w:rPr>
        <w:t>случая</w:t>
      </w:r>
      <w:r w:rsidRPr="00946868">
        <w:rPr>
          <w:lang w:val="en-US"/>
        </w:rPr>
        <w:t xml:space="preserve"> </w:t>
      </w:r>
      <w:r w:rsidRPr="00946868">
        <w:rPr>
          <w:rFonts w:hint="eastAsia"/>
          <w:lang w:val="en-US"/>
        </w:rPr>
        <w:t>нескольких</w:t>
      </w:r>
      <w:r w:rsidRPr="00946868">
        <w:rPr>
          <w:lang w:val="en-US"/>
        </w:rPr>
        <w:t xml:space="preserve"> </w:t>
      </w:r>
      <w:r w:rsidRPr="00946868">
        <w:rPr>
          <w:rFonts w:hint="eastAsia"/>
          <w:lang w:val="en-US"/>
        </w:rPr>
        <w:t>складов</w:t>
      </w:r>
      <w:r w:rsidRPr="00946868">
        <w:rPr>
          <w:lang w:val="en-US"/>
        </w:rPr>
        <w:t xml:space="preserve"> </w:t>
      </w:r>
      <w:r w:rsidRPr="00946868">
        <w:rPr>
          <w:rFonts w:hint="eastAsia"/>
          <w:lang w:val="en-US"/>
        </w:rPr>
        <w:t>с</w:t>
      </w:r>
      <w:r w:rsidRPr="00946868">
        <w:rPr>
          <w:lang w:val="en-US"/>
        </w:rPr>
        <w:t xml:space="preserve"> </w:t>
      </w:r>
      <w:r w:rsidRPr="00946868">
        <w:rPr>
          <w:rFonts w:hint="eastAsia"/>
          <w:lang w:val="en-US"/>
        </w:rPr>
        <w:t>применением</w:t>
      </w:r>
      <w:r w:rsidRPr="00946868">
        <w:rPr>
          <w:lang w:val="en-US"/>
        </w:rPr>
        <w:t xml:space="preserve"> </w:t>
      </w:r>
      <w:r w:rsidRPr="00946868">
        <w:rPr>
          <w:rFonts w:hint="eastAsia"/>
          <w:lang w:val="en-US"/>
        </w:rPr>
        <w:t>аппарата</w:t>
      </w:r>
      <w:r w:rsidRPr="00946868">
        <w:rPr>
          <w:lang w:val="en-US"/>
        </w:rPr>
        <w:t xml:space="preserve"> </w:t>
      </w:r>
      <w:r w:rsidRPr="00946868">
        <w:rPr>
          <w:rFonts w:hint="eastAsia"/>
          <w:lang w:val="en-US"/>
        </w:rPr>
        <w:t>кластерного</w:t>
      </w:r>
      <w:r w:rsidRPr="00946868">
        <w:rPr>
          <w:lang w:val="en-US"/>
        </w:rPr>
        <w:t xml:space="preserve"> </w:t>
      </w:r>
      <w:r w:rsidRPr="00946868">
        <w:rPr>
          <w:rFonts w:hint="eastAsia"/>
          <w:lang w:val="en-US"/>
        </w:rPr>
        <w:t>анализа</w:t>
      </w:r>
      <w:r w:rsidRPr="00946868">
        <w:rPr>
          <w:lang w:val="en-US"/>
        </w:rPr>
        <w:t xml:space="preserve">. </w:t>
      </w:r>
      <w:r w:rsidRPr="00946868">
        <w:rPr>
          <w:rFonts w:hint="eastAsia"/>
          <w:lang w:val="en-US"/>
        </w:rPr>
        <w:t>При</w:t>
      </w:r>
      <w:r w:rsidRPr="00946868">
        <w:rPr>
          <w:lang w:val="en-US"/>
        </w:rPr>
        <w:t xml:space="preserve"> </w:t>
      </w:r>
      <w:r w:rsidRPr="00946868">
        <w:rPr>
          <w:rFonts w:hint="eastAsia"/>
          <w:lang w:val="en-US"/>
        </w:rPr>
        <w:t>любом</w:t>
      </w:r>
      <w:r w:rsidRPr="00946868">
        <w:rPr>
          <w:lang w:val="en-US"/>
        </w:rPr>
        <w:t xml:space="preserve"> </w:t>
      </w:r>
      <w:r w:rsidRPr="00946868">
        <w:rPr>
          <w:rFonts w:hint="eastAsia"/>
          <w:lang w:val="en-US"/>
        </w:rPr>
        <w:t>фиксированном</w:t>
      </w:r>
      <w:r w:rsidRPr="00946868">
        <w:rPr>
          <w:lang w:val="en-US"/>
        </w:rPr>
        <w:t xml:space="preserve"> </w:t>
      </w:r>
      <w:r w:rsidRPr="00946868">
        <w:rPr>
          <w:rFonts w:hint="eastAsia"/>
          <w:lang w:val="en-US"/>
        </w:rPr>
        <w:t>количестве</w:t>
      </w:r>
      <w:r w:rsidRPr="00946868">
        <w:rPr>
          <w:lang w:val="en-US"/>
        </w:rPr>
        <w:t xml:space="preserve"> </w:t>
      </w:r>
      <w:r w:rsidRPr="00946868">
        <w:rPr>
          <w:rFonts w:hint="eastAsia"/>
          <w:lang w:val="en-US"/>
        </w:rPr>
        <w:t>складов</w:t>
      </w:r>
      <w:r w:rsidRPr="00946868">
        <w:rPr>
          <w:lang w:val="en-US"/>
        </w:rPr>
        <w:t xml:space="preserve"> m </w:t>
      </w:r>
      <w:r w:rsidRPr="00946868">
        <w:rPr>
          <w:rFonts w:hint="eastAsia"/>
          <w:lang w:val="en-US"/>
        </w:rPr>
        <w:t>необходимо</w:t>
      </w:r>
      <w:r w:rsidRPr="00946868">
        <w:rPr>
          <w:lang w:val="en-US"/>
        </w:rPr>
        <w:t xml:space="preserve"> </w:t>
      </w:r>
      <w:r w:rsidRPr="00946868">
        <w:rPr>
          <w:rFonts w:hint="eastAsia"/>
          <w:lang w:val="en-US"/>
        </w:rPr>
        <w:t>решить</w:t>
      </w:r>
      <w:r w:rsidRPr="00946868">
        <w:rPr>
          <w:lang w:val="en-US"/>
        </w:rPr>
        <w:t xml:space="preserve"> </w:t>
      </w:r>
      <w:r w:rsidRPr="00946868">
        <w:rPr>
          <w:rFonts w:hint="eastAsia"/>
          <w:lang w:val="en-US"/>
        </w:rPr>
        <w:t>задачу</w:t>
      </w:r>
      <w:r w:rsidRPr="00946868">
        <w:rPr>
          <w:lang w:val="en-US"/>
        </w:rPr>
        <w:t xml:space="preserve"> </w:t>
      </w:r>
      <w:r w:rsidRPr="00946868">
        <w:rPr>
          <w:rFonts w:hint="eastAsia"/>
          <w:lang w:val="en-US"/>
        </w:rPr>
        <w:t>нахождения</w:t>
      </w:r>
      <w:r w:rsidRPr="00946868">
        <w:rPr>
          <w:lang w:val="en-US"/>
        </w:rPr>
        <w:t xml:space="preserve"> </w:t>
      </w:r>
      <w:r w:rsidRPr="00946868">
        <w:rPr>
          <w:rFonts w:hint="eastAsia"/>
          <w:lang w:val="en-US"/>
        </w:rPr>
        <w:t>координат</w:t>
      </w:r>
      <w:r w:rsidRPr="00946868">
        <w:rPr>
          <w:lang w:val="en-US"/>
        </w:rPr>
        <w:t xml:space="preserve"> </w:t>
      </w:r>
      <w:r w:rsidRPr="00946868">
        <w:rPr>
          <w:rFonts w:hint="eastAsia"/>
          <w:lang w:val="en-US"/>
        </w:rPr>
        <w:t>оптимальных</w:t>
      </w:r>
      <w:r w:rsidRPr="00946868">
        <w:rPr>
          <w:lang w:val="en-US"/>
        </w:rPr>
        <w:t xml:space="preserve"> </w:t>
      </w:r>
      <w:r w:rsidRPr="00946868">
        <w:rPr>
          <w:rFonts w:hint="eastAsia"/>
          <w:lang w:val="en-US"/>
        </w:rPr>
        <w:t>точек</w:t>
      </w:r>
      <w:r w:rsidRPr="00946868">
        <w:rPr>
          <w:lang w:val="en-US"/>
        </w:rPr>
        <w:t xml:space="preserve"> </w:t>
      </w:r>
      <w:r w:rsidRPr="00946868">
        <w:rPr>
          <w:rFonts w:hint="eastAsia"/>
          <w:lang w:val="en-US"/>
        </w:rPr>
        <w:t>географического</w:t>
      </w:r>
      <w:r w:rsidRPr="00946868">
        <w:rPr>
          <w:lang w:val="en-US"/>
        </w:rPr>
        <w:t xml:space="preserve"> </w:t>
      </w:r>
      <w:r w:rsidRPr="00946868">
        <w:rPr>
          <w:rFonts w:hint="eastAsia"/>
          <w:lang w:val="en-US"/>
        </w:rPr>
        <w:t>расположения</w:t>
      </w:r>
      <w:r w:rsidRPr="00946868">
        <w:rPr>
          <w:lang w:val="en-US"/>
        </w:rPr>
        <w:t xml:space="preserve"> </w:t>
      </w:r>
      <w:r w:rsidRPr="00946868">
        <w:rPr>
          <w:rFonts w:hint="eastAsia"/>
          <w:lang w:val="en-US"/>
        </w:rPr>
        <w:t>складов</w:t>
      </w:r>
      <w:r w:rsidRPr="00946868">
        <w:rPr>
          <w:lang w:val="en-US"/>
        </w:rPr>
        <w:t xml:space="preserve"> (</w:t>
      </w:r>
      <w:r w:rsidRPr="00946868">
        <w:rPr>
          <w:rFonts w:hint="eastAsia"/>
          <w:lang w:val="en-US"/>
        </w:rPr>
        <w:t>х</w:t>
      </w:r>
      <w:r w:rsidRPr="00946868">
        <w:rPr>
          <w:lang w:val="en-US"/>
        </w:rPr>
        <w:t xml:space="preserve">; </w:t>
      </w:r>
      <w:r w:rsidRPr="00946868">
        <w:rPr>
          <w:rFonts w:hint="eastAsia"/>
          <w:lang w:val="en-US"/>
        </w:rPr>
        <w:t>у</w:t>
      </w:r>
      <w:r w:rsidRPr="00946868">
        <w:rPr>
          <w:lang w:val="en-US"/>
        </w:rPr>
        <w:t xml:space="preserve">) </w:t>
      </w:r>
      <w:r w:rsidRPr="00946868">
        <w:rPr>
          <w:rFonts w:hint="eastAsia"/>
          <w:lang w:val="en-US"/>
        </w:rPr>
        <w:t>относительно</w:t>
      </w:r>
      <w:r w:rsidRPr="00946868">
        <w:rPr>
          <w:lang w:val="en-US"/>
        </w:rPr>
        <w:t xml:space="preserve"> </w:t>
      </w:r>
      <w:r w:rsidRPr="00946868">
        <w:rPr>
          <w:rFonts w:hint="eastAsia"/>
          <w:lang w:val="en-US"/>
        </w:rPr>
        <w:t>потребителей</w:t>
      </w:r>
      <w:r w:rsidRPr="00946868">
        <w:rPr>
          <w:lang w:val="en-US"/>
        </w:rPr>
        <w:t xml:space="preserve"> </w:t>
      </w:r>
      <w:r w:rsidRPr="00946868">
        <w:rPr>
          <w:rFonts w:hint="eastAsia"/>
          <w:lang w:val="en-US"/>
        </w:rPr>
        <w:t>и</w:t>
      </w:r>
      <w:r w:rsidRPr="00946868">
        <w:rPr>
          <w:lang w:val="en-US"/>
        </w:rPr>
        <w:t xml:space="preserve"> </w:t>
      </w:r>
      <w:r w:rsidRPr="00946868">
        <w:rPr>
          <w:rFonts w:hint="eastAsia"/>
          <w:lang w:val="en-US"/>
        </w:rPr>
        <w:t>их</w:t>
      </w:r>
      <w:r w:rsidRPr="00946868">
        <w:rPr>
          <w:lang w:val="en-US"/>
        </w:rPr>
        <w:t xml:space="preserve"> </w:t>
      </w:r>
      <w:r w:rsidRPr="00946868">
        <w:rPr>
          <w:rFonts w:hint="eastAsia"/>
          <w:lang w:val="en-US"/>
        </w:rPr>
        <w:t>оптимального</w:t>
      </w:r>
      <w:r w:rsidRPr="00946868">
        <w:rPr>
          <w:lang w:val="en-US"/>
        </w:rPr>
        <w:t xml:space="preserve"> </w:t>
      </w:r>
      <w:r w:rsidRPr="00946868">
        <w:rPr>
          <w:rFonts w:hint="eastAsia"/>
          <w:lang w:val="en-US"/>
        </w:rPr>
        <w:t>разбиения</w:t>
      </w:r>
      <w:r w:rsidRPr="00946868">
        <w:rPr>
          <w:lang w:val="en-US"/>
        </w:rPr>
        <w:t xml:space="preserve"> </w:t>
      </w:r>
      <w:r w:rsidRPr="00946868">
        <w:rPr>
          <w:rFonts w:hint="eastAsia"/>
          <w:lang w:val="en-US"/>
        </w:rPr>
        <w:t>на</w:t>
      </w:r>
      <w:r w:rsidRPr="00946868">
        <w:rPr>
          <w:lang w:val="en-US"/>
        </w:rPr>
        <w:t xml:space="preserve"> </w:t>
      </w:r>
      <w:r w:rsidRPr="00946868">
        <w:rPr>
          <w:rFonts w:hint="eastAsia"/>
          <w:lang w:val="en-US"/>
        </w:rPr>
        <w:t>группы</w:t>
      </w:r>
      <w:r w:rsidRPr="00946868">
        <w:rPr>
          <w:lang w:val="en-US"/>
        </w:rPr>
        <w:t xml:space="preserve"> </w:t>
      </w:r>
      <w:r w:rsidRPr="00946868">
        <w:rPr>
          <w:rFonts w:hint="eastAsia"/>
          <w:lang w:val="en-US"/>
        </w:rPr>
        <w:t>обслуживания</w:t>
      </w:r>
      <w:r w:rsidRPr="00946868">
        <w:rPr>
          <w:lang w:val="en-US"/>
        </w:rPr>
        <w:t xml:space="preserve"> 𝐺𝑘  (𝑘 = 1, </w:t>
      </w:r>
      <w:r w:rsidRPr="00946868">
        <w:rPr>
          <w:rFonts w:hint="eastAsia"/>
          <w:lang w:val="en-US"/>
        </w:rPr>
        <w:t>…</w:t>
      </w:r>
      <w:r w:rsidRPr="00946868">
        <w:rPr>
          <w:lang w:val="en-US"/>
        </w:rPr>
        <w:t xml:space="preserve"> , 𝑚) </w:t>
      </w:r>
      <w:r w:rsidRPr="00946868">
        <w:rPr>
          <w:rFonts w:hint="eastAsia"/>
          <w:lang w:val="en-US"/>
        </w:rPr>
        <w:t>конкретным</w:t>
      </w:r>
    </w:p>
    <w:p w14:paraId="62AA186C" w14:textId="77777777" w:rsidR="00946868" w:rsidRPr="00946868" w:rsidRDefault="00946868" w:rsidP="00946868">
      <w:pPr>
        <w:rPr>
          <w:lang w:val="en-US"/>
        </w:rPr>
      </w:pPr>
      <w:r w:rsidRPr="00946868">
        <w:rPr>
          <w:rFonts w:hint="eastAsia"/>
          <w:lang w:val="en-US"/>
        </w:rPr>
        <w:t>складом</w:t>
      </w:r>
      <w:r w:rsidRPr="00946868">
        <w:rPr>
          <w:lang w:val="en-US"/>
        </w:rPr>
        <w:t xml:space="preserve">.  </w:t>
      </w:r>
      <w:r w:rsidRPr="00946868">
        <w:rPr>
          <w:rFonts w:hint="eastAsia"/>
          <w:lang w:val="en-US"/>
        </w:rPr>
        <w:t>Для</w:t>
      </w:r>
      <w:r w:rsidRPr="00946868">
        <w:rPr>
          <w:lang w:val="en-US"/>
        </w:rPr>
        <w:t xml:space="preserve">  </w:t>
      </w:r>
      <w:r w:rsidRPr="00946868">
        <w:rPr>
          <w:rFonts w:hint="eastAsia"/>
          <w:lang w:val="en-US"/>
        </w:rPr>
        <w:t>того</w:t>
      </w:r>
      <w:r w:rsidRPr="00946868">
        <w:rPr>
          <w:lang w:val="en-US"/>
        </w:rPr>
        <w:t xml:space="preserve">  </w:t>
      </w:r>
      <w:r w:rsidRPr="00946868">
        <w:rPr>
          <w:rFonts w:hint="eastAsia"/>
          <w:lang w:val="en-US"/>
        </w:rPr>
        <w:t>чтобы</w:t>
      </w:r>
      <w:r w:rsidRPr="00946868">
        <w:rPr>
          <w:lang w:val="en-US"/>
        </w:rPr>
        <w:t xml:space="preserve">  </w:t>
      </w:r>
      <w:r w:rsidRPr="00946868">
        <w:rPr>
          <w:rFonts w:hint="eastAsia"/>
          <w:lang w:val="en-US"/>
        </w:rPr>
        <w:t>одновременного</w:t>
      </w:r>
      <w:r w:rsidRPr="00946868">
        <w:rPr>
          <w:lang w:val="en-US"/>
        </w:rPr>
        <w:t xml:space="preserve">  </w:t>
      </w:r>
      <w:r w:rsidRPr="00946868">
        <w:rPr>
          <w:rFonts w:hint="eastAsia"/>
          <w:lang w:val="en-US"/>
        </w:rPr>
        <w:t>найти</w:t>
      </w:r>
      <w:r w:rsidRPr="00946868">
        <w:rPr>
          <w:lang w:val="en-US"/>
        </w:rPr>
        <w:t xml:space="preserve">  </w:t>
      </w:r>
      <w:r w:rsidRPr="00946868">
        <w:rPr>
          <w:rFonts w:hint="eastAsia"/>
          <w:lang w:val="en-US"/>
        </w:rPr>
        <w:t>и</w:t>
      </w:r>
      <w:r w:rsidRPr="00946868">
        <w:rPr>
          <w:lang w:val="en-US"/>
        </w:rPr>
        <w:t xml:space="preserve">  </w:t>
      </w:r>
      <w:r w:rsidRPr="00946868">
        <w:rPr>
          <w:rFonts w:hint="eastAsia"/>
          <w:lang w:val="en-US"/>
        </w:rPr>
        <w:t>оптимальное</w:t>
      </w:r>
      <w:r w:rsidRPr="00946868">
        <w:rPr>
          <w:lang w:val="en-US"/>
        </w:rPr>
        <w:t xml:space="preserve">  </w:t>
      </w:r>
      <w:r w:rsidRPr="00946868">
        <w:rPr>
          <w:rFonts w:hint="eastAsia"/>
          <w:lang w:val="en-US"/>
        </w:rPr>
        <w:t>разбиение</w:t>
      </w:r>
    </w:p>
    <w:p w14:paraId="3277DE12" w14:textId="77777777" w:rsidR="00946868" w:rsidRPr="00946868" w:rsidRDefault="00946868" w:rsidP="00946868">
      <w:pPr>
        <w:rPr>
          <w:lang w:val="en-US"/>
        </w:rPr>
      </w:pPr>
      <w:r w:rsidRPr="00946868">
        <w:rPr>
          <w:lang w:val="en-US"/>
        </w:rPr>
        <w:t xml:space="preserve">𝐺1, 𝐺2, </w:t>
      </w:r>
      <w:r w:rsidRPr="00946868">
        <w:rPr>
          <w:rFonts w:hint="eastAsia"/>
          <w:lang w:val="en-US"/>
        </w:rPr>
        <w:t>…</w:t>
      </w:r>
      <w:r w:rsidRPr="00946868">
        <w:rPr>
          <w:lang w:val="en-US"/>
        </w:rPr>
        <w:t xml:space="preserve"> , 𝐺𝑚, </w:t>
      </w:r>
      <w:r w:rsidRPr="00946868">
        <w:rPr>
          <w:rFonts w:hint="eastAsia"/>
          <w:lang w:val="en-US"/>
        </w:rPr>
        <w:t>и</w:t>
      </w:r>
      <w:r w:rsidRPr="00946868">
        <w:rPr>
          <w:lang w:val="en-US"/>
        </w:rPr>
        <w:t xml:space="preserve"> </w:t>
      </w:r>
      <w:r w:rsidRPr="00946868">
        <w:rPr>
          <w:rFonts w:hint="eastAsia"/>
          <w:lang w:val="en-US"/>
        </w:rPr>
        <w:t>оптимальный</w:t>
      </w:r>
      <w:r w:rsidRPr="00946868">
        <w:rPr>
          <w:lang w:val="en-US"/>
        </w:rPr>
        <w:t xml:space="preserve"> </w:t>
      </w:r>
      <w:r w:rsidRPr="00946868">
        <w:rPr>
          <w:rFonts w:hint="eastAsia"/>
          <w:lang w:val="en-US"/>
        </w:rPr>
        <w:t>набора</w:t>
      </w:r>
      <w:r w:rsidRPr="00946868">
        <w:rPr>
          <w:lang w:val="en-US"/>
        </w:rPr>
        <w:t xml:space="preserve"> </w:t>
      </w:r>
      <w:r w:rsidRPr="00946868">
        <w:rPr>
          <w:rFonts w:hint="eastAsia"/>
          <w:lang w:val="en-US"/>
        </w:rPr>
        <w:t>координат</w:t>
      </w:r>
      <w:r w:rsidRPr="00946868">
        <w:rPr>
          <w:lang w:val="en-US"/>
        </w:rPr>
        <w:t xml:space="preserve"> </w:t>
      </w:r>
      <w:r w:rsidRPr="00946868">
        <w:rPr>
          <w:rFonts w:hint="eastAsia"/>
          <w:lang w:val="en-US"/>
        </w:rPr>
        <w:t>точек</w:t>
      </w:r>
      <w:r w:rsidRPr="00946868">
        <w:rPr>
          <w:lang w:val="en-US"/>
        </w:rPr>
        <w:t xml:space="preserve"> </w:t>
      </w:r>
      <w:r w:rsidRPr="00946868">
        <w:rPr>
          <w:rFonts w:hint="eastAsia"/>
          <w:lang w:val="en-US"/>
        </w:rPr>
        <w:t>географического</w:t>
      </w:r>
      <w:r w:rsidRPr="00946868">
        <w:rPr>
          <w:lang w:val="en-US"/>
        </w:rPr>
        <w:t xml:space="preserve"> </w:t>
      </w:r>
      <w:r w:rsidRPr="00946868">
        <w:rPr>
          <w:rFonts w:hint="eastAsia"/>
          <w:lang w:val="en-US"/>
        </w:rPr>
        <w:t>расположения</w:t>
      </w:r>
      <w:r w:rsidRPr="00946868">
        <w:rPr>
          <w:lang w:val="en-US"/>
        </w:rPr>
        <w:t xml:space="preserve"> </w:t>
      </w:r>
      <w:r w:rsidRPr="00946868">
        <w:rPr>
          <w:rFonts w:hint="eastAsia"/>
          <w:lang w:val="en-US"/>
        </w:rPr>
        <w:t>складов</w:t>
      </w:r>
      <w:r w:rsidRPr="00946868">
        <w:rPr>
          <w:lang w:val="en-US"/>
        </w:rPr>
        <w:t xml:space="preserve"> </w:t>
      </w:r>
      <w:r w:rsidRPr="00946868">
        <w:rPr>
          <w:rFonts w:hint="eastAsia"/>
          <w:lang w:val="en-US"/>
        </w:rPr>
        <w:t>в</w:t>
      </w:r>
      <w:r w:rsidRPr="00946868">
        <w:rPr>
          <w:lang w:val="en-US"/>
        </w:rPr>
        <w:t xml:space="preserve"> </w:t>
      </w:r>
      <w:r w:rsidRPr="00946868">
        <w:rPr>
          <w:rFonts w:hint="eastAsia"/>
          <w:lang w:val="en-US"/>
        </w:rPr>
        <w:t>диссертационной</w:t>
      </w:r>
      <w:r w:rsidRPr="00946868">
        <w:rPr>
          <w:lang w:val="en-US"/>
        </w:rPr>
        <w:t xml:space="preserve"> </w:t>
      </w:r>
      <w:r w:rsidRPr="00946868">
        <w:rPr>
          <w:rFonts w:hint="eastAsia"/>
          <w:lang w:val="en-US"/>
        </w:rPr>
        <w:t>работе</w:t>
      </w:r>
      <w:r w:rsidRPr="00946868">
        <w:rPr>
          <w:lang w:val="en-US"/>
        </w:rPr>
        <w:t xml:space="preserve"> </w:t>
      </w:r>
      <w:r w:rsidRPr="00946868">
        <w:rPr>
          <w:rFonts w:hint="eastAsia"/>
          <w:lang w:val="en-US"/>
        </w:rPr>
        <w:t>предложен</w:t>
      </w:r>
      <w:r w:rsidRPr="00946868">
        <w:rPr>
          <w:lang w:val="en-US"/>
        </w:rPr>
        <w:t xml:space="preserve"> </w:t>
      </w:r>
      <w:r w:rsidRPr="00946868">
        <w:rPr>
          <w:rFonts w:hint="eastAsia"/>
          <w:lang w:val="en-US"/>
        </w:rPr>
        <w:t>итерационный</w:t>
      </w:r>
      <w:r w:rsidRPr="00946868">
        <w:rPr>
          <w:lang w:val="en-US"/>
        </w:rPr>
        <w:t xml:space="preserve"> </w:t>
      </w:r>
      <w:r w:rsidRPr="00946868">
        <w:rPr>
          <w:rFonts w:hint="eastAsia"/>
          <w:lang w:val="en-US"/>
        </w:rPr>
        <w:t>алгоритм</w:t>
      </w:r>
      <w:r w:rsidRPr="00946868">
        <w:rPr>
          <w:lang w:val="en-US"/>
        </w:rPr>
        <w:t xml:space="preserve">, </w:t>
      </w:r>
      <w:r w:rsidRPr="00946868">
        <w:rPr>
          <w:rFonts w:hint="eastAsia"/>
          <w:lang w:val="en-US"/>
        </w:rPr>
        <w:t>который</w:t>
      </w:r>
      <w:r w:rsidRPr="00946868">
        <w:rPr>
          <w:lang w:val="en-US"/>
        </w:rPr>
        <w:t xml:space="preserve"> </w:t>
      </w:r>
      <w:r w:rsidRPr="00946868">
        <w:rPr>
          <w:rFonts w:hint="eastAsia"/>
          <w:lang w:val="en-US"/>
        </w:rPr>
        <w:t>сначала</w:t>
      </w:r>
      <w:r w:rsidRPr="00946868">
        <w:rPr>
          <w:lang w:val="en-US"/>
        </w:rPr>
        <w:t xml:space="preserve"> </w:t>
      </w:r>
      <w:r w:rsidRPr="00946868">
        <w:rPr>
          <w:rFonts w:hint="eastAsia"/>
          <w:lang w:val="en-US"/>
        </w:rPr>
        <w:t>делает</w:t>
      </w:r>
      <w:r w:rsidRPr="00946868">
        <w:rPr>
          <w:lang w:val="en-US"/>
        </w:rPr>
        <w:t xml:space="preserve"> </w:t>
      </w:r>
      <w:r w:rsidRPr="00946868">
        <w:rPr>
          <w:rFonts w:hint="eastAsia"/>
          <w:lang w:val="en-US"/>
        </w:rPr>
        <w:t>выбор</w:t>
      </w:r>
      <w:r w:rsidRPr="00946868">
        <w:rPr>
          <w:lang w:val="en-US"/>
        </w:rPr>
        <w:t xml:space="preserve"> </w:t>
      </w:r>
      <w:r w:rsidRPr="00946868">
        <w:rPr>
          <w:rFonts w:hint="eastAsia"/>
          <w:lang w:val="en-US"/>
        </w:rPr>
        <w:t>оптимальных</w:t>
      </w:r>
      <w:r w:rsidRPr="00946868">
        <w:rPr>
          <w:lang w:val="en-US"/>
        </w:rPr>
        <w:t xml:space="preserve"> </w:t>
      </w:r>
      <w:r w:rsidRPr="00946868">
        <w:rPr>
          <w:rFonts w:hint="eastAsia"/>
          <w:lang w:val="en-US"/>
        </w:rPr>
        <w:t>координат</w:t>
      </w:r>
      <w:r w:rsidRPr="00946868">
        <w:rPr>
          <w:lang w:val="en-US"/>
        </w:rPr>
        <w:t xml:space="preserve"> </w:t>
      </w:r>
      <w:r w:rsidRPr="00946868">
        <w:rPr>
          <w:rFonts w:hint="eastAsia"/>
          <w:lang w:val="en-US"/>
        </w:rPr>
        <w:t>складов</w:t>
      </w:r>
      <w:r w:rsidRPr="00946868">
        <w:rPr>
          <w:lang w:val="en-US"/>
        </w:rPr>
        <w:t xml:space="preserve">, </w:t>
      </w:r>
      <w:r w:rsidRPr="00946868">
        <w:rPr>
          <w:rFonts w:hint="eastAsia"/>
          <w:lang w:val="en-US"/>
        </w:rPr>
        <w:t>а</w:t>
      </w:r>
      <w:r w:rsidRPr="00946868">
        <w:rPr>
          <w:lang w:val="en-US"/>
        </w:rPr>
        <w:t xml:space="preserve"> </w:t>
      </w:r>
      <w:r w:rsidRPr="00946868">
        <w:rPr>
          <w:rFonts w:hint="eastAsia"/>
          <w:lang w:val="en-US"/>
        </w:rPr>
        <w:t>затем</w:t>
      </w:r>
      <w:r w:rsidRPr="00946868">
        <w:rPr>
          <w:lang w:val="en-US"/>
        </w:rPr>
        <w:t xml:space="preserve"> </w:t>
      </w:r>
      <w:r w:rsidRPr="00946868">
        <w:rPr>
          <w:rFonts w:hint="eastAsia"/>
          <w:lang w:val="en-US"/>
        </w:rPr>
        <w:t>относительно</w:t>
      </w:r>
      <w:r w:rsidRPr="00946868">
        <w:rPr>
          <w:lang w:val="en-US"/>
        </w:rPr>
        <w:t xml:space="preserve"> </w:t>
      </w:r>
      <w:r w:rsidRPr="00946868">
        <w:rPr>
          <w:rFonts w:hint="eastAsia"/>
          <w:lang w:val="en-US"/>
        </w:rPr>
        <w:t>полученных</w:t>
      </w:r>
      <w:r w:rsidRPr="00946868">
        <w:rPr>
          <w:lang w:val="en-US"/>
        </w:rPr>
        <w:t xml:space="preserve"> </w:t>
      </w:r>
      <w:r w:rsidRPr="00946868">
        <w:rPr>
          <w:rFonts w:hint="eastAsia"/>
          <w:lang w:val="en-US"/>
        </w:rPr>
        <w:t>координат</w:t>
      </w:r>
      <w:r w:rsidRPr="00946868">
        <w:rPr>
          <w:lang w:val="en-US"/>
        </w:rPr>
        <w:t xml:space="preserve"> </w:t>
      </w:r>
      <w:r w:rsidRPr="00946868">
        <w:rPr>
          <w:rFonts w:hint="eastAsia"/>
          <w:lang w:val="en-US"/>
        </w:rPr>
        <w:t>складов</w:t>
      </w:r>
      <w:r w:rsidRPr="00946868">
        <w:rPr>
          <w:lang w:val="en-US"/>
        </w:rPr>
        <w:t xml:space="preserve"> </w:t>
      </w:r>
      <w:r w:rsidRPr="00946868">
        <w:rPr>
          <w:rFonts w:hint="eastAsia"/>
          <w:lang w:val="en-US"/>
        </w:rPr>
        <w:t>делит</w:t>
      </w:r>
      <w:r w:rsidRPr="00946868">
        <w:rPr>
          <w:lang w:val="en-US"/>
        </w:rPr>
        <w:t xml:space="preserve"> </w:t>
      </w:r>
      <w:r w:rsidRPr="00946868">
        <w:rPr>
          <w:rFonts w:hint="eastAsia"/>
          <w:lang w:val="en-US"/>
        </w:rPr>
        <w:t>потребителей</w:t>
      </w:r>
      <w:r w:rsidRPr="00946868">
        <w:rPr>
          <w:lang w:val="en-US"/>
        </w:rPr>
        <w:t xml:space="preserve"> </w:t>
      </w:r>
      <w:r w:rsidRPr="00946868">
        <w:rPr>
          <w:rFonts w:hint="eastAsia"/>
          <w:lang w:val="en-US"/>
        </w:rPr>
        <w:t>на</w:t>
      </w:r>
      <w:r w:rsidRPr="00946868">
        <w:rPr>
          <w:lang w:val="en-US"/>
        </w:rPr>
        <w:t xml:space="preserve"> </w:t>
      </w:r>
      <w:r w:rsidRPr="00946868">
        <w:rPr>
          <w:rFonts w:hint="eastAsia"/>
          <w:lang w:val="en-US"/>
        </w:rPr>
        <w:t>оптимальные</w:t>
      </w:r>
      <w:r w:rsidRPr="00946868">
        <w:rPr>
          <w:lang w:val="en-US"/>
        </w:rPr>
        <w:t xml:space="preserve"> </w:t>
      </w:r>
      <w:r w:rsidRPr="00946868">
        <w:rPr>
          <w:rFonts w:hint="eastAsia"/>
          <w:lang w:val="en-US"/>
        </w:rPr>
        <w:t>группы</w:t>
      </w:r>
      <w:r w:rsidRPr="00946868">
        <w:rPr>
          <w:lang w:val="en-US"/>
        </w:rPr>
        <w:t xml:space="preserve"> </w:t>
      </w:r>
      <w:r w:rsidRPr="00946868">
        <w:rPr>
          <w:rFonts w:hint="eastAsia"/>
          <w:lang w:val="en-US"/>
        </w:rPr>
        <w:t>для</w:t>
      </w:r>
      <w:r w:rsidRPr="00946868">
        <w:rPr>
          <w:lang w:val="en-US"/>
        </w:rPr>
        <w:t xml:space="preserve"> </w:t>
      </w:r>
      <w:r w:rsidRPr="00946868">
        <w:rPr>
          <w:rFonts w:hint="eastAsia"/>
          <w:lang w:val="en-US"/>
        </w:rPr>
        <w:t>минимизации</w:t>
      </w:r>
      <w:r w:rsidRPr="00946868">
        <w:rPr>
          <w:lang w:val="en-US"/>
        </w:rPr>
        <w:t xml:space="preserve"> </w:t>
      </w:r>
      <w:r w:rsidRPr="00946868">
        <w:rPr>
          <w:rFonts w:hint="eastAsia"/>
          <w:lang w:val="en-US"/>
        </w:rPr>
        <w:t>транспортных</w:t>
      </w:r>
      <w:r w:rsidRPr="00946868">
        <w:rPr>
          <w:lang w:val="en-US"/>
        </w:rPr>
        <w:t xml:space="preserve"> </w:t>
      </w:r>
      <w:r w:rsidRPr="00946868">
        <w:rPr>
          <w:rFonts w:hint="eastAsia"/>
          <w:lang w:val="en-US"/>
        </w:rPr>
        <w:t>расходов</w:t>
      </w:r>
      <w:r w:rsidRPr="00946868">
        <w:rPr>
          <w:lang w:val="en-US"/>
        </w:rPr>
        <w:t>.</w:t>
      </w:r>
    </w:p>
    <w:p w14:paraId="3B8F3587" w14:textId="77777777" w:rsidR="00946868" w:rsidRPr="00946868" w:rsidRDefault="00946868" w:rsidP="00946868">
      <w:pPr>
        <w:rPr>
          <w:lang w:val="en-US"/>
        </w:rPr>
      </w:pPr>
      <w:r w:rsidRPr="00946868">
        <w:rPr>
          <w:lang w:val="en-US"/>
        </w:rPr>
        <w:t>1.</w:t>
      </w:r>
      <w:r w:rsidRPr="00946868">
        <w:rPr>
          <w:lang w:val="en-US"/>
        </w:rPr>
        <w:tab/>
      </w:r>
      <w:r w:rsidRPr="00946868">
        <w:rPr>
          <w:rFonts w:hint="eastAsia"/>
          <w:lang w:val="en-US"/>
        </w:rPr>
        <w:t>Предложена</w:t>
      </w:r>
      <w:r w:rsidRPr="00946868">
        <w:rPr>
          <w:lang w:val="en-US"/>
        </w:rPr>
        <w:t xml:space="preserve"> </w:t>
      </w:r>
      <w:r w:rsidRPr="00946868">
        <w:rPr>
          <w:rFonts w:hint="eastAsia"/>
          <w:lang w:val="en-US"/>
        </w:rPr>
        <w:t>математическая</w:t>
      </w:r>
      <w:r w:rsidRPr="00946868">
        <w:rPr>
          <w:lang w:val="en-US"/>
        </w:rPr>
        <w:t xml:space="preserve"> </w:t>
      </w:r>
      <w:r w:rsidRPr="00946868">
        <w:rPr>
          <w:rFonts w:hint="eastAsia"/>
          <w:lang w:val="en-US"/>
        </w:rPr>
        <w:t>модель</w:t>
      </w:r>
      <w:r w:rsidRPr="00946868">
        <w:rPr>
          <w:lang w:val="en-US"/>
        </w:rPr>
        <w:t xml:space="preserve"> </w:t>
      </w:r>
      <w:r w:rsidRPr="00946868">
        <w:rPr>
          <w:rFonts w:hint="eastAsia"/>
          <w:lang w:val="en-US"/>
        </w:rPr>
        <w:t>оптимизации</w:t>
      </w:r>
      <w:r w:rsidRPr="00946868">
        <w:rPr>
          <w:lang w:val="en-US"/>
        </w:rPr>
        <w:t xml:space="preserve"> </w:t>
      </w:r>
      <w:r w:rsidRPr="00946868">
        <w:rPr>
          <w:rFonts w:hint="eastAsia"/>
          <w:lang w:val="en-US"/>
        </w:rPr>
        <w:t>производственно</w:t>
      </w:r>
      <w:r w:rsidRPr="00946868">
        <w:rPr>
          <w:lang w:val="en-US"/>
        </w:rPr>
        <w:t xml:space="preserve">- </w:t>
      </w:r>
      <w:r w:rsidRPr="00946868">
        <w:rPr>
          <w:rFonts w:hint="eastAsia"/>
          <w:lang w:val="en-US"/>
        </w:rPr>
        <w:t>транспортно</w:t>
      </w:r>
      <w:r w:rsidRPr="00946868">
        <w:rPr>
          <w:lang w:val="en-US"/>
        </w:rPr>
        <w:t>-</w:t>
      </w:r>
      <w:r w:rsidRPr="00946868">
        <w:rPr>
          <w:rFonts w:hint="eastAsia"/>
          <w:lang w:val="en-US"/>
        </w:rPr>
        <w:t>складской</w:t>
      </w:r>
      <w:r w:rsidRPr="00946868">
        <w:rPr>
          <w:lang w:val="en-US"/>
        </w:rPr>
        <w:t xml:space="preserve"> </w:t>
      </w:r>
      <w:r w:rsidRPr="00946868">
        <w:rPr>
          <w:rFonts w:hint="eastAsia"/>
          <w:lang w:val="en-US"/>
        </w:rPr>
        <w:t>задачи</w:t>
      </w:r>
      <w:r w:rsidRPr="00946868">
        <w:rPr>
          <w:lang w:val="en-US"/>
        </w:rPr>
        <w:t xml:space="preserve">, </w:t>
      </w:r>
      <w:r w:rsidRPr="00946868">
        <w:rPr>
          <w:rFonts w:hint="eastAsia"/>
          <w:lang w:val="en-US"/>
        </w:rPr>
        <w:t>использующая</w:t>
      </w:r>
      <w:r w:rsidRPr="00946868">
        <w:rPr>
          <w:lang w:val="en-US"/>
        </w:rPr>
        <w:t xml:space="preserve"> </w:t>
      </w:r>
      <w:r w:rsidRPr="00946868">
        <w:rPr>
          <w:rFonts w:hint="eastAsia"/>
          <w:lang w:val="en-US"/>
        </w:rPr>
        <w:t>тот</w:t>
      </w:r>
      <w:r w:rsidRPr="00946868">
        <w:rPr>
          <w:lang w:val="en-US"/>
        </w:rPr>
        <w:t xml:space="preserve"> </w:t>
      </w:r>
      <w:r w:rsidRPr="00946868">
        <w:rPr>
          <w:rFonts w:hint="eastAsia"/>
          <w:lang w:val="en-US"/>
        </w:rPr>
        <w:t>же</w:t>
      </w:r>
      <w:r w:rsidRPr="00946868">
        <w:rPr>
          <w:lang w:val="en-US"/>
        </w:rPr>
        <w:t xml:space="preserve"> </w:t>
      </w:r>
      <w:r w:rsidRPr="00946868">
        <w:rPr>
          <w:rFonts w:hint="eastAsia"/>
          <w:lang w:val="en-US"/>
        </w:rPr>
        <w:t>итерационный</w:t>
      </w:r>
      <w:r w:rsidRPr="00946868">
        <w:rPr>
          <w:lang w:val="en-US"/>
        </w:rPr>
        <w:t xml:space="preserve"> </w:t>
      </w:r>
      <w:r w:rsidRPr="00946868">
        <w:rPr>
          <w:rFonts w:hint="eastAsia"/>
          <w:lang w:val="en-US"/>
        </w:rPr>
        <w:t>алгоритм</w:t>
      </w:r>
      <w:r w:rsidRPr="00946868">
        <w:rPr>
          <w:lang w:val="en-US"/>
        </w:rPr>
        <w:t>.</w:t>
      </w:r>
    </w:p>
    <w:p w14:paraId="00053F7C" w14:textId="77777777" w:rsidR="00946868" w:rsidRPr="00946868" w:rsidRDefault="00946868" w:rsidP="00946868">
      <w:pPr>
        <w:rPr>
          <w:lang w:val="en-US"/>
        </w:rPr>
      </w:pPr>
      <w:r w:rsidRPr="00946868">
        <w:rPr>
          <w:lang w:val="en-US"/>
        </w:rPr>
        <w:t>2.</w:t>
      </w:r>
      <w:r w:rsidRPr="00946868">
        <w:rPr>
          <w:lang w:val="en-US"/>
        </w:rPr>
        <w:tab/>
      </w:r>
      <w:r w:rsidRPr="00946868">
        <w:rPr>
          <w:rFonts w:hint="eastAsia"/>
          <w:lang w:val="en-US"/>
        </w:rPr>
        <w:t>Разработан</w:t>
      </w:r>
      <w:r w:rsidRPr="00946868">
        <w:rPr>
          <w:lang w:val="en-US"/>
        </w:rPr>
        <w:t xml:space="preserve"> </w:t>
      </w:r>
      <w:r w:rsidRPr="00946868">
        <w:rPr>
          <w:rFonts w:hint="eastAsia"/>
          <w:lang w:val="en-US"/>
        </w:rPr>
        <w:t>стохастический</w:t>
      </w:r>
      <w:r w:rsidRPr="00946868">
        <w:rPr>
          <w:lang w:val="en-US"/>
        </w:rPr>
        <w:t xml:space="preserve"> </w:t>
      </w:r>
      <w:r w:rsidRPr="00946868">
        <w:rPr>
          <w:rFonts w:hint="eastAsia"/>
          <w:lang w:val="en-US"/>
        </w:rPr>
        <w:t>вариант</w:t>
      </w:r>
      <w:r w:rsidRPr="00946868">
        <w:rPr>
          <w:lang w:val="en-US"/>
        </w:rPr>
        <w:t xml:space="preserve"> </w:t>
      </w:r>
      <w:r w:rsidRPr="00946868">
        <w:rPr>
          <w:rFonts w:hint="eastAsia"/>
          <w:lang w:val="en-US"/>
        </w:rPr>
        <w:t>транспортно</w:t>
      </w:r>
      <w:r w:rsidRPr="00946868">
        <w:rPr>
          <w:lang w:val="en-US"/>
        </w:rPr>
        <w:t>-</w:t>
      </w:r>
      <w:r w:rsidRPr="00946868">
        <w:rPr>
          <w:rFonts w:hint="eastAsia"/>
          <w:lang w:val="en-US"/>
        </w:rPr>
        <w:t>складской</w:t>
      </w:r>
      <w:r w:rsidRPr="00946868">
        <w:rPr>
          <w:lang w:val="en-US"/>
        </w:rPr>
        <w:t xml:space="preserve"> </w:t>
      </w:r>
      <w:r w:rsidRPr="00946868">
        <w:rPr>
          <w:rFonts w:hint="eastAsia"/>
          <w:lang w:val="en-US"/>
        </w:rPr>
        <w:t>и</w:t>
      </w:r>
      <w:r w:rsidRPr="00946868">
        <w:rPr>
          <w:lang w:val="en-US"/>
        </w:rPr>
        <w:t xml:space="preserve"> </w:t>
      </w:r>
      <w:r w:rsidRPr="00946868">
        <w:rPr>
          <w:rFonts w:hint="eastAsia"/>
          <w:lang w:val="en-US"/>
        </w:rPr>
        <w:t>производственно</w:t>
      </w:r>
      <w:r w:rsidRPr="00946868">
        <w:rPr>
          <w:lang w:val="en-US"/>
        </w:rPr>
        <w:t>-</w:t>
      </w:r>
      <w:r w:rsidRPr="00946868">
        <w:rPr>
          <w:rFonts w:hint="eastAsia"/>
          <w:lang w:val="en-US"/>
        </w:rPr>
        <w:t>транспортно</w:t>
      </w:r>
      <w:r w:rsidRPr="00946868">
        <w:rPr>
          <w:lang w:val="en-US"/>
        </w:rPr>
        <w:t>-</w:t>
      </w:r>
      <w:r w:rsidRPr="00946868">
        <w:rPr>
          <w:rFonts w:hint="eastAsia"/>
          <w:lang w:val="en-US"/>
        </w:rPr>
        <w:t>складской</w:t>
      </w:r>
      <w:r w:rsidRPr="00946868">
        <w:rPr>
          <w:lang w:val="en-US"/>
        </w:rPr>
        <w:t xml:space="preserve"> </w:t>
      </w:r>
      <w:r w:rsidRPr="00946868">
        <w:rPr>
          <w:rFonts w:hint="eastAsia"/>
          <w:lang w:val="en-US"/>
        </w:rPr>
        <w:t>модели</w:t>
      </w:r>
      <w:r w:rsidRPr="00946868">
        <w:rPr>
          <w:lang w:val="en-US"/>
        </w:rPr>
        <w:t xml:space="preserve">, </w:t>
      </w:r>
      <w:r w:rsidRPr="00946868">
        <w:rPr>
          <w:rFonts w:hint="eastAsia"/>
          <w:lang w:val="en-US"/>
        </w:rPr>
        <w:t>который</w:t>
      </w:r>
      <w:r w:rsidRPr="00946868">
        <w:rPr>
          <w:lang w:val="en-US"/>
        </w:rPr>
        <w:t xml:space="preserve"> </w:t>
      </w:r>
      <w:r w:rsidRPr="00946868">
        <w:rPr>
          <w:rFonts w:hint="eastAsia"/>
          <w:lang w:val="en-US"/>
        </w:rPr>
        <w:t>отличается</w:t>
      </w:r>
      <w:r w:rsidRPr="00946868">
        <w:rPr>
          <w:lang w:val="en-US"/>
        </w:rPr>
        <w:t xml:space="preserve"> </w:t>
      </w:r>
      <w:r w:rsidRPr="00946868">
        <w:rPr>
          <w:rFonts w:hint="eastAsia"/>
          <w:lang w:val="en-US"/>
        </w:rPr>
        <w:t>от</w:t>
      </w:r>
      <w:r w:rsidRPr="00946868">
        <w:rPr>
          <w:lang w:val="en-US"/>
        </w:rPr>
        <w:t xml:space="preserve"> </w:t>
      </w:r>
      <w:r w:rsidRPr="00946868">
        <w:rPr>
          <w:rFonts w:hint="eastAsia"/>
          <w:lang w:val="en-US"/>
        </w:rPr>
        <w:t>детерминистического</w:t>
      </w:r>
      <w:r w:rsidRPr="00946868">
        <w:rPr>
          <w:lang w:val="en-US"/>
        </w:rPr>
        <w:t xml:space="preserve">   </w:t>
      </w:r>
      <w:r w:rsidRPr="00946868">
        <w:rPr>
          <w:rFonts w:hint="eastAsia"/>
          <w:lang w:val="en-US"/>
        </w:rPr>
        <w:t>аналога</w:t>
      </w:r>
      <w:r w:rsidRPr="00946868">
        <w:rPr>
          <w:lang w:val="en-US"/>
        </w:rPr>
        <w:t xml:space="preserve">   </w:t>
      </w:r>
      <w:r w:rsidRPr="00946868">
        <w:rPr>
          <w:rFonts w:hint="eastAsia"/>
          <w:lang w:val="en-US"/>
        </w:rPr>
        <w:t>использованием</w:t>
      </w:r>
      <w:r w:rsidRPr="00946868">
        <w:rPr>
          <w:lang w:val="en-US"/>
        </w:rPr>
        <w:t xml:space="preserve">   </w:t>
      </w:r>
      <w:r w:rsidRPr="00946868">
        <w:rPr>
          <w:rFonts w:hint="eastAsia"/>
          <w:lang w:val="en-US"/>
        </w:rPr>
        <w:t>вместо</w:t>
      </w:r>
      <w:r w:rsidRPr="00946868">
        <w:rPr>
          <w:lang w:val="en-US"/>
        </w:rPr>
        <w:t xml:space="preserve">   </w:t>
      </w:r>
      <w:r w:rsidRPr="00946868">
        <w:rPr>
          <w:rFonts w:hint="eastAsia"/>
          <w:lang w:val="en-US"/>
        </w:rPr>
        <w:t>фиксированных</w:t>
      </w:r>
    </w:p>
    <w:p w14:paraId="64611771" w14:textId="77777777" w:rsidR="00946868" w:rsidRPr="00946868" w:rsidRDefault="00946868" w:rsidP="00946868">
      <w:pPr>
        <w:rPr>
          <w:lang w:val="en-US"/>
        </w:rPr>
      </w:pPr>
      <w:r w:rsidRPr="00946868">
        <w:rPr>
          <w:lang w:val="en-US"/>
        </w:rPr>
        <w:lastRenderedPageBreak/>
        <w:t xml:space="preserve"> </w:t>
      </w:r>
    </w:p>
    <w:p w14:paraId="7BCD2802" w14:textId="77777777" w:rsidR="00946868" w:rsidRPr="00946868" w:rsidRDefault="00946868" w:rsidP="00946868">
      <w:pPr>
        <w:rPr>
          <w:lang w:val="en-US"/>
        </w:rPr>
      </w:pPr>
      <w:r w:rsidRPr="00946868">
        <w:rPr>
          <w:rFonts w:hint="eastAsia"/>
          <w:lang w:val="en-US"/>
        </w:rPr>
        <w:t>потребностей</w:t>
      </w:r>
      <w:r w:rsidRPr="00946868">
        <w:rPr>
          <w:lang w:val="en-US"/>
        </w:rPr>
        <w:t xml:space="preserve"> </w:t>
      </w:r>
      <w:r w:rsidRPr="00946868">
        <w:rPr>
          <w:rFonts w:hint="eastAsia"/>
          <w:lang w:val="en-US"/>
        </w:rPr>
        <w:t>математического</w:t>
      </w:r>
      <w:r w:rsidRPr="00946868">
        <w:rPr>
          <w:lang w:val="en-US"/>
        </w:rPr>
        <w:t xml:space="preserve"> </w:t>
      </w:r>
      <w:r w:rsidRPr="00946868">
        <w:rPr>
          <w:rFonts w:hint="eastAsia"/>
          <w:lang w:val="en-US"/>
        </w:rPr>
        <w:t>ожидания</w:t>
      </w:r>
      <w:r w:rsidRPr="00946868">
        <w:rPr>
          <w:lang w:val="en-US"/>
        </w:rPr>
        <w:t xml:space="preserve"> </w:t>
      </w:r>
      <w:r w:rsidRPr="00946868">
        <w:rPr>
          <w:rFonts w:hint="eastAsia"/>
          <w:lang w:val="en-US"/>
        </w:rPr>
        <w:t>случайных</w:t>
      </w:r>
      <w:r w:rsidRPr="00946868">
        <w:rPr>
          <w:lang w:val="en-US"/>
        </w:rPr>
        <w:t xml:space="preserve"> </w:t>
      </w:r>
      <w:r w:rsidRPr="00946868">
        <w:rPr>
          <w:rFonts w:hint="eastAsia"/>
          <w:lang w:val="en-US"/>
        </w:rPr>
        <w:t>величин</w:t>
      </w:r>
      <w:r w:rsidRPr="00946868">
        <w:rPr>
          <w:lang w:val="en-US"/>
        </w:rPr>
        <w:t xml:space="preserve"> </w:t>
      </w:r>
      <w:r w:rsidRPr="00946868">
        <w:rPr>
          <w:rFonts w:hint="eastAsia"/>
          <w:lang w:val="en-US"/>
        </w:rPr>
        <w:t>потребностей</w:t>
      </w:r>
      <w:r w:rsidRPr="00946868">
        <w:rPr>
          <w:lang w:val="en-US"/>
        </w:rPr>
        <w:t xml:space="preserve"> </w:t>
      </w:r>
      <w:r w:rsidRPr="00946868">
        <w:rPr>
          <w:rFonts w:hint="eastAsia"/>
          <w:lang w:val="en-US"/>
        </w:rPr>
        <w:t>при</w:t>
      </w:r>
      <w:r w:rsidRPr="00946868">
        <w:rPr>
          <w:lang w:val="en-US"/>
        </w:rPr>
        <w:t xml:space="preserve"> </w:t>
      </w:r>
      <w:r w:rsidRPr="00946868">
        <w:rPr>
          <w:rFonts w:hint="eastAsia"/>
          <w:lang w:val="en-US"/>
        </w:rPr>
        <w:t>идентичных</w:t>
      </w:r>
      <w:r w:rsidRPr="00946868">
        <w:rPr>
          <w:lang w:val="en-US"/>
        </w:rPr>
        <w:t xml:space="preserve"> </w:t>
      </w:r>
      <w:r w:rsidRPr="00946868">
        <w:rPr>
          <w:rFonts w:hint="eastAsia"/>
          <w:lang w:val="en-US"/>
        </w:rPr>
        <w:t>алгоритмах</w:t>
      </w:r>
      <w:r w:rsidRPr="00946868">
        <w:rPr>
          <w:lang w:val="en-US"/>
        </w:rPr>
        <w:t xml:space="preserve"> </w:t>
      </w:r>
      <w:r w:rsidRPr="00946868">
        <w:rPr>
          <w:rFonts w:hint="eastAsia"/>
          <w:lang w:val="en-US"/>
        </w:rPr>
        <w:t>решения</w:t>
      </w:r>
      <w:r w:rsidRPr="00946868">
        <w:rPr>
          <w:lang w:val="en-US"/>
        </w:rPr>
        <w:t xml:space="preserve"> </w:t>
      </w:r>
      <w:r w:rsidRPr="00946868">
        <w:rPr>
          <w:rFonts w:hint="eastAsia"/>
          <w:lang w:val="en-US"/>
        </w:rPr>
        <w:t>задачи</w:t>
      </w:r>
      <w:r w:rsidRPr="00946868">
        <w:rPr>
          <w:lang w:val="en-US"/>
        </w:rPr>
        <w:t>.</w:t>
      </w:r>
    </w:p>
    <w:p w14:paraId="0884DA41" w14:textId="77777777" w:rsidR="00946868" w:rsidRPr="00946868" w:rsidRDefault="00946868" w:rsidP="00946868">
      <w:pPr>
        <w:rPr>
          <w:lang w:val="en-US"/>
        </w:rPr>
      </w:pPr>
      <w:r w:rsidRPr="00946868">
        <w:rPr>
          <w:lang w:val="en-US"/>
        </w:rPr>
        <w:t>3.</w:t>
      </w:r>
      <w:r w:rsidRPr="00946868">
        <w:rPr>
          <w:lang w:val="en-US"/>
        </w:rPr>
        <w:tab/>
      </w:r>
      <w:r w:rsidRPr="00946868">
        <w:rPr>
          <w:rFonts w:hint="eastAsia"/>
          <w:lang w:val="en-US"/>
        </w:rPr>
        <w:t>Приведен</w:t>
      </w:r>
      <w:r w:rsidRPr="00946868">
        <w:rPr>
          <w:lang w:val="en-US"/>
        </w:rPr>
        <w:t xml:space="preserve"> </w:t>
      </w:r>
      <w:r w:rsidRPr="00946868">
        <w:rPr>
          <w:rFonts w:hint="eastAsia"/>
          <w:lang w:val="en-US"/>
        </w:rPr>
        <w:t>детальный</w:t>
      </w:r>
      <w:r w:rsidRPr="00946868">
        <w:rPr>
          <w:lang w:val="en-US"/>
        </w:rPr>
        <w:t xml:space="preserve"> </w:t>
      </w:r>
      <w:r w:rsidRPr="00946868">
        <w:rPr>
          <w:rFonts w:hint="eastAsia"/>
          <w:lang w:val="en-US"/>
        </w:rPr>
        <w:t>обзор</w:t>
      </w:r>
      <w:r w:rsidRPr="00946868">
        <w:rPr>
          <w:lang w:val="en-US"/>
        </w:rPr>
        <w:t xml:space="preserve"> </w:t>
      </w:r>
      <w:r w:rsidRPr="00946868">
        <w:rPr>
          <w:rFonts w:hint="eastAsia"/>
          <w:lang w:val="en-US"/>
        </w:rPr>
        <w:t>методов</w:t>
      </w:r>
      <w:r w:rsidRPr="00946868">
        <w:rPr>
          <w:lang w:val="en-US"/>
        </w:rPr>
        <w:t xml:space="preserve"> </w:t>
      </w:r>
      <w:r w:rsidRPr="00946868">
        <w:rPr>
          <w:rFonts w:hint="eastAsia"/>
          <w:lang w:val="en-US"/>
        </w:rPr>
        <w:t>прогнозирования</w:t>
      </w:r>
      <w:r w:rsidRPr="00946868">
        <w:rPr>
          <w:lang w:val="en-US"/>
        </w:rPr>
        <w:t xml:space="preserve"> </w:t>
      </w:r>
      <w:r w:rsidRPr="00946868">
        <w:rPr>
          <w:rFonts w:hint="eastAsia"/>
          <w:lang w:val="en-US"/>
        </w:rPr>
        <w:t>и</w:t>
      </w:r>
      <w:r w:rsidRPr="00946868">
        <w:rPr>
          <w:lang w:val="en-US"/>
        </w:rPr>
        <w:t xml:space="preserve"> </w:t>
      </w:r>
      <w:r w:rsidRPr="00946868">
        <w:rPr>
          <w:rFonts w:hint="eastAsia"/>
          <w:lang w:val="en-US"/>
        </w:rPr>
        <w:t>аргументированы</w:t>
      </w:r>
      <w:r w:rsidRPr="00946868">
        <w:rPr>
          <w:lang w:val="en-US"/>
        </w:rPr>
        <w:t xml:space="preserve"> </w:t>
      </w:r>
      <w:r w:rsidRPr="00946868">
        <w:rPr>
          <w:rFonts w:hint="eastAsia"/>
          <w:lang w:val="en-US"/>
        </w:rPr>
        <w:t>причины</w:t>
      </w:r>
      <w:r w:rsidRPr="00946868">
        <w:rPr>
          <w:lang w:val="en-US"/>
        </w:rPr>
        <w:t xml:space="preserve"> </w:t>
      </w:r>
      <w:r w:rsidRPr="00946868">
        <w:rPr>
          <w:rFonts w:hint="eastAsia"/>
          <w:lang w:val="en-US"/>
        </w:rPr>
        <w:t>выбора</w:t>
      </w:r>
      <w:r w:rsidRPr="00946868">
        <w:rPr>
          <w:lang w:val="en-US"/>
        </w:rPr>
        <w:t xml:space="preserve"> </w:t>
      </w:r>
      <w:r w:rsidRPr="00946868">
        <w:rPr>
          <w:rFonts w:hint="eastAsia"/>
          <w:lang w:val="en-US"/>
        </w:rPr>
        <w:t>конкретного</w:t>
      </w:r>
      <w:r w:rsidRPr="00946868">
        <w:rPr>
          <w:lang w:val="en-US"/>
        </w:rPr>
        <w:t xml:space="preserve"> </w:t>
      </w:r>
      <w:r w:rsidRPr="00946868">
        <w:rPr>
          <w:rFonts w:hint="eastAsia"/>
          <w:lang w:val="en-US"/>
        </w:rPr>
        <w:t>метода</w:t>
      </w:r>
      <w:r w:rsidRPr="00946868">
        <w:rPr>
          <w:lang w:val="en-US"/>
        </w:rPr>
        <w:t xml:space="preserve"> </w:t>
      </w:r>
      <w:r w:rsidRPr="00946868">
        <w:rPr>
          <w:rFonts w:hint="eastAsia"/>
          <w:lang w:val="en-US"/>
        </w:rPr>
        <w:t>прогнозирования</w:t>
      </w:r>
      <w:r w:rsidRPr="00946868">
        <w:rPr>
          <w:lang w:val="en-US"/>
        </w:rPr>
        <w:t xml:space="preserve"> </w:t>
      </w:r>
      <w:r w:rsidRPr="00946868">
        <w:rPr>
          <w:rFonts w:hint="eastAsia"/>
          <w:lang w:val="en-US"/>
        </w:rPr>
        <w:t>случайной</w:t>
      </w:r>
      <w:r w:rsidRPr="00946868">
        <w:rPr>
          <w:lang w:val="en-US"/>
        </w:rPr>
        <w:t xml:space="preserve"> </w:t>
      </w:r>
      <w:r w:rsidRPr="00946868">
        <w:rPr>
          <w:rFonts w:hint="eastAsia"/>
          <w:lang w:val="en-US"/>
        </w:rPr>
        <w:t>величины</w:t>
      </w:r>
      <w:r w:rsidRPr="00946868">
        <w:rPr>
          <w:lang w:val="en-US"/>
        </w:rPr>
        <w:t xml:space="preserve"> </w:t>
      </w:r>
      <w:r w:rsidRPr="00946868">
        <w:rPr>
          <w:rFonts w:hint="eastAsia"/>
          <w:lang w:val="en-US"/>
        </w:rPr>
        <w:t>спроса</w:t>
      </w:r>
      <w:r w:rsidRPr="00946868">
        <w:rPr>
          <w:lang w:val="en-US"/>
        </w:rPr>
        <w:t>.</w:t>
      </w:r>
    </w:p>
    <w:p w14:paraId="6BB59719" w14:textId="77777777" w:rsidR="00946868" w:rsidRPr="00946868" w:rsidRDefault="00946868" w:rsidP="00946868">
      <w:pPr>
        <w:rPr>
          <w:lang w:val="en-US"/>
        </w:rPr>
      </w:pPr>
      <w:r w:rsidRPr="00946868">
        <w:rPr>
          <w:lang w:val="en-US"/>
        </w:rPr>
        <w:t>4.</w:t>
      </w:r>
      <w:r w:rsidRPr="00946868">
        <w:rPr>
          <w:lang w:val="en-US"/>
        </w:rPr>
        <w:tab/>
      </w:r>
      <w:r w:rsidRPr="00946868">
        <w:rPr>
          <w:rFonts w:hint="eastAsia"/>
          <w:lang w:val="en-US"/>
        </w:rPr>
        <w:t>Апробированы</w:t>
      </w:r>
      <w:r w:rsidRPr="00946868">
        <w:rPr>
          <w:lang w:val="en-US"/>
        </w:rPr>
        <w:t xml:space="preserve"> </w:t>
      </w:r>
      <w:r w:rsidRPr="00946868">
        <w:rPr>
          <w:rFonts w:hint="eastAsia"/>
          <w:lang w:val="en-US"/>
        </w:rPr>
        <w:t>модели</w:t>
      </w:r>
      <w:r w:rsidRPr="00946868">
        <w:rPr>
          <w:lang w:val="en-US"/>
        </w:rPr>
        <w:t xml:space="preserve"> </w:t>
      </w:r>
      <w:r w:rsidRPr="00946868">
        <w:rPr>
          <w:rFonts w:hint="eastAsia"/>
          <w:lang w:val="en-US"/>
        </w:rPr>
        <w:t>оптимизации</w:t>
      </w:r>
      <w:r w:rsidRPr="00946868">
        <w:rPr>
          <w:lang w:val="en-US"/>
        </w:rPr>
        <w:t xml:space="preserve"> </w:t>
      </w:r>
      <w:r w:rsidRPr="00946868">
        <w:rPr>
          <w:rFonts w:hint="eastAsia"/>
          <w:lang w:val="en-US"/>
        </w:rPr>
        <w:t>плана</w:t>
      </w:r>
      <w:r w:rsidRPr="00946868">
        <w:rPr>
          <w:lang w:val="en-US"/>
        </w:rPr>
        <w:t xml:space="preserve"> </w:t>
      </w:r>
      <w:r w:rsidRPr="00946868">
        <w:rPr>
          <w:rFonts w:hint="eastAsia"/>
          <w:lang w:val="en-US"/>
        </w:rPr>
        <w:t>производства</w:t>
      </w:r>
      <w:r w:rsidRPr="00946868">
        <w:rPr>
          <w:lang w:val="en-US"/>
        </w:rPr>
        <w:t xml:space="preserve"> </w:t>
      </w:r>
      <w:r w:rsidRPr="00946868">
        <w:rPr>
          <w:rFonts w:hint="eastAsia"/>
          <w:lang w:val="en-US"/>
        </w:rPr>
        <w:t>на</w:t>
      </w:r>
      <w:r w:rsidRPr="00946868">
        <w:rPr>
          <w:lang w:val="en-US"/>
        </w:rPr>
        <w:t xml:space="preserve"> </w:t>
      </w:r>
      <w:r w:rsidRPr="00946868">
        <w:rPr>
          <w:rFonts w:hint="eastAsia"/>
          <w:lang w:val="en-US"/>
        </w:rPr>
        <w:t>ООО</w:t>
      </w:r>
    </w:p>
    <w:p w14:paraId="30728FB9" w14:textId="77777777" w:rsidR="00946868" w:rsidRPr="00946868" w:rsidRDefault="00946868" w:rsidP="00946868">
      <w:pPr>
        <w:rPr>
          <w:lang w:val="en-US"/>
        </w:rPr>
      </w:pPr>
      <w:r w:rsidRPr="00946868">
        <w:rPr>
          <w:rFonts w:hint="eastAsia"/>
          <w:lang w:val="en-US"/>
        </w:rPr>
        <w:t>«</w:t>
      </w:r>
      <w:r w:rsidRPr="00946868">
        <w:rPr>
          <w:rFonts w:hint="eastAsia"/>
          <w:lang w:val="en-US"/>
        </w:rPr>
        <w:t>Кызылское</w:t>
      </w:r>
      <w:r w:rsidRPr="00946868">
        <w:rPr>
          <w:lang w:val="en-US"/>
        </w:rPr>
        <w:t xml:space="preserve"> </w:t>
      </w:r>
      <w:r w:rsidRPr="00946868">
        <w:rPr>
          <w:rFonts w:hint="eastAsia"/>
          <w:lang w:val="en-US"/>
        </w:rPr>
        <w:t>УПП</w:t>
      </w:r>
      <w:r w:rsidRPr="00946868">
        <w:rPr>
          <w:rFonts w:hint="eastAsia"/>
          <w:lang w:val="en-US"/>
        </w:rPr>
        <w:t>»</w:t>
      </w:r>
      <w:r w:rsidRPr="00946868">
        <w:rPr>
          <w:lang w:val="en-US"/>
        </w:rPr>
        <w:t xml:space="preserve">. </w:t>
      </w:r>
      <w:r w:rsidRPr="00946868">
        <w:rPr>
          <w:rFonts w:hint="eastAsia"/>
          <w:lang w:val="en-US"/>
        </w:rPr>
        <w:t>В</w:t>
      </w:r>
      <w:r w:rsidRPr="00946868">
        <w:rPr>
          <w:lang w:val="en-US"/>
        </w:rPr>
        <w:t xml:space="preserve"> </w:t>
      </w:r>
      <w:r w:rsidRPr="00946868">
        <w:rPr>
          <w:rFonts w:hint="eastAsia"/>
          <w:lang w:val="en-US"/>
        </w:rPr>
        <w:t>результате</w:t>
      </w:r>
      <w:r w:rsidRPr="00946868">
        <w:rPr>
          <w:lang w:val="en-US"/>
        </w:rPr>
        <w:t xml:space="preserve"> </w:t>
      </w:r>
      <w:r w:rsidRPr="00946868">
        <w:rPr>
          <w:rFonts w:hint="eastAsia"/>
          <w:lang w:val="en-US"/>
        </w:rPr>
        <w:t>проведенных</w:t>
      </w:r>
      <w:r w:rsidRPr="00946868">
        <w:rPr>
          <w:lang w:val="en-US"/>
        </w:rPr>
        <w:t xml:space="preserve"> </w:t>
      </w:r>
      <w:r w:rsidRPr="00946868">
        <w:rPr>
          <w:rFonts w:hint="eastAsia"/>
          <w:lang w:val="en-US"/>
        </w:rPr>
        <w:t>расчетов</w:t>
      </w:r>
      <w:r w:rsidRPr="00946868">
        <w:rPr>
          <w:lang w:val="en-US"/>
        </w:rPr>
        <w:t xml:space="preserve"> </w:t>
      </w:r>
      <w:r w:rsidRPr="00946868">
        <w:rPr>
          <w:rFonts w:hint="eastAsia"/>
          <w:lang w:val="en-US"/>
        </w:rPr>
        <w:t>при</w:t>
      </w:r>
      <w:r w:rsidRPr="00946868">
        <w:rPr>
          <w:lang w:val="en-US"/>
        </w:rPr>
        <w:t xml:space="preserve"> </w:t>
      </w:r>
      <w:r w:rsidRPr="00946868">
        <w:rPr>
          <w:rFonts w:hint="eastAsia"/>
          <w:lang w:val="en-US"/>
        </w:rPr>
        <w:t>детерминистической</w:t>
      </w:r>
      <w:r w:rsidRPr="00946868">
        <w:rPr>
          <w:lang w:val="en-US"/>
        </w:rPr>
        <w:t xml:space="preserve"> </w:t>
      </w:r>
      <w:r w:rsidRPr="00946868">
        <w:rPr>
          <w:rFonts w:hint="eastAsia"/>
          <w:lang w:val="en-US"/>
        </w:rPr>
        <w:t>постановке</w:t>
      </w:r>
      <w:r w:rsidRPr="00946868">
        <w:rPr>
          <w:lang w:val="en-US"/>
        </w:rPr>
        <w:t xml:space="preserve"> </w:t>
      </w:r>
      <w:r w:rsidRPr="00946868">
        <w:rPr>
          <w:rFonts w:hint="eastAsia"/>
          <w:lang w:val="en-US"/>
        </w:rPr>
        <w:t>прибыль</w:t>
      </w:r>
      <w:r w:rsidRPr="00946868">
        <w:rPr>
          <w:lang w:val="en-US"/>
        </w:rPr>
        <w:t xml:space="preserve"> </w:t>
      </w:r>
      <w:r w:rsidRPr="00946868">
        <w:rPr>
          <w:rFonts w:hint="eastAsia"/>
          <w:lang w:val="en-US"/>
        </w:rPr>
        <w:t>от</w:t>
      </w:r>
      <w:r w:rsidRPr="00946868">
        <w:rPr>
          <w:lang w:val="en-US"/>
        </w:rPr>
        <w:t xml:space="preserve"> </w:t>
      </w:r>
      <w:r w:rsidRPr="00946868">
        <w:rPr>
          <w:rFonts w:hint="eastAsia"/>
          <w:lang w:val="en-US"/>
        </w:rPr>
        <w:t>реализации</w:t>
      </w:r>
      <w:r w:rsidRPr="00946868">
        <w:rPr>
          <w:lang w:val="en-US"/>
        </w:rPr>
        <w:t xml:space="preserve"> </w:t>
      </w:r>
      <w:r w:rsidRPr="00946868">
        <w:rPr>
          <w:rFonts w:hint="eastAsia"/>
          <w:lang w:val="en-US"/>
        </w:rPr>
        <w:t>продукции</w:t>
      </w:r>
      <w:r w:rsidRPr="00946868">
        <w:rPr>
          <w:lang w:val="en-US"/>
        </w:rPr>
        <w:t xml:space="preserve"> </w:t>
      </w:r>
      <w:r w:rsidRPr="00946868">
        <w:rPr>
          <w:rFonts w:hint="eastAsia"/>
          <w:lang w:val="en-US"/>
        </w:rPr>
        <w:t>увеличивается</w:t>
      </w:r>
      <w:r w:rsidRPr="00946868">
        <w:rPr>
          <w:lang w:val="en-US"/>
        </w:rPr>
        <w:t xml:space="preserve"> </w:t>
      </w:r>
      <w:r w:rsidRPr="00946868">
        <w:rPr>
          <w:rFonts w:hint="eastAsia"/>
          <w:lang w:val="en-US"/>
        </w:rPr>
        <w:t>на</w:t>
      </w:r>
      <w:r w:rsidRPr="00946868">
        <w:rPr>
          <w:lang w:val="en-US"/>
        </w:rPr>
        <w:t xml:space="preserve"> 16%, </w:t>
      </w:r>
      <w:r w:rsidRPr="00946868">
        <w:rPr>
          <w:rFonts w:hint="eastAsia"/>
          <w:lang w:val="en-US"/>
        </w:rPr>
        <w:t>а</w:t>
      </w:r>
      <w:r w:rsidRPr="00946868">
        <w:rPr>
          <w:lang w:val="en-US"/>
        </w:rPr>
        <w:t xml:space="preserve"> </w:t>
      </w:r>
      <w:r w:rsidRPr="00946868">
        <w:rPr>
          <w:rFonts w:hint="eastAsia"/>
          <w:lang w:val="en-US"/>
        </w:rPr>
        <w:t>при</w:t>
      </w:r>
      <w:r w:rsidRPr="00946868">
        <w:rPr>
          <w:lang w:val="en-US"/>
        </w:rPr>
        <w:t xml:space="preserve"> </w:t>
      </w:r>
      <w:r w:rsidRPr="00946868">
        <w:rPr>
          <w:rFonts w:hint="eastAsia"/>
          <w:lang w:val="en-US"/>
        </w:rPr>
        <w:t>стохастической</w:t>
      </w:r>
      <w:r w:rsidRPr="00946868">
        <w:rPr>
          <w:lang w:val="en-US"/>
        </w:rPr>
        <w:t xml:space="preserve"> </w:t>
      </w:r>
      <w:r w:rsidRPr="00946868">
        <w:rPr>
          <w:rFonts w:hint="eastAsia"/>
          <w:lang w:val="en-US"/>
        </w:rPr>
        <w:t>постановке</w:t>
      </w:r>
      <w:r w:rsidRPr="00946868">
        <w:rPr>
          <w:lang w:val="en-US"/>
        </w:rPr>
        <w:t xml:space="preserve">, </w:t>
      </w:r>
      <w:r w:rsidRPr="00946868">
        <w:rPr>
          <w:rFonts w:hint="eastAsia"/>
          <w:lang w:val="en-US"/>
        </w:rPr>
        <w:t>наиболее</w:t>
      </w:r>
      <w:r w:rsidRPr="00946868">
        <w:rPr>
          <w:lang w:val="en-US"/>
        </w:rPr>
        <w:t xml:space="preserve"> </w:t>
      </w:r>
      <w:r w:rsidRPr="00946868">
        <w:rPr>
          <w:rFonts w:hint="eastAsia"/>
          <w:lang w:val="en-US"/>
        </w:rPr>
        <w:t>соответствующей</w:t>
      </w:r>
      <w:r w:rsidRPr="00946868">
        <w:rPr>
          <w:lang w:val="en-US"/>
        </w:rPr>
        <w:t xml:space="preserve"> </w:t>
      </w:r>
      <w:r w:rsidRPr="00946868">
        <w:rPr>
          <w:rFonts w:hint="eastAsia"/>
          <w:lang w:val="en-US"/>
        </w:rPr>
        <w:t>действительности</w:t>
      </w:r>
      <w:r w:rsidRPr="00946868">
        <w:rPr>
          <w:lang w:val="en-US"/>
        </w:rPr>
        <w:t xml:space="preserve"> (</w:t>
      </w:r>
      <w:r w:rsidRPr="00946868">
        <w:rPr>
          <w:rFonts w:hint="eastAsia"/>
          <w:lang w:val="en-US"/>
        </w:rPr>
        <w:t>объем</w:t>
      </w:r>
      <w:r w:rsidRPr="00946868">
        <w:rPr>
          <w:lang w:val="en-US"/>
        </w:rPr>
        <w:t xml:space="preserve"> </w:t>
      </w:r>
      <w:r w:rsidRPr="00946868">
        <w:rPr>
          <w:rFonts w:hint="eastAsia"/>
          <w:lang w:val="en-US"/>
        </w:rPr>
        <w:t>спроса</w:t>
      </w:r>
      <w:r w:rsidRPr="00946868">
        <w:rPr>
          <w:lang w:val="en-US"/>
        </w:rPr>
        <w:t xml:space="preserve"> </w:t>
      </w:r>
      <w:r w:rsidRPr="00946868">
        <w:rPr>
          <w:rFonts w:hint="eastAsia"/>
          <w:lang w:val="en-US"/>
        </w:rPr>
        <w:t>–</w:t>
      </w:r>
      <w:r w:rsidRPr="00946868">
        <w:rPr>
          <w:lang w:val="en-US"/>
        </w:rPr>
        <w:t xml:space="preserve"> </w:t>
      </w:r>
      <w:r w:rsidRPr="00946868">
        <w:rPr>
          <w:rFonts w:hint="eastAsia"/>
          <w:lang w:val="en-US"/>
        </w:rPr>
        <w:t>случайная</w:t>
      </w:r>
      <w:r w:rsidRPr="00946868">
        <w:rPr>
          <w:lang w:val="en-US"/>
        </w:rPr>
        <w:t xml:space="preserve"> </w:t>
      </w:r>
      <w:r w:rsidRPr="00946868">
        <w:rPr>
          <w:rFonts w:hint="eastAsia"/>
          <w:lang w:val="en-US"/>
        </w:rPr>
        <w:t>величина</w:t>
      </w:r>
      <w:r w:rsidRPr="00946868">
        <w:rPr>
          <w:lang w:val="en-US"/>
        </w:rPr>
        <w:t xml:space="preserve">), </w:t>
      </w:r>
      <w:r w:rsidRPr="00946868">
        <w:rPr>
          <w:rFonts w:hint="eastAsia"/>
          <w:lang w:val="en-US"/>
        </w:rPr>
        <w:t>на</w:t>
      </w:r>
      <w:r w:rsidRPr="00946868">
        <w:rPr>
          <w:lang w:val="en-US"/>
        </w:rPr>
        <w:t xml:space="preserve"> 11%.</w:t>
      </w:r>
    </w:p>
    <w:p w14:paraId="0F904F1C" w14:textId="36006694" w:rsidR="00946868" w:rsidRPr="00946868" w:rsidRDefault="00946868" w:rsidP="00946868">
      <w:pPr>
        <w:rPr>
          <w:lang w:val="en-US"/>
        </w:rPr>
      </w:pPr>
      <w:r w:rsidRPr="00946868">
        <w:rPr>
          <w:rFonts w:hint="eastAsia"/>
          <w:lang w:val="en-US"/>
        </w:rPr>
        <w:t>Апробированы</w:t>
      </w:r>
      <w:r w:rsidRPr="00946868">
        <w:rPr>
          <w:lang w:val="en-US"/>
        </w:rPr>
        <w:t xml:space="preserve"> </w:t>
      </w:r>
      <w:r w:rsidRPr="00946868">
        <w:rPr>
          <w:rFonts w:hint="eastAsia"/>
          <w:lang w:val="en-US"/>
        </w:rPr>
        <w:t>модели</w:t>
      </w:r>
      <w:r w:rsidRPr="00946868">
        <w:rPr>
          <w:lang w:val="en-US"/>
        </w:rPr>
        <w:t xml:space="preserve"> </w:t>
      </w:r>
      <w:r w:rsidRPr="00946868">
        <w:rPr>
          <w:rFonts w:hint="eastAsia"/>
          <w:lang w:val="en-US"/>
        </w:rPr>
        <w:t>оптимизации</w:t>
      </w:r>
      <w:r w:rsidRPr="00946868">
        <w:rPr>
          <w:lang w:val="en-US"/>
        </w:rPr>
        <w:t xml:space="preserve"> </w:t>
      </w:r>
      <w:r w:rsidRPr="00946868">
        <w:rPr>
          <w:rFonts w:hint="eastAsia"/>
          <w:lang w:val="en-US"/>
        </w:rPr>
        <w:t>производственно</w:t>
      </w:r>
      <w:r w:rsidRPr="00946868">
        <w:rPr>
          <w:lang w:val="en-US"/>
        </w:rPr>
        <w:t>-</w:t>
      </w:r>
      <w:r w:rsidRPr="00946868">
        <w:rPr>
          <w:rFonts w:hint="eastAsia"/>
          <w:lang w:val="en-US"/>
        </w:rPr>
        <w:t>транспортно</w:t>
      </w:r>
      <w:r w:rsidRPr="00946868">
        <w:rPr>
          <w:lang w:val="en-US"/>
        </w:rPr>
        <w:t xml:space="preserve">- </w:t>
      </w:r>
      <w:r w:rsidRPr="00946868">
        <w:rPr>
          <w:rFonts w:hint="eastAsia"/>
          <w:lang w:val="en-US"/>
        </w:rPr>
        <w:t>складских</w:t>
      </w:r>
      <w:r w:rsidRPr="00946868">
        <w:rPr>
          <w:lang w:val="en-US"/>
        </w:rPr>
        <w:t xml:space="preserve"> </w:t>
      </w:r>
      <w:r w:rsidRPr="00946868">
        <w:rPr>
          <w:rFonts w:hint="eastAsia"/>
          <w:lang w:val="en-US"/>
        </w:rPr>
        <w:t>процессов</w:t>
      </w:r>
      <w:r w:rsidRPr="00946868">
        <w:rPr>
          <w:lang w:val="en-US"/>
        </w:rPr>
        <w:t xml:space="preserve"> </w:t>
      </w:r>
      <w:r w:rsidRPr="00946868">
        <w:rPr>
          <w:rFonts w:hint="eastAsia"/>
          <w:lang w:val="en-US"/>
        </w:rPr>
        <w:t>на</w:t>
      </w:r>
      <w:r w:rsidRPr="00946868">
        <w:rPr>
          <w:lang w:val="en-US"/>
        </w:rPr>
        <w:t xml:space="preserve"> </w:t>
      </w:r>
      <w:r w:rsidRPr="00946868">
        <w:rPr>
          <w:rFonts w:hint="eastAsia"/>
          <w:lang w:val="en-US"/>
        </w:rPr>
        <w:t>примере</w:t>
      </w:r>
      <w:r w:rsidRPr="00946868">
        <w:rPr>
          <w:lang w:val="en-US"/>
        </w:rPr>
        <w:t xml:space="preserve"> </w:t>
      </w:r>
      <w:r w:rsidRPr="00946868">
        <w:rPr>
          <w:rFonts w:hint="eastAsia"/>
          <w:lang w:val="en-US"/>
        </w:rPr>
        <w:t>дизайн</w:t>
      </w:r>
      <w:r w:rsidRPr="00946868">
        <w:rPr>
          <w:lang w:val="en-US"/>
        </w:rPr>
        <w:t>-</w:t>
      </w:r>
      <w:r w:rsidRPr="00946868">
        <w:rPr>
          <w:rFonts w:hint="eastAsia"/>
          <w:lang w:val="en-US"/>
        </w:rPr>
        <w:t>мастерской</w:t>
      </w:r>
      <w:r w:rsidRPr="00946868">
        <w:rPr>
          <w:lang w:val="en-US"/>
        </w:rPr>
        <w:t xml:space="preserve"> </w:t>
      </w:r>
      <w:r w:rsidRPr="00946868">
        <w:rPr>
          <w:rFonts w:hint="eastAsia"/>
          <w:lang w:val="en-US"/>
        </w:rPr>
        <w:t>«</w:t>
      </w:r>
      <w:r w:rsidRPr="00946868">
        <w:rPr>
          <w:rFonts w:hint="eastAsia"/>
          <w:lang w:val="en-US"/>
        </w:rPr>
        <w:t>Тыва</w:t>
      </w:r>
      <w:r w:rsidRPr="00946868">
        <w:rPr>
          <w:lang w:val="en-US"/>
        </w:rPr>
        <w:t>-</w:t>
      </w:r>
      <w:r w:rsidRPr="00946868">
        <w:rPr>
          <w:rFonts w:hint="eastAsia"/>
          <w:lang w:val="en-US"/>
        </w:rPr>
        <w:t>стиль</w:t>
      </w:r>
      <w:r w:rsidRPr="00946868">
        <w:rPr>
          <w:rFonts w:hint="eastAsia"/>
          <w:lang w:val="en-US"/>
        </w:rPr>
        <w:t>»</w:t>
      </w:r>
      <w:r w:rsidRPr="00946868">
        <w:rPr>
          <w:lang w:val="en-US"/>
        </w:rPr>
        <w:t xml:space="preserve"> - </w:t>
      </w:r>
      <w:r w:rsidRPr="00946868">
        <w:rPr>
          <w:rFonts w:hint="eastAsia"/>
          <w:lang w:val="en-US"/>
        </w:rPr>
        <w:t>развивающегося</w:t>
      </w:r>
      <w:r w:rsidRPr="00946868">
        <w:rPr>
          <w:lang w:val="en-US"/>
        </w:rPr>
        <w:t xml:space="preserve"> </w:t>
      </w:r>
      <w:r w:rsidRPr="00946868">
        <w:rPr>
          <w:rFonts w:hint="eastAsia"/>
          <w:lang w:val="en-US"/>
        </w:rPr>
        <w:t>предприятия</w:t>
      </w:r>
      <w:r w:rsidRPr="00946868">
        <w:rPr>
          <w:lang w:val="en-US"/>
        </w:rPr>
        <w:t xml:space="preserve"> </w:t>
      </w:r>
      <w:r w:rsidRPr="00946868">
        <w:rPr>
          <w:rFonts w:hint="eastAsia"/>
          <w:lang w:val="en-US"/>
        </w:rPr>
        <w:t>РТ</w:t>
      </w:r>
      <w:r w:rsidRPr="00946868">
        <w:rPr>
          <w:lang w:val="en-US"/>
        </w:rPr>
        <w:t xml:space="preserve">. </w:t>
      </w:r>
      <w:r w:rsidRPr="00946868">
        <w:rPr>
          <w:rFonts w:hint="eastAsia"/>
          <w:lang w:val="en-US"/>
        </w:rPr>
        <w:t>В</w:t>
      </w:r>
      <w:r w:rsidRPr="00946868">
        <w:rPr>
          <w:lang w:val="en-US"/>
        </w:rPr>
        <w:t xml:space="preserve"> </w:t>
      </w:r>
      <w:r w:rsidRPr="00946868">
        <w:rPr>
          <w:rFonts w:hint="eastAsia"/>
          <w:lang w:val="en-US"/>
        </w:rPr>
        <w:t>результате</w:t>
      </w:r>
      <w:r w:rsidRPr="00946868">
        <w:rPr>
          <w:lang w:val="en-US"/>
        </w:rPr>
        <w:t xml:space="preserve"> </w:t>
      </w:r>
      <w:r w:rsidRPr="00946868">
        <w:rPr>
          <w:rFonts w:hint="eastAsia"/>
          <w:lang w:val="en-US"/>
        </w:rPr>
        <w:t>проведенных</w:t>
      </w:r>
      <w:r w:rsidRPr="00946868">
        <w:rPr>
          <w:lang w:val="en-US"/>
        </w:rPr>
        <w:t xml:space="preserve"> </w:t>
      </w:r>
      <w:r w:rsidRPr="00946868">
        <w:rPr>
          <w:rFonts w:hint="eastAsia"/>
          <w:lang w:val="en-US"/>
        </w:rPr>
        <w:t>исследований</w:t>
      </w:r>
      <w:r w:rsidRPr="00946868">
        <w:rPr>
          <w:lang w:val="en-US"/>
        </w:rPr>
        <w:t xml:space="preserve"> </w:t>
      </w:r>
      <w:r w:rsidRPr="00946868">
        <w:rPr>
          <w:rFonts w:hint="eastAsia"/>
          <w:lang w:val="en-US"/>
        </w:rPr>
        <w:t>определена</w:t>
      </w:r>
      <w:r w:rsidRPr="00946868">
        <w:rPr>
          <w:lang w:val="en-US"/>
        </w:rPr>
        <w:t xml:space="preserve"> </w:t>
      </w:r>
      <w:r w:rsidRPr="00946868">
        <w:rPr>
          <w:rFonts w:hint="eastAsia"/>
          <w:lang w:val="en-US"/>
        </w:rPr>
        <w:t>возможность</w:t>
      </w:r>
      <w:r w:rsidRPr="00946868">
        <w:rPr>
          <w:lang w:val="en-US"/>
        </w:rPr>
        <w:t xml:space="preserve"> </w:t>
      </w:r>
      <w:r w:rsidRPr="00946868">
        <w:rPr>
          <w:rFonts w:hint="eastAsia"/>
          <w:lang w:val="en-US"/>
        </w:rPr>
        <w:t>увеличения</w:t>
      </w:r>
      <w:r w:rsidRPr="00946868">
        <w:rPr>
          <w:lang w:val="en-US"/>
        </w:rPr>
        <w:t xml:space="preserve"> </w:t>
      </w:r>
      <w:r w:rsidRPr="00946868">
        <w:rPr>
          <w:rFonts w:hint="eastAsia"/>
          <w:lang w:val="en-US"/>
        </w:rPr>
        <w:t>объема</w:t>
      </w:r>
      <w:r w:rsidRPr="00946868">
        <w:rPr>
          <w:lang w:val="en-US"/>
        </w:rPr>
        <w:t xml:space="preserve"> </w:t>
      </w:r>
      <w:r w:rsidRPr="00946868">
        <w:rPr>
          <w:rFonts w:hint="eastAsia"/>
          <w:lang w:val="en-US"/>
        </w:rPr>
        <w:t>производства</w:t>
      </w:r>
      <w:r w:rsidRPr="00946868">
        <w:rPr>
          <w:lang w:val="en-US"/>
        </w:rPr>
        <w:t xml:space="preserve"> </w:t>
      </w:r>
      <w:r w:rsidRPr="00946868">
        <w:rPr>
          <w:rFonts w:hint="eastAsia"/>
          <w:lang w:val="en-US"/>
        </w:rPr>
        <w:t>предприятия</w:t>
      </w:r>
      <w:r w:rsidRPr="00946868">
        <w:rPr>
          <w:lang w:val="en-US"/>
        </w:rPr>
        <w:t xml:space="preserve"> </w:t>
      </w:r>
      <w:r w:rsidRPr="00946868">
        <w:rPr>
          <w:rFonts w:hint="eastAsia"/>
          <w:lang w:val="en-US"/>
        </w:rPr>
        <w:t>до</w:t>
      </w:r>
      <w:r w:rsidRPr="00946868">
        <w:rPr>
          <w:lang w:val="en-US"/>
        </w:rPr>
        <w:t xml:space="preserve"> 500 000 </w:t>
      </w:r>
      <w:r w:rsidRPr="00946868">
        <w:rPr>
          <w:rFonts w:hint="eastAsia"/>
          <w:lang w:val="en-US"/>
        </w:rPr>
        <w:t>готовых</w:t>
      </w:r>
      <w:r w:rsidRPr="00946868">
        <w:rPr>
          <w:lang w:val="en-US"/>
        </w:rPr>
        <w:t xml:space="preserve"> </w:t>
      </w:r>
      <w:r w:rsidRPr="00946868">
        <w:rPr>
          <w:rFonts w:hint="eastAsia"/>
          <w:lang w:val="en-US"/>
        </w:rPr>
        <w:t>изделий</w:t>
      </w:r>
      <w:r w:rsidRPr="00946868">
        <w:rPr>
          <w:lang w:val="en-US"/>
        </w:rPr>
        <w:t xml:space="preserve"> </w:t>
      </w:r>
      <w:r w:rsidRPr="00946868">
        <w:rPr>
          <w:rFonts w:hint="eastAsia"/>
          <w:lang w:val="en-US"/>
        </w:rPr>
        <w:t>в</w:t>
      </w:r>
      <w:r w:rsidRPr="00946868">
        <w:rPr>
          <w:lang w:val="en-US"/>
        </w:rPr>
        <w:t xml:space="preserve"> </w:t>
      </w:r>
      <w:r w:rsidRPr="00946868">
        <w:rPr>
          <w:rFonts w:hint="eastAsia"/>
          <w:lang w:val="en-US"/>
        </w:rPr>
        <w:t>год</w:t>
      </w:r>
      <w:r w:rsidRPr="00946868">
        <w:rPr>
          <w:lang w:val="en-US"/>
        </w:rPr>
        <w:t xml:space="preserve">, </w:t>
      </w:r>
      <w:r w:rsidRPr="00946868">
        <w:rPr>
          <w:rFonts w:hint="eastAsia"/>
          <w:lang w:val="en-US"/>
        </w:rPr>
        <w:t>что</w:t>
      </w:r>
      <w:r w:rsidRPr="00946868">
        <w:rPr>
          <w:lang w:val="en-US"/>
        </w:rPr>
        <w:t xml:space="preserve"> </w:t>
      </w:r>
      <w:r w:rsidRPr="00946868">
        <w:rPr>
          <w:rFonts w:hint="eastAsia"/>
          <w:lang w:val="en-US"/>
        </w:rPr>
        <w:t>превышает</w:t>
      </w:r>
      <w:r w:rsidRPr="00946868">
        <w:rPr>
          <w:lang w:val="en-US"/>
        </w:rPr>
        <w:t xml:space="preserve"> </w:t>
      </w:r>
      <w:r w:rsidRPr="00946868">
        <w:rPr>
          <w:rFonts w:hint="eastAsia"/>
          <w:lang w:val="en-US"/>
        </w:rPr>
        <w:t>начальные</w:t>
      </w:r>
      <w:r w:rsidRPr="00946868">
        <w:rPr>
          <w:lang w:val="en-US"/>
        </w:rPr>
        <w:t xml:space="preserve"> </w:t>
      </w:r>
      <w:r w:rsidRPr="00946868">
        <w:rPr>
          <w:rFonts w:hint="eastAsia"/>
          <w:lang w:val="en-US"/>
        </w:rPr>
        <w:t>показатели</w:t>
      </w:r>
      <w:r w:rsidRPr="00946868">
        <w:rPr>
          <w:lang w:val="en-US"/>
        </w:rPr>
        <w:t xml:space="preserve"> </w:t>
      </w:r>
      <w:r w:rsidRPr="00946868">
        <w:rPr>
          <w:rFonts w:hint="eastAsia"/>
          <w:lang w:val="en-US"/>
        </w:rPr>
        <w:t>в</w:t>
      </w:r>
      <w:r w:rsidRPr="00946868">
        <w:rPr>
          <w:lang w:val="en-US"/>
        </w:rPr>
        <w:t xml:space="preserve"> 3 </w:t>
      </w:r>
      <w:r w:rsidRPr="00946868">
        <w:rPr>
          <w:rFonts w:hint="eastAsia"/>
          <w:lang w:val="en-US"/>
        </w:rPr>
        <w:t>раза</w:t>
      </w:r>
      <w:r w:rsidRPr="00946868">
        <w:rPr>
          <w:lang w:val="en-US"/>
        </w:rPr>
        <w:t xml:space="preserve">. </w:t>
      </w:r>
      <w:r w:rsidRPr="00946868">
        <w:rPr>
          <w:rFonts w:hint="eastAsia"/>
          <w:lang w:val="en-US"/>
        </w:rPr>
        <w:t>Показано</w:t>
      </w:r>
      <w:r w:rsidRPr="00946868">
        <w:rPr>
          <w:lang w:val="en-US"/>
        </w:rPr>
        <w:t xml:space="preserve">, </w:t>
      </w:r>
      <w:r w:rsidRPr="00946868">
        <w:rPr>
          <w:rFonts w:hint="eastAsia"/>
          <w:lang w:val="en-US"/>
        </w:rPr>
        <w:t>что</w:t>
      </w:r>
      <w:r w:rsidRPr="00946868">
        <w:rPr>
          <w:lang w:val="en-US"/>
        </w:rPr>
        <w:t xml:space="preserve"> </w:t>
      </w:r>
      <w:r w:rsidRPr="00946868">
        <w:rPr>
          <w:rFonts w:hint="eastAsia"/>
          <w:lang w:val="en-US"/>
        </w:rPr>
        <w:t>оптимальным</w:t>
      </w:r>
      <w:r w:rsidRPr="00946868">
        <w:rPr>
          <w:lang w:val="en-US"/>
        </w:rPr>
        <w:t xml:space="preserve"> </w:t>
      </w:r>
      <w:r w:rsidRPr="00946868">
        <w:rPr>
          <w:rFonts w:hint="eastAsia"/>
          <w:lang w:val="en-US"/>
        </w:rPr>
        <w:t>является</w:t>
      </w:r>
      <w:r w:rsidRPr="00946868">
        <w:rPr>
          <w:lang w:val="en-US"/>
        </w:rPr>
        <w:t xml:space="preserve"> </w:t>
      </w:r>
      <w:r w:rsidRPr="00946868">
        <w:rPr>
          <w:rFonts w:hint="eastAsia"/>
          <w:lang w:val="en-US"/>
        </w:rPr>
        <w:t>вариант</w:t>
      </w:r>
      <w:r w:rsidRPr="00946868">
        <w:rPr>
          <w:lang w:val="en-US"/>
        </w:rPr>
        <w:t xml:space="preserve"> </w:t>
      </w:r>
      <w:r w:rsidRPr="00946868">
        <w:rPr>
          <w:rFonts w:hint="eastAsia"/>
          <w:lang w:val="en-US"/>
        </w:rPr>
        <w:t>двух</w:t>
      </w:r>
      <w:r w:rsidRPr="00946868">
        <w:rPr>
          <w:lang w:val="en-US"/>
        </w:rPr>
        <w:t xml:space="preserve"> </w:t>
      </w:r>
      <w:r w:rsidRPr="00946868">
        <w:rPr>
          <w:rFonts w:hint="eastAsia"/>
          <w:lang w:val="en-US"/>
        </w:rPr>
        <w:t>цехов</w:t>
      </w:r>
      <w:r w:rsidRPr="00946868">
        <w:rPr>
          <w:lang w:val="en-US"/>
        </w:rPr>
        <w:t xml:space="preserve"> (</w:t>
      </w:r>
      <w:r w:rsidRPr="00946868">
        <w:rPr>
          <w:rFonts w:hint="eastAsia"/>
          <w:lang w:val="en-US"/>
        </w:rPr>
        <w:t>двух</w:t>
      </w:r>
      <w:r w:rsidRPr="00946868">
        <w:rPr>
          <w:lang w:val="en-US"/>
        </w:rPr>
        <w:t xml:space="preserve"> </w:t>
      </w:r>
      <w:r w:rsidRPr="00946868">
        <w:rPr>
          <w:rFonts w:hint="eastAsia"/>
          <w:lang w:val="en-US"/>
        </w:rPr>
        <w:t>кластеров</w:t>
      </w:r>
      <w:r w:rsidRPr="00946868">
        <w:rPr>
          <w:lang w:val="en-US"/>
        </w:rPr>
        <w:t xml:space="preserve">) </w:t>
      </w:r>
      <w:r w:rsidRPr="00946868">
        <w:rPr>
          <w:rFonts w:hint="eastAsia"/>
          <w:lang w:val="en-US"/>
        </w:rPr>
        <w:t>с</w:t>
      </w:r>
      <w:r w:rsidRPr="00946868">
        <w:rPr>
          <w:lang w:val="en-US"/>
        </w:rPr>
        <w:t xml:space="preserve"> </w:t>
      </w:r>
      <w:r w:rsidRPr="00946868">
        <w:rPr>
          <w:rFonts w:hint="eastAsia"/>
          <w:lang w:val="en-US"/>
        </w:rPr>
        <w:t>центрами</w:t>
      </w:r>
      <w:r w:rsidRPr="00946868">
        <w:rPr>
          <w:lang w:val="en-US"/>
        </w:rPr>
        <w:t xml:space="preserve"> </w:t>
      </w:r>
      <w:r w:rsidRPr="00946868">
        <w:rPr>
          <w:rFonts w:hint="eastAsia"/>
          <w:lang w:val="en-US"/>
        </w:rPr>
        <w:t>в</w:t>
      </w:r>
      <w:r w:rsidRPr="00946868">
        <w:rPr>
          <w:lang w:val="en-US"/>
        </w:rPr>
        <w:t xml:space="preserve"> </w:t>
      </w:r>
      <w:r w:rsidRPr="00946868">
        <w:rPr>
          <w:rFonts w:hint="eastAsia"/>
          <w:lang w:val="en-US"/>
        </w:rPr>
        <w:t>городах</w:t>
      </w:r>
      <w:r w:rsidRPr="00946868">
        <w:rPr>
          <w:lang w:val="en-US"/>
        </w:rPr>
        <w:t xml:space="preserve"> </w:t>
      </w:r>
      <w:r w:rsidRPr="00946868">
        <w:rPr>
          <w:rFonts w:hint="eastAsia"/>
          <w:lang w:val="en-US"/>
        </w:rPr>
        <w:t>Кызыл</w:t>
      </w:r>
      <w:r w:rsidRPr="00946868">
        <w:rPr>
          <w:lang w:val="en-US"/>
        </w:rPr>
        <w:t xml:space="preserve"> </w:t>
      </w:r>
      <w:r w:rsidRPr="00946868">
        <w:rPr>
          <w:rFonts w:hint="eastAsia"/>
          <w:lang w:val="en-US"/>
        </w:rPr>
        <w:t>и</w:t>
      </w:r>
      <w:r w:rsidRPr="00946868">
        <w:rPr>
          <w:lang w:val="en-US"/>
        </w:rPr>
        <w:t xml:space="preserve"> </w:t>
      </w:r>
      <w:r w:rsidRPr="00946868">
        <w:rPr>
          <w:rFonts w:hint="eastAsia"/>
          <w:lang w:val="en-US"/>
        </w:rPr>
        <w:t>Чадан</w:t>
      </w:r>
      <w:r w:rsidRPr="00946868">
        <w:rPr>
          <w:lang w:val="en-US"/>
        </w:rPr>
        <w:t xml:space="preserve">, </w:t>
      </w:r>
      <w:r w:rsidRPr="00946868">
        <w:rPr>
          <w:rFonts w:hint="eastAsia"/>
          <w:lang w:val="en-US"/>
        </w:rPr>
        <w:t>который</w:t>
      </w:r>
      <w:r w:rsidRPr="00946868">
        <w:rPr>
          <w:lang w:val="en-US"/>
        </w:rPr>
        <w:t xml:space="preserve"> </w:t>
      </w:r>
      <w:r w:rsidRPr="00946868">
        <w:rPr>
          <w:rFonts w:hint="eastAsia"/>
          <w:lang w:val="en-US"/>
        </w:rPr>
        <w:t>может</w:t>
      </w:r>
      <w:r w:rsidRPr="00946868">
        <w:rPr>
          <w:lang w:val="en-US"/>
        </w:rPr>
        <w:t xml:space="preserve"> </w:t>
      </w:r>
      <w:r w:rsidRPr="00946868">
        <w:rPr>
          <w:rFonts w:hint="eastAsia"/>
          <w:lang w:val="en-US"/>
        </w:rPr>
        <w:t>снизить</w:t>
      </w:r>
      <w:r w:rsidRPr="00946868">
        <w:rPr>
          <w:lang w:val="en-US"/>
        </w:rPr>
        <w:t xml:space="preserve"> </w:t>
      </w:r>
      <w:r w:rsidRPr="00946868">
        <w:rPr>
          <w:rFonts w:hint="eastAsia"/>
          <w:lang w:val="en-US"/>
        </w:rPr>
        <w:t>общие</w:t>
      </w:r>
      <w:r w:rsidRPr="00946868">
        <w:rPr>
          <w:lang w:val="en-US"/>
        </w:rPr>
        <w:t xml:space="preserve"> </w:t>
      </w:r>
      <w:r w:rsidRPr="00946868">
        <w:rPr>
          <w:rFonts w:hint="eastAsia"/>
          <w:lang w:val="en-US"/>
        </w:rPr>
        <w:t>транспортно</w:t>
      </w:r>
      <w:r w:rsidRPr="00946868">
        <w:rPr>
          <w:lang w:val="en-US"/>
        </w:rPr>
        <w:t xml:space="preserve">- </w:t>
      </w:r>
      <w:r w:rsidRPr="00946868">
        <w:rPr>
          <w:rFonts w:hint="eastAsia"/>
          <w:lang w:val="en-US"/>
        </w:rPr>
        <w:t>складские</w:t>
      </w:r>
      <w:r w:rsidRPr="00946868">
        <w:rPr>
          <w:lang w:val="en-US"/>
        </w:rPr>
        <w:t xml:space="preserve"> </w:t>
      </w:r>
      <w:r w:rsidRPr="00946868">
        <w:rPr>
          <w:rFonts w:hint="eastAsia"/>
          <w:lang w:val="en-US"/>
        </w:rPr>
        <w:t>расходы</w:t>
      </w:r>
      <w:r w:rsidRPr="00946868">
        <w:rPr>
          <w:lang w:val="en-US"/>
        </w:rPr>
        <w:t xml:space="preserve"> </w:t>
      </w:r>
      <w:r w:rsidRPr="00946868">
        <w:rPr>
          <w:rFonts w:hint="eastAsia"/>
          <w:lang w:val="en-US"/>
        </w:rPr>
        <w:t>на</w:t>
      </w:r>
      <w:r w:rsidRPr="00946868">
        <w:rPr>
          <w:lang w:val="en-US"/>
        </w:rPr>
        <w:t xml:space="preserve"> 8 %, </w:t>
      </w:r>
      <w:r w:rsidRPr="00946868">
        <w:rPr>
          <w:rFonts w:hint="eastAsia"/>
          <w:lang w:val="en-US"/>
        </w:rPr>
        <w:t>чем</w:t>
      </w:r>
      <w:r w:rsidRPr="00946868">
        <w:rPr>
          <w:lang w:val="en-US"/>
        </w:rPr>
        <w:t xml:space="preserve"> </w:t>
      </w:r>
      <w:r w:rsidRPr="00946868">
        <w:rPr>
          <w:rFonts w:hint="eastAsia"/>
          <w:lang w:val="en-US"/>
        </w:rPr>
        <w:t>при</w:t>
      </w:r>
      <w:r w:rsidRPr="00946868">
        <w:rPr>
          <w:lang w:val="en-US"/>
        </w:rPr>
        <w:t xml:space="preserve"> </w:t>
      </w:r>
      <w:r w:rsidRPr="00946868">
        <w:rPr>
          <w:rFonts w:hint="eastAsia"/>
          <w:lang w:val="en-US"/>
        </w:rPr>
        <w:t>наличии</w:t>
      </w:r>
      <w:r w:rsidRPr="00946868">
        <w:rPr>
          <w:lang w:val="en-US"/>
        </w:rPr>
        <w:t xml:space="preserve"> </w:t>
      </w:r>
      <w:r w:rsidRPr="00946868">
        <w:rPr>
          <w:rFonts w:hint="eastAsia"/>
          <w:lang w:val="en-US"/>
        </w:rPr>
        <w:t>существующего</w:t>
      </w:r>
      <w:r w:rsidRPr="00946868">
        <w:rPr>
          <w:lang w:val="en-US"/>
        </w:rPr>
        <w:t xml:space="preserve"> </w:t>
      </w:r>
      <w:r w:rsidRPr="00946868">
        <w:rPr>
          <w:rFonts w:hint="eastAsia"/>
          <w:lang w:val="en-US"/>
        </w:rPr>
        <w:t>цеха</w:t>
      </w:r>
      <w:r w:rsidRPr="00946868">
        <w:rPr>
          <w:lang w:val="en-US"/>
        </w:rPr>
        <w:t xml:space="preserve"> </w:t>
      </w:r>
      <w:r w:rsidRPr="00946868">
        <w:rPr>
          <w:rFonts w:hint="eastAsia"/>
          <w:lang w:val="en-US"/>
        </w:rPr>
        <w:t>со</w:t>
      </w:r>
      <w:r w:rsidRPr="00946868">
        <w:rPr>
          <w:lang w:val="en-US"/>
        </w:rPr>
        <w:t xml:space="preserve"> </w:t>
      </w:r>
      <w:r w:rsidRPr="00946868">
        <w:rPr>
          <w:rFonts w:hint="eastAsia"/>
          <w:lang w:val="en-US"/>
        </w:rPr>
        <w:t>складом</w:t>
      </w:r>
      <w:r w:rsidRPr="00946868">
        <w:rPr>
          <w:lang w:val="en-US"/>
        </w:rPr>
        <w:t xml:space="preserve"> </w:t>
      </w:r>
      <w:r w:rsidRPr="00946868">
        <w:rPr>
          <w:rFonts w:hint="eastAsia"/>
          <w:lang w:val="en-US"/>
        </w:rPr>
        <w:t>в</w:t>
      </w:r>
      <w:r w:rsidRPr="00946868">
        <w:rPr>
          <w:lang w:val="en-US"/>
        </w:rPr>
        <w:t xml:space="preserve"> </w:t>
      </w:r>
      <w:r w:rsidRPr="00946868">
        <w:rPr>
          <w:rFonts w:hint="eastAsia"/>
          <w:lang w:val="en-US"/>
        </w:rPr>
        <w:t>г</w:t>
      </w:r>
      <w:r w:rsidRPr="00946868">
        <w:rPr>
          <w:lang w:val="en-US"/>
        </w:rPr>
        <w:t>.</w:t>
      </w:r>
      <w:r w:rsidRPr="00946868">
        <w:rPr>
          <w:rFonts w:hint="eastAsia"/>
          <w:lang w:val="en-US"/>
        </w:rPr>
        <w:t>Кызыл</w:t>
      </w:r>
    </w:p>
    <w:sectPr w:rsidR="00946868" w:rsidRPr="00946868" w:rsidSect="00A449D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A8BC" w14:textId="77777777" w:rsidR="00A449D9" w:rsidRDefault="00A449D9">
      <w:pPr>
        <w:spacing w:after="0" w:line="240" w:lineRule="auto"/>
      </w:pPr>
      <w:r>
        <w:separator/>
      </w:r>
    </w:p>
  </w:endnote>
  <w:endnote w:type="continuationSeparator" w:id="0">
    <w:p w14:paraId="073FF2A9" w14:textId="77777777" w:rsidR="00A449D9" w:rsidRDefault="00A4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BEA8" w14:textId="77777777" w:rsidR="00A449D9" w:rsidRDefault="00A449D9"/>
    <w:p w14:paraId="5FDB0F31" w14:textId="77777777" w:rsidR="00A449D9" w:rsidRDefault="00A449D9"/>
    <w:p w14:paraId="71E2B4AC" w14:textId="77777777" w:rsidR="00A449D9" w:rsidRDefault="00A449D9"/>
    <w:p w14:paraId="213A1D94" w14:textId="77777777" w:rsidR="00A449D9" w:rsidRDefault="00A449D9"/>
    <w:p w14:paraId="4D8D6A3E" w14:textId="77777777" w:rsidR="00A449D9" w:rsidRDefault="00A449D9"/>
    <w:p w14:paraId="45319E32" w14:textId="77777777" w:rsidR="00A449D9" w:rsidRDefault="00A449D9"/>
    <w:p w14:paraId="1B8EBD8E" w14:textId="77777777" w:rsidR="00A449D9" w:rsidRDefault="00A449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99088B" wp14:editId="76E99FA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84A3C" w14:textId="77777777" w:rsidR="00A449D9" w:rsidRDefault="00A449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99088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084A3C" w14:textId="77777777" w:rsidR="00A449D9" w:rsidRDefault="00A449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0ABECF" w14:textId="77777777" w:rsidR="00A449D9" w:rsidRDefault="00A449D9"/>
    <w:p w14:paraId="0D46FD52" w14:textId="77777777" w:rsidR="00A449D9" w:rsidRDefault="00A449D9"/>
    <w:p w14:paraId="7770D866" w14:textId="77777777" w:rsidR="00A449D9" w:rsidRDefault="00A449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9DA2E0" wp14:editId="697E5E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94D7E" w14:textId="77777777" w:rsidR="00A449D9" w:rsidRDefault="00A449D9"/>
                          <w:p w14:paraId="704EBE80" w14:textId="77777777" w:rsidR="00A449D9" w:rsidRDefault="00A449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9DA2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E94D7E" w14:textId="77777777" w:rsidR="00A449D9" w:rsidRDefault="00A449D9"/>
                    <w:p w14:paraId="704EBE80" w14:textId="77777777" w:rsidR="00A449D9" w:rsidRDefault="00A449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2AC84D" w14:textId="77777777" w:rsidR="00A449D9" w:rsidRDefault="00A449D9"/>
    <w:p w14:paraId="67530691" w14:textId="77777777" w:rsidR="00A449D9" w:rsidRDefault="00A449D9">
      <w:pPr>
        <w:rPr>
          <w:sz w:val="2"/>
          <w:szCs w:val="2"/>
        </w:rPr>
      </w:pPr>
    </w:p>
    <w:p w14:paraId="772FC549" w14:textId="77777777" w:rsidR="00A449D9" w:rsidRDefault="00A449D9"/>
    <w:p w14:paraId="7EB06ED6" w14:textId="77777777" w:rsidR="00A449D9" w:rsidRDefault="00A449D9">
      <w:pPr>
        <w:spacing w:after="0" w:line="240" w:lineRule="auto"/>
      </w:pPr>
    </w:p>
  </w:footnote>
  <w:footnote w:type="continuationSeparator" w:id="0">
    <w:p w14:paraId="48BCAA51" w14:textId="77777777" w:rsidR="00A449D9" w:rsidRDefault="00A44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9"/>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5247</TotalTime>
  <Pages>6</Pages>
  <Words>1148</Words>
  <Characters>6545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646</cp:revision>
  <cp:lastPrinted>2009-02-06T05:36:00Z</cp:lastPrinted>
  <dcterms:created xsi:type="dcterms:W3CDTF">2024-04-09T10:20:00Z</dcterms:created>
  <dcterms:modified xsi:type="dcterms:W3CDTF">2024-04-16T09:52:00Z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