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ГРОШЕВА</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ШАРАПОВА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Інна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Віталіївна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Назва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дисертаційної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роботи</w:t>
      </w:r>
      <w:r w:rsidRPr="00AC20F6">
        <w:rPr>
          <w:rFonts w:ascii="Cambria" w:eastAsia="Cambria" w:hAnsi="Cambria" w:cs="Cambria"/>
          <w:b/>
          <w:bCs/>
          <w:color w:val="000000"/>
          <w:kern w:val="0"/>
          <w:sz w:val="18"/>
          <w:szCs w:val="18"/>
          <w:lang w:eastAsia="ru-RU" w:bidi="ru-RU"/>
        </w:rPr>
        <w:t>: "</w:t>
      </w:r>
      <w:r w:rsidRPr="00AC20F6">
        <w:rPr>
          <w:rFonts w:ascii="Cambria" w:eastAsia="Cambria" w:hAnsi="Cambria" w:cs="Cambria" w:hint="eastAsia"/>
          <w:b/>
          <w:bCs/>
          <w:color w:val="000000"/>
          <w:kern w:val="0"/>
          <w:sz w:val="18"/>
          <w:szCs w:val="18"/>
          <w:lang w:eastAsia="ru-RU" w:bidi="ru-RU"/>
        </w:rPr>
        <w:t>ПРАВОВЕ</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РЕГУЛЮВАННЯ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p>
    <w:p w:rsidR="00AC20F6" w:rsidRPr="00AC20F6" w:rsidRDefault="00AC20F6" w:rsidP="00AC20F6">
      <w:pPr>
        <w:rPr>
          <w:rFonts w:ascii="Cambria" w:eastAsia="Cambria" w:hAnsi="Cambria" w:cs="Cambria"/>
          <w:b/>
          <w:bCs/>
          <w:color w:val="000000"/>
          <w:kern w:val="0"/>
          <w:sz w:val="18"/>
          <w:szCs w:val="18"/>
          <w:lang w:eastAsia="ru-RU" w:bidi="ru-RU"/>
        </w:rPr>
      </w:pPr>
    </w:p>
    <w:p w:rsidR="00AC20F6" w:rsidRPr="00AC20F6" w:rsidRDefault="00AC20F6" w:rsidP="00AC20F6">
      <w:pPr>
        <w:rPr>
          <w:rFonts w:ascii="Cambria" w:eastAsia="Cambria" w:hAnsi="Cambria" w:cs="Cambria"/>
          <w:b/>
          <w:bCs/>
          <w:color w:val="000000"/>
          <w:kern w:val="0"/>
          <w:sz w:val="18"/>
          <w:szCs w:val="18"/>
          <w:lang w:eastAsia="ru-RU" w:bidi="ru-RU"/>
        </w:rPr>
      </w:pP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МІНІСТЕРСТВО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ВНУТРІШНІХ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СПРАВ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УКРАЇНИ</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ДНІПРОПЕТРОВСЬКИЙ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ДЕРЖАВНИЙ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УНІВЕРСИТЕТ</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ВНУТРІШНІХ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СПРАВ</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правах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рукопису</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ГРОШЕВА</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ШАРАПОВА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ІННА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ВІТАЛІЇВНА</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УДК</w:t>
      </w:r>
      <w:r w:rsidRPr="00AC20F6">
        <w:rPr>
          <w:rFonts w:ascii="Cambria" w:eastAsia="Cambria" w:hAnsi="Cambria" w:cs="Cambria"/>
          <w:b/>
          <w:bCs/>
          <w:color w:val="000000"/>
          <w:kern w:val="0"/>
          <w:sz w:val="18"/>
          <w:szCs w:val="18"/>
          <w:lang w:eastAsia="ru-RU" w:bidi="ru-RU"/>
        </w:rPr>
        <w:t xml:space="preserve"> 349.2:347.963</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ПРАВОВЕ</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РЕГУЛЮВАННЯ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Спеціальність</w:t>
      </w:r>
      <w:r w:rsidRPr="00AC20F6">
        <w:rPr>
          <w:rFonts w:ascii="Cambria" w:eastAsia="Cambria" w:hAnsi="Cambria" w:cs="Cambria"/>
          <w:b/>
          <w:bCs/>
          <w:color w:val="000000"/>
          <w:kern w:val="0"/>
          <w:sz w:val="18"/>
          <w:szCs w:val="18"/>
          <w:lang w:eastAsia="ru-RU" w:bidi="ru-RU"/>
        </w:rPr>
        <w:t xml:space="preserve"> 12.00.05 </w:t>
      </w: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трудове</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право</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право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соціального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забезпечення</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Дисертація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здобуття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наукового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ступеня</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кандидата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юридичних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наук</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Науковий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керівник</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Тищенко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Олена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Володимирівна</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доктор</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юридичних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наук</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доцент</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Дніпропетровськ</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2015</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b/>
          <w:bCs/>
          <w:color w:val="000000"/>
          <w:kern w:val="0"/>
          <w:sz w:val="18"/>
          <w:szCs w:val="18"/>
          <w:lang w:eastAsia="ru-RU" w:bidi="ru-RU"/>
        </w:rPr>
        <w:t>2</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ЗМІСТ</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ПЕРЕЛІК</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УМОВНИХ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СКОРОЧЕНЬ……………………………………</w:t>
      </w:r>
      <w:r w:rsidRPr="00AC20F6">
        <w:rPr>
          <w:rFonts w:ascii="Cambria" w:eastAsia="Cambria" w:hAnsi="Cambria" w:cs="Cambria"/>
          <w:b/>
          <w:bCs/>
          <w:color w:val="000000"/>
          <w:kern w:val="0"/>
          <w:sz w:val="18"/>
          <w:szCs w:val="18"/>
          <w:lang w:eastAsia="ru-RU" w:bidi="ru-RU"/>
        </w:rPr>
        <w:t>...4</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ВСТУП…………………………………………………………………………</w:t>
      </w:r>
      <w:r w:rsidRPr="00AC20F6">
        <w:rPr>
          <w:rFonts w:ascii="Cambria" w:eastAsia="Cambria" w:hAnsi="Cambria" w:cs="Cambria"/>
          <w:b/>
          <w:bCs/>
          <w:color w:val="000000"/>
          <w:kern w:val="0"/>
          <w:sz w:val="18"/>
          <w:szCs w:val="18"/>
          <w:lang w:eastAsia="ru-RU" w:bidi="ru-RU"/>
        </w:rPr>
        <w:t>.5</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РОЗДІЛ</w:t>
      </w:r>
      <w:r w:rsidRPr="00AC20F6">
        <w:rPr>
          <w:rFonts w:ascii="Cambria" w:eastAsia="Cambria" w:hAnsi="Cambria" w:cs="Cambria"/>
          <w:b/>
          <w:bCs/>
          <w:color w:val="000000"/>
          <w:kern w:val="0"/>
          <w:sz w:val="18"/>
          <w:szCs w:val="18"/>
          <w:lang w:eastAsia="ru-RU" w:bidi="ru-RU"/>
        </w:rPr>
        <w:t xml:space="preserve"> 1 </w:t>
      </w:r>
      <w:r w:rsidRPr="00AC20F6">
        <w:rPr>
          <w:rFonts w:ascii="Cambria" w:eastAsia="Cambria" w:hAnsi="Cambria" w:cs="Cambria" w:hint="eastAsia"/>
          <w:b/>
          <w:bCs/>
          <w:color w:val="000000"/>
          <w:kern w:val="0"/>
          <w:sz w:val="18"/>
          <w:szCs w:val="18"/>
          <w:lang w:eastAsia="ru-RU" w:bidi="ru-RU"/>
        </w:rPr>
        <w:t>ТЕОРЕТИКО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ПРАВОВІ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ЗАСАДИ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14</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b/>
          <w:bCs/>
          <w:color w:val="000000"/>
          <w:kern w:val="0"/>
          <w:sz w:val="18"/>
          <w:szCs w:val="18"/>
          <w:lang w:eastAsia="ru-RU" w:bidi="ru-RU"/>
        </w:rPr>
        <w:t xml:space="preserve">1.1 </w:t>
      </w:r>
      <w:r w:rsidRPr="00AC20F6">
        <w:rPr>
          <w:rFonts w:ascii="Cambria" w:eastAsia="Cambria" w:hAnsi="Cambria" w:cs="Cambria" w:hint="eastAsia"/>
          <w:b/>
          <w:bCs/>
          <w:color w:val="000000"/>
          <w:kern w:val="0"/>
          <w:sz w:val="18"/>
          <w:szCs w:val="18"/>
          <w:lang w:eastAsia="ru-RU" w:bidi="ru-RU"/>
        </w:rPr>
        <w:t>Історико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правовий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аспект</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становлення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розвитку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правового</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регулювання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органах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прокуратури……………………</w:t>
      </w:r>
      <w:r w:rsidRPr="00AC20F6">
        <w:rPr>
          <w:rFonts w:ascii="Cambria" w:eastAsia="Cambria" w:hAnsi="Cambria" w:cs="Cambria"/>
          <w:b/>
          <w:bCs/>
          <w:color w:val="000000"/>
          <w:kern w:val="0"/>
          <w:sz w:val="18"/>
          <w:szCs w:val="18"/>
          <w:lang w:eastAsia="ru-RU" w:bidi="ru-RU"/>
        </w:rPr>
        <w:t>14</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b/>
          <w:bCs/>
          <w:color w:val="000000"/>
          <w:kern w:val="0"/>
          <w:sz w:val="18"/>
          <w:szCs w:val="18"/>
          <w:lang w:eastAsia="ru-RU" w:bidi="ru-RU"/>
        </w:rPr>
        <w:t xml:space="preserve">1.2 </w:t>
      </w:r>
      <w:r w:rsidRPr="00AC20F6">
        <w:rPr>
          <w:rFonts w:ascii="Cambria" w:eastAsia="Cambria" w:hAnsi="Cambria" w:cs="Cambria" w:hint="eastAsia"/>
          <w:b/>
          <w:bCs/>
          <w:color w:val="000000"/>
          <w:kern w:val="0"/>
          <w:sz w:val="18"/>
          <w:szCs w:val="18"/>
          <w:lang w:eastAsia="ru-RU" w:bidi="ru-RU"/>
        </w:rPr>
        <w:t>Поняття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значення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діяльності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..29</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b/>
          <w:bCs/>
          <w:color w:val="000000"/>
          <w:kern w:val="0"/>
          <w:sz w:val="18"/>
          <w:szCs w:val="18"/>
          <w:lang w:eastAsia="ru-RU" w:bidi="ru-RU"/>
        </w:rPr>
        <w:t xml:space="preserve">1.3 </w:t>
      </w:r>
      <w:r w:rsidRPr="00AC20F6">
        <w:rPr>
          <w:rFonts w:ascii="Cambria" w:eastAsia="Cambria" w:hAnsi="Cambria" w:cs="Cambria" w:hint="eastAsia"/>
          <w:b/>
          <w:bCs/>
          <w:color w:val="000000"/>
          <w:kern w:val="0"/>
          <w:sz w:val="18"/>
          <w:szCs w:val="18"/>
          <w:lang w:eastAsia="ru-RU" w:bidi="ru-RU"/>
        </w:rPr>
        <w:t>Засоби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методи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забезпечення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.45</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b/>
          <w:bCs/>
          <w:color w:val="000000"/>
          <w:kern w:val="0"/>
          <w:sz w:val="18"/>
          <w:szCs w:val="18"/>
          <w:lang w:eastAsia="ru-RU" w:bidi="ru-RU"/>
        </w:rPr>
        <w:t xml:space="preserve">1.4 </w:t>
      </w:r>
      <w:r w:rsidRPr="00AC20F6">
        <w:rPr>
          <w:rFonts w:ascii="Cambria" w:eastAsia="Cambria" w:hAnsi="Cambria" w:cs="Cambria" w:hint="eastAsia"/>
          <w:b/>
          <w:bCs/>
          <w:color w:val="000000"/>
          <w:kern w:val="0"/>
          <w:sz w:val="18"/>
          <w:szCs w:val="18"/>
          <w:lang w:eastAsia="ru-RU" w:bidi="ru-RU"/>
        </w:rPr>
        <w:t>Сучасний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стан</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особливості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правового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регулювання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Україні………………………………</w:t>
      </w:r>
      <w:r w:rsidRPr="00AC20F6">
        <w:rPr>
          <w:rFonts w:ascii="Cambria" w:eastAsia="Cambria" w:hAnsi="Cambria" w:cs="Cambria"/>
          <w:b/>
          <w:bCs/>
          <w:color w:val="000000"/>
          <w:kern w:val="0"/>
          <w:sz w:val="18"/>
          <w:szCs w:val="18"/>
          <w:lang w:eastAsia="ru-RU" w:bidi="ru-RU"/>
        </w:rPr>
        <w:t>.59</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Висновки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розділу</w:t>
      </w:r>
      <w:r w:rsidRPr="00AC20F6">
        <w:rPr>
          <w:rFonts w:ascii="Cambria" w:eastAsia="Cambria" w:hAnsi="Cambria" w:cs="Cambria"/>
          <w:b/>
          <w:bCs/>
          <w:color w:val="000000"/>
          <w:kern w:val="0"/>
          <w:sz w:val="18"/>
          <w:szCs w:val="18"/>
          <w:lang w:eastAsia="ru-RU" w:bidi="ru-RU"/>
        </w:rPr>
        <w:t xml:space="preserve"> 1</w:t>
      </w: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...74</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РОЗДІЛ</w:t>
      </w:r>
      <w:r w:rsidRPr="00AC20F6">
        <w:rPr>
          <w:rFonts w:ascii="Cambria" w:eastAsia="Cambria" w:hAnsi="Cambria" w:cs="Cambria"/>
          <w:b/>
          <w:bCs/>
          <w:color w:val="000000"/>
          <w:kern w:val="0"/>
          <w:sz w:val="18"/>
          <w:szCs w:val="18"/>
          <w:lang w:eastAsia="ru-RU" w:bidi="ru-RU"/>
        </w:rPr>
        <w:t xml:space="preserve"> 2 </w:t>
      </w:r>
      <w:r w:rsidRPr="00AC20F6">
        <w:rPr>
          <w:rFonts w:ascii="Cambria" w:eastAsia="Cambria" w:hAnsi="Cambria" w:cs="Cambria" w:hint="eastAsia"/>
          <w:b/>
          <w:bCs/>
          <w:color w:val="000000"/>
          <w:kern w:val="0"/>
          <w:sz w:val="18"/>
          <w:szCs w:val="18"/>
          <w:lang w:eastAsia="ru-RU" w:bidi="ru-RU"/>
        </w:rPr>
        <w:t>ДИСЦИПЛІНАРНА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ВІДПОВІДАЛЬНІСТЬ</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ЯК</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ЗАСІБ</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ЗАБЕЗПЕЧЕННЯ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СЛУЖБОВОЇ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...79</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b/>
          <w:bCs/>
          <w:color w:val="000000"/>
          <w:kern w:val="0"/>
          <w:sz w:val="18"/>
          <w:szCs w:val="18"/>
          <w:lang w:eastAsia="ru-RU" w:bidi="ru-RU"/>
        </w:rPr>
        <w:t xml:space="preserve">2.1 </w:t>
      </w:r>
      <w:r w:rsidRPr="00AC20F6">
        <w:rPr>
          <w:rFonts w:ascii="Cambria" w:eastAsia="Cambria" w:hAnsi="Cambria" w:cs="Cambria" w:hint="eastAsia"/>
          <w:b/>
          <w:bCs/>
          <w:color w:val="000000"/>
          <w:kern w:val="0"/>
          <w:sz w:val="18"/>
          <w:szCs w:val="18"/>
          <w:lang w:eastAsia="ru-RU" w:bidi="ru-RU"/>
        </w:rPr>
        <w:t>Підстави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умови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дисциплінарної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відповідальності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...79</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b/>
          <w:bCs/>
          <w:color w:val="000000"/>
          <w:kern w:val="0"/>
          <w:sz w:val="18"/>
          <w:szCs w:val="18"/>
          <w:lang w:eastAsia="ru-RU" w:bidi="ru-RU"/>
        </w:rPr>
        <w:t xml:space="preserve">2.2 </w:t>
      </w:r>
      <w:r w:rsidRPr="00AC20F6">
        <w:rPr>
          <w:rFonts w:ascii="Cambria" w:eastAsia="Cambria" w:hAnsi="Cambria" w:cs="Cambria" w:hint="eastAsia"/>
          <w:b/>
          <w:bCs/>
          <w:color w:val="000000"/>
          <w:kern w:val="0"/>
          <w:sz w:val="18"/>
          <w:szCs w:val="18"/>
          <w:lang w:eastAsia="ru-RU" w:bidi="ru-RU"/>
        </w:rPr>
        <w:t>Дисциплінарний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проступок</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як</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підстава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притягнення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дисциплінарної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відповідальності………………</w:t>
      </w:r>
      <w:r w:rsidRPr="00AC20F6">
        <w:rPr>
          <w:rFonts w:ascii="Cambria" w:eastAsia="Cambria" w:hAnsi="Cambria" w:cs="Cambria"/>
          <w:b/>
          <w:bCs/>
          <w:color w:val="000000"/>
          <w:kern w:val="0"/>
          <w:sz w:val="18"/>
          <w:szCs w:val="18"/>
          <w:lang w:eastAsia="ru-RU" w:bidi="ru-RU"/>
        </w:rPr>
        <w:t>..100</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b/>
          <w:bCs/>
          <w:color w:val="000000"/>
          <w:kern w:val="0"/>
          <w:sz w:val="18"/>
          <w:szCs w:val="18"/>
          <w:lang w:eastAsia="ru-RU" w:bidi="ru-RU"/>
        </w:rPr>
        <w:t xml:space="preserve">2.3 </w:t>
      </w:r>
      <w:r w:rsidRPr="00AC20F6">
        <w:rPr>
          <w:rFonts w:ascii="Cambria" w:eastAsia="Cambria" w:hAnsi="Cambria" w:cs="Cambria" w:hint="eastAsia"/>
          <w:b/>
          <w:bCs/>
          <w:color w:val="000000"/>
          <w:kern w:val="0"/>
          <w:sz w:val="18"/>
          <w:szCs w:val="18"/>
          <w:lang w:eastAsia="ru-RU" w:bidi="ru-RU"/>
        </w:rPr>
        <w:t>Види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дисциплінарних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стягнень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порядок</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їх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застосування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112</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Висновки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розділу</w:t>
      </w:r>
      <w:r w:rsidRPr="00AC20F6">
        <w:rPr>
          <w:rFonts w:ascii="Cambria" w:eastAsia="Cambria" w:hAnsi="Cambria" w:cs="Cambria"/>
          <w:b/>
          <w:bCs/>
          <w:color w:val="000000"/>
          <w:kern w:val="0"/>
          <w:sz w:val="18"/>
          <w:szCs w:val="18"/>
          <w:lang w:eastAsia="ru-RU" w:bidi="ru-RU"/>
        </w:rPr>
        <w:t xml:space="preserve"> 2</w:t>
      </w: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.132</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РОЗДІЛ</w:t>
      </w:r>
      <w:r w:rsidRPr="00AC20F6">
        <w:rPr>
          <w:rFonts w:ascii="Cambria" w:eastAsia="Cambria" w:hAnsi="Cambria" w:cs="Cambria"/>
          <w:b/>
          <w:bCs/>
          <w:color w:val="000000"/>
          <w:kern w:val="0"/>
          <w:sz w:val="18"/>
          <w:szCs w:val="18"/>
          <w:lang w:eastAsia="ru-RU" w:bidi="ru-RU"/>
        </w:rPr>
        <w:t xml:space="preserve"> 3 </w:t>
      </w:r>
      <w:r w:rsidRPr="00AC20F6">
        <w:rPr>
          <w:rFonts w:ascii="Cambria" w:eastAsia="Cambria" w:hAnsi="Cambria" w:cs="Cambria" w:hint="eastAsia"/>
          <w:b/>
          <w:bCs/>
          <w:color w:val="000000"/>
          <w:kern w:val="0"/>
          <w:sz w:val="18"/>
          <w:szCs w:val="18"/>
          <w:lang w:eastAsia="ru-RU" w:bidi="ru-RU"/>
        </w:rPr>
        <w:t>УДОСКОНАЛЕННЯ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ПРАВОВОГО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РЕГУЛЮВАННЯ</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..136</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b/>
          <w:bCs/>
          <w:color w:val="000000"/>
          <w:kern w:val="0"/>
          <w:sz w:val="18"/>
          <w:szCs w:val="18"/>
          <w:lang w:eastAsia="ru-RU" w:bidi="ru-RU"/>
        </w:rPr>
        <w:t>3</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b/>
          <w:bCs/>
          <w:color w:val="000000"/>
          <w:kern w:val="0"/>
          <w:sz w:val="18"/>
          <w:szCs w:val="18"/>
          <w:lang w:eastAsia="ru-RU" w:bidi="ru-RU"/>
        </w:rPr>
        <w:t xml:space="preserve">3.1 </w:t>
      </w:r>
      <w:r w:rsidRPr="00AC20F6">
        <w:rPr>
          <w:rFonts w:ascii="Cambria" w:eastAsia="Cambria" w:hAnsi="Cambria" w:cs="Cambria" w:hint="eastAsia"/>
          <w:b/>
          <w:bCs/>
          <w:color w:val="000000"/>
          <w:kern w:val="0"/>
          <w:sz w:val="18"/>
          <w:szCs w:val="18"/>
          <w:lang w:eastAsia="ru-RU" w:bidi="ru-RU"/>
        </w:rPr>
        <w:t>Проблеми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шляхи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удосконалення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правового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регулювання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136</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b/>
          <w:bCs/>
          <w:color w:val="000000"/>
          <w:kern w:val="0"/>
          <w:sz w:val="18"/>
          <w:szCs w:val="18"/>
          <w:lang w:eastAsia="ru-RU" w:bidi="ru-RU"/>
        </w:rPr>
        <w:t xml:space="preserve">3.2 </w:t>
      </w:r>
      <w:r w:rsidRPr="00AC20F6">
        <w:rPr>
          <w:rFonts w:ascii="Cambria" w:eastAsia="Cambria" w:hAnsi="Cambria" w:cs="Cambria" w:hint="eastAsia"/>
          <w:b/>
          <w:bCs/>
          <w:color w:val="000000"/>
          <w:kern w:val="0"/>
          <w:sz w:val="18"/>
          <w:szCs w:val="18"/>
          <w:lang w:eastAsia="ru-RU" w:bidi="ru-RU"/>
        </w:rPr>
        <w:t>Зарубіжний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досвід</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правового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регулювання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органах</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прокуратури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можливості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його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використання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Україні…………</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152</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Висновки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розділу</w:t>
      </w:r>
      <w:r w:rsidRPr="00AC20F6">
        <w:rPr>
          <w:rFonts w:ascii="Cambria" w:eastAsia="Cambria" w:hAnsi="Cambria" w:cs="Cambria"/>
          <w:b/>
          <w:bCs/>
          <w:color w:val="000000"/>
          <w:kern w:val="0"/>
          <w:sz w:val="18"/>
          <w:szCs w:val="18"/>
          <w:lang w:eastAsia="ru-RU" w:bidi="ru-RU"/>
        </w:rPr>
        <w:t xml:space="preserve"> 3</w:t>
      </w: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...178</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ВИСНОВКИ…………………………………………………</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.182</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СПИСОК</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ВИКОРИСТАНИХ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ДЖЕРЕЛ……………………………</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186</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b/>
          <w:bCs/>
          <w:color w:val="000000"/>
          <w:kern w:val="0"/>
          <w:sz w:val="18"/>
          <w:szCs w:val="18"/>
          <w:lang w:eastAsia="ru-RU" w:bidi="ru-RU"/>
        </w:rPr>
        <w:t>4</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ПЕРЕЛІК</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УМОВНИХ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СКОРОЧЕНЬ</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ВРЮ</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Вища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рада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юстиції</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КЗпП</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України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Кодекс</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законів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працю</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України</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проект</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ТК</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України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проект</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Трудового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кодексу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України</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НЕП</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нова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економічна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політика</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РЄ</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Рада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Європи</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СРСР</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Союз</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Радянських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Соціалістичних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Республік</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ООН</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Організація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Об’єднаних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Націй</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УНР</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Українська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Народна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Республіка</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УРСР</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Українська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Радянська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Соціалістична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Республіка</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ЦВК</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Центральний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виконавчий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комітет</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b/>
          <w:bCs/>
          <w:color w:val="000000"/>
          <w:kern w:val="0"/>
          <w:sz w:val="18"/>
          <w:szCs w:val="18"/>
          <w:lang w:eastAsia="ru-RU" w:bidi="ru-RU"/>
        </w:rPr>
        <w:t>5</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ВСТУП</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Актуальність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теми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Конституції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України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визначено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що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вищою</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соціальною</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цінністю</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держави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є</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людина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її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життя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здоров’я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честь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гідність</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недоторканність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безпека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Утвердження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забезпечення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свобод</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людини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головний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обов’язок</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держави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ст</w:t>
      </w:r>
      <w:r w:rsidRPr="00AC20F6">
        <w:rPr>
          <w:rFonts w:ascii="Cambria" w:eastAsia="Cambria" w:hAnsi="Cambria" w:cs="Cambria"/>
          <w:b/>
          <w:bCs/>
          <w:color w:val="000000"/>
          <w:kern w:val="0"/>
          <w:sz w:val="18"/>
          <w:szCs w:val="18"/>
          <w:lang w:eastAsia="ru-RU" w:bidi="ru-RU"/>
        </w:rPr>
        <w:t xml:space="preserve">. 3). </w:t>
      </w:r>
      <w:r w:rsidRPr="00AC20F6">
        <w:rPr>
          <w:rFonts w:ascii="Cambria" w:eastAsia="Cambria" w:hAnsi="Cambria" w:cs="Cambria" w:hint="eastAsia"/>
          <w:b/>
          <w:bCs/>
          <w:color w:val="000000"/>
          <w:kern w:val="0"/>
          <w:sz w:val="18"/>
          <w:szCs w:val="18"/>
          <w:lang w:eastAsia="ru-RU" w:bidi="ru-RU"/>
        </w:rPr>
        <w:t>При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цьому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виконання</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даного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обов’язку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покладається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передусім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державний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апарат</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систему</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якого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входять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органи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прокуратури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які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функціонують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саме</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метою</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захисту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свобод</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людини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Ефективна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реалізація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завдань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які</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покладаються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органи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прокуратури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можлива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лише</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умов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сумлінного</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виконання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слідчими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працівниками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своїх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професійних</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обов’язків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дотримання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положень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оскільки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порушення</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працівником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підриває</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авторитет</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органів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прокуратури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України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що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подальшому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впливає</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роботу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даного</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органу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Тому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є</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вихідною</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складовою</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внутрішньовідомчого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нагляду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контролю</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поведінкою</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діяльністю</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органів</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прокуратури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України</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Однак</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вивченню</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аналізу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питання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щодо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приділялось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недостатньо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уваги</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Актуальність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нашого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наукового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дослідження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зумовлена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недосконалістю</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правового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регулювання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необхідністю</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виявлення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її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основних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проблем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розробки</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основних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шляхів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удосконалення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серед</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яких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можна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назвати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наступні</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суперечливість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законодавства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яке</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регулює</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питання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відсутність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законодавчого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визначення</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необхідного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понятійного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апарату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зазначеній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сфері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недосконалість</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процедури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дисциплінарного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провадження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тощо</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Теоретичні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практичні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проблеми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що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стосується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розуміння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поняття</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досліджувало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багато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вітчизняних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зарубіжних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вчених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саме</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b/>
          <w:bCs/>
          <w:color w:val="000000"/>
          <w:kern w:val="0"/>
          <w:sz w:val="18"/>
          <w:szCs w:val="18"/>
          <w:lang w:eastAsia="ru-RU" w:bidi="ru-RU"/>
        </w:rPr>
        <w:t>6</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Абрамова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Г</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Александров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Т</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Барабаш</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Бару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Д</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Бойко</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Н</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Б</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Болотіна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Венедиктов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Іншин</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Жернаков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Кисельов</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М</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Клемпарський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А</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Ф</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Коні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Кожушко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Лазор</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З</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Лівшиць</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Ю</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П</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Орловський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Панченко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П</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Пастухов</w:t>
      </w:r>
      <w:r w:rsidRPr="00AC20F6">
        <w:rPr>
          <w:rFonts w:ascii="Cambria" w:eastAsia="Cambria" w:hAnsi="Cambria" w:cs="Cambria"/>
          <w:b/>
          <w:bCs/>
          <w:color w:val="000000"/>
          <w:kern w:val="0"/>
          <w:sz w:val="18"/>
          <w:szCs w:val="18"/>
          <w:lang w:eastAsia="ru-RU" w:bidi="ru-RU"/>
        </w:rPr>
        <w:t xml:space="preserve">, A.C. </w:t>
      </w:r>
      <w:r w:rsidRPr="00AC20F6">
        <w:rPr>
          <w:rFonts w:ascii="Cambria" w:eastAsia="Cambria" w:hAnsi="Cambria" w:cs="Cambria" w:hint="eastAsia"/>
          <w:b/>
          <w:bCs/>
          <w:color w:val="000000"/>
          <w:kern w:val="0"/>
          <w:sz w:val="18"/>
          <w:szCs w:val="18"/>
          <w:lang w:eastAsia="ru-RU" w:bidi="ru-RU"/>
        </w:rPr>
        <w:t>Пашков</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Д</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Пилипенко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Прокопенко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Прилипко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Процевський</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С</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Синчук</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Тищенко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Толкунова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Хавранюк</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М</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Хуторян</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Щербина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Г</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Чанишева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Ярошенко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ін</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Разом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тим</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дослідження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яких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комплексно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розкривалися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б</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особливості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правового</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регулювання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дотепер</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не</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проводились</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Таким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чином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актуальність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важливість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вивчення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правового</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регулювання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необхідність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подальшого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його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вдосконалення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також</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потреба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наукового</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узагальнення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позитивного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міжнародного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досвіду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зумовлюють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доцільність</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проведення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нашого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дисертаційного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дослідження</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Зв’язок</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науковими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програмами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планами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темами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Дисертаційна</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робота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виконана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кафедрі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цивільно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правових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Дніпропетровського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державного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університету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внутрішніх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справ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відповідно</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до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Пріоритетних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напрямів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розвитку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правової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науки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w:t>
      </w:r>
      <w:r w:rsidRPr="00AC20F6">
        <w:rPr>
          <w:rFonts w:ascii="Cambria" w:eastAsia="Cambria" w:hAnsi="Cambria" w:cs="Cambria"/>
          <w:b/>
          <w:bCs/>
          <w:color w:val="000000"/>
          <w:kern w:val="0"/>
          <w:sz w:val="18"/>
          <w:szCs w:val="18"/>
          <w:lang w:eastAsia="ru-RU" w:bidi="ru-RU"/>
        </w:rPr>
        <w:t xml:space="preserve"> 2011</w:t>
      </w: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2015 </w:t>
      </w:r>
      <w:r w:rsidRPr="00AC20F6">
        <w:rPr>
          <w:rFonts w:ascii="Cambria" w:eastAsia="Cambria" w:hAnsi="Cambria" w:cs="Cambria" w:hint="eastAsia"/>
          <w:b/>
          <w:bCs/>
          <w:color w:val="000000"/>
          <w:kern w:val="0"/>
          <w:sz w:val="18"/>
          <w:szCs w:val="18"/>
          <w:lang w:eastAsia="ru-RU" w:bidi="ru-RU"/>
        </w:rPr>
        <w:t>рр</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затверджених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постановою</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загальних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зборів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Національної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академії</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правових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наук</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України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від</w:t>
      </w:r>
      <w:r w:rsidRPr="00AC20F6">
        <w:rPr>
          <w:rFonts w:ascii="Cambria" w:eastAsia="Cambria" w:hAnsi="Cambria" w:cs="Cambria"/>
          <w:b/>
          <w:bCs/>
          <w:color w:val="000000"/>
          <w:kern w:val="0"/>
          <w:sz w:val="18"/>
          <w:szCs w:val="18"/>
          <w:lang w:eastAsia="ru-RU" w:bidi="ru-RU"/>
        </w:rPr>
        <w:t xml:space="preserve"> 24.09.2010 </w:t>
      </w:r>
      <w:r w:rsidRPr="00AC20F6">
        <w:rPr>
          <w:rFonts w:ascii="Cambria" w:eastAsia="Cambria" w:hAnsi="Cambria" w:cs="Cambria" w:hint="eastAsia"/>
          <w:b/>
          <w:bCs/>
          <w:color w:val="000000"/>
          <w:kern w:val="0"/>
          <w:sz w:val="18"/>
          <w:szCs w:val="18"/>
          <w:lang w:eastAsia="ru-RU" w:bidi="ru-RU"/>
        </w:rPr>
        <w:t>р</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14-10,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межах</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загальноуніверситетської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наукової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теми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«Актуальні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проблеми</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державотворення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правотворення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правозастосування»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державний</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реєстраційний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номер</w:t>
      </w:r>
      <w:r w:rsidRPr="00AC20F6">
        <w:rPr>
          <w:rFonts w:ascii="Cambria" w:eastAsia="Cambria" w:hAnsi="Cambria" w:cs="Cambria"/>
          <w:b/>
          <w:bCs/>
          <w:color w:val="000000"/>
          <w:kern w:val="0"/>
          <w:sz w:val="18"/>
          <w:szCs w:val="18"/>
          <w:lang w:eastAsia="ru-RU" w:bidi="ru-RU"/>
        </w:rPr>
        <w:t xml:space="preserve"> 0112U003550), </w:t>
      </w:r>
      <w:r w:rsidRPr="00AC20F6">
        <w:rPr>
          <w:rFonts w:ascii="Cambria" w:eastAsia="Cambria" w:hAnsi="Cambria" w:cs="Cambria" w:hint="eastAsia"/>
          <w:b/>
          <w:bCs/>
          <w:color w:val="000000"/>
          <w:kern w:val="0"/>
          <w:sz w:val="18"/>
          <w:szCs w:val="18"/>
          <w:lang w:eastAsia="ru-RU" w:bidi="ru-RU"/>
        </w:rPr>
        <w:t>затвердженої</w:t>
      </w:r>
      <w:r w:rsidRPr="00AC20F6">
        <w:rPr>
          <w:rFonts w:ascii="Cambria" w:eastAsia="Cambria" w:hAnsi="Cambria" w:cs="Cambria"/>
          <w:b/>
          <w:bCs/>
          <w:color w:val="000000"/>
          <w:kern w:val="0"/>
          <w:sz w:val="18"/>
          <w:szCs w:val="18"/>
          <w:lang w:eastAsia="ru-RU" w:bidi="ru-RU"/>
        </w:rPr>
        <w:t xml:space="preserve"> 28.05.2012 </w:t>
      </w:r>
      <w:r w:rsidRPr="00AC20F6">
        <w:rPr>
          <w:rFonts w:ascii="Cambria" w:eastAsia="Cambria" w:hAnsi="Cambria" w:cs="Cambria" w:hint="eastAsia"/>
          <w:b/>
          <w:bCs/>
          <w:color w:val="000000"/>
          <w:kern w:val="0"/>
          <w:sz w:val="18"/>
          <w:szCs w:val="18"/>
          <w:lang w:eastAsia="ru-RU" w:bidi="ru-RU"/>
        </w:rPr>
        <w:t>р</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теми</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кафедри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«Проблеми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здійснення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захисту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свобод</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суб’єктів</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цивільних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трудових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природоресурсних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правовідносин»</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протокол</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від</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b/>
          <w:bCs/>
          <w:color w:val="000000"/>
          <w:kern w:val="0"/>
          <w:sz w:val="18"/>
          <w:szCs w:val="18"/>
          <w:lang w:eastAsia="ru-RU" w:bidi="ru-RU"/>
        </w:rPr>
        <w:t xml:space="preserve">22.08.2014 </w:t>
      </w:r>
      <w:r w:rsidRPr="00AC20F6">
        <w:rPr>
          <w:rFonts w:ascii="Cambria" w:eastAsia="Cambria" w:hAnsi="Cambria" w:cs="Cambria" w:hint="eastAsia"/>
          <w:b/>
          <w:bCs/>
          <w:color w:val="000000"/>
          <w:kern w:val="0"/>
          <w:sz w:val="18"/>
          <w:szCs w:val="18"/>
          <w:lang w:eastAsia="ru-RU" w:bidi="ru-RU"/>
        </w:rPr>
        <w:t>р</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2).</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Мета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задачі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дослідження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Мета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дисертаційного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дослідження</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полягає</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визначенні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теоретико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правових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засад</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правового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регулювання</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розробленні</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b/>
          <w:bCs/>
          <w:color w:val="000000"/>
          <w:kern w:val="0"/>
          <w:sz w:val="18"/>
          <w:szCs w:val="18"/>
          <w:lang w:eastAsia="ru-RU" w:bidi="ru-RU"/>
        </w:rPr>
        <w:t>7</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конкретних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практичних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пропозицій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наукових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рекомендацій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щодо</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розвитку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удосконалення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нормативно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правового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забезпечення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зазначеній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сфері</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Досягнення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поставленої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мети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зумовлює</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вирішення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таких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задач</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розкрити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історико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правовий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аспект</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становлення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розвитку</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правового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регулювання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органах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прокуратури</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з’ясувати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зміст</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поняття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значення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діяльності</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виокремити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основні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засоби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методи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забезпечення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охарактеризувати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сучасний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стан</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особливості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правового</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регулювання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Україні</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визначити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підстави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умови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дисциплінарної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відповідальності</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з’ясувати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поняття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дисциплінарного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проступку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як</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підстави</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притягнення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дисциплінарної</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відповідальності</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охарактеризувати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види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дисциплінарних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стягнень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порядок</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їх</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застосування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виявити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проблеми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шляхи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удосконалення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правового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регулювання</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проаналізувати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зарубіжний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досвід</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правового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регулювання</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органах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прокуратури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можливості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його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використання</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Україні</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Об’єктом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дослідження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виступають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суспільні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відносини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які</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виникають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процесі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правового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регулювання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b/>
          <w:bCs/>
          <w:color w:val="000000"/>
          <w:kern w:val="0"/>
          <w:sz w:val="18"/>
          <w:szCs w:val="18"/>
          <w:lang w:eastAsia="ru-RU" w:bidi="ru-RU"/>
        </w:rPr>
        <w:t>8</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Предметом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дослідження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є</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теоретичні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практичні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проблеми</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правового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регулювання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Методи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дисертаційного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дослідження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Методологічну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основу</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дисертаційного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дослідження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складають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як</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загальнонаукові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метод</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системного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аналізу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метод</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узагальнення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тощо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так</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спеціальні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методи</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формально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логічний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діалектичний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порівняльний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системноструктурний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Використання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вказаних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методів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дозволило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забезпечити</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комплексне</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достовірне</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виконання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поставлених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задач</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також</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зробити</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обґрунтовані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висновки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внести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пропозиції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щодо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вирішення</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досліджуваного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питання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вдосконалення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законодавства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сфері</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Так</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процесі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дослідження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формування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розвитку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використовувався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історико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правовий</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метод</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підрозд</w:t>
      </w:r>
      <w:r w:rsidRPr="00AC20F6">
        <w:rPr>
          <w:rFonts w:ascii="Cambria" w:eastAsia="Cambria" w:hAnsi="Cambria" w:cs="Cambria"/>
          <w:b/>
          <w:bCs/>
          <w:color w:val="000000"/>
          <w:kern w:val="0"/>
          <w:sz w:val="18"/>
          <w:szCs w:val="18"/>
          <w:lang w:eastAsia="ru-RU" w:bidi="ru-RU"/>
        </w:rPr>
        <w:t xml:space="preserve">. 1.1). </w:t>
      </w:r>
      <w:r w:rsidRPr="00AC20F6">
        <w:rPr>
          <w:rFonts w:ascii="Cambria" w:eastAsia="Cambria" w:hAnsi="Cambria" w:cs="Cambria" w:hint="eastAsia"/>
          <w:b/>
          <w:bCs/>
          <w:color w:val="000000"/>
          <w:kern w:val="0"/>
          <w:sz w:val="18"/>
          <w:szCs w:val="18"/>
          <w:lang w:eastAsia="ru-RU" w:bidi="ru-RU"/>
        </w:rPr>
        <w:t>Статистичні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методи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дозволили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проаналізувати</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статистику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дисциплінарних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порушень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прокурорськослідчими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працівниками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процесі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їх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трудової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діяльності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підрозд</w:t>
      </w:r>
      <w:r w:rsidRPr="00AC20F6">
        <w:rPr>
          <w:rFonts w:ascii="Cambria" w:eastAsia="Cambria" w:hAnsi="Cambria" w:cs="Cambria"/>
          <w:b/>
          <w:bCs/>
          <w:color w:val="000000"/>
          <w:kern w:val="0"/>
          <w:sz w:val="18"/>
          <w:szCs w:val="18"/>
          <w:lang w:eastAsia="ru-RU" w:bidi="ru-RU"/>
        </w:rPr>
        <w:t>. 2.2, 1.4).</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Системно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структурний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формально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логічний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порівняльно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правовий</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застосовувалися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під</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час</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визначення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комплексу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нормативно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правових</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засобів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заходів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допомогою</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яких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з’ясовано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категоріально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понятійний</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апарат</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досліджуваній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темі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визначено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систему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засобів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методів</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забезпечення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систему</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підстав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умов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дисциплінарної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відповідальності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підрозд</w:t>
      </w:r>
      <w:r w:rsidRPr="00AC20F6">
        <w:rPr>
          <w:rFonts w:ascii="Cambria" w:eastAsia="Cambria" w:hAnsi="Cambria" w:cs="Cambria"/>
          <w:b/>
          <w:bCs/>
          <w:color w:val="000000"/>
          <w:kern w:val="0"/>
          <w:sz w:val="18"/>
          <w:szCs w:val="18"/>
          <w:lang w:eastAsia="ru-RU" w:bidi="ru-RU"/>
        </w:rPr>
        <w:t>. 1.2, 1.3, 2.1</w:t>
      </w: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2.3). </w:t>
      </w:r>
      <w:r w:rsidRPr="00AC20F6">
        <w:rPr>
          <w:rFonts w:ascii="Cambria" w:eastAsia="Cambria" w:hAnsi="Cambria" w:cs="Cambria" w:hint="eastAsia"/>
          <w:b/>
          <w:bCs/>
          <w:color w:val="000000"/>
          <w:kern w:val="0"/>
          <w:sz w:val="18"/>
          <w:szCs w:val="18"/>
          <w:lang w:eastAsia="ru-RU" w:bidi="ru-RU"/>
        </w:rPr>
        <w:t>Використання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структурно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логічного</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методу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моделювання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дозволили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виявити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основні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проблеми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правового</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регулювання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підготувати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пропозиції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удосконалення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чинного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законодавства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підрозд</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b/>
          <w:bCs/>
          <w:color w:val="000000"/>
          <w:kern w:val="0"/>
          <w:sz w:val="18"/>
          <w:szCs w:val="18"/>
          <w:lang w:eastAsia="ru-RU" w:bidi="ru-RU"/>
        </w:rPr>
        <w:t xml:space="preserve">3.1). </w:t>
      </w:r>
      <w:r w:rsidRPr="00AC20F6">
        <w:rPr>
          <w:rFonts w:ascii="Cambria" w:eastAsia="Cambria" w:hAnsi="Cambria" w:cs="Cambria" w:hint="eastAsia"/>
          <w:b/>
          <w:bCs/>
          <w:color w:val="000000"/>
          <w:kern w:val="0"/>
          <w:sz w:val="18"/>
          <w:szCs w:val="18"/>
          <w:lang w:eastAsia="ru-RU" w:bidi="ru-RU"/>
        </w:rPr>
        <w:t>Діалектичний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системний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методи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були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застосовані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під</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час</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дослідження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сучасного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стану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законодавства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України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сфері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правового</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регулювання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також</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b/>
          <w:bCs/>
          <w:color w:val="000000"/>
          <w:kern w:val="0"/>
          <w:sz w:val="18"/>
          <w:szCs w:val="18"/>
          <w:lang w:eastAsia="ru-RU" w:bidi="ru-RU"/>
        </w:rPr>
        <w:t>9</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відповідного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зарубіжного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досвіду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визначення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можливості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використання</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його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Україні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підрозд</w:t>
      </w:r>
      <w:r w:rsidRPr="00AC20F6">
        <w:rPr>
          <w:rFonts w:ascii="Cambria" w:eastAsia="Cambria" w:hAnsi="Cambria" w:cs="Cambria"/>
          <w:b/>
          <w:bCs/>
          <w:color w:val="000000"/>
          <w:kern w:val="0"/>
          <w:sz w:val="18"/>
          <w:szCs w:val="18"/>
          <w:lang w:eastAsia="ru-RU" w:bidi="ru-RU"/>
        </w:rPr>
        <w:t>. 1.4; 3.2).</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Нормативно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правову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основу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дослідження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становлять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Конституція</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України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міжнародно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правові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акти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закони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України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акти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Президента</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України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Кабінету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Міністрів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України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також</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підзаконні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нормативноправові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акти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які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регулюють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відносини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сфері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організації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функціонування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Емпіричну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базу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дослідження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становлять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узагальнення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практичного</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застосування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норм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закону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підзаконних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актів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політико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правова</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публіцистика</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Наукова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новизна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одержаних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результатів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полягає</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тому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що</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дисертація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є</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першим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комплексним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науковим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дослідженням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науці</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трудового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теоретичних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практичних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проблем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правового</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регулювання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результатами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дослідження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сформульовано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ряд</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наукових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положень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висновків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запропонованих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особисто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здобувачем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найбільш</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значущих</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належать</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уперше</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здійснено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етапізацію</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доктринальних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підходів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становлення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розвиткуправового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регулювання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органах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прокуратури</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комплексно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охарактеризовано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методи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забезпечення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яких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слід</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віднести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метод</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заохочення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метод</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переконання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метод</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примусу</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визначено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чіткий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перелік</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вимог</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що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спрямований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забезпечення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належного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рівня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їх</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а</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дотримання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прокурором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слідчим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високих</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принципів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морально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правової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позиції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відносинах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колегами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службі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керівним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складом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б</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досягнення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високого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рівня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професіоналізму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своїй</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діяльності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постійне</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його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вдосконалення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підвищення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ефективне</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здійснення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слідчими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працівниками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покладених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них</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b/>
          <w:bCs/>
          <w:color w:val="000000"/>
          <w:kern w:val="0"/>
          <w:sz w:val="18"/>
          <w:szCs w:val="18"/>
          <w:lang w:eastAsia="ru-RU" w:bidi="ru-RU"/>
        </w:rPr>
        <w:t>10</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професійних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обов’язків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урахуванням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засад</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верховенства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права</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законності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суспільної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моралі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високої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культури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г</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формування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розвиток</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почуття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відповідальності</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відданості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справі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почуття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справедливості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додержання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загальнолюдських</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моральних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цінностей</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визначено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основні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засади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діяльності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Кваліфікаційнодисциплінарної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комісії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яких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належать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гарантування</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незалежності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діяльності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б</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забезпечення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захисту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їх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від</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необґрунтованих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претензій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встановлення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морального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правого</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порядку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діяльності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контроль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ним</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сформульовано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поняття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індемнітету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слідчого</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працівника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яке</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запропоновано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розуміти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як</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неможливість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переслідування</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тобто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відповідальності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включаючи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дисциплінарну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відповідальність</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прокурора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слідчого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дії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думки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які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вони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вчиняють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виражають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процесі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своєї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професійної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діяльності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їх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правову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точку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зору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справі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яка</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ґрунтується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нормах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матеріального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процесуального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права</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удосконалено</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понятійний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апарат</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правового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інституту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зокрема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визначено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такі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поняття</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«дисципліна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«методи</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забезпечення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«дисциплінарний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проступок</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«поведінка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що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плямує</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звання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честь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гідність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слідчого</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працівника»</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перелік</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дисциплінарних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стягнень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що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застосовуються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внаслідок</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чого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запропоновано</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застосовувати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такі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дисциплінарні</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стягнення</w:t>
      </w:r>
      <w:r w:rsidRPr="00AC20F6">
        <w:rPr>
          <w:rFonts w:ascii="Cambria" w:eastAsia="Cambria" w:hAnsi="Cambria" w:cs="Cambria"/>
          <w:b/>
          <w:bCs/>
          <w:color w:val="000000"/>
          <w:kern w:val="0"/>
          <w:sz w:val="18"/>
          <w:szCs w:val="18"/>
          <w:lang w:eastAsia="ru-RU" w:bidi="ru-RU"/>
        </w:rPr>
        <w:t xml:space="preserve">: 1) </w:t>
      </w:r>
      <w:r w:rsidRPr="00AC20F6">
        <w:rPr>
          <w:rFonts w:ascii="Cambria" w:eastAsia="Cambria" w:hAnsi="Cambria" w:cs="Cambria" w:hint="eastAsia"/>
          <w:b/>
          <w:bCs/>
          <w:color w:val="000000"/>
          <w:kern w:val="0"/>
          <w:sz w:val="18"/>
          <w:szCs w:val="18"/>
          <w:lang w:eastAsia="ru-RU" w:bidi="ru-RU"/>
        </w:rPr>
        <w:t>догана</w:t>
      </w:r>
      <w:r w:rsidRPr="00AC20F6">
        <w:rPr>
          <w:rFonts w:ascii="Cambria" w:eastAsia="Cambria" w:hAnsi="Cambria" w:cs="Cambria"/>
          <w:b/>
          <w:bCs/>
          <w:color w:val="000000"/>
          <w:kern w:val="0"/>
          <w:sz w:val="18"/>
          <w:szCs w:val="18"/>
          <w:lang w:eastAsia="ru-RU" w:bidi="ru-RU"/>
        </w:rPr>
        <w:t xml:space="preserve">; 2) </w:t>
      </w:r>
      <w:r w:rsidRPr="00AC20F6">
        <w:rPr>
          <w:rFonts w:ascii="Cambria" w:eastAsia="Cambria" w:hAnsi="Cambria" w:cs="Cambria" w:hint="eastAsia"/>
          <w:b/>
          <w:bCs/>
          <w:color w:val="000000"/>
          <w:kern w:val="0"/>
          <w:sz w:val="18"/>
          <w:szCs w:val="18"/>
          <w:lang w:eastAsia="ru-RU" w:bidi="ru-RU"/>
        </w:rPr>
        <w:t>пониження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посаді</w:t>
      </w:r>
      <w:r w:rsidRPr="00AC20F6">
        <w:rPr>
          <w:rFonts w:ascii="Cambria" w:eastAsia="Cambria" w:hAnsi="Cambria" w:cs="Cambria"/>
          <w:b/>
          <w:bCs/>
          <w:color w:val="000000"/>
          <w:kern w:val="0"/>
          <w:sz w:val="18"/>
          <w:szCs w:val="18"/>
          <w:lang w:eastAsia="ru-RU" w:bidi="ru-RU"/>
        </w:rPr>
        <w:t xml:space="preserve">; 3) </w:t>
      </w:r>
      <w:r w:rsidRPr="00AC20F6">
        <w:rPr>
          <w:rFonts w:ascii="Cambria" w:eastAsia="Cambria" w:hAnsi="Cambria" w:cs="Cambria" w:hint="eastAsia"/>
          <w:b/>
          <w:bCs/>
          <w:color w:val="000000"/>
          <w:kern w:val="0"/>
          <w:sz w:val="18"/>
          <w:szCs w:val="18"/>
          <w:lang w:eastAsia="ru-RU" w:bidi="ru-RU"/>
        </w:rPr>
        <w:t>заборона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строк</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одного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року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переведення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органу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прокуратури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вищого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рівня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чи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призначення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вищу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посаду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органі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прокуратури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якому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b/>
          <w:bCs/>
          <w:color w:val="000000"/>
          <w:kern w:val="0"/>
          <w:sz w:val="18"/>
          <w:szCs w:val="18"/>
          <w:lang w:eastAsia="ru-RU" w:bidi="ru-RU"/>
        </w:rPr>
        <w:t>11</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працює</w:t>
      </w:r>
      <w:r w:rsidRPr="00AC20F6">
        <w:rPr>
          <w:rFonts w:ascii="Cambria" w:eastAsia="Cambria" w:hAnsi="Cambria" w:cs="Cambria"/>
          <w:b/>
          <w:bCs/>
          <w:color w:val="000000"/>
          <w:kern w:val="0"/>
          <w:sz w:val="18"/>
          <w:szCs w:val="18"/>
          <w:lang w:eastAsia="ru-RU" w:bidi="ru-RU"/>
        </w:rPr>
        <w:t xml:space="preserve">; 4) </w:t>
      </w:r>
      <w:r w:rsidRPr="00AC20F6">
        <w:rPr>
          <w:rFonts w:ascii="Cambria" w:eastAsia="Cambria" w:hAnsi="Cambria" w:cs="Cambria" w:hint="eastAsia"/>
          <w:b/>
          <w:bCs/>
          <w:color w:val="000000"/>
          <w:kern w:val="0"/>
          <w:sz w:val="18"/>
          <w:szCs w:val="18"/>
          <w:lang w:eastAsia="ru-RU" w:bidi="ru-RU"/>
        </w:rPr>
        <w:t>звільнення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посади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органах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прокуратури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позбавленням</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права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займати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будь</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які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посади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цьому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органі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майбутньому</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тлумачення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поняття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«дисциплінарне</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провадження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щодо</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яке</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запропоновано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розуміти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як</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законодавчо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регламентований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порядок</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дій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уповноваженим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те</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органом</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Кваліфікаційно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дисциплінарна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комісія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щодо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притягнення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дисциплінарної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відповідальності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підставі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звернення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особи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інформацією</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якій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містяться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відомості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порушення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прокурором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чи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слідчим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їх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посадових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обов’язків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вимог</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щодо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їх</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статусу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чи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присяги</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перелік</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стадій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дисциплінарного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провадження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який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запропоновано</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викласти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наступній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редакції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службова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перевірка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даних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заяв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скарг</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дисциплінарне</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провадження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ознаки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дисциплінарного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проступку</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б</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порушення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відкриття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дисциплінарного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провадження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результатами</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перевірки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даних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заяві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всебічний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розгляд</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прийняття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рішення</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Кваліфікаційно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дисциплінарною</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комісією</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дисциплінарному</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провадженні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стосовно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г</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оскарження</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рішення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прийнятого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результатами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дисциплінарного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провадження</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дістали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подальшого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розвитку</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пропозиції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щодо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вдосконалення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правового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регулювання</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які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полягають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b/>
          <w:bCs/>
          <w:color w:val="000000"/>
          <w:kern w:val="0"/>
          <w:sz w:val="18"/>
          <w:szCs w:val="18"/>
          <w:lang w:eastAsia="ru-RU" w:bidi="ru-RU"/>
        </w:rPr>
        <w:t xml:space="preserve">1) </w:t>
      </w:r>
      <w:r w:rsidRPr="00AC20F6">
        <w:rPr>
          <w:rFonts w:ascii="Cambria" w:eastAsia="Cambria" w:hAnsi="Cambria" w:cs="Cambria" w:hint="eastAsia"/>
          <w:b/>
          <w:bCs/>
          <w:color w:val="000000"/>
          <w:kern w:val="0"/>
          <w:sz w:val="18"/>
          <w:szCs w:val="18"/>
          <w:lang w:eastAsia="ru-RU" w:bidi="ru-RU"/>
        </w:rPr>
        <w:t>необхідності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прийняття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Закону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України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Дисциплінарний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статут</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прокуратури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України»</w:t>
      </w:r>
      <w:r w:rsidRPr="00AC20F6">
        <w:rPr>
          <w:rFonts w:ascii="Cambria" w:eastAsia="Cambria" w:hAnsi="Cambria" w:cs="Cambria"/>
          <w:b/>
          <w:bCs/>
          <w:color w:val="000000"/>
          <w:kern w:val="0"/>
          <w:sz w:val="18"/>
          <w:szCs w:val="18"/>
          <w:lang w:eastAsia="ru-RU" w:bidi="ru-RU"/>
        </w:rPr>
        <w:t xml:space="preserve">; 2) </w:t>
      </w:r>
      <w:r w:rsidRPr="00AC20F6">
        <w:rPr>
          <w:rFonts w:ascii="Cambria" w:eastAsia="Cambria" w:hAnsi="Cambria" w:cs="Cambria" w:hint="eastAsia"/>
          <w:b/>
          <w:bCs/>
          <w:color w:val="000000"/>
          <w:kern w:val="0"/>
          <w:sz w:val="18"/>
          <w:szCs w:val="18"/>
          <w:lang w:eastAsia="ru-RU" w:bidi="ru-RU"/>
        </w:rPr>
        <w:t>приведенні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відповідність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міжнародних</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стандартів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національного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законодавства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сфері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дисциплінарної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відповідальності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3)</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включенні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положення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заходи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дисциплінарного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впливу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які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можуть</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застосовуватись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прокуратури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проекту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Закону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України</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Дисциплінарний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статут</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прокуратури»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викласти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його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наступній</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редакції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можуть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бути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застосовані</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такі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види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дисциплінарного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впливу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зауваження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б</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попередження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b/>
          <w:bCs/>
          <w:color w:val="000000"/>
          <w:kern w:val="0"/>
          <w:sz w:val="18"/>
          <w:szCs w:val="18"/>
          <w:lang w:eastAsia="ru-RU" w:bidi="ru-RU"/>
        </w:rPr>
        <w:t>12</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неповну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службову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відповідність»</w:t>
      </w:r>
      <w:r w:rsidRPr="00AC20F6">
        <w:rPr>
          <w:rFonts w:ascii="Cambria" w:eastAsia="Cambria" w:hAnsi="Cambria" w:cs="Cambria"/>
          <w:b/>
          <w:bCs/>
          <w:color w:val="000000"/>
          <w:kern w:val="0"/>
          <w:sz w:val="18"/>
          <w:szCs w:val="18"/>
          <w:lang w:eastAsia="ru-RU" w:bidi="ru-RU"/>
        </w:rPr>
        <w:t xml:space="preserve">; 4) </w:t>
      </w:r>
      <w:r w:rsidRPr="00AC20F6">
        <w:rPr>
          <w:rFonts w:ascii="Cambria" w:eastAsia="Cambria" w:hAnsi="Cambria" w:cs="Cambria" w:hint="eastAsia"/>
          <w:b/>
          <w:bCs/>
          <w:color w:val="000000"/>
          <w:kern w:val="0"/>
          <w:sz w:val="18"/>
          <w:szCs w:val="18"/>
          <w:lang w:eastAsia="ru-RU" w:bidi="ru-RU"/>
        </w:rPr>
        <w:t>внесенні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змін</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Закону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України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прокуратуру»</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підхід</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визначення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основних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ознак</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методів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забезпечення</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яких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слід</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віднести</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такі</w:t>
      </w:r>
      <w:r w:rsidRPr="00AC20F6">
        <w:rPr>
          <w:rFonts w:ascii="Cambria" w:eastAsia="Cambria" w:hAnsi="Cambria" w:cs="Cambria"/>
          <w:b/>
          <w:bCs/>
          <w:color w:val="000000"/>
          <w:kern w:val="0"/>
          <w:sz w:val="18"/>
          <w:szCs w:val="18"/>
          <w:lang w:eastAsia="ru-RU" w:bidi="ru-RU"/>
        </w:rPr>
        <w:t xml:space="preserve">: 1) </w:t>
      </w:r>
      <w:r w:rsidRPr="00AC20F6">
        <w:rPr>
          <w:rFonts w:ascii="Cambria" w:eastAsia="Cambria" w:hAnsi="Cambria" w:cs="Cambria" w:hint="eastAsia"/>
          <w:b/>
          <w:bCs/>
          <w:color w:val="000000"/>
          <w:kern w:val="0"/>
          <w:sz w:val="18"/>
          <w:szCs w:val="18"/>
          <w:lang w:eastAsia="ru-RU" w:bidi="ru-RU"/>
        </w:rPr>
        <w:t>застосовуються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процесі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державного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управління</w:t>
      </w:r>
      <w:r w:rsidRPr="00AC20F6">
        <w:rPr>
          <w:rFonts w:ascii="Cambria" w:eastAsia="Cambria" w:hAnsi="Cambria" w:cs="Cambria"/>
          <w:b/>
          <w:bCs/>
          <w:color w:val="000000"/>
          <w:kern w:val="0"/>
          <w:sz w:val="18"/>
          <w:szCs w:val="18"/>
          <w:lang w:eastAsia="ru-RU" w:bidi="ru-RU"/>
        </w:rPr>
        <w:t xml:space="preserve">; 2) </w:t>
      </w:r>
      <w:r w:rsidRPr="00AC20F6">
        <w:rPr>
          <w:rFonts w:ascii="Cambria" w:eastAsia="Cambria" w:hAnsi="Cambria" w:cs="Cambria" w:hint="eastAsia"/>
          <w:b/>
          <w:bCs/>
          <w:color w:val="000000"/>
          <w:kern w:val="0"/>
          <w:sz w:val="18"/>
          <w:szCs w:val="18"/>
          <w:lang w:eastAsia="ru-RU" w:bidi="ru-RU"/>
        </w:rPr>
        <w:t>впливають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стимулюють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виконання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їх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трудових</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обов’язків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належним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чином</w:t>
      </w:r>
      <w:r w:rsidRPr="00AC20F6">
        <w:rPr>
          <w:rFonts w:ascii="Cambria" w:eastAsia="Cambria" w:hAnsi="Cambria" w:cs="Cambria"/>
          <w:b/>
          <w:bCs/>
          <w:color w:val="000000"/>
          <w:kern w:val="0"/>
          <w:sz w:val="18"/>
          <w:szCs w:val="18"/>
          <w:lang w:eastAsia="ru-RU" w:bidi="ru-RU"/>
        </w:rPr>
        <w:t xml:space="preserve">; 3) </w:t>
      </w:r>
      <w:r w:rsidRPr="00AC20F6">
        <w:rPr>
          <w:rFonts w:ascii="Cambria" w:eastAsia="Cambria" w:hAnsi="Cambria" w:cs="Cambria" w:hint="eastAsia"/>
          <w:b/>
          <w:bCs/>
          <w:color w:val="000000"/>
          <w:kern w:val="0"/>
          <w:sz w:val="18"/>
          <w:szCs w:val="18"/>
          <w:lang w:eastAsia="ru-RU" w:bidi="ru-RU"/>
        </w:rPr>
        <w:t>мають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спеціальну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форму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вираження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вигляді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заходів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примусу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заохочення</w:t>
      </w:r>
      <w:r w:rsidRPr="00AC20F6">
        <w:rPr>
          <w:rFonts w:ascii="Cambria" w:eastAsia="Cambria" w:hAnsi="Cambria" w:cs="Cambria"/>
          <w:b/>
          <w:bCs/>
          <w:color w:val="000000"/>
          <w:kern w:val="0"/>
          <w:sz w:val="18"/>
          <w:szCs w:val="18"/>
          <w:lang w:eastAsia="ru-RU" w:bidi="ru-RU"/>
        </w:rPr>
        <w:t xml:space="preserve">; 4) </w:t>
      </w:r>
      <w:r w:rsidRPr="00AC20F6">
        <w:rPr>
          <w:rFonts w:ascii="Cambria" w:eastAsia="Cambria" w:hAnsi="Cambria" w:cs="Cambria" w:hint="eastAsia"/>
          <w:b/>
          <w:bCs/>
          <w:color w:val="000000"/>
          <w:kern w:val="0"/>
          <w:sz w:val="18"/>
          <w:szCs w:val="18"/>
          <w:lang w:eastAsia="ru-RU" w:bidi="ru-RU"/>
        </w:rPr>
        <w:t>відповідають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певним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вимогам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а</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саме</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мають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тактичний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характер</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організаційну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форму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тобто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вони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можуть</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бути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правилами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нормами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чи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вказівками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застосовуються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конкретного</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під</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контролем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керівника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прокуратури</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b/>
          <w:bCs/>
          <w:color w:val="000000"/>
          <w:kern w:val="0"/>
          <w:sz w:val="18"/>
          <w:szCs w:val="18"/>
          <w:lang w:eastAsia="ru-RU" w:bidi="ru-RU"/>
        </w:rPr>
        <w:t xml:space="preserve">5) </w:t>
      </w:r>
      <w:r w:rsidRPr="00AC20F6">
        <w:rPr>
          <w:rFonts w:ascii="Cambria" w:eastAsia="Cambria" w:hAnsi="Cambria" w:cs="Cambria" w:hint="eastAsia"/>
          <w:b/>
          <w:bCs/>
          <w:color w:val="000000"/>
          <w:kern w:val="0"/>
          <w:sz w:val="18"/>
          <w:szCs w:val="18"/>
          <w:lang w:eastAsia="ru-RU" w:bidi="ru-RU"/>
        </w:rPr>
        <w:t>мають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певну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дію</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часі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короткострокові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довгострокові</w:t>
      </w:r>
      <w:r w:rsidRPr="00AC20F6">
        <w:rPr>
          <w:rFonts w:ascii="Cambria" w:eastAsia="Cambria" w:hAnsi="Cambria" w:cs="Cambria"/>
          <w:b/>
          <w:bCs/>
          <w:color w:val="000000"/>
          <w:kern w:val="0"/>
          <w:sz w:val="18"/>
          <w:szCs w:val="18"/>
          <w:lang w:eastAsia="ru-RU" w:bidi="ru-RU"/>
        </w:rPr>
        <w:t xml:space="preserve">); 6) </w:t>
      </w:r>
      <w:r w:rsidRPr="00AC20F6">
        <w:rPr>
          <w:rFonts w:ascii="Cambria" w:eastAsia="Cambria" w:hAnsi="Cambria" w:cs="Cambria" w:hint="eastAsia"/>
          <w:b/>
          <w:bCs/>
          <w:color w:val="000000"/>
          <w:kern w:val="0"/>
          <w:sz w:val="18"/>
          <w:szCs w:val="18"/>
          <w:lang w:eastAsia="ru-RU" w:bidi="ru-RU"/>
        </w:rPr>
        <w:t>володіють</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реальним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гнучким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характером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дії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що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допомагає</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застосовувати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їх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як</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окремої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особи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так</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всього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трудового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колективу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прокуратури</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Практичне</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значення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одержаних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результатів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зумовлено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тим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що</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викладені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дисертації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висновки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пропозиції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можуть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бути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використані</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науково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дослідницькій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роботі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для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подальших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наукових</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досліджень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проблем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правового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регулювання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працівників</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б</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правотворчості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процесі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вдосконалення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законодавства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підготовки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нових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проектів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законодавчих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актів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сфері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розроблення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прийняття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нового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Трудового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кодексу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України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Закону</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України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Дисциплінарний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статут</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прокуратури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України»</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правозастосуванні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використанні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рекомендацій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пропозицій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слідчими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працівниками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під</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час</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реалізації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своїх</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професійних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обов’язків</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г</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навчальному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процесі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вищих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юридичних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навчальних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закладах</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під</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час</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викладання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навчальних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«Трудове</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«Дисципліна</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праці»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«Організація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прокурорської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діяльності»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підготовці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робочих</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b/>
          <w:bCs/>
          <w:color w:val="000000"/>
          <w:kern w:val="0"/>
          <w:sz w:val="18"/>
          <w:szCs w:val="18"/>
          <w:lang w:eastAsia="ru-RU" w:bidi="ru-RU"/>
        </w:rPr>
        <w:t>13</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програм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планів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написанні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підручників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навчальних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посібників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курсів</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лекцій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проведенні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семінарських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занять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із</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зазначених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дисциплін</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Апробація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результатів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дисертації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Підсумки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розробки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проблеми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цілому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окремі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її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аспекти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одержані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узагальнення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висновки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доповідалися</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дисертантом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засіданнях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кафедри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також</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були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оприлюднені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наступних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конференціях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«Адміністративно</w:t>
      </w: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правова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протидія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корупції»</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b/>
          <w:bCs/>
          <w:color w:val="000000"/>
          <w:kern w:val="0"/>
          <w:sz w:val="18"/>
          <w:szCs w:val="18"/>
          <w:lang w:eastAsia="ru-RU" w:bidi="ru-RU"/>
        </w:rPr>
        <w:t>(</w:t>
      </w:r>
      <w:r w:rsidRPr="00AC20F6">
        <w:rPr>
          <w:rFonts w:ascii="Cambria" w:eastAsia="Cambria" w:hAnsi="Cambria" w:cs="Cambria" w:hint="eastAsia"/>
          <w:b/>
          <w:bCs/>
          <w:color w:val="000000"/>
          <w:kern w:val="0"/>
          <w:sz w:val="18"/>
          <w:szCs w:val="18"/>
          <w:lang w:eastAsia="ru-RU" w:bidi="ru-RU"/>
        </w:rPr>
        <w:t>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Харків</w:t>
      </w:r>
      <w:r w:rsidRPr="00AC20F6">
        <w:rPr>
          <w:rFonts w:ascii="Cambria" w:eastAsia="Cambria" w:hAnsi="Cambria" w:cs="Cambria"/>
          <w:b/>
          <w:bCs/>
          <w:color w:val="000000"/>
          <w:kern w:val="0"/>
          <w:sz w:val="18"/>
          <w:szCs w:val="18"/>
          <w:lang w:eastAsia="ru-RU" w:bidi="ru-RU"/>
        </w:rPr>
        <w:t xml:space="preserve">, 19 </w:t>
      </w:r>
      <w:r w:rsidRPr="00AC20F6">
        <w:rPr>
          <w:rFonts w:ascii="Cambria" w:eastAsia="Cambria" w:hAnsi="Cambria" w:cs="Cambria" w:hint="eastAsia"/>
          <w:b/>
          <w:bCs/>
          <w:color w:val="000000"/>
          <w:kern w:val="0"/>
          <w:sz w:val="18"/>
          <w:szCs w:val="18"/>
          <w:lang w:eastAsia="ru-RU" w:bidi="ru-RU"/>
        </w:rPr>
        <w:t>лютого</w:t>
      </w:r>
      <w:r w:rsidRPr="00AC20F6">
        <w:rPr>
          <w:rFonts w:ascii="Cambria" w:eastAsia="Cambria" w:hAnsi="Cambria" w:cs="Cambria"/>
          <w:b/>
          <w:bCs/>
          <w:color w:val="000000"/>
          <w:kern w:val="0"/>
          <w:sz w:val="18"/>
          <w:szCs w:val="18"/>
          <w:lang w:eastAsia="ru-RU" w:bidi="ru-RU"/>
        </w:rPr>
        <w:t xml:space="preserve"> 2015 </w:t>
      </w:r>
      <w:r w:rsidRPr="00AC20F6">
        <w:rPr>
          <w:rFonts w:ascii="Cambria" w:eastAsia="Cambria" w:hAnsi="Cambria" w:cs="Cambria" w:hint="eastAsia"/>
          <w:b/>
          <w:bCs/>
          <w:color w:val="000000"/>
          <w:kern w:val="0"/>
          <w:sz w:val="18"/>
          <w:szCs w:val="18"/>
          <w:lang w:eastAsia="ru-RU" w:bidi="ru-RU"/>
        </w:rPr>
        <w:t>року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«Дотримання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людини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сучасний</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стан</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правового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регулювання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перспективи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його</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вдосконалення»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м</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Київ</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b/>
          <w:bCs/>
          <w:color w:val="000000"/>
          <w:kern w:val="0"/>
          <w:sz w:val="18"/>
          <w:szCs w:val="18"/>
          <w:lang w:eastAsia="ru-RU" w:bidi="ru-RU"/>
        </w:rPr>
        <w:t xml:space="preserve">5 </w:t>
      </w:r>
      <w:r w:rsidRPr="00AC20F6">
        <w:rPr>
          <w:rFonts w:ascii="Cambria" w:eastAsia="Cambria" w:hAnsi="Cambria" w:cs="Cambria" w:hint="eastAsia"/>
          <w:b/>
          <w:bCs/>
          <w:color w:val="000000"/>
          <w:kern w:val="0"/>
          <w:sz w:val="18"/>
          <w:szCs w:val="18"/>
          <w:lang w:eastAsia="ru-RU" w:bidi="ru-RU"/>
        </w:rPr>
        <w:t>березня</w:t>
      </w:r>
      <w:r w:rsidRPr="00AC20F6">
        <w:rPr>
          <w:rFonts w:ascii="Cambria" w:eastAsia="Cambria" w:hAnsi="Cambria" w:cs="Cambria"/>
          <w:b/>
          <w:bCs/>
          <w:color w:val="000000"/>
          <w:kern w:val="0"/>
          <w:sz w:val="18"/>
          <w:szCs w:val="18"/>
          <w:lang w:eastAsia="ru-RU" w:bidi="ru-RU"/>
        </w:rPr>
        <w:t xml:space="preserve"> 2015 </w:t>
      </w:r>
      <w:r w:rsidRPr="00AC20F6">
        <w:rPr>
          <w:rFonts w:ascii="Cambria" w:eastAsia="Cambria" w:hAnsi="Cambria" w:cs="Cambria" w:hint="eastAsia"/>
          <w:b/>
          <w:bCs/>
          <w:color w:val="000000"/>
          <w:kern w:val="0"/>
          <w:sz w:val="18"/>
          <w:szCs w:val="18"/>
          <w:lang w:eastAsia="ru-RU" w:bidi="ru-RU"/>
        </w:rPr>
        <w:t>року</w:t>
      </w:r>
      <w:r w:rsidRPr="00AC20F6">
        <w:rPr>
          <w:rFonts w:ascii="Cambria" w:eastAsia="Cambria" w:hAnsi="Cambria" w:cs="Cambria"/>
          <w:b/>
          <w:bCs/>
          <w:color w:val="000000"/>
          <w:kern w:val="0"/>
          <w:sz w:val="18"/>
          <w:szCs w:val="18"/>
          <w:lang w:eastAsia="ru-RU" w:bidi="ru-RU"/>
        </w:rPr>
        <w:t>).</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Публікації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Основні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результати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дисертації</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висновки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пропозиції</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знайшли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відображення</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чотирьох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статтях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опублікованих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наукових</w:t>
      </w:r>
    </w:p>
    <w:p w:rsidR="00AC20F6" w:rsidRPr="00AC20F6"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фахових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виданнях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України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одній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статті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науковому</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виданні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іноземної</w:t>
      </w:r>
    </w:p>
    <w:p w:rsidR="001F141E" w:rsidRDefault="00AC20F6" w:rsidP="00AC20F6">
      <w:pPr>
        <w:rPr>
          <w:rFonts w:ascii="Cambria" w:eastAsia="Cambria" w:hAnsi="Cambria" w:cs="Cambria"/>
          <w:b/>
          <w:bCs/>
          <w:color w:val="000000"/>
          <w:kern w:val="0"/>
          <w:sz w:val="18"/>
          <w:szCs w:val="18"/>
          <w:lang w:eastAsia="ru-RU" w:bidi="ru-RU"/>
        </w:rPr>
      </w:pPr>
      <w:r w:rsidRPr="00AC20F6">
        <w:rPr>
          <w:rFonts w:ascii="Cambria" w:eastAsia="Cambria" w:hAnsi="Cambria" w:cs="Cambria" w:hint="eastAsia"/>
          <w:b/>
          <w:bCs/>
          <w:color w:val="000000"/>
          <w:kern w:val="0"/>
          <w:sz w:val="18"/>
          <w:szCs w:val="18"/>
          <w:lang w:eastAsia="ru-RU" w:bidi="ru-RU"/>
        </w:rPr>
        <w:t>держави</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також</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в</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двох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тезах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доповідей</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і</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повідомлень</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науковопрактичних</w:t>
      </w:r>
      <w:r w:rsidRPr="00AC20F6">
        <w:rPr>
          <w:rFonts w:ascii="Cambria" w:eastAsia="Cambria" w:hAnsi="Cambria" w:cs="Cambria"/>
          <w:b/>
          <w:bCs/>
          <w:color w:val="000000"/>
          <w:kern w:val="0"/>
          <w:sz w:val="18"/>
          <w:szCs w:val="18"/>
          <w:lang w:eastAsia="ru-RU" w:bidi="ru-RU"/>
        </w:rPr>
        <w:t xml:space="preserve"> </w:t>
      </w:r>
      <w:r w:rsidRPr="00AC20F6">
        <w:rPr>
          <w:rFonts w:ascii="Cambria" w:eastAsia="Cambria" w:hAnsi="Cambria" w:cs="Cambria" w:hint="eastAsia"/>
          <w:b/>
          <w:bCs/>
          <w:color w:val="000000"/>
          <w:kern w:val="0"/>
          <w:sz w:val="18"/>
          <w:szCs w:val="18"/>
          <w:lang w:eastAsia="ru-RU" w:bidi="ru-RU"/>
        </w:rPr>
        <w:t>конференціях</w:t>
      </w:r>
      <w:r w:rsidRPr="00AC20F6">
        <w:rPr>
          <w:rFonts w:ascii="Cambria" w:eastAsia="Cambria" w:hAnsi="Cambria" w:cs="Cambria"/>
          <w:b/>
          <w:bCs/>
          <w:color w:val="000000"/>
          <w:kern w:val="0"/>
          <w:sz w:val="18"/>
          <w:szCs w:val="18"/>
          <w:lang w:eastAsia="ru-RU" w:bidi="ru-RU"/>
        </w:rPr>
        <w:t>.</w:t>
      </w:r>
    </w:p>
    <w:p w:rsidR="00AC20F6" w:rsidRDefault="00AC20F6" w:rsidP="00AC20F6">
      <w:pPr>
        <w:rPr>
          <w:rFonts w:ascii="Cambria" w:eastAsia="Cambria" w:hAnsi="Cambria" w:cs="Cambria"/>
          <w:b/>
          <w:bCs/>
          <w:color w:val="000000"/>
          <w:kern w:val="0"/>
          <w:sz w:val="18"/>
          <w:szCs w:val="18"/>
          <w:lang w:eastAsia="ru-RU" w:bidi="ru-RU"/>
        </w:rPr>
      </w:pPr>
    </w:p>
    <w:p w:rsidR="00AC20F6" w:rsidRDefault="00AC20F6" w:rsidP="00AC20F6">
      <w:pPr>
        <w:rPr>
          <w:rFonts w:ascii="Cambria" w:eastAsia="Cambria" w:hAnsi="Cambria" w:cs="Cambria"/>
          <w:b/>
          <w:bCs/>
          <w:color w:val="000000"/>
          <w:kern w:val="0"/>
          <w:sz w:val="18"/>
          <w:szCs w:val="18"/>
          <w:lang w:eastAsia="ru-RU" w:bidi="ru-RU"/>
        </w:rPr>
      </w:pPr>
    </w:p>
    <w:p w:rsidR="00AC20F6" w:rsidRDefault="00AC20F6" w:rsidP="00AC20F6">
      <w:pPr>
        <w:rPr>
          <w:rFonts w:ascii="Cambria" w:eastAsia="Cambria" w:hAnsi="Cambria" w:cs="Cambria"/>
          <w:b/>
          <w:bCs/>
          <w:color w:val="000000"/>
          <w:kern w:val="0"/>
          <w:sz w:val="18"/>
          <w:szCs w:val="18"/>
          <w:lang w:eastAsia="ru-RU" w:bidi="ru-RU"/>
        </w:rPr>
      </w:pPr>
    </w:p>
    <w:p w:rsidR="00AC20F6" w:rsidRDefault="00AC20F6" w:rsidP="00AC20F6">
      <w:r>
        <w:rPr>
          <w:rFonts w:hint="eastAsia"/>
        </w:rPr>
        <w:t>ВИСНОВКИ</w:t>
      </w:r>
    </w:p>
    <w:p w:rsidR="00AC20F6" w:rsidRDefault="00AC20F6" w:rsidP="00AC20F6">
      <w:r>
        <w:rPr>
          <w:rFonts w:hint="eastAsia"/>
        </w:rPr>
        <w:t>У</w:t>
      </w:r>
      <w:r>
        <w:t></w:t>
      </w:r>
      <w:r>
        <w:rPr>
          <w:rFonts w:hint="eastAsia"/>
        </w:rPr>
        <w:t>дисертації</w:t>
      </w:r>
      <w:r>
        <w:t></w:t>
      </w:r>
      <w:r>
        <w:rPr>
          <w:rFonts w:hint="eastAsia"/>
        </w:rPr>
        <w:t>викладено</w:t>
      </w:r>
      <w:r>
        <w:t></w:t>
      </w:r>
      <w:r>
        <w:rPr>
          <w:rFonts w:hint="eastAsia"/>
        </w:rPr>
        <w:t>основні</w:t>
      </w:r>
      <w:r>
        <w:t></w:t>
      </w:r>
      <w:r>
        <w:rPr>
          <w:rFonts w:hint="eastAsia"/>
        </w:rPr>
        <w:t>теоретичні</w:t>
      </w:r>
      <w:r>
        <w:t></w:t>
      </w:r>
      <w:r>
        <w:rPr>
          <w:rFonts w:hint="eastAsia"/>
        </w:rPr>
        <w:t>положення</w:t>
      </w:r>
      <w:r>
        <w:t></w:t>
      </w:r>
      <w:r>
        <w:rPr>
          <w:rFonts w:hint="eastAsia"/>
        </w:rPr>
        <w:t>та</w:t>
      </w:r>
      <w:r>
        <w:t></w:t>
      </w:r>
      <w:r>
        <w:rPr>
          <w:rFonts w:hint="eastAsia"/>
        </w:rPr>
        <w:t>нове</w:t>
      </w:r>
    </w:p>
    <w:p w:rsidR="00AC20F6" w:rsidRDefault="00AC20F6" w:rsidP="00AC20F6">
      <w:r>
        <w:rPr>
          <w:rFonts w:hint="eastAsia"/>
        </w:rPr>
        <w:t>вирішення</w:t>
      </w:r>
      <w:r>
        <w:t></w:t>
      </w:r>
      <w:r>
        <w:rPr>
          <w:rFonts w:hint="eastAsia"/>
        </w:rPr>
        <w:t>наукових</w:t>
      </w:r>
      <w:r>
        <w:t></w:t>
      </w:r>
      <w:r>
        <w:rPr>
          <w:rFonts w:hint="eastAsia"/>
        </w:rPr>
        <w:t>задач</w:t>
      </w:r>
      <w:r>
        <w:t></w:t>
      </w:r>
      <w:r>
        <w:rPr>
          <w:rFonts w:hint="eastAsia"/>
        </w:rPr>
        <w:t>щодо</w:t>
      </w:r>
      <w:r>
        <w:t></w:t>
      </w:r>
      <w:r>
        <w:rPr>
          <w:rFonts w:hint="eastAsia"/>
        </w:rPr>
        <w:t>удосконалення</w:t>
      </w:r>
      <w:r>
        <w:t></w:t>
      </w:r>
      <w:r>
        <w:rPr>
          <w:rFonts w:hint="eastAsia"/>
        </w:rPr>
        <w:t>нормативно</w:t>
      </w:r>
      <w:r>
        <w:t></w:t>
      </w:r>
      <w:r>
        <w:rPr>
          <w:rFonts w:hint="eastAsia"/>
        </w:rPr>
        <w:t>правового</w:t>
      </w:r>
    </w:p>
    <w:p w:rsidR="00AC20F6" w:rsidRDefault="00AC20F6" w:rsidP="00AC20F6">
      <w:r>
        <w:rPr>
          <w:rFonts w:hint="eastAsia"/>
        </w:rPr>
        <w:t>регулювання</w:t>
      </w:r>
      <w:r>
        <w:t></w:t>
      </w:r>
      <w:r>
        <w:rPr>
          <w:rFonts w:hint="eastAsia"/>
        </w:rPr>
        <w:t>дисципліни</w:t>
      </w:r>
      <w:r>
        <w:t></w:t>
      </w:r>
      <w:r>
        <w:rPr>
          <w:rFonts w:hint="eastAsia"/>
        </w:rPr>
        <w:t>праці</w:t>
      </w:r>
      <w:r>
        <w:t></w:t>
      </w:r>
      <w:r>
        <w:rPr>
          <w:rFonts w:hint="eastAsia"/>
        </w:rPr>
        <w:t>прокурорсько</w:t>
      </w:r>
      <w:r>
        <w:t></w:t>
      </w:r>
      <w:r>
        <w:rPr>
          <w:rFonts w:hint="eastAsia"/>
        </w:rPr>
        <w:t>слідчих</w:t>
      </w:r>
      <w:r>
        <w:t></w:t>
      </w:r>
      <w:r>
        <w:rPr>
          <w:rFonts w:hint="eastAsia"/>
        </w:rPr>
        <w:t>працівників</w:t>
      </w:r>
      <w:r>
        <w:t></w:t>
      </w:r>
      <w:r>
        <w:t></w:t>
      </w:r>
      <w:r>
        <w:rPr>
          <w:rFonts w:hint="eastAsia"/>
        </w:rPr>
        <w:t>У</w:t>
      </w:r>
    </w:p>
    <w:p w:rsidR="00AC20F6" w:rsidRDefault="00AC20F6" w:rsidP="00AC20F6">
      <w:r>
        <w:rPr>
          <w:rFonts w:hint="eastAsia"/>
        </w:rPr>
        <w:t>результаті</w:t>
      </w:r>
      <w:r>
        <w:t></w:t>
      </w:r>
      <w:r>
        <w:rPr>
          <w:rFonts w:hint="eastAsia"/>
        </w:rPr>
        <w:t>проведеного</w:t>
      </w:r>
      <w:r>
        <w:t></w:t>
      </w:r>
      <w:r>
        <w:rPr>
          <w:rFonts w:hint="eastAsia"/>
        </w:rPr>
        <w:t>дослідження</w:t>
      </w:r>
      <w:r>
        <w:t></w:t>
      </w:r>
      <w:r>
        <w:rPr>
          <w:rFonts w:hint="eastAsia"/>
        </w:rPr>
        <w:t>сформульовано</w:t>
      </w:r>
      <w:r>
        <w:t></w:t>
      </w:r>
      <w:r>
        <w:rPr>
          <w:rFonts w:hint="eastAsia"/>
        </w:rPr>
        <w:t>ряд</w:t>
      </w:r>
      <w:r>
        <w:t></w:t>
      </w:r>
      <w:r>
        <w:rPr>
          <w:rFonts w:hint="eastAsia"/>
        </w:rPr>
        <w:t>висновків</w:t>
      </w:r>
      <w:r>
        <w:t></w:t>
      </w:r>
    </w:p>
    <w:p w:rsidR="00AC20F6" w:rsidRDefault="00AC20F6" w:rsidP="00AC20F6">
      <w:r>
        <w:rPr>
          <w:rFonts w:hint="eastAsia"/>
        </w:rPr>
        <w:t>пропозицій</w:t>
      </w:r>
      <w:r>
        <w:t></w:t>
      </w:r>
      <w:r>
        <w:rPr>
          <w:rFonts w:hint="eastAsia"/>
        </w:rPr>
        <w:t>і</w:t>
      </w:r>
      <w:r>
        <w:t></w:t>
      </w:r>
      <w:r>
        <w:rPr>
          <w:rFonts w:hint="eastAsia"/>
        </w:rPr>
        <w:t>рекомендацій</w:t>
      </w:r>
      <w:r>
        <w:t></w:t>
      </w:r>
      <w:r>
        <w:t></w:t>
      </w:r>
      <w:r>
        <w:rPr>
          <w:rFonts w:hint="eastAsia"/>
        </w:rPr>
        <w:t>спрямованих</w:t>
      </w:r>
      <w:r>
        <w:t></w:t>
      </w:r>
      <w:r>
        <w:rPr>
          <w:rFonts w:hint="eastAsia"/>
        </w:rPr>
        <w:t>на</w:t>
      </w:r>
      <w:r>
        <w:t></w:t>
      </w:r>
      <w:r>
        <w:rPr>
          <w:rFonts w:hint="eastAsia"/>
        </w:rPr>
        <w:t>досягнення</w:t>
      </w:r>
      <w:r>
        <w:t></w:t>
      </w:r>
      <w:r>
        <w:rPr>
          <w:rFonts w:hint="eastAsia"/>
        </w:rPr>
        <w:t>поставленої</w:t>
      </w:r>
      <w:r>
        <w:t></w:t>
      </w:r>
      <w:r>
        <w:rPr>
          <w:rFonts w:hint="eastAsia"/>
        </w:rPr>
        <w:t>мети</w:t>
      </w:r>
      <w:r>
        <w:t></w:t>
      </w:r>
    </w:p>
    <w:p w:rsidR="00AC20F6" w:rsidRDefault="00AC20F6" w:rsidP="00AC20F6">
      <w:r>
        <w:t></w:t>
      </w:r>
      <w:r>
        <w:t></w:t>
      </w:r>
      <w:r>
        <w:t></w:t>
      </w:r>
      <w:r>
        <w:rPr>
          <w:rFonts w:hint="eastAsia"/>
        </w:rPr>
        <w:t>Виокремлено</w:t>
      </w:r>
      <w:r>
        <w:t></w:t>
      </w:r>
      <w:r>
        <w:rPr>
          <w:rFonts w:hint="eastAsia"/>
        </w:rPr>
        <w:t>наступні</w:t>
      </w:r>
      <w:r>
        <w:t></w:t>
      </w:r>
      <w:r>
        <w:rPr>
          <w:rFonts w:hint="eastAsia"/>
        </w:rPr>
        <w:t>періоди</w:t>
      </w:r>
      <w:r>
        <w:t></w:t>
      </w:r>
      <w:r>
        <w:rPr>
          <w:rFonts w:hint="eastAsia"/>
        </w:rPr>
        <w:t>історико</w:t>
      </w:r>
      <w:r>
        <w:t></w:t>
      </w:r>
      <w:r>
        <w:rPr>
          <w:rFonts w:hint="eastAsia"/>
        </w:rPr>
        <w:t>правового</w:t>
      </w:r>
      <w:r>
        <w:t></w:t>
      </w:r>
      <w:r>
        <w:rPr>
          <w:rFonts w:hint="eastAsia"/>
        </w:rPr>
        <w:t>становлення</w:t>
      </w:r>
    </w:p>
    <w:p w:rsidR="00AC20F6" w:rsidRDefault="00AC20F6" w:rsidP="00AC20F6">
      <w:r>
        <w:rPr>
          <w:rFonts w:hint="eastAsia"/>
        </w:rPr>
        <w:t>та</w:t>
      </w:r>
      <w:r>
        <w:t></w:t>
      </w:r>
      <w:r>
        <w:rPr>
          <w:rFonts w:hint="eastAsia"/>
        </w:rPr>
        <w:t>розвитку</w:t>
      </w:r>
      <w:r>
        <w:t></w:t>
      </w:r>
      <w:r>
        <w:rPr>
          <w:rFonts w:hint="eastAsia"/>
        </w:rPr>
        <w:t>дисципліни</w:t>
      </w:r>
      <w:r>
        <w:t></w:t>
      </w:r>
      <w:r>
        <w:rPr>
          <w:rFonts w:hint="eastAsia"/>
        </w:rPr>
        <w:t>праці</w:t>
      </w:r>
      <w:r>
        <w:t></w:t>
      </w:r>
      <w:r>
        <w:rPr>
          <w:rFonts w:hint="eastAsia"/>
        </w:rPr>
        <w:t>прокурорсько</w:t>
      </w:r>
      <w:r>
        <w:t></w:t>
      </w:r>
      <w:r>
        <w:rPr>
          <w:rFonts w:hint="eastAsia"/>
        </w:rPr>
        <w:t>слідчих</w:t>
      </w:r>
      <w:r>
        <w:t></w:t>
      </w:r>
      <w:r>
        <w:rPr>
          <w:rFonts w:hint="eastAsia"/>
        </w:rPr>
        <w:t>працівників</w:t>
      </w:r>
      <w:r>
        <w:t></w:t>
      </w:r>
      <w:r>
        <w:t></w:t>
      </w:r>
      <w:r>
        <w:rPr>
          <w:rFonts w:hint="eastAsia"/>
        </w:rPr>
        <w:t>І</w:t>
      </w:r>
      <w:r>
        <w:t></w:t>
      </w:r>
      <w:r>
        <w:rPr>
          <w:rFonts w:hint="eastAsia"/>
        </w:rPr>
        <w:t>період</w:t>
      </w:r>
      <w:r>
        <w:t></w:t>
      </w:r>
      <w:r>
        <w:rPr>
          <w:rFonts w:hint="eastAsia"/>
        </w:rPr>
        <w:t>–</w:t>
      </w:r>
    </w:p>
    <w:p w:rsidR="00AC20F6" w:rsidRDefault="00AC20F6" w:rsidP="00AC20F6">
      <w:r>
        <w:rPr>
          <w:rFonts w:hint="eastAsia"/>
        </w:rPr>
        <w:t>становлення</w:t>
      </w:r>
      <w:r>
        <w:t></w:t>
      </w:r>
      <w:r>
        <w:rPr>
          <w:rFonts w:hint="eastAsia"/>
        </w:rPr>
        <w:t>та</w:t>
      </w:r>
      <w:r>
        <w:t></w:t>
      </w:r>
      <w:r>
        <w:rPr>
          <w:rFonts w:hint="eastAsia"/>
        </w:rPr>
        <w:t>формування</w:t>
      </w:r>
      <w:r>
        <w:t></w:t>
      </w:r>
      <w:r>
        <w:rPr>
          <w:rFonts w:hint="eastAsia"/>
        </w:rPr>
        <w:t>інституту</w:t>
      </w:r>
      <w:r>
        <w:t></w:t>
      </w:r>
      <w:r>
        <w:rPr>
          <w:rFonts w:hint="eastAsia"/>
        </w:rPr>
        <w:t>прокуратури</w:t>
      </w:r>
      <w:r>
        <w:t></w:t>
      </w:r>
      <w:r>
        <w:rPr>
          <w:rFonts w:hint="eastAsia"/>
        </w:rPr>
        <w:t>в</w:t>
      </w:r>
      <w:r>
        <w:t></w:t>
      </w:r>
      <w:r>
        <w:rPr>
          <w:rFonts w:hint="eastAsia"/>
        </w:rPr>
        <w:t>часи</w:t>
      </w:r>
      <w:r>
        <w:t></w:t>
      </w:r>
      <w:r>
        <w:rPr>
          <w:rFonts w:hint="eastAsia"/>
        </w:rPr>
        <w:t>Середньовіччя</w:t>
      </w:r>
    </w:p>
    <w:p w:rsidR="00AC20F6" w:rsidRDefault="00AC20F6" w:rsidP="00AC20F6">
      <w:r>
        <w:t></w:t>
      </w:r>
      <w:r>
        <w:t></w:t>
      </w:r>
      <w:r>
        <w:t></w:t>
      </w:r>
      <w:r>
        <w:t></w:t>
      </w:r>
      <w:r>
        <w:t></w:t>
      </w:r>
      <w:r>
        <w:rPr>
          <w:rFonts w:hint="eastAsia"/>
        </w:rPr>
        <w:t>–</w:t>
      </w:r>
      <w:r>
        <w:t></w:t>
      </w:r>
      <w:r>
        <w:t></w:t>
      </w:r>
      <w:r>
        <w:t></w:t>
      </w:r>
      <w:r>
        <w:t></w:t>
      </w:r>
      <w:r>
        <w:t></w:t>
      </w:r>
      <w:r>
        <w:rPr>
          <w:rFonts w:hint="eastAsia"/>
        </w:rPr>
        <w:t>рр</w:t>
      </w:r>
      <w:r>
        <w:t></w:t>
      </w:r>
      <w:r>
        <w:t></w:t>
      </w:r>
      <w:r>
        <w:t></w:t>
      </w:r>
      <w:r>
        <w:t></w:t>
      </w:r>
      <w:r>
        <w:rPr>
          <w:rFonts w:hint="eastAsia"/>
        </w:rPr>
        <w:t>ІІ</w:t>
      </w:r>
      <w:r>
        <w:t></w:t>
      </w:r>
      <w:r>
        <w:rPr>
          <w:rFonts w:hint="eastAsia"/>
        </w:rPr>
        <w:t>період</w:t>
      </w:r>
      <w:r>
        <w:t></w:t>
      </w:r>
      <w:r>
        <w:rPr>
          <w:rFonts w:hint="eastAsia"/>
        </w:rPr>
        <w:t>–</w:t>
      </w:r>
      <w:r>
        <w:t></w:t>
      </w:r>
      <w:r>
        <w:rPr>
          <w:rFonts w:hint="eastAsia"/>
        </w:rPr>
        <w:t>дисципліна</w:t>
      </w:r>
      <w:r>
        <w:t></w:t>
      </w:r>
      <w:r>
        <w:rPr>
          <w:rFonts w:hint="eastAsia"/>
        </w:rPr>
        <w:t>праці</w:t>
      </w:r>
      <w:r>
        <w:t></w:t>
      </w:r>
      <w:r>
        <w:rPr>
          <w:rFonts w:hint="eastAsia"/>
        </w:rPr>
        <w:t>прокурорів</w:t>
      </w:r>
      <w:r>
        <w:t></w:t>
      </w:r>
      <w:r>
        <w:rPr>
          <w:rFonts w:hint="eastAsia"/>
        </w:rPr>
        <w:t>у</w:t>
      </w:r>
      <w:r>
        <w:t></w:t>
      </w:r>
      <w:r>
        <w:rPr>
          <w:rFonts w:hint="eastAsia"/>
        </w:rPr>
        <w:t>часи</w:t>
      </w:r>
      <w:r>
        <w:t></w:t>
      </w:r>
      <w:r>
        <w:rPr>
          <w:rFonts w:hint="eastAsia"/>
        </w:rPr>
        <w:t>Російської</w:t>
      </w:r>
    </w:p>
    <w:p w:rsidR="00AC20F6" w:rsidRDefault="00AC20F6" w:rsidP="00AC20F6">
      <w:r>
        <w:rPr>
          <w:rFonts w:hint="eastAsia"/>
        </w:rPr>
        <w:t>імперії</w:t>
      </w:r>
      <w:r>
        <w:t></w:t>
      </w:r>
      <w:r>
        <w:t></w:t>
      </w:r>
      <w:r>
        <w:t></w:t>
      </w:r>
      <w:r>
        <w:t></w:t>
      </w:r>
      <w:r>
        <w:t></w:t>
      </w:r>
      <w:r>
        <w:t></w:t>
      </w:r>
      <w:r>
        <w:rPr>
          <w:rFonts w:hint="eastAsia"/>
        </w:rPr>
        <w:t>–</w:t>
      </w:r>
      <w:r>
        <w:t></w:t>
      </w:r>
      <w:r>
        <w:t></w:t>
      </w:r>
      <w:r>
        <w:t></w:t>
      </w:r>
      <w:r>
        <w:t></w:t>
      </w:r>
      <w:r>
        <w:t></w:t>
      </w:r>
      <w:r>
        <w:rPr>
          <w:rFonts w:hint="eastAsia"/>
        </w:rPr>
        <w:t>рр</w:t>
      </w:r>
      <w:r>
        <w:t></w:t>
      </w:r>
      <w:r>
        <w:t></w:t>
      </w:r>
      <w:r>
        <w:t></w:t>
      </w:r>
      <w:r>
        <w:t></w:t>
      </w:r>
      <w:r>
        <w:rPr>
          <w:rFonts w:hint="eastAsia"/>
        </w:rPr>
        <w:t>ІІІ</w:t>
      </w:r>
      <w:r>
        <w:t></w:t>
      </w:r>
      <w:r>
        <w:rPr>
          <w:rFonts w:hint="eastAsia"/>
        </w:rPr>
        <w:t>період</w:t>
      </w:r>
      <w:r>
        <w:t></w:t>
      </w:r>
      <w:r>
        <w:rPr>
          <w:rFonts w:hint="eastAsia"/>
        </w:rPr>
        <w:t>–</w:t>
      </w:r>
      <w:r>
        <w:t></w:t>
      </w:r>
      <w:r>
        <w:rPr>
          <w:rFonts w:hint="eastAsia"/>
        </w:rPr>
        <w:t>дисципліна</w:t>
      </w:r>
      <w:r>
        <w:t></w:t>
      </w:r>
      <w:r>
        <w:rPr>
          <w:rFonts w:hint="eastAsia"/>
        </w:rPr>
        <w:t>праці</w:t>
      </w:r>
      <w:r>
        <w:t></w:t>
      </w:r>
      <w:r>
        <w:rPr>
          <w:rFonts w:hint="eastAsia"/>
        </w:rPr>
        <w:t>прокурорськослідчих</w:t>
      </w:r>
      <w:r>
        <w:t></w:t>
      </w:r>
      <w:r>
        <w:rPr>
          <w:rFonts w:hint="eastAsia"/>
        </w:rPr>
        <w:t>працівників</w:t>
      </w:r>
      <w:r>
        <w:t></w:t>
      </w:r>
      <w:r>
        <w:rPr>
          <w:rFonts w:hint="eastAsia"/>
        </w:rPr>
        <w:t>за</w:t>
      </w:r>
      <w:r>
        <w:t></w:t>
      </w:r>
      <w:r>
        <w:rPr>
          <w:rFonts w:hint="eastAsia"/>
        </w:rPr>
        <w:t>радянських</w:t>
      </w:r>
      <w:r>
        <w:t></w:t>
      </w:r>
      <w:r>
        <w:rPr>
          <w:rFonts w:hint="eastAsia"/>
        </w:rPr>
        <w:t>часів</w:t>
      </w:r>
      <w:r>
        <w:t></w:t>
      </w:r>
      <w:r>
        <w:t></w:t>
      </w:r>
      <w:r>
        <w:t></w:t>
      </w:r>
      <w:r>
        <w:t></w:t>
      </w:r>
      <w:r>
        <w:t></w:t>
      </w:r>
      <w:r>
        <w:t></w:t>
      </w:r>
      <w:r>
        <w:rPr>
          <w:rFonts w:hint="eastAsia"/>
        </w:rPr>
        <w:t>–</w:t>
      </w:r>
      <w:r>
        <w:t></w:t>
      </w:r>
      <w:r>
        <w:t></w:t>
      </w:r>
      <w:r>
        <w:t></w:t>
      </w:r>
      <w:r>
        <w:t></w:t>
      </w:r>
      <w:r>
        <w:t></w:t>
      </w:r>
      <w:r>
        <w:rPr>
          <w:rFonts w:hint="eastAsia"/>
        </w:rPr>
        <w:t>рр</w:t>
      </w:r>
      <w:r>
        <w:t></w:t>
      </w:r>
      <w:r>
        <w:t></w:t>
      </w:r>
      <w:r>
        <w:t></w:t>
      </w:r>
      <w:r>
        <w:t></w:t>
      </w:r>
      <w:r>
        <w:rPr>
          <w:rFonts w:hint="eastAsia"/>
        </w:rPr>
        <w:t>а</w:t>
      </w:r>
      <w:r>
        <w:t></w:t>
      </w:r>
    </w:p>
    <w:p w:rsidR="00AC20F6" w:rsidRDefault="00AC20F6" w:rsidP="00AC20F6">
      <w:r>
        <w:rPr>
          <w:rFonts w:hint="eastAsia"/>
        </w:rPr>
        <w:t>післяреволюційний</w:t>
      </w:r>
      <w:r>
        <w:t></w:t>
      </w:r>
      <w:r>
        <w:rPr>
          <w:rFonts w:hint="eastAsia"/>
        </w:rPr>
        <w:t>період</w:t>
      </w:r>
      <w:r>
        <w:t></w:t>
      </w:r>
      <w:r>
        <w:t></w:t>
      </w:r>
      <w:r>
        <w:t></w:t>
      </w:r>
      <w:r>
        <w:t></w:t>
      </w:r>
      <w:r>
        <w:t></w:t>
      </w:r>
      <w:r>
        <w:t></w:t>
      </w:r>
      <w:r>
        <w:rPr>
          <w:rFonts w:hint="eastAsia"/>
        </w:rPr>
        <w:t>–</w:t>
      </w:r>
      <w:r>
        <w:t></w:t>
      </w:r>
      <w:r>
        <w:t></w:t>
      </w:r>
      <w:r>
        <w:t></w:t>
      </w:r>
      <w:r>
        <w:t></w:t>
      </w:r>
      <w:r>
        <w:t></w:t>
      </w:r>
      <w:r>
        <w:rPr>
          <w:rFonts w:hint="eastAsia"/>
        </w:rPr>
        <w:t>рр</w:t>
      </w:r>
      <w:r>
        <w:t></w:t>
      </w:r>
      <w:r>
        <w:t></w:t>
      </w:r>
      <w:r>
        <w:t></w:t>
      </w:r>
      <w:r>
        <w:t></w:t>
      </w:r>
      <w:r>
        <w:rPr>
          <w:rFonts w:hint="eastAsia"/>
        </w:rPr>
        <w:t>б</w:t>
      </w:r>
      <w:r>
        <w:t></w:t>
      </w:r>
      <w:r>
        <w:t></w:t>
      </w:r>
      <w:r>
        <w:rPr>
          <w:rFonts w:hint="eastAsia"/>
        </w:rPr>
        <w:t>довоєнний</w:t>
      </w:r>
      <w:r>
        <w:t></w:t>
      </w:r>
      <w:r>
        <w:rPr>
          <w:rFonts w:hint="eastAsia"/>
        </w:rPr>
        <w:t>період</w:t>
      </w:r>
      <w:r>
        <w:t></w:t>
      </w:r>
      <w:r>
        <w:t></w:t>
      </w:r>
      <w:r>
        <w:t></w:t>
      </w:r>
      <w:r>
        <w:t></w:t>
      </w:r>
      <w:r>
        <w:t></w:t>
      </w:r>
      <w:r>
        <w:t></w:t>
      </w:r>
      <w:r>
        <w:rPr>
          <w:rFonts w:hint="eastAsia"/>
        </w:rPr>
        <w:t>–</w:t>
      </w:r>
    </w:p>
    <w:p w:rsidR="00AC20F6" w:rsidRDefault="00AC20F6" w:rsidP="00AC20F6">
      <w:r>
        <w:t></w:t>
      </w:r>
      <w:r>
        <w:t></w:t>
      </w:r>
      <w:r>
        <w:t></w:t>
      </w:r>
      <w:r>
        <w:t></w:t>
      </w:r>
      <w:r>
        <w:t></w:t>
      </w:r>
      <w:r>
        <w:rPr>
          <w:rFonts w:hint="eastAsia"/>
        </w:rPr>
        <w:t>рр</w:t>
      </w:r>
      <w:r>
        <w:t></w:t>
      </w:r>
      <w:r>
        <w:t></w:t>
      </w:r>
      <w:r>
        <w:t></w:t>
      </w:r>
      <w:r>
        <w:t></w:t>
      </w:r>
      <w:r>
        <w:rPr>
          <w:rFonts w:hint="eastAsia"/>
        </w:rPr>
        <w:t>в</w:t>
      </w:r>
      <w:r>
        <w:t></w:t>
      </w:r>
      <w:r>
        <w:t></w:t>
      </w:r>
      <w:r>
        <w:rPr>
          <w:rFonts w:hint="eastAsia"/>
        </w:rPr>
        <w:t>період</w:t>
      </w:r>
      <w:r>
        <w:t></w:t>
      </w:r>
      <w:r>
        <w:rPr>
          <w:rFonts w:hint="eastAsia"/>
        </w:rPr>
        <w:t>Другої</w:t>
      </w:r>
      <w:r>
        <w:t></w:t>
      </w:r>
      <w:r>
        <w:rPr>
          <w:rFonts w:hint="eastAsia"/>
        </w:rPr>
        <w:t>світової</w:t>
      </w:r>
      <w:r>
        <w:t></w:t>
      </w:r>
      <w:r>
        <w:rPr>
          <w:rFonts w:hint="eastAsia"/>
        </w:rPr>
        <w:t>війни</w:t>
      </w:r>
      <w:r>
        <w:t></w:t>
      </w:r>
      <w:r>
        <w:t></w:t>
      </w:r>
      <w:r>
        <w:t></w:t>
      </w:r>
      <w:r>
        <w:t></w:t>
      </w:r>
      <w:r>
        <w:t></w:t>
      </w:r>
      <w:r>
        <w:t></w:t>
      </w:r>
      <w:r>
        <w:rPr>
          <w:rFonts w:hint="eastAsia"/>
        </w:rPr>
        <w:t>–</w:t>
      </w:r>
      <w:r>
        <w:t></w:t>
      </w:r>
      <w:r>
        <w:t></w:t>
      </w:r>
      <w:r>
        <w:t></w:t>
      </w:r>
      <w:r>
        <w:t></w:t>
      </w:r>
      <w:r>
        <w:t></w:t>
      </w:r>
      <w:r>
        <w:rPr>
          <w:rFonts w:hint="eastAsia"/>
        </w:rPr>
        <w:t>рр</w:t>
      </w:r>
      <w:r>
        <w:t></w:t>
      </w:r>
      <w:r>
        <w:t></w:t>
      </w:r>
      <w:r>
        <w:t></w:t>
      </w:r>
      <w:r>
        <w:t></w:t>
      </w:r>
      <w:r>
        <w:rPr>
          <w:rFonts w:hint="eastAsia"/>
        </w:rPr>
        <w:t>г</w:t>
      </w:r>
      <w:r>
        <w:t></w:t>
      </w:r>
      <w:r>
        <w:t></w:t>
      </w:r>
      <w:r>
        <w:rPr>
          <w:rFonts w:hint="eastAsia"/>
        </w:rPr>
        <w:t>радянське</w:t>
      </w:r>
    </w:p>
    <w:p w:rsidR="00AC20F6" w:rsidRDefault="00AC20F6" w:rsidP="00AC20F6">
      <w:r>
        <w:rPr>
          <w:rFonts w:hint="eastAsia"/>
        </w:rPr>
        <w:t>право</w:t>
      </w:r>
      <w:r>
        <w:t></w:t>
      </w:r>
      <w:r>
        <w:rPr>
          <w:rFonts w:hint="eastAsia"/>
        </w:rPr>
        <w:t>в</w:t>
      </w:r>
      <w:r>
        <w:t></w:t>
      </w:r>
      <w:r>
        <w:rPr>
          <w:rFonts w:hint="eastAsia"/>
        </w:rPr>
        <w:t>період</w:t>
      </w:r>
      <w:r>
        <w:t></w:t>
      </w:r>
      <w:r>
        <w:rPr>
          <w:rFonts w:hint="eastAsia"/>
        </w:rPr>
        <w:t>лібералізації</w:t>
      </w:r>
      <w:r>
        <w:t></w:t>
      </w:r>
      <w:r>
        <w:rPr>
          <w:rFonts w:hint="eastAsia"/>
        </w:rPr>
        <w:t>радянської</w:t>
      </w:r>
      <w:r>
        <w:t></w:t>
      </w:r>
      <w:r>
        <w:rPr>
          <w:rFonts w:hint="eastAsia"/>
        </w:rPr>
        <w:t>суспільної</w:t>
      </w:r>
      <w:r>
        <w:t></w:t>
      </w:r>
      <w:r>
        <w:rPr>
          <w:rFonts w:hint="eastAsia"/>
        </w:rPr>
        <w:t>системи</w:t>
      </w:r>
      <w:r>
        <w:t></w:t>
      </w:r>
      <w:r>
        <w:t></w:t>
      </w:r>
      <w:r>
        <w:t></w:t>
      </w:r>
      <w:r>
        <w:t></w:t>
      </w:r>
      <w:r>
        <w:t></w:t>
      </w:r>
      <w:r>
        <w:t></w:t>
      </w:r>
      <w:r>
        <w:rPr>
          <w:rFonts w:hint="eastAsia"/>
        </w:rPr>
        <w:t>–</w:t>
      </w:r>
      <w:r>
        <w:t></w:t>
      </w:r>
      <w:r>
        <w:t></w:t>
      </w:r>
      <w:r>
        <w:t></w:t>
      </w:r>
      <w:r>
        <w:t></w:t>
      </w:r>
      <w:r>
        <w:t></w:t>
      </w:r>
      <w:r>
        <w:rPr>
          <w:rFonts w:hint="eastAsia"/>
        </w:rPr>
        <w:t>рр</w:t>
      </w:r>
      <w:r>
        <w:t></w:t>
      </w:r>
      <w:r>
        <w:t></w:t>
      </w:r>
      <w:r>
        <w:t></w:t>
      </w:r>
    </w:p>
    <w:p w:rsidR="00AC20F6" w:rsidRDefault="00AC20F6" w:rsidP="00AC20F6">
      <w:r>
        <w:rPr>
          <w:rFonts w:hint="eastAsia"/>
        </w:rPr>
        <w:t>ґ</w:t>
      </w:r>
      <w:r>
        <w:t></w:t>
      </w:r>
      <w:r>
        <w:t></w:t>
      </w:r>
      <w:r>
        <w:rPr>
          <w:rFonts w:hint="eastAsia"/>
        </w:rPr>
        <w:t>період</w:t>
      </w:r>
      <w:r>
        <w:t></w:t>
      </w:r>
      <w:r>
        <w:rPr>
          <w:rFonts w:hint="eastAsia"/>
        </w:rPr>
        <w:t>перебудови</w:t>
      </w:r>
      <w:r>
        <w:t></w:t>
      </w:r>
      <w:r>
        <w:rPr>
          <w:rFonts w:hint="eastAsia"/>
        </w:rPr>
        <w:t>радянської</w:t>
      </w:r>
      <w:r>
        <w:t></w:t>
      </w:r>
      <w:r>
        <w:rPr>
          <w:rFonts w:hint="eastAsia"/>
        </w:rPr>
        <w:t>законодавчої</w:t>
      </w:r>
      <w:r>
        <w:t></w:t>
      </w:r>
      <w:r>
        <w:rPr>
          <w:rFonts w:hint="eastAsia"/>
        </w:rPr>
        <w:t>системи</w:t>
      </w:r>
      <w:r>
        <w:t></w:t>
      </w:r>
      <w:r>
        <w:rPr>
          <w:rFonts w:hint="eastAsia"/>
        </w:rPr>
        <w:t>права</w:t>
      </w:r>
      <w:r>
        <w:t></w:t>
      </w:r>
      <w:r>
        <w:t></w:t>
      </w:r>
      <w:r>
        <w:t></w:t>
      </w:r>
      <w:r>
        <w:t></w:t>
      </w:r>
      <w:r>
        <w:t></w:t>
      </w:r>
      <w:r>
        <w:t></w:t>
      </w:r>
      <w:r>
        <w:rPr>
          <w:rFonts w:hint="eastAsia"/>
        </w:rPr>
        <w:t>–</w:t>
      </w:r>
      <w:r>
        <w:t></w:t>
      </w:r>
      <w:r>
        <w:t></w:t>
      </w:r>
      <w:r>
        <w:t></w:t>
      </w:r>
      <w:r>
        <w:t></w:t>
      </w:r>
    </w:p>
    <w:p w:rsidR="00AC20F6" w:rsidRDefault="00AC20F6" w:rsidP="00AC20F6">
      <w:r>
        <w:rPr>
          <w:rFonts w:hint="eastAsia"/>
        </w:rPr>
        <w:t>рр</w:t>
      </w:r>
      <w:r>
        <w:t></w:t>
      </w:r>
      <w:r>
        <w:t></w:t>
      </w:r>
      <w:r>
        <w:t></w:t>
      </w:r>
      <w:r>
        <w:t></w:t>
      </w:r>
      <w:r>
        <w:t></w:t>
      </w:r>
      <w:r>
        <w:rPr>
          <w:rFonts w:hint="eastAsia"/>
        </w:rPr>
        <w:t>І</w:t>
      </w:r>
      <w:r>
        <w:t></w:t>
      </w:r>
      <w:r>
        <w:rPr>
          <w:rFonts w:hint="eastAsia"/>
        </w:rPr>
        <w:t>період</w:t>
      </w:r>
      <w:r>
        <w:t></w:t>
      </w:r>
      <w:r>
        <w:rPr>
          <w:rFonts w:hint="eastAsia"/>
        </w:rPr>
        <w:t>–</w:t>
      </w:r>
      <w:r>
        <w:t></w:t>
      </w:r>
      <w:r>
        <w:rPr>
          <w:rFonts w:hint="eastAsia"/>
        </w:rPr>
        <w:t>сучасний</w:t>
      </w:r>
      <w:r>
        <w:t></w:t>
      </w:r>
      <w:r>
        <w:rPr>
          <w:rFonts w:hint="eastAsia"/>
        </w:rPr>
        <w:t>період</w:t>
      </w:r>
      <w:r>
        <w:t></w:t>
      </w:r>
      <w:r>
        <w:rPr>
          <w:rFonts w:hint="eastAsia"/>
        </w:rPr>
        <w:t>правового</w:t>
      </w:r>
      <w:r>
        <w:t></w:t>
      </w:r>
      <w:r>
        <w:rPr>
          <w:rFonts w:hint="eastAsia"/>
        </w:rPr>
        <w:t>регулювання</w:t>
      </w:r>
      <w:r>
        <w:t></w:t>
      </w:r>
      <w:r>
        <w:rPr>
          <w:rFonts w:hint="eastAsia"/>
        </w:rPr>
        <w:t>дисципліни</w:t>
      </w:r>
      <w:r>
        <w:t></w:t>
      </w:r>
      <w:r>
        <w:rPr>
          <w:rFonts w:hint="eastAsia"/>
        </w:rPr>
        <w:t>праці</w:t>
      </w:r>
    </w:p>
    <w:p w:rsidR="00AC20F6" w:rsidRDefault="00AC20F6" w:rsidP="00AC20F6">
      <w:r>
        <w:rPr>
          <w:rFonts w:hint="eastAsia"/>
        </w:rPr>
        <w:t>прокурорсько</w:t>
      </w:r>
      <w:r>
        <w:t></w:t>
      </w:r>
      <w:r>
        <w:rPr>
          <w:rFonts w:hint="eastAsia"/>
        </w:rPr>
        <w:t>слідчих</w:t>
      </w:r>
      <w:r>
        <w:t></w:t>
      </w:r>
      <w:r>
        <w:rPr>
          <w:rFonts w:hint="eastAsia"/>
        </w:rPr>
        <w:t>працівників</w:t>
      </w:r>
      <w:r>
        <w:t></w:t>
      </w:r>
      <w:r>
        <w:t></w:t>
      </w:r>
      <w:r>
        <w:t></w:t>
      </w:r>
      <w:r>
        <w:t></w:t>
      </w:r>
      <w:r>
        <w:t></w:t>
      </w:r>
      <w:r>
        <w:t></w:t>
      </w:r>
      <w:r>
        <w:t></w:t>
      </w:r>
      <w:r>
        <w:rPr>
          <w:rFonts w:hint="eastAsia"/>
        </w:rPr>
        <w:t>р</w:t>
      </w:r>
      <w:r>
        <w:t></w:t>
      </w:r>
      <w:r>
        <w:t></w:t>
      </w:r>
      <w:r>
        <w:rPr>
          <w:rFonts w:hint="eastAsia"/>
        </w:rPr>
        <w:t>–</w:t>
      </w:r>
      <w:r>
        <w:t></w:t>
      </w:r>
      <w:r>
        <w:rPr>
          <w:rFonts w:hint="eastAsia"/>
        </w:rPr>
        <w:t>до</w:t>
      </w:r>
      <w:r>
        <w:t></w:t>
      </w:r>
      <w:r>
        <w:rPr>
          <w:rFonts w:hint="eastAsia"/>
        </w:rPr>
        <w:t>сьогодення</w:t>
      </w:r>
      <w:r>
        <w:t></w:t>
      </w:r>
      <w:r>
        <w:t></w:t>
      </w:r>
    </w:p>
    <w:p w:rsidR="00AC20F6" w:rsidRDefault="00AC20F6" w:rsidP="00AC20F6">
      <w:r>
        <w:t></w:t>
      </w:r>
      <w:r>
        <w:t></w:t>
      </w:r>
      <w:r>
        <w:t></w:t>
      </w:r>
      <w:r>
        <w:rPr>
          <w:rFonts w:hint="eastAsia"/>
        </w:rPr>
        <w:t>Під</w:t>
      </w:r>
      <w:r>
        <w:t></w:t>
      </w:r>
      <w:r>
        <w:rPr>
          <w:rFonts w:hint="eastAsia"/>
        </w:rPr>
        <w:t>дисципліною</w:t>
      </w:r>
      <w:r>
        <w:t></w:t>
      </w:r>
      <w:r>
        <w:rPr>
          <w:rFonts w:hint="eastAsia"/>
        </w:rPr>
        <w:t>праці</w:t>
      </w:r>
      <w:r>
        <w:t></w:t>
      </w:r>
      <w:r>
        <w:rPr>
          <w:rFonts w:hint="eastAsia"/>
        </w:rPr>
        <w:t>прокурорсько</w:t>
      </w:r>
      <w:r>
        <w:t></w:t>
      </w:r>
      <w:r>
        <w:rPr>
          <w:rFonts w:hint="eastAsia"/>
        </w:rPr>
        <w:t>слідчих</w:t>
      </w:r>
      <w:r>
        <w:t></w:t>
      </w:r>
      <w:r>
        <w:rPr>
          <w:rFonts w:hint="eastAsia"/>
        </w:rPr>
        <w:t>працівників</w:t>
      </w:r>
    </w:p>
    <w:p w:rsidR="00AC20F6" w:rsidRDefault="00AC20F6" w:rsidP="00AC20F6">
      <w:r>
        <w:rPr>
          <w:rFonts w:hint="eastAsia"/>
        </w:rPr>
        <w:t>запропоновано</w:t>
      </w:r>
      <w:r>
        <w:t></w:t>
      </w:r>
      <w:r>
        <w:rPr>
          <w:rFonts w:hint="eastAsia"/>
        </w:rPr>
        <w:t>розуміти</w:t>
      </w:r>
      <w:r>
        <w:t></w:t>
      </w:r>
      <w:r>
        <w:rPr>
          <w:rFonts w:hint="eastAsia"/>
        </w:rPr>
        <w:t>високі</w:t>
      </w:r>
      <w:r>
        <w:t></w:t>
      </w:r>
      <w:r>
        <w:rPr>
          <w:rFonts w:hint="eastAsia"/>
        </w:rPr>
        <w:t>морально</w:t>
      </w:r>
      <w:r>
        <w:t></w:t>
      </w:r>
      <w:r>
        <w:rPr>
          <w:rFonts w:hint="eastAsia"/>
        </w:rPr>
        <w:t>етичні</w:t>
      </w:r>
      <w:r>
        <w:t></w:t>
      </w:r>
      <w:r>
        <w:rPr>
          <w:rFonts w:hint="eastAsia"/>
        </w:rPr>
        <w:t>вимоги</w:t>
      </w:r>
      <w:r>
        <w:t></w:t>
      </w:r>
      <w:r>
        <w:rPr>
          <w:rFonts w:hint="eastAsia"/>
        </w:rPr>
        <w:t>та</w:t>
      </w:r>
      <w:r>
        <w:t></w:t>
      </w:r>
      <w:r>
        <w:rPr>
          <w:rFonts w:hint="eastAsia"/>
        </w:rPr>
        <w:t>чіткі</w:t>
      </w:r>
      <w:r>
        <w:t></w:t>
      </w:r>
      <w:r>
        <w:rPr>
          <w:rFonts w:hint="eastAsia"/>
        </w:rPr>
        <w:t>правові</w:t>
      </w:r>
    </w:p>
    <w:p w:rsidR="00AC20F6" w:rsidRDefault="00AC20F6" w:rsidP="00AC20F6">
      <w:r>
        <w:rPr>
          <w:rFonts w:hint="eastAsia"/>
        </w:rPr>
        <w:t>приписи</w:t>
      </w:r>
      <w:r>
        <w:t></w:t>
      </w:r>
      <w:r>
        <w:t></w:t>
      </w:r>
      <w:r>
        <w:rPr>
          <w:rFonts w:hint="eastAsia"/>
        </w:rPr>
        <w:t>що</w:t>
      </w:r>
      <w:r>
        <w:t></w:t>
      </w:r>
      <w:r>
        <w:rPr>
          <w:rFonts w:hint="eastAsia"/>
        </w:rPr>
        <w:t>забезпечують</w:t>
      </w:r>
      <w:r>
        <w:t></w:t>
      </w:r>
      <w:r>
        <w:rPr>
          <w:rFonts w:hint="eastAsia"/>
        </w:rPr>
        <w:t>організацію</w:t>
      </w:r>
      <w:r>
        <w:t></w:t>
      </w:r>
      <w:r>
        <w:rPr>
          <w:rFonts w:hint="eastAsia"/>
        </w:rPr>
        <w:t>та</w:t>
      </w:r>
      <w:r>
        <w:t></w:t>
      </w:r>
      <w:r>
        <w:rPr>
          <w:rFonts w:hint="eastAsia"/>
        </w:rPr>
        <w:t>діяльність</w:t>
      </w:r>
      <w:r>
        <w:t></w:t>
      </w:r>
      <w:r>
        <w:rPr>
          <w:rFonts w:hint="eastAsia"/>
        </w:rPr>
        <w:t>прокурорсько</w:t>
      </w:r>
      <w:r>
        <w:t></w:t>
      </w:r>
      <w:r>
        <w:rPr>
          <w:rFonts w:hint="eastAsia"/>
        </w:rPr>
        <w:t>слідчих</w:t>
      </w:r>
    </w:p>
    <w:p w:rsidR="00AC20F6" w:rsidRDefault="00AC20F6" w:rsidP="00AC20F6">
      <w:r>
        <w:rPr>
          <w:rFonts w:hint="eastAsia"/>
        </w:rPr>
        <w:t>працівників</w:t>
      </w:r>
      <w:r>
        <w:t></w:t>
      </w:r>
      <w:r>
        <w:t></w:t>
      </w:r>
      <w:r>
        <w:rPr>
          <w:rFonts w:hint="eastAsia"/>
        </w:rPr>
        <w:t>виконання</w:t>
      </w:r>
      <w:r>
        <w:t></w:t>
      </w:r>
      <w:r>
        <w:rPr>
          <w:rFonts w:hint="eastAsia"/>
        </w:rPr>
        <w:t>ними</w:t>
      </w:r>
      <w:r>
        <w:t></w:t>
      </w:r>
      <w:r>
        <w:rPr>
          <w:rFonts w:hint="eastAsia"/>
        </w:rPr>
        <w:t>правил</w:t>
      </w:r>
      <w:r>
        <w:t></w:t>
      </w:r>
      <w:r>
        <w:rPr>
          <w:rFonts w:hint="eastAsia"/>
        </w:rPr>
        <w:t>внутрішнього</w:t>
      </w:r>
      <w:r>
        <w:t></w:t>
      </w:r>
      <w:r>
        <w:rPr>
          <w:rFonts w:hint="eastAsia"/>
        </w:rPr>
        <w:t>трудового</w:t>
      </w:r>
      <w:r>
        <w:t></w:t>
      </w:r>
      <w:r>
        <w:rPr>
          <w:rFonts w:hint="eastAsia"/>
        </w:rPr>
        <w:t>розпорядку</w:t>
      </w:r>
      <w:r>
        <w:t></w:t>
      </w:r>
    </w:p>
    <w:p w:rsidR="00AC20F6" w:rsidRDefault="00AC20F6" w:rsidP="00AC20F6">
      <w:r>
        <w:rPr>
          <w:rFonts w:hint="eastAsia"/>
        </w:rPr>
        <w:t>гарантують</w:t>
      </w:r>
      <w:r>
        <w:t></w:t>
      </w:r>
      <w:r>
        <w:rPr>
          <w:rFonts w:hint="eastAsia"/>
        </w:rPr>
        <w:t>права</w:t>
      </w:r>
      <w:r>
        <w:t></w:t>
      </w:r>
      <w:r>
        <w:rPr>
          <w:rFonts w:hint="eastAsia"/>
        </w:rPr>
        <w:t>та</w:t>
      </w:r>
      <w:r>
        <w:t></w:t>
      </w:r>
      <w:r>
        <w:rPr>
          <w:rFonts w:hint="eastAsia"/>
        </w:rPr>
        <w:t>визначають</w:t>
      </w:r>
      <w:r>
        <w:t></w:t>
      </w:r>
      <w:r>
        <w:rPr>
          <w:rFonts w:hint="eastAsia"/>
        </w:rPr>
        <w:t>підвищені</w:t>
      </w:r>
      <w:r>
        <w:t></w:t>
      </w:r>
      <w:r>
        <w:rPr>
          <w:rFonts w:hint="eastAsia"/>
        </w:rPr>
        <w:t>обов’язки</w:t>
      </w:r>
      <w:r>
        <w:t></w:t>
      </w:r>
      <w:r>
        <w:rPr>
          <w:rFonts w:hint="eastAsia"/>
        </w:rPr>
        <w:t>прокурорськослідчих</w:t>
      </w:r>
      <w:r>
        <w:t></w:t>
      </w:r>
      <w:r>
        <w:rPr>
          <w:rFonts w:hint="eastAsia"/>
        </w:rPr>
        <w:t>працівників</w:t>
      </w:r>
      <w:r>
        <w:t></w:t>
      </w:r>
      <w:r>
        <w:t></w:t>
      </w:r>
      <w:r>
        <w:rPr>
          <w:rFonts w:hint="eastAsia"/>
        </w:rPr>
        <w:t>які</w:t>
      </w:r>
      <w:r>
        <w:t></w:t>
      </w:r>
      <w:r>
        <w:rPr>
          <w:rFonts w:hint="eastAsia"/>
        </w:rPr>
        <w:t>отримують</w:t>
      </w:r>
      <w:r>
        <w:t></w:t>
      </w:r>
      <w:r>
        <w:rPr>
          <w:rFonts w:hint="eastAsia"/>
        </w:rPr>
        <w:t>правову</w:t>
      </w:r>
      <w:r>
        <w:t></w:t>
      </w:r>
      <w:r>
        <w:rPr>
          <w:rFonts w:hint="eastAsia"/>
        </w:rPr>
        <w:t>оцінку</w:t>
      </w:r>
      <w:r>
        <w:t></w:t>
      </w:r>
      <w:r>
        <w:rPr>
          <w:rFonts w:hint="eastAsia"/>
        </w:rPr>
        <w:t>з</w:t>
      </w:r>
      <w:r>
        <w:t></w:t>
      </w:r>
      <w:r>
        <w:rPr>
          <w:rFonts w:hint="eastAsia"/>
        </w:rPr>
        <w:t>боку</w:t>
      </w:r>
      <w:r>
        <w:t></w:t>
      </w:r>
      <w:r>
        <w:rPr>
          <w:rFonts w:hint="eastAsia"/>
        </w:rPr>
        <w:t>держави</w:t>
      </w:r>
      <w:r>
        <w:t></w:t>
      </w:r>
      <w:r>
        <w:rPr>
          <w:rFonts w:hint="eastAsia"/>
        </w:rPr>
        <w:t>та</w:t>
      </w:r>
    </w:p>
    <w:p w:rsidR="00AC20F6" w:rsidRDefault="00AC20F6" w:rsidP="00AC20F6">
      <w:r>
        <w:rPr>
          <w:rFonts w:hint="eastAsia"/>
        </w:rPr>
        <w:t>передбачають</w:t>
      </w:r>
      <w:r>
        <w:t></w:t>
      </w:r>
      <w:r>
        <w:rPr>
          <w:rFonts w:hint="eastAsia"/>
        </w:rPr>
        <w:t>умови</w:t>
      </w:r>
      <w:r>
        <w:t></w:t>
      </w:r>
      <w:r>
        <w:rPr>
          <w:rFonts w:hint="eastAsia"/>
        </w:rPr>
        <w:t>і</w:t>
      </w:r>
      <w:r>
        <w:t></w:t>
      </w:r>
      <w:r>
        <w:rPr>
          <w:rFonts w:hint="eastAsia"/>
        </w:rPr>
        <w:t>підстави</w:t>
      </w:r>
      <w:r>
        <w:t></w:t>
      </w:r>
      <w:r>
        <w:rPr>
          <w:rFonts w:hint="eastAsia"/>
        </w:rPr>
        <w:t>застосування</w:t>
      </w:r>
      <w:r>
        <w:t></w:t>
      </w:r>
      <w:r>
        <w:rPr>
          <w:rFonts w:hint="eastAsia"/>
        </w:rPr>
        <w:t>заходів</w:t>
      </w:r>
      <w:r>
        <w:t></w:t>
      </w:r>
      <w:r>
        <w:rPr>
          <w:rFonts w:hint="eastAsia"/>
        </w:rPr>
        <w:t>державного</w:t>
      </w:r>
      <w:r>
        <w:t></w:t>
      </w:r>
      <w:r>
        <w:rPr>
          <w:rFonts w:hint="eastAsia"/>
        </w:rPr>
        <w:t>примусу</w:t>
      </w:r>
    </w:p>
    <w:p w:rsidR="00AC20F6" w:rsidRDefault="00AC20F6" w:rsidP="00AC20F6">
      <w:r>
        <w:t></w:t>
      </w:r>
      <w:r>
        <w:rPr>
          <w:rFonts w:hint="eastAsia"/>
        </w:rPr>
        <w:t>відповідальності</w:t>
      </w:r>
      <w:r>
        <w:t></w:t>
      </w:r>
      <w:r>
        <w:t></w:t>
      </w:r>
      <w:r>
        <w:rPr>
          <w:rFonts w:hint="eastAsia"/>
        </w:rPr>
        <w:t>у</w:t>
      </w:r>
      <w:r>
        <w:t></w:t>
      </w:r>
      <w:r>
        <w:rPr>
          <w:rFonts w:hint="eastAsia"/>
        </w:rPr>
        <w:t>випадку</w:t>
      </w:r>
      <w:r>
        <w:t></w:t>
      </w:r>
      <w:r>
        <w:rPr>
          <w:rFonts w:hint="eastAsia"/>
        </w:rPr>
        <w:t>невиконання</w:t>
      </w:r>
      <w:r>
        <w:t></w:t>
      </w:r>
      <w:r>
        <w:rPr>
          <w:rFonts w:hint="eastAsia"/>
        </w:rPr>
        <w:t>визначених</w:t>
      </w:r>
      <w:r>
        <w:t></w:t>
      </w:r>
      <w:r>
        <w:rPr>
          <w:rFonts w:hint="eastAsia"/>
        </w:rPr>
        <w:t>законом</w:t>
      </w:r>
      <w:r>
        <w:t></w:t>
      </w:r>
      <w:r>
        <w:rPr>
          <w:rFonts w:hint="eastAsia"/>
        </w:rPr>
        <w:t>обов’язків</w:t>
      </w:r>
      <w:r>
        <w:t></w:t>
      </w:r>
    </w:p>
    <w:p w:rsidR="00AC20F6" w:rsidRDefault="00AC20F6" w:rsidP="00AC20F6">
      <w:r>
        <w:t></w:t>
      </w:r>
      <w:r>
        <w:t></w:t>
      </w:r>
      <w:r>
        <w:t></w:t>
      </w:r>
      <w:r>
        <w:rPr>
          <w:rFonts w:hint="eastAsia"/>
        </w:rPr>
        <w:t>Поняття</w:t>
      </w:r>
      <w:r>
        <w:t></w:t>
      </w:r>
      <w:r>
        <w:t></w:t>
      </w:r>
      <w:r>
        <w:rPr>
          <w:rFonts w:hint="eastAsia"/>
        </w:rPr>
        <w:t>методи</w:t>
      </w:r>
      <w:r>
        <w:t></w:t>
      </w:r>
      <w:r>
        <w:rPr>
          <w:rFonts w:hint="eastAsia"/>
        </w:rPr>
        <w:t>забезпечення</w:t>
      </w:r>
      <w:r>
        <w:t></w:t>
      </w:r>
      <w:r>
        <w:rPr>
          <w:rFonts w:hint="eastAsia"/>
        </w:rPr>
        <w:t>дисципліни</w:t>
      </w:r>
      <w:r>
        <w:t></w:t>
      </w:r>
      <w:r>
        <w:rPr>
          <w:rFonts w:hint="eastAsia"/>
        </w:rPr>
        <w:t>праці</w:t>
      </w:r>
      <w:r>
        <w:t></w:t>
      </w:r>
      <w:r>
        <w:rPr>
          <w:rFonts w:hint="eastAsia"/>
        </w:rPr>
        <w:t>прокурорськослідчих</w:t>
      </w:r>
      <w:r>
        <w:t></w:t>
      </w:r>
      <w:r>
        <w:rPr>
          <w:rFonts w:hint="eastAsia"/>
        </w:rPr>
        <w:t>працівників</w:t>
      </w:r>
      <w:r>
        <w:t></w:t>
      </w:r>
      <w:r>
        <w:t></w:t>
      </w:r>
      <w:r>
        <w:rPr>
          <w:rFonts w:hint="eastAsia"/>
        </w:rPr>
        <w:t>запропоновано</w:t>
      </w:r>
      <w:r>
        <w:t></w:t>
      </w:r>
      <w:r>
        <w:rPr>
          <w:rFonts w:hint="eastAsia"/>
        </w:rPr>
        <w:t>розуміти</w:t>
      </w:r>
      <w:r>
        <w:t></w:t>
      </w:r>
      <w:r>
        <w:rPr>
          <w:rFonts w:hint="eastAsia"/>
        </w:rPr>
        <w:t>як</w:t>
      </w:r>
      <w:r>
        <w:t></w:t>
      </w:r>
      <w:r>
        <w:rPr>
          <w:rFonts w:hint="eastAsia"/>
        </w:rPr>
        <w:t>чітко</w:t>
      </w:r>
      <w:r>
        <w:t></w:t>
      </w:r>
      <w:r>
        <w:rPr>
          <w:rFonts w:hint="eastAsia"/>
        </w:rPr>
        <w:t>визначені</w:t>
      </w:r>
      <w:r>
        <w:t></w:t>
      </w:r>
      <w:r>
        <w:rPr>
          <w:rFonts w:hint="eastAsia"/>
        </w:rPr>
        <w:t>та</w:t>
      </w:r>
    </w:p>
    <w:p w:rsidR="00AC20F6" w:rsidRDefault="00AC20F6" w:rsidP="00AC20F6">
      <w:r>
        <w:rPr>
          <w:rFonts w:hint="eastAsia"/>
        </w:rPr>
        <w:t>законодавчо</w:t>
      </w:r>
      <w:r>
        <w:t></w:t>
      </w:r>
      <w:r>
        <w:rPr>
          <w:rFonts w:hint="eastAsia"/>
        </w:rPr>
        <w:t>закріплені</w:t>
      </w:r>
      <w:r>
        <w:t></w:t>
      </w:r>
      <w:r>
        <w:rPr>
          <w:rFonts w:hint="eastAsia"/>
        </w:rPr>
        <w:t>прийоми</w:t>
      </w:r>
      <w:r>
        <w:t></w:t>
      </w:r>
      <w:r>
        <w:t></w:t>
      </w:r>
      <w:r>
        <w:rPr>
          <w:rFonts w:hint="eastAsia"/>
        </w:rPr>
        <w:t>способи</w:t>
      </w:r>
      <w:r>
        <w:t></w:t>
      </w:r>
      <w:r>
        <w:rPr>
          <w:rFonts w:hint="eastAsia"/>
        </w:rPr>
        <w:t>та</w:t>
      </w:r>
      <w:r>
        <w:t></w:t>
      </w:r>
      <w:r>
        <w:rPr>
          <w:rFonts w:hint="eastAsia"/>
        </w:rPr>
        <w:t>засоби</w:t>
      </w:r>
      <w:r>
        <w:t></w:t>
      </w:r>
      <w:r>
        <w:rPr>
          <w:rFonts w:hint="eastAsia"/>
        </w:rPr>
        <w:t>активного</w:t>
      </w:r>
      <w:r>
        <w:t></w:t>
      </w:r>
      <w:r>
        <w:rPr>
          <w:rFonts w:hint="eastAsia"/>
        </w:rPr>
        <w:t>впливу</w:t>
      </w:r>
      <w:r>
        <w:t></w:t>
      </w:r>
      <w:r>
        <w:rPr>
          <w:rFonts w:hint="eastAsia"/>
        </w:rPr>
        <w:t>на</w:t>
      </w:r>
    </w:p>
    <w:p w:rsidR="00AC20F6" w:rsidRDefault="00AC20F6" w:rsidP="00AC20F6">
      <w:r>
        <w:t></w:t>
      </w:r>
      <w:r>
        <w:t></w:t>
      </w:r>
      <w:r>
        <w:t></w:t>
      </w:r>
    </w:p>
    <w:p w:rsidR="00AC20F6" w:rsidRDefault="00AC20F6" w:rsidP="00AC20F6">
      <w:r>
        <w:rPr>
          <w:rFonts w:hint="eastAsia"/>
        </w:rPr>
        <w:t>професійну</w:t>
      </w:r>
      <w:r>
        <w:t></w:t>
      </w:r>
      <w:r>
        <w:rPr>
          <w:rFonts w:hint="eastAsia"/>
        </w:rPr>
        <w:t>свідомість</w:t>
      </w:r>
      <w:r>
        <w:t></w:t>
      </w:r>
      <w:r>
        <w:rPr>
          <w:rFonts w:hint="eastAsia"/>
        </w:rPr>
        <w:t>прокурорсько</w:t>
      </w:r>
      <w:r>
        <w:t></w:t>
      </w:r>
      <w:r>
        <w:rPr>
          <w:rFonts w:hint="eastAsia"/>
        </w:rPr>
        <w:t>слідчих</w:t>
      </w:r>
      <w:r>
        <w:t></w:t>
      </w:r>
      <w:r>
        <w:rPr>
          <w:rFonts w:hint="eastAsia"/>
        </w:rPr>
        <w:t>працівників</w:t>
      </w:r>
      <w:r>
        <w:t></w:t>
      </w:r>
      <w:r>
        <w:t></w:t>
      </w:r>
      <w:r>
        <w:rPr>
          <w:rFonts w:hint="eastAsia"/>
        </w:rPr>
        <w:t>їх</w:t>
      </w:r>
      <w:r>
        <w:t></w:t>
      </w:r>
      <w:r>
        <w:rPr>
          <w:rFonts w:hint="eastAsia"/>
        </w:rPr>
        <w:t>поведінку</w:t>
      </w:r>
      <w:r>
        <w:t></w:t>
      </w:r>
      <w:r>
        <w:rPr>
          <w:rFonts w:hint="eastAsia"/>
        </w:rPr>
        <w:t>і</w:t>
      </w:r>
    </w:p>
    <w:p w:rsidR="00AC20F6" w:rsidRDefault="00AC20F6" w:rsidP="00AC20F6">
      <w:r>
        <w:rPr>
          <w:rFonts w:hint="eastAsia"/>
        </w:rPr>
        <w:t>моральне</w:t>
      </w:r>
      <w:r>
        <w:t></w:t>
      </w:r>
      <w:r>
        <w:rPr>
          <w:rFonts w:hint="eastAsia"/>
        </w:rPr>
        <w:t>відношення</w:t>
      </w:r>
      <w:r>
        <w:t></w:t>
      </w:r>
      <w:r>
        <w:rPr>
          <w:rFonts w:hint="eastAsia"/>
        </w:rPr>
        <w:t>до</w:t>
      </w:r>
      <w:r>
        <w:t></w:t>
      </w:r>
      <w:r>
        <w:rPr>
          <w:rFonts w:hint="eastAsia"/>
        </w:rPr>
        <w:t>дисципліни</w:t>
      </w:r>
      <w:r>
        <w:t></w:t>
      </w:r>
      <w:r>
        <w:rPr>
          <w:rFonts w:hint="eastAsia"/>
        </w:rPr>
        <w:t>праці</w:t>
      </w:r>
      <w:r>
        <w:t></w:t>
      </w:r>
      <w:r>
        <w:rPr>
          <w:rFonts w:hint="eastAsia"/>
        </w:rPr>
        <w:t>в</w:t>
      </w:r>
      <w:r>
        <w:t></w:t>
      </w:r>
      <w:r>
        <w:rPr>
          <w:rFonts w:hint="eastAsia"/>
        </w:rPr>
        <w:t>процесі</w:t>
      </w:r>
      <w:r>
        <w:t></w:t>
      </w:r>
      <w:r>
        <w:rPr>
          <w:rFonts w:hint="eastAsia"/>
        </w:rPr>
        <w:t>службово</w:t>
      </w:r>
      <w:r>
        <w:t></w:t>
      </w:r>
      <w:r>
        <w:rPr>
          <w:rFonts w:hint="eastAsia"/>
        </w:rPr>
        <w:t>трудової</w:t>
      </w:r>
    </w:p>
    <w:p w:rsidR="00AC20F6" w:rsidRDefault="00AC20F6" w:rsidP="00AC20F6">
      <w:r>
        <w:rPr>
          <w:rFonts w:hint="eastAsia"/>
        </w:rPr>
        <w:t>діяльності</w:t>
      </w:r>
      <w:r>
        <w:t></w:t>
      </w:r>
    </w:p>
    <w:p w:rsidR="00AC20F6" w:rsidRDefault="00AC20F6" w:rsidP="00AC20F6">
      <w:r>
        <w:t></w:t>
      </w:r>
      <w:r>
        <w:t></w:t>
      </w:r>
      <w:r>
        <w:t></w:t>
      </w:r>
      <w:r>
        <w:rPr>
          <w:rFonts w:hint="eastAsia"/>
        </w:rPr>
        <w:t>Запропоновано</w:t>
      </w:r>
      <w:r>
        <w:t></w:t>
      </w:r>
      <w:r>
        <w:rPr>
          <w:rFonts w:hint="eastAsia"/>
        </w:rPr>
        <w:t>прийняти</w:t>
      </w:r>
      <w:r>
        <w:t></w:t>
      </w:r>
      <w:r>
        <w:rPr>
          <w:rFonts w:hint="eastAsia"/>
        </w:rPr>
        <w:t>новий</w:t>
      </w:r>
      <w:r>
        <w:t></w:t>
      </w:r>
      <w:r>
        <w:rPr>
          <w:rFonts w:hint="eastAsia"/>
        </w:rPr>
        <w:t>Закон</w:t>
      </w:r>
      <w:r>
        <w:t></w:t>
      </w:r>
      <w:r>
        <w:rPr>
          <w:rFonts w:hint="eastAsia"/>
        </w:rPr>
        <w:t>України</w:t>
      </w:r>
      <w:r>
        <w:t></w:t>
      </w:r>
      <w:r>
        <w:t></w:t>
      </w:r>
      <w:r>
        <w:rPr>
          <w:rFonts w:hint="eastAsia"/>
        </w:rPr>
        <w:t>Про</w:t>
      </w:r>
    </w:p>
    <w:p w:rsidR="00AC20F6" w:rsidRDefault="00AC20F6" w:rsidP="00AC20F6">
      <w:r>
        <w:rPr>
          <w:rFonts w:hint="eastAsia"/>
        </w:rPr>
        <w:t>Дисциплінарний</w:t>
      </w:r>
      <w:r>
        <w:t></w:t>
      </w:r>
      <w:r>
        <w:rPr>
          <w:rFonts w:hint="eastAsia"/>
        </w:rPr>
        <w:t>статут</w:t>
      </w:r>
      <w:r>
        <w:t></w:t>
      </w:r>
      <w:r>
        <w:rPr>
          <w:rFonts w:hint="eastAsia"/>
        </w:rPr>
        <w:t>прокуратури</w:t>
      </w:r>
      <w:r>
        <w:t></w:t>
      </w:r>
      <w:r>
        <w:rPr>
          <w:rFonts w:hint="eastAsia"/>
        </w:rPr>
        <w:t>України</w:t>
      </w:r>
      <w:r>
        <w:t></w:t>
      </w:r>
      <w:r>
        <w:t></w:t>
      </w:r>
      <w:r>
        <w:t></w:t>
      </w:r>
      <w:r>
        <w:rPr>
          <w:rFonts w:hint="eastAsia"/>
        </w:rPr>
        <w:t>У</w:t>
      </w:r>
      <w:r>
        <w:t></w:t>
      </w:r>
      <w:r>
        <w:rPr>
          <w:rFonts w:hint="eastAsia"/>
        </w:rPr>
        <w:t>проекті</w:t>
      </w:r>
      <w:r>
        <w:t></w:t>
      </w:r>
      <w:r>
        <w:rPr>
          <w:rFonts w:hint="eastAsia"/>
        </w:rPr>
        <w:t>Закону</w:t>
      </w:r>
      <w:r>
        <w:t></w:t>
      </w:r>
      <w:r>
        <w:rPr>
          <w:rFonts w:hint="eastAsia"/>
        </w:rPr>
        <w:t>України</w:t>
      </w:r>
    </w:p>
    <w:p w:rsidR="00AC20F6" w:rsidRDefault="00AC20F6" w:rsidP="00AC20F6">
      <w:r>
        <w:t></w:t>
      </w:r>
      <w:r>
        <w:rPr>
          <w:rFonts w:hint="eastAsia"/>
        </w:rPr>
        <w:t>Про</w:t>
      </w:r>
      <w:r>
        <w:t></w:t>
      </w:r>
      <w:r>
        <w:rPr>
          <w:rFonts w:hint="eastAsia"/>
        </w:rPr>
        <w:t>дисциплінарний</w:t>
      </w:r>
      <w:r>
        <w:t></w:t>
      </w:r>
      <w:r>
        <w:rPr>
          <w:rFonts w:hint="eastAsia"/>
        </w:rPr>
        <w:t>статут</w:t>
      </w:r>
      <w:r>
        <w:t></w:t>
      </w:r>
      <w:r>
        <w:rPr>
          <w:rFonts w:hint="eastAsia"/>
        </w:rPr>
        <w:t>прокуратури</w:t>
      </w:r>
      <w:r>
        <w:t></w:t>
      </w:r>
      <w:r>
        <w:rPr>
          <w:rFonts w:hint="eastAsia"/>
        </w:rPr>
        <w:t>України</w:t>
      </w:r>
      <w:r>
        <w:t></w:t>
      </w:r>
      <w:r>
        <w:t></w:t>
      </w:r>
      <w:r>
        <w:rPr>
          <w:rFonts w:hint="eastAsia"/>
        </w:rPr>
        <w:t>необхідно</w:t>
      </w:r>
      <w:r>
        <w:t></w:t>
      </w:r>
      <w:r>
        <w:rPr>
          <w:rFonts w:hint="eastAsia"/>
        </w:rPr>
        <w:t>уніфікувати</w:t>
      </w:r>
    </w:p>
    <w:p w:rsidR="00AC20F6" w:rsidRDefault="00AC20F6" w:rsidP="00AC20F6">
      <w:r>
        <w:rPr>
          <w:rFonts w:hint="eastAsia"/>
        </w:rPr>
        <w:t>норми</w:t>
      </w:r>
      <w:r>
        <w:t></w:t>
      </w:r>
      <w:r>
        <w:rPr>
          <w:rFonts w:hint="eastAsia"/>
        </w:rPr>
        <w:t>і</w:t>
      </w:r>
      <w:r>
        <w:t></w:t>
      </w:r>
      <w:r>
        <w:rPr>
          <w:rFonts w:hint="eastAsia"/>
        </w:rPr>
        <w:t>положення</w:t>
      </w:r>
      <w:r>
        <w:t></w:t>
      </w:r>
      <w:r>
        <w:rPr>
          <w:rFonts w:hint="eastAsia"/>
        </w:rPr>
        <w:t>різних</w:t>
      </w:r>
      <w:r>
        <w:t></w:t>
      </w:r>
      <w:r>
        <w:rPr>
          <w:rFonts w:hint="eastAsia"/>
        </w:rPr>
        <w:t>посадових</w:t>
      </w:r>
      <w:r>
        <w:t></w:t>
      </w:r>
      <w:r>
        <w:rPr>
          <w:rFonts w:hint="eastAsia"/>
        </w:rPr>
        <w:t>інструкцій</w:t>
      </w:r>
      <w:r>
        <w:t></w:t>
      </w:r>
      <w:r>
        <w:rPr>
          <w:rFonts w:hint="eastAsia"/>
        </w:rPr>
        <w:t>та</w:t>
      </w:r>
      <w:r>
        <w:t></w:t>
      </w:r>
      <w:r>
        <w:rPr>
          <w:rFonts w:hint="eastAsia"/>
        </w:rPr>
        <w:t>визначити</w:t>
      </w:r>
      <w:r>
        <w:t></w:t>
      </w:r>
      <w:r>
        <w:t></w:t>
      </w:r>
      <w:r>
        <w:t></w:t>
      </w:r>
      <w:r>
        <w:t></w:t>
      </w:r>
      <w:r>
        <w:t></w:t>
      </w:r>
      <w:r>
        <w:rPr>
          <w:rFonts w:hint="eastAsia"/>
        </w:rPr>
        <w:t>необхідні</w:t>
      </w:r>
    </w:p>
    <w:p w:rsidR="00AC20F6" w:rsidRDefault="00AC20F6" w:rsidP="00AC20F6">
      <w:r>
        <w:rPr>
          <w:rFonts w:hint="eastAsia"/>
        </w:rPr>
        <w:t>поняття</w:t>
      </w:r>
      <w:r>
        <w:t></w:t>
      </w:r>
      <w:r>
        <w:rPr>
          <w:rFonts w:hint="eastAsia"/>
        </w:rPr>
        <w:t>та</w:t>
      </w:r>
      <w:r>
        <w:t></w:t>
      </w:r>
      <w:r>
        <w:rPr>
          <w:rFonts w:hint="eastAsia"/>
        </w:rPr>
        <w:t>загальні</w:t>
      </w:r>
      <w:r>
        <w:t></w:t>
      </w:r>
      <w:r>
        <w:rPr>
          <w:rFonts w:hint="eastAsia"/>
        </w:rPr>
        <w:t>положення</w:t>
      </w:r>
      <w:r>
        <w:t></w:t>
      </w:r>
      <w:r>
        <w:t></w:t>
      </w:r>
      <w:r>
        <w:rPr>
          <w:rFonts w:hint="eastAsia"/>
        </w:rPr>
        <w:t>які</w:t>
      </w:r>
      <w:r>
        <w:t></w:t>
      </w:r>
      <w:r>
        <w:rPr>
          <w:rFonts w:hint="eastAsia"/>
        </w:rPr>
        <w:t>стосуються</w:t>
      </w:r>
      <w:r>
        <w:t></w:t>
      </w:r>
      <w:r>
        <w:rPr>
          <w:rFonts w:hint="eastAsia"/>
        </w:rPr>
        <w:t>дисципліни</w:t>
      </w:r>
      <w:r>
        <w:t></w:t>
      </w:r>
      <w:r>
        <w:rPr>
          <w:rFonts w:hint="eastAsia"/>
        </w:rPr>
        <w:t>праці</w:t>
      </w:r>
      <w:r>
        <w:t></w:t>
      </w:r>
      <w:r>
        <w:rPr>
          <w:rFonts w:hint="eastAsia"/>
        </w:rPr>
        <w:t>і</w:t>
      </w:r>
    </w:p>
    <w:p w:rsidR="00AC20F6" w:rsidRDefault="00AC20F6" w:rsidP="00AC20F6">
      <w:r>
        <w:rPr>
          <w:rFonts w:hint="eastAsia"/>
        </w:rPr>
        <w:t>дисциплінарної</w:t>
      </w:r>
      <w:r>
        <w:t></w:t>
      </w:r>
      <w:r>
        <w:rPr>
          <w:rFonts w:hint="eastAsia"/>
        </w:rPr>
        <w:t>відповідальності</w:t>
      </w:r>
      <w:r>
        <w:t></w:t>
      </w:r>
      <w:r>
        <w:rPr>
          <w:rFonts w:hint="eastAsia"/>
        </w:rPr>
        <w:t>прокурорсько</w:t>
      </w:r>
      <w:r>
        <w:t></w:t>
      </w:r>
      <w:r>
        <w:rPr>
          <w:rFonts w:hint="eastAsia"/>
        </w:rPr>
        <w:t>слідчих</w:t>
      </w:r>
      <w:r>
        <w:t></w:t>
      </w:r>
      <w:r>
        <w:rPr>
          <w:rFonts w:hint="eastAsia"/>
        </w:rPr>
        <w:t>працівників</w:t>
      </w:r>
      <w:r>
        <w:t></w:t>
      </w:r>
    </w:p>
    <w:p w:rsidR="00AC20F6" w:rsidRDefault="00AC20F6" w:rsidP="00AC20F6">
      <w:r>
        <w:t></w:t>
      </w:r>
      <w:r>
        <w:t></w:t>
      </w:r>
      <w:r>
        <w:t></w:t>
      </w:r>
      <w:r>
        <w:rPr>
          <w:rFonts w:hint="eastAsia"/>
        </w:rPr>
        <w:t>можливі</w:t>
      </w:r>
      <w:r>
        <w:t></w:t>
      </w:r>
      <w:r>
        <w:rPr>
          <w:rFonts w:hint="eastAsia"/>
        </w:rPr>
        <w:t>підстави</w:t>
      </w:r>
      <w:r>
        <w:t></w:t>
      </w:r>
      <w:r>
        <w:rPr>
          <w:rFonts w:hint="eastAsia"/>
        </w:rPr>
        <w:t>персональної</w:t>
      </w:r>
      <w:r>
        <w:t></w:t>
      </w:r>
      <w:r>
        <w:rPr>
          <w:rFonts w:hint="eastAsia"/>
        </w:rPr>
        <w:t>відповідальності</w:t>
      </w:r>
      <w:r>
        <w:t></w:t>
      </w:r>
      <w:r>
        <w:rPr>
          <w:rFonts w:hint="eastAsia"/>
        </w:rPr>
        <w:t>прокурорсько</w:t>
      </w:r>
      <w:r>
        <w:t></w:t>
      </w:r>
      <w:r>
        <w:rPr>
          <w:rFonts w:hint="eastAsia"/>
        </w:rPr>
        <w:t>слідчих</w:t>
      </w:r>
    </w:p>
    <w:p w:rsidR="00AC20F6" w:rsidRDefault="00AC20F6" w:rsidP="00AC20F6">
      <w:r>
        <w:rPr>
          <w:rFonts w:hint="eastAsia"/>
        </w:rPr>
        <w:t>працівників</w:t>
      </w:r>
      <w:r>
        <w:t></w:t>
      </w:r>
      <w:r>
        <w:rPr>
          <w:rFonts w:hint="eastAsia"/>
        </w:rPr>
        <w:t>у</w:t>
      </w:r>
      <w:r>
        <w:t></w:t>
      </w:r>
      <w:r>
        <w:rPr>
          <w:rFonts w:hint="eastAsia"/>
        </w:rPr>
        <w:t>разі</w:t>
      </w:r>
      <w:r>
        <w:t></w:t>
      </w:r>
      <w:r>
        <w:rPr>
          <w:rFonts w:hint="eastAsia"/>
        </w:rPr>
        <w:t>порушення</w:t>
      </w:r>
      <w:r>
        <w:t></w:t>
      </w:r>
      <w:r>
        <w:rPr>
          <w:rFonts w:hint="eastAsia"/>
        </w:rPr>
        <w:t>ними</w:t>
      </w:r>
      <w:r>
        <w:t></w:t>
      </w:r>
      <w:r>
        <w:rPr>
          <w:rFonts w:hint="eastAsia"/>
        </w:rPr>
        <w:t>норм</w:t>
      </w:r>
      <w:r>
        <w:t></w:t>
      </w:r>
      <w:r>
        <w:rPr>
          <w:rFonts w:hint="eastAsia"/>
        </w:rPr>
        <w:t>закону</w:t>
      </w:r>
      <w:r>
        <w:t></w:t>
      </w:r>
      <w:r>
        <w:rPr>
          <w:rFonts w:hint="eastAsia"/>
        </w:rPr>
        <w:t>чи</w:t>
      </w:r>
      <w:r>
        <w:t></w:t>
      </w:r>
      <w:r>
        <w:rPr>
          <w:rFonts w:hint="eastAsia"/>
        </w:rPr>
        <w:t>недотримання</w:t>
      </w:r>
    </w:p>
    <w:p w:rsidR="00AC20F6" w:rsidRDefault="00AC20F6" w:rsidP="00AC20F6">
      <w:r>
        <w:rPr>
          <w:rFonts w:hint="eastAsia"/>
        </w:rPr>
        <w:t>професійного</w:t>
      </w:r>
      <w:r>
        <w:t></w:t>
      </w:r>
      <w:r>
        <w:rPr>
          <w:rFonts w:hint="eastAsia"/>
        </w:rPr>
        <w:t>обов’язку</w:t>
      </w:r>
      <w:r>
        <w:t></w:t>
      </w:r>
      <w:r>
        <w:t></w:t>
      </w:r>
      <w:r>
        <w:t></w:t>
      </w:r>
      <w:r>
        <w:t></w:t>
      </w:r>
      <w:r>
        <w:t></w:t>
      </w:r>
      <w:r>
        <w:rPr>
          <w:rFonts w:hint="eastAsia"/>
        </w:rPr>
        <w:t>чіткий</w:t>
      </w:r>
      <w:r>
        <w:t></w:t>
      </w:r>
      <w:r>
        <w:rPr>
          <w:rFonts w:hint="eastAsia"/>
        </w:rPr>
        <w:t>перелік</w:t>
      </w:r>
      <w:r>
        <w:t></w:t>
      </w:r>
      <w:r>
        <w:rPr>
          <w:rFonts w:hint="eastAsia"/>
        </w:rPr>
        <w:t>стягнень</w:t>
      </w:r>
      <w:r>
        <w:t></w:t>
      </w:r>
      <w:r>
        <w:rPr>
          <w:rFonts w:hint="eastAsia"/>
        </w:rPr>
        <w:t>та</w:t>
      </w:r>
      <w:r>
        <w:t></w:t>
      </w:r>
      <w:r>
        <w:rPr>
          <w:rFonts w:hint="eastAsia"/>
        </w:rPr>
        <w:t>заохочень</w:t>
      </w:r>
      <w:r>
        <w:t></w:t>
      </w:r>
      <w:r>
        <w:t></w:t>
      </w:r>
      <w:r>
        <w:rPr>
          <w:rFonts w:hint="eastAsia"/>
        </w:rPr>
        <w:t>які</w:t>
      </w:r>
    </w:p>
    <w:p w:rsidR="00AC20F6" w:rsidRDefault="00AC20F6" w:rsidP="00AC20F6">
      <w:r>
        <w:rPr>
          <w:rFonts w:hint="eastAsia"/>
        </w:rPr>
        <w:t>можуть</w:t>
      </w:r>
      <w:r>
        <w:t></w:t>
      </w:r>
      <w:r>
        <w:rPr>
          <w:rFonts w:hint="eastAsia"/>
        </w:rPr>
        <w:t>застосовуватись</w:t>
      </w:r>
      <w:r>
        <w:t></w:t>
      </w:r>
      <w:r>
        <w:rPr>
          <w:rFonts w:hint="eastAsia"/>
        </w:rPr>
        <w:t>про</w:t>
      </w:r>
      <w:r>
        <w:t></w:t>
      </w:r>
      <w:r>
        <w:rPr>
          <w:rFonts w:hint="eastAsia"/>
        </w:rPr>
        <w:t>прокурорсько</w:t>
      </w:r>
      <w:r>
        <w:t></w:t>
      </w:r>
      <w:r>
        <w:rPr>
          <w:rFonts w:hint="eastAsia"/>
        </w:rPr>
        <w:t>слідчих</w:t>
      </w:r>
      <w:r>
        <w:t></w:t>
      </w:r>
      <w:r>
        <w:rPr>
          <w:rFonts w:hint="eastAsia"/>
        </w:rPr>
        <w:t>працівників</w:t>
      </w:r>
      <w:r>
        <w:t></w:t>
      </w:r>
      <w:r>
        <w:t></w:t>
      </w:r>
      <w:r>
        <w:rPr>
          <w:rFonts w:hint="eastAsia"/>
        </w:rPr>
        <w:t>Закріпити</w:t>
      </w:r>
    </w:p>
    <w:p w:rsidR="00AC20F6" w:rsidRDefault="00AC20F6" w:rsidP="00AC20F6">
      <w:r>
        <w:rPr>
          <w:rFonts w:hint="eastAsia"/>
        </w:rPr>
        <w:t>процедуру</w:t>
      </w:r>
      <w:r>
        <w:t></w:t>
      </w:r>
      <w:r>
        <w:rPr>
          <w:rFonts w:hint="eastAsia"/>
        </w:rPr>
        <w:t>дисциплінарного</w:t>
      </w:r>
      <w:r>
        <w:t></w:t>
      </w:r>
      <w:r>
        <w:rPr>
          <w:rFonts w:hint="eastAsia"/>
        </w:rPr>
        <w:t>провадження</w:t>
      </w:r>
      <w:r>
        <w:t></w:t>
      </w:r>
      <w:r>
        <w:t></w:t>
      </w:r>
      <w:r>
        <w:rPr>
          <w:rFonts w:hint="eastAsia"/>
        </w:rPr>
        <w:t>визначити</w:t>
      </w:r>
      <w:r>
        <w:t></w:t>
      </w:r>
      <w:r>
        <w:rPr>
          <w:rFonts w:hint="eastAsia"/>
        </w:rPr>
        <w:t>органи</w:t>
      </w:r>
      <w:r>
        <w:t></w:t>
      </w:r>
      <w:r>
        <w:t></w:t>
      </w:r>
      <w:r>
        <w:rPr>
          <w:rFonts w:hint="eastAsia"/>
        </w:rPr>
        <w:t>які</w:t>
      </w:r>
      <w:r>
        <w:t></w:t>
      </w:r>
      <w:r>
        <w:rPr>
          <w:rFonts w:hint="eastAsia"/>
        </w:rPr>
        <w:t>його</w:t>
      </w:r>
    </w:p>
    <w:p w:rsidR="00AC20F6" w:rsidRDefault="00AC20F6" w:rsidP="00AC20F6">
      <w:r>
        <w:rPr>
          <w:rFonts w:hint="eastAsia"/>
        </w:rPr>
        <w:t>проводять</w:t>
      </w:r>
      <w:r>
        <w:t></w:t>
      </w:r>
      <w:r>
        <w:t></w:t>
      </w:r>
      <w:r>
        <w:rPr>
          <w:rFonts w:hint="eastAsia"/>
        </w:rPr>
        <w:t>та</w:t>
      </w:r>
      <w:r>
        <w:t></w:t>
      </w:r>
      <w:r>
        <w:rPr>
          <w:rFonts w:hint="eastAsia"/>
        </w:rPr>
        <w:t>їх</w:t>
      </w:r>
      <w:r>
        <w:t></w:t>
      </w:r>
      <w:r>
        <w:rPr>
          <w:rFonts w:hint="eastAsia"/>
        </w:rPr>
        <w:t>повноваження</w:t>
      </w:r>
      <w:r>
        <w:t></w:t>
      </w:r>
      <w:r>
        <w:t></w:t>
      </w:r>
      <w:r>
        <w:t></w:t>
      </w:r>
      <w:r>
        <w:t></w:t>
      </w:r>
      <w:r>
        <w:t></w:t>
      </w:r>
      <w:r>
        <w:rPr>
          <w:rFonts w:hint="eastAsia"/>
        </w:rPr>
        <w:t>перелік</w:t>
      </w:r>
      <w:r>
        <w:t></w:t>
      </w:r>
      <w:r>
        <w:rPr>
          <w:rFonts w:hint="eastAsia"/>
        </w:rPr>
        <w:t>сфер</w:t>
      </w:r>
      <w:r>
        <w:t></w:t>
      </w:r>
      <w:r>
        <w:rPr>
          <w:rFonts w:hint="eastAsia"/>
        </w:rPr>
        <w:t>діяльності</w:t>
      </w:r>
      <w:r>
        <w:t></w:t>
      </w:r>
      <w:r>
        <w:t></w:t>
      </w:r>
      <w:r>
        <w:rPr>
          <w:rFonts w:hint="eastAsia"/>
        </w:rPr>
        <w:t>які</w:t>
      </w:r>
      <w:r>
        <w:t></w:t>
      </w:r>
      <w:r>
        <w:rPr>
          <w:rFonts w:hint="eastAsia"/>
        </w:rPr>
        <w:t>несумісні</w:t>
      </w:r>
      <w:r>
        <w:t></w:t>
      </w:r>
      <w:r>
        <w:rPr>
          <w:rFonts w:hint="eastAsia"/>
        </w:rPr>
        <w:t>із</w:t>
      </w:r>
    </w:p>
    <w:p w:rsidR="00AC20F6" w:rsidRDefault="00AC20F6" w:rsidP="00AC20F6">
      <w:r>
        <w:rPr>
          <w:rFonts w:hint="eastAsia"/>
        </w:rPr>
        <w:t>зайняттям</w:t>
      </w:r>
      <w:r>
        <w:t></w:t>
      </w:r>
      <w:r>
        <w:rPr>
          <w:rFonts w:hint="eastAsia"/>
        </w:rPr>
        <w:t>посади</w:t>
      </w:r>
      <w:r>
        <w:t></w:t>
      </w:r>
      <w:r>
        <w:rPr>
          <w:rFonts w:hint="eastAsia"/>
        </w:rPr>
        <w:t>в</w:t>
      </w:r>
      <w:r>
        <w:t></w:t>
      </w:r>
      <w:r>
        <w:rPr>
          <w:rFonts w:hint="eastAsia"/>
        </w:rPr>
        <w:t>органах</w:t>
      </w:r>
      <w:r>
        <w:t></w:t>
      </w:r>
      <w:r>
        <w:rPr>
          <w:rFonts w:hint="eastAsia"/>
        </w:rPr>
        <w:t>прокуратури</w:t>
      </w:r>
      <w:r>
        <w:t></w:t>
      </w:r>
      <w:r>
        <w:t></w:t>
      </w:r>
      <w:r>
        <w:rPr>
          <w:rFonts w:hint="eastAsia"/>
        </w:rPr>
        <w:t>а</w:t>
      </w:r>
      <w:r>
        <w:t></w:t>
      </w:r>
      <w:r>
        <w:rPr>
          <w:rFonts w:hint="eastAsia"/>
        </w:rPr>
        <w:t>в</w:t>
      </w:r>
      <w:r>
        <w:t></w:t>
      </w:r>
      <w:r>
        <w:rPr>
          <w:rFonts w:hint="eastAsia"/>
        </w:rPr>
        <w:t>разі</w:t>
      </w:r>
      <w:r>
        <w:t></w:t>
      </w:r>
      <w:r>
        <w:rPr>
          <w:rFonts w:hint="eastAsia"/>
        </w:rPr>
        <w:t>її</w:t>
      </w:r>
      <w:r>
        <w:t></w:t>
      </w:r>
      <w:r>
        <w:rPr>
          <w:rFonts w:hint="eastAsia"/>
        </w:rPr>
        <w:t>зайняття</w:t>
      </w:r>
      <w:r>
        <w:t></w:t>
      </w:r>
      <w:r>
        <w:rPr>
          <w:rFonts w:hint="eastAsia"/>
        </w:rPr>
        <w:t>працівник</w:t>
      </w:r>
    </w:p>
    <w:p w:rsidR="00AC20F6" w:rsidRDefault="00AC20F6" w:rsidP="00AC20F6">
      <w:r>
        <w:rPr>
          <w:rFonts w:hint="eastAsia"/>
        </w:rPr>
        <w:t>може</w:t>
      </w:r>
      <w:r>
        <w:t></w:t>
      </w:r>
      <w:r>
        <w:rPr>
          <w:rFonts w:hint="eastAsia"/>
        </w:rPr>
        <w:t>бути</w:t>
      </w:r>
      <w:r>
        <w:t></w:t>
      </w:r>
      <w:r>
        <w:rPr>
          <w:rFonts w:hint="eastAsia"/>
        </w:rPr>
        <w:t>звільнений</w:t>
      </w:r>
      <w:r>
        <w:t></w:t>
      </w:r>
      <w:r>
        <w:rPr>
          <w:rFonts w:hint="eastAsia"/>
        </w:rPr>
        <w:t>незалежно</w:t>
      </w:r>
      <w:r>
        <w:t></w:t>
      </w:r>
      <w:r>
        <w:rPr>
          <w:rFonts w:hint="eastAsia"/>
        </w:rPr>
        <w:t>від</w:t>
      </w:r>
      <w:r>
        <w:t></w:t>
      </w:r>
      <w:r>
        <w:rPr>
          <w:rFonts w:hint="eastAsia"/>
        </w:rPr>
        <w:t>часу</w:t>
      </w:r>
      <w:r>
        <w:t></w:t>
      </w:r>
      <w:r>
        <w:rPr>
          <w:rFonts w:hint="eastAsia"/>
        </w:rPr>
        <w:t>вчинення</w:t>
      </w:r>
      <w:r>
        <w:t></w:t>
      </w:r>
      <w:r>
        <w:rPr>
          <w:rFonts w:hint="eastAsia"/>
        </w:rPr>
        <w:t>проступку</w:t>
      </w:r>
      <w:r>
        <w:t></w:t>
      </w:r>
    </w:p>
    <w:p w:rsidR="00AC20F6" w:rsidRDefault="00AC20F6" w:rsidP="00AC20F6">
      <w:r>
        <w:t></w:t>
      </w:r>
      <w:r>
        <w:t></w:t>
      </w:r>
      <w:r>
        <w:t></w:t>
      </w:r>
      <w:r>
        <w:rPr>
          <w:rFonts w:hint="eastAsia"/>
        </w:rPr>
        <w:t>процедуру</w:t>
      </w:r>
      <w:r>
        <w:t></w:t>
      </w:r>
      <w:r>
        <w:rPr>
          <w:rFonts w:hint="eastAsia"/>
        </w:rPr>
        <w:t>подання</w:t>
      </w:r>
      <w:r>
        <w:t></w:t>
      </w:r>
      <w:r>
        <w:rPr>
          <w:rFonts w:hint="eastAsia"/>
        </w:rPr>
        <w:t>пропозицій</w:t>
      </w:r>
      <w:r>
        <w:t></w:t>
      </w:r>
      <w:r>
        <w:t></w:t>
      </w:r>
      <w:r>
        <w:rPr>
          <w:rFonts w:hint="eastAsia"/>
        </w:rPr>
        <w:t>заяв</w:t>
      </w:r>
      <w:r>
        <w:t></w:t>
      </w:r>
      <w:r>
        <w:rPr>
          <w:rFonts w:hint="eastAsia"/>
        </w:rPr>
        <w:t>та</w:t>
      </w:r>
      <w:r>
        <w:t></w:t>
      </w:r>
      <w:r>
        <w:rPr>
          <w:rFonts w:hint="eastAsia"/>
        </w:rPr>
        <w:t>скарг</w:t>
      </w:r>
      <w:r>
        <w:t></w:t>
      </w:r>
      <w:r>
        <w:t></w:t>
      </w:r>
      <w:r>
        <w:rPr>
          <w:rFonts w:hint="eastAsia"/>
        </w:rPr>
        <w:t>які</w:t>
      </w:r>
      <w:r>
        <w:t></w:t>
      </w:r>
      <w:r>
        <w:rPr>
          <w:rFonts w:hint="eastAsia"/>
        </w:rPr>
        <w:t>можуть</w:t>
      </w:r>
      <w:r>
        <w:t></w:t>
      </w:r>
      <w:r>
        <w:rPr>
          <w:rFonts w:hint="eastAsia"/>
        </w:rPr>
        <w:t>подаватись</w:t>
      </w:r>
    </w:p>
    <w:p w:rsidR="00AC20F6" w:rsidRDefault="00AC20F6" w:rsidP="00AC20F6">
      <w:r>
        <w:rPr>
          <w:rFonts w:hint="eastAsia"/>
        </w:rPr>
        <w:t>прокурорсько</w:t>
      </w:r>
      <w:r>
        <w:t></w:t>
      </w:r>
      <w:r>
        <w:rPr>
          <w:rFonts w:hint="eastAsia"/>
        </w:rPr>
        <w:t>слідчими</w:t>
      </w:r>
      <w:r>
        <w:t></w:t>
      </w:r>
      <w:r>
        <w:rPr>
          <w:rFonts w:hint="eastAsia"/>
        </w:rPr>
        <w:t>працівниками</w:t>
      </w:r>
      <w:r>
        <w:t></w:t>
      </w:r>
      <w:r>
        <w:rPr>
          <w:rFonts w:hint="eastAsia"/>
        </w:rPr>
        <w:t>у</w:t>
      </w:r>
      <w:r>
        <w:t></w:t>
      </w:r>
      <w:r>
        <w:rPr>
          <w:rFonts w:hint="eastAsia"/>
        </w:rPr>
        <w:t>разі</w:t>
      </w:r>
      <w:r>
        <w:t></w:t>
      </w:r>
      <w:r>
        <w:rPr>
          <w:rFonts w:hint="eastAsia"/>
        </w:rPr>
        <w:t>незаконних</w:t>
      </w:r>
      <w:r>
        <w:t></w:t>
      </w:r>
      <w:r>
        <w:rPr>
          <w:rFonts w:hint="eastAsia"/>
        </w:rPr>
        <w:t>рішень</w:t>
      </w:r>
      <w:r>
        <w:t></w:t>
      </w:r>
      <w:r>
        <w:rPr>
          <w:rFonts w:hint="eastAsia"/>
        </w:rPr>
        <w:t>керівників</w:t>
      </w:r>
    </w:p>
    <w:p w:rsidR="00AC20F6" w:rsidRDefault="00AC20F6" w:rsidP="00AC20F6">
      <w:r>
        <w:rPr>
          <w:rFonts w:hint="eastAsia"/>
        </w:rPr>
        <w:t>прокуратури</w:t>
      </w:r>
      <w:r>
        <w:t></w:t>
      </w:r>
      <w:r>
        <w:rPr>
          <w:rFonts w:hint="eastAsia"/>
        </w:rPr>
        <w:t>чи</w:t>
      </w:r>
      <w:r>
        <w:t></w:t>
      </w:r>
      <w:r>
        <w:rPr>
          <w:rFonts w:hint="eastAsia"/>
        </w:rPr>
        <w:t>інших</w:t>
      </w:r>
      <w:r>
        <w:t></w:t>
      </w:r>
      <w:r>
        <w:rPr>
          <w:rFonts w:hint="eastAsia"/>
        </w:rPr>
        <w:t>посадових</w:t>
      </w:r>
      <w:r>
        <w:t></w:t>
      </w:r>
      <w:r>
        <w:rPr>
          <w:rFonts w:hint="eastAsia"/>
        </w:rPr>
        <w:t>осіб</w:t>
      </w:r>
      <w:r>
        <w:t></w:t>
      </w:r>
      <w:r>
        <w:rPr>
          <w:rFonts w:hint="eastAsia"/>
        </w:rPr>
        <w:t>та</w:t>
      </w:r>
      <w:r>
        <w:t></w:t>
      </w:r>
      <w:r>
        <w:rPr>
          <w:rFonts w:hint="eastAsia"/>
        </w:rPr>
        <w:t>у</w:t>
      </w:r>
      <w:r>
        <w:t></w:t>
      </w:r>
      <w:r>
        <w:rPr>
          <w:rFonts w:hint="eastAsia"/>
        </w:rPr>
        <w:t>випадках</w:t>
      </w:r>
      <w:r>
        <w:t></w:t>
      </w:r>
      <w:r>
        <w:rPr>
          <w:rFonts w:hint="eastAsia"/>
        </w:rPr>
        <w:t>незаконного</w:t>
      </w:r>
    </w:p>
    <w:p w:rsidR="00AC20F6" w:rsidRDefault="00AC20F6" w:rsidP="00AC20F6">
      <w:r>
        <w:rPr>
          <w:rFonts w:hint="eastAsia"/>
        </w:rPr>
        <w:t>покладання</w:t>
      </w:r>
      <w:r>
        <w:t></w:t>
      </w:r>
      <w:r>
        <w:rPr>
          <w:rFonts w:hint="eastAsia"/>
        </w:rPr>
        <w:t>на</w:t>
      </w:r>
      <w:r>
        <w:t></w:t>
      </w:r>
      <w:r>
        <w:rPr>
          <w:rFonts w:hint="eastAsia"/>
        </w:rPr>
        <w:t>них</w:t>
      </w:r>
      <w:r>
        <w:t></w:t>
      </w:r>
      <w:r>
        <w:rPr>
          <w:rFonts w:hint="eastAsia"/>
        </w:rPr>
        <w:t>обов’язків</w:t>
      </w:r>
      <w:r>
        <w:t></w:t>
      </w:r>
      <w:r>
        <w:t></w:t>
      </w:r>
      <w:r>
        <w:rPr>
          <w:rFonts w:hint="eastAsia"/>
        </w:rPr>
        <w:t>що</w:t>
      </w:r>
      <w:r>
        <w:t></w:t>
      </w:r>
      <w:r>
        <w:rPr>
          <w:rFonts w:hint="eastAsia"/>
        </w:rPr>
        <w:t>не</w:t>
      </w:r>
      <w:r>
        <w:t></w:t>
      </w:r>
      <w:r>
        <w:rPr>
          <w:rFonts w:hint="eastAsia"/>
        </w:rPr>
        <w:t>передбаченні</w:t>
      </w:r>
      <w:r>
        <w:t></w:t>
      </w:r>
      <w:r>
        <w:rPr>
          <w:rFonts w:hint="eastAsia"/>
        </w:rPr>
        <w:t>їх</w:t>
      </w:r>
      <w:r>
        <w:t></w:t>
      </w:r>
      <w:r>
        <w:rPr>
          <w:rFonts w:hint="eastAsia"/>
        </w:rPr>
        <w:t>посадовими</w:t>
      </w:r>
    </w:p>
    <w:p w:rsidR="00AC20F6" w:rsidRDefault="00AC20F6" w:rsidP="00AC20F6">
      <w:r>
        <w:rPr>
          <w:rFonts w:hint="eastAsia"/>
        </w:rPr>
        <w:t>інструкціями</w:t>
      </w:r>
      <w:r>
        <w:t></w:t>
      </w:r>
      <w:r>
        <w:rPr>
          <w:rFonts w:hint="eastAsia"/>
        </w:rPr>
        <w:t>та</w:t>
      </w:r>
      <w:r>
        <w:t></w:t>
      </w:r>
      <w:r>
        <w:rPr>
          <w:rFonts w:hint="eastAsia"/>
        </w:rPr>
        <w:t>законами</w:t>
      </w:r>
      <w:r>
        <w:t></w:t>
      </w:r>
    </w:p>
    <w:p w:rsidR="00AC20F6" w:rsidRDefault="00AC20F6" w:rsidP="00AC20F6">
      <w:r>
        <w:t></w:t>
      </w:r>
      <w:r>
        <w:t></w:t>
      </w:r>
      <w:r>
        <w:t></w:t>
      </w:r>
      <w:r>
        <w:rPr>
          <w:rFonts w:hint="eastAsia"/>
        </w:rPr>
        <w:t>Визначено</w:t>
      </w:r>
      <w:r>
        <w:t></w:t>
      </w:r>
      <w:r>
        <w:t></w:t>
      </w:r>
      <w:r>
        <w:rPr>
          <w:rFonts w:hint="eastAsia"/>
        </w:rPr>
        <w:t>що</w:t>
      </w:r>
      <w:r>
        <w:t></w:t>
      </w:r>
      <w:r>
        <w:rPr>
          <w:rFonts w:hint="eastAsia"/>
        </w:rPr>
        <w:t>головними</w:t>
      </w:r>
      <w:r>
        <w:t></w:t>
      </w:r>
      <w:r>
        <w:rPr>
          <w:rFonts w:hint="eastAsia"/>
        </w:rPr>
        <w:t>підставами</w:t>
      </w:r>
      <w:r>
        <w:t></w:t>
      </w:r>
      <w:r>
        <w:rPr>
          <w:rFonts w:hint="eastAsia"/>
        </w:rPr>
        <w:t>дисциплінарної</w:t>
      </w:r>
    </w:p>
    <w:p w:rsidR="00AC20F6" w:rsidRDefault="00AC20F6" w:rsidP="00AC20F6">
      <w:r>
        <w:rPr>
          <w:rFonts w:hint="eastAsia"/>
        </w:rPr>
        <w:t>відповідальності</w:t>
      </w:r>
      <w:r>
        <w:t></w:t>
      </w:r>
      <w:r>
        <w:rPr>
          <w:rFonts w:hint="eastAsia"/>
        </w:rPr>
        <w:t>прокурорсько</w:t>
      </w:r>
      <w:r>
        <w:t></w:t>
      </w:r>
      <w:r>
        <w:rPr>
          <w:rFonts w:hint="eastAsia"/>
        </w:rPr>
        <w:t>слідчих</w:t>
      </w:r>
      <w:r>
        <w:t></w:t>
      </w:r>
      <w:r>
        <w:rPr>
          <w:rFonts w:hint="eastAsia"/>
        </w:rPr>
        <w:t>працівників</w:t>
      </w:r>
      <w:r>
        <w:t></w:t>
      </w:r>
      <w:r>
        <w:rPr>
          <w:rFonts w:hint="eastAsia"/>
        </w:rPr>
        <w:t>є</w:t>
      </w:r>
      <w:r>
        <w:t></w:t>
      </w:r>
      <w:r>
        <w:t></w:t>
      </w:r>
      <w:r>
        <w:t></w:t>
      </w:r>
      <w:r>
        <w:t></w:t>
      </w:r>
      <w:r>
        <w:t></w:t>
      </w:r>
      <w:r>
        <w:rPr>
          <w:rFonts w:hint="eastAsia"/>
        </w:rPr>
        <w:t>невиконання</w:t>
      </w:r>
      <w:r>
        <w:t></w:t>
      </w:r>
      <w:r>
        <w:rPr>
          <w:rFonts w:hint="eastAsia"/>
        </w:rPr>
        <w:t>чи</w:t>
      </w:r>
    </w:p>
    <w:p w:rsidR="00AC20F6" w:rsidRDefault="00AC20F6" w:rsidP="00AC20F6">
      <w:r>
        <w:rPr>
          <w:rFonts w:hint="eastAsia"/>
        </w:rPr>
        <w:t>неналежне</w:t>
      </w:r>
      <w:r>
        <w:t></w:t>
      </w:r>
      <w:r>
        <w:rPr>
          <w:rFonts w:hint="eastAsia"/>
        </w:rPr>
        <w:t>виконання</w:t>
      </w:r>
      <w:r>
        <w:t></w:t>
      </w:r>
      <w:r>
        <w:rPr>
          <w:rFonts w:hint="eastAsia"/>
        </w:rPr>
        <w:t>службових</w:t>
      </w:r>
      <w:r>
        <w:t></w:t>
      </w:r>
      <w:r>
        <w:rPr>
          <w:rFonts w:hint="eastAsia"/>
        </w:rPr>
        <w:t>обов’язків</w:t>
      </w:r>
      <w:r>
        <w:t></w:t>
      </w:r>
      <w:r>
        <w:t></w:t>
      </w:r>
      <w:r>
        <w:t></w:t>
      </w:r>
      <w:r>
        <w:t></w:t>
      </w:r>
      <w:r>
        <w:t></w:t>
      </w:r>
      <w:r>
        <w:rPr>
          <w:rFonts w:hint="eastAsia"/>
        </w:rPr>
        <w:t>необґрунтоване</w:t>
      </w:r>
      <w:r>
        <w:t></w:t>
      </w:r>
      <w:r>
        <w:rPr>
          <w:rFonts w:hint="eastAsia"/>
        </w:rPr>
        <w:t>зволікання</w:t>
      </w:r>
    </w:p>
    <w:p w:rsidR="00AC20F6" w:rsidRDefault="00AC20F6" w:rsidP="00AC20F6">
      <w:r>
        <w:rPr>
          <w:rFonts w:hint="eastAsia"/>
        </w:rPr>
        <w:t>з</w:t>
      </w:r>
      <w:r>
        <w:t></w:t>
      </w:r>
      <w:r>
        <w:rPr>
          <w:rFonts w:hint="eastAsia"/>
        </w:rPr>
        <w:t>розглядом</w:t>
      </w:r>
      <w:r>
        <w:t></w:t>
      </w:r>
      <w:r>
        <w:rPr>
          <w:rFonts w:hint="eastAsia"/>
        </w:rPr>
        <w:t>звернення</w:t>
      </w:r>
      <w:r>
        <w:t></w:t>
      </w:r>
      <w:r>
        <w:t></w:t>
      </w:r>
      <w:r>
        <w:t></w:t>
      </w:r>
      <w:r>
        <w:t></w:t>
      </w:r>
      <w:r>
        <w:t></w:t>
      </w:r>
      <w:r>
        <w:rPr>
          <w:rFonts w:hint="eastAsia"/>
        </w:rPr>
        <w:t>розголошення</w:t>
      </w:r>
      <w:r>
        <w:t></w:t>
      </w:r>
      <w:r>
        <w:rPr>
          <w:rFonts w:hint="eastAsia"/>
        </w:rPr>
        <w:t>таємниці</w:t>
      </w:r>
      <w:r>
        <w:t></w:t>
      </w:r>
      <w:r>
        <w:t></w:t>
      </w:r>
      <w:r>
        <w:rPr>
          <w:rFonts w:hint="eastAsia"/>
        </w:rPr>
        <w:t>що</w:t>
      </w:r>
      <w:r>
        <w:t></w:t>
      </w:r>
      <w:r>
        <w:rPr>
          <w:rFonts w:hint="eastAsia"/>
        </w:rPr>
        <w:t>охороняється</w:t>
      </w:r>
    </w:p>
    <w:p w:rsidR="00AC20F6" w:rsidRDefault="00AC20F6" w:rsidP="00AC20F6">
      <w:r>
        <w:rPr>
          <w:rFonts w:hint="eastAsia"/>
        </w:rPr>
        <w:t>законом</w:t>
      </w:r>
      <w:r>
        <w:t></w:t>
      </w:r>
      <w:r>
        <w:t></w:t>
      </w:r>
      <w:r>
        <w:rPr>
          <w:rFonts w:hint="eastAsia"/>
        </w:rPr>
        <w:t>яка</w:t>
      </w:r>
      <w:r>
        <w:t></w:t>
      </w:r>
      <w:r>
        <w:rPr>
          <w:rFonts w:hint="eastAsia"/>
        </w:rPr>
        <w:t>стала</w:t>
      </w:r>
      <w:r>
        <w:t></w:t>
      </w:r>
      <w:r>
        <w:rPr>
          <w:rFonts w:hint="eastAsia"/>
        </w:rPr>
        <w:t>відомою</w:t>
      </w:r>
      <w:r>
        <w:t></w:t>
      </w:r>
      <w:r>
        <w:rPr>
          <w:rFonts w:hint="eastAsia"/>
        </w:rPr>
        <w:t>прокуророві</w:t>
      </w:r>
      <w:r>
        <w:t></w:t>
      </w:r>
      <w:r>
        <w:rPr>
          <w:rFonts w:hint="eastAsia"/>
        </w:rPr>
        <w:t>під</w:t>
      </w:r>
      <w:r>
        <w:t></w:t>
      </w:r>
      <w:r>
        <w:rPr>
          <w:rFonts w:hint="eastAsia"/>
        </w:rPr>
        <w:t>час</w:t>
      </w:r>
      <w:r>
        <w:t></w:t>
      </w:r>
      <w:r>
        <w:rPr>
          <w:rFonts w:hint="eastAsia"/>
        </w:rPr>
        <w:t>виконання</w:t>
      </w:r>
      <w:r>
        <w:t></w:t>
      </w:r>
      <w:r>
        <w:rPr>
          <w:rFonts w:hint="eastAsia"/>
        </w:rPr>
        <w:t>повноважень</w:t>
      </w:r>
      <w:r>
        <w:t></w:t>
      </w:r>
    </w:p>
    <w:p w:rsidR="00AC20F6" w:rsidRDefault="00AC20F6" w:rsidP="00AC20F6">
      <w:r>
        <w:t></w:t>
      </w:r>
      <w:r>
        <w:t></w:t>
      </w:r>
      <w:r>
        <w:t></w:t>
      </w:r>
      <w:r>
        <w:rPr>
          <w:rFonts w:hint="eastAsia"/>
        </w:rPr>
        <w:t>порушення</w:t>
      </w:r>
      <w:r>
        <w:t></w:t>
      </w:r>
      <w:r>
        <w:rPr>
          <w:rFonts w:hint="eastAsia"/>
        </w:rPr>
        <w:t>встановленого</w:t>
      </w:r>
      <w:r>
        <w:t></w:t>
      </w:r>
      <w:r>
        <w:rPr>
          <w:rFonts w:hint="eastAsia"/>
        </w:rPr>
        <w:t>законом</w:t>
      </w:r>
      <w:r>
        <w:t></w:t>
      </w:r>
      <w:r>
        <w:rPr>
          <w:rFonts w:hint="eastAsia"/>
        </w:rPr>
        <w:t>порядку</w:t>
      </w:r>
      <w:r>
        <w:t></w:t>
      </w:r>
      <w:r>
        <w:rPr>
          <w:rFonts w:hint="eastAsia"/>
        </w:rPr>
        <w:t>подання</w:t>
      </w:r>
      <w:r>
        <w:t></w:t>
      </w:r>
      <w:r>
        <w:rPr>
          <w:rFonts w:hint="eastAsia"/>
        </w:rPr>
        <w:t>декларації</w:t>
      </w:r>
      <w:r>
        <w:t></w:t>
      </w:r>
      <w:r>
        <w:rPr>
          <w:rFonts w:hint="eastAsia"/>
        </w:rPr>
        <w:t>про</w:t>
      </w:r>
    </w:p>
    <w:p w:rsidR="00AC20F6" w:rsidRDefault="00AC20F6" w:rsidP="00AC20F6">
      <w:r>
        <w:rPr>
          <w:rFonts w:hint="eastAsia"/>
        </w:rPr>
        <w:t>майно</w:t>
      </w:r>
      <w:r>
        <w:t></w:t>
      </w:r>
      <w:r>
        <w:t></w:t>
      </w:r>
      <w:r>
        <w:rPr>
          <w:rFonts w:hint="eastAsia"/>
        </w:rPr>
        <w:t>доходи</w:t>
      </w:r>
      <w:r>
        <w:t></w:t>
      </w:r>
      <w:r>
        <w:t></w:t>
      </w:r>
      <w:r>
        <w:rPr>
          <w:rFonts w:hint="eastAsia"/>
        </w:rPr>
        <w:t>витрати</w:t>
      </w:r>
      <w:r>
        <w:t></w:t>
      </w:r>
      <w:r>
        <w:rPr>
          <w:rFonts w:hint="eastAsia"/>
        </w:rPr>
        <w:t>і</w:t>
      </w:r>
      <w:r>
        <w:t></w:t>
      </w:r>
      <w:r>
        <w:rPr>
          <w:rFonts w:hint="eastAsia"/>
        </w:rPr>
        <w:t>зобов’язання</w:t>
      </w:r>
      <w:r>
        <w:t></w:t>
      </w:r>
      <w:r>
        <w:rPr>
          <w:rFonts w:hint="eastAsia"/>
        </w:rPr>
        <w:t>фінансового</w:t>
      </w:r>
      <w:r>
        <w:t></w:t>
      </w:r>
      <w:r>
        <w:rPr>
          <w:rFonts w:hint="eastAsia"/>
        </w:rPr>
        <w:t>характеру</w:t>
      </w:r>
      <w:r>
        <w:t></w:t>
      </w:r>
      <w:r>
        <w:t></w:t>
      </w:r>
      <w:r>
        <w:t></w:t>
      </w:r>
      <w:r>
        <w:t></w:t>
      </w:r>
      <w:r>
        <w:t></w:t>
      </w:r>
      <w:r>
        <w:rPr>
          <w:rFonts w:hint="eastAsia"/>
        </w:rPr>
        <w:t>вчинення</w:t>
      </w:r>
    </w:p>
    <w:p w:rsidR="00AC20F6" w:rsidRDefault="00AC20F6" w:rsidP="00AC20F6">
      <w:r>
        <w:rPr>
          <w:rFonts w:hint="eastAsia"/>
        </w:rPr>
        <w:t>дій</w:t>
      </w:r>
      <w:r>
        <w:t></w:t>
      </w:r>
      <w:r>
        <w:t></w:t>
      </w:r>
      <w:r>
        <w:rPr>
          <w:rFonts w:hint="eastAsia"/>
        </w:rPr>
        <w:t>що</w:t>
      </w:r>
      <w:r>
        <w:t></w:t>
      </w:r>
      <w:r>
        <w:rPr>
          <w:rFonts w:hint="eastAsia"/>
        </w:rPr>
        <w:t>плямують</w:t>
      </w:r>
      <w:r>
        <w:t></w:t>
      </w:r>
      <w:r>
        <w:rPr>
          <w:rFonts w:hint="eastAsia"/>
        </w:rPr>
        <w:t>звання</w:t>
      </w:r>
      <w:r>
        <w:t></w:t>
      </w:r>
      <w:r>
        <w:rPr>
          <w:rFonts w:hint="eastAsia"/>
        </w:rPr>
        <w:t>прокурора</w:t>
      </w:r>
      <w:r>
        <w:t></w:t>
      </w:r>
      <w:r>
        <w:rPr>
          <w:rFonts w:hint="eastAsia"/>
        </w:rPr>
        <w:t>і</w:t>
      </w:r>
      <w:r>
        <w:t></w:t>
      </w:r>
      <w:r>
        <w:rPr>
          <w:rFonts w:hint="eastAsia"/>
        </w:rPr>
        <w:t>можуть</w:t>
      </w:r>
      <w:r>
        <w:t></w:t>
      </w:r>
      <w:r>
        <w:rPr>
          <w:rFonts w:hint="eastAsia"/>
        </w:rPr>
        <w:t>викликати</w:t>
      </w:r>
      <w:r>
        <w:t></w:t>
      </w:r>
      <w:r>
        <w:rPr>
          <w:rFonts w:hint="eastAsia"/>
        </w:rPr>
        <w:t>сумнів</w:t>
      </w:r>
      <w:r>
        <w:t></w:t>
      </w:r>
      <w:r>
        <w:rPr>
          <w:rFonts w:hint="eastAsia"/>
        </w:rPr>
        <w:t>у</w:t>
      </w:r>
      <w:r>
        <w:t></w:t>
      </w:r>
      <w:r>
        <w:rPr>
          <w:rFonts w:hint="eastAsia"/>
        </w:rPr>
        <w:t>його</w:t>
      </w:r>
    </w:p>
    <w:p w:rsidR="00AC20F6" w:rsidRDefault="00AC20F6" w:rsidP="00AC20F6">
      <w:r>
        <w:t></w:t>
      </w:r>
      <w:r>
        <w:t></w:t>
      </w:r>
      <w:r>
        <w:t></w:t>
      </w:r>
    </w:p>
    <w:p w:rsidR="00AC20F6" w:rsidRDefault="00AC20F6" w:rsidP="00AC20F6">
      <w:r>
        <w:rPr>
          <w:rFonts w:hint="eastAsia"/>
        </w:rPr>
        <w:t>об’єктивності</w:t>
      </w:r>
      <w:r>
        <w:t></w:t>
      </w:r>
      <w:r>
        <w:t></w:t>
      </w:r>
      <w:r>
        <w:rPr>
          <w:rFonts w:hint="eastAsia"/>
        </w:rPr>
        <w:t>неупередженості</w:t>
      </w:r>
      <w:r>
        <w:t></w:t>
      </w:r>
      <w:r>
        <w:rPr>
          <w:rFonts w:hint="eastAsia"/>
        </w:rPr>
        <w:t>та</w:t>
      </w:r>
      <w:r>
        <w:t></w:t>
      </w:r>
      <w:r>
        <w:rPr>
          <w:rFonts w:hint="eastAsia"/>
        </w:rPr>
        <w:t>незалежності</w:t>
      </w:r>
      <w:r>
        <w:t></w:t>
      </w:r>
      <w:r>
        <w:t></w:t>
      </w:r>
      <w:r>
        <w:rPr>
          <w:rFonts w:hint="eastAsia"/>
        </w:rPr>
        <w:t>у</w:t>
      </w:r>
      <w:r>
        <w:t></w:t>
      </w:r>
      <w:r>
        <w:rPr>
          <w:rFonts w:hint="eastAsia"/>
        </w:rPr>
        <w:t>чесності</w:t>
      </w:r>
      <w:r>
        <w:t></w:t>
      </w:r>
      <w:r>
        <w:rPr>
          <w:rFonts w:hint="eastAsia"/>
        </w:rPr>
        <w:t>та</w:t>
      </w:r>
    </w:p>
    <w:p w:rsidR="00AC20F6" w:rsidRDefault="00AC20F6" w:rsidP="00AC20F6">
      <w:r>
        <w:rPr>
          <w:rFonts w:hint="eastAsia"/>
        </w:rPr>
        <w:t>непідкупності</w:t>
      </w:r>
      <w:r>
        <w:t></w:t>
      </w:r>
      <w:r>
        <w:rPr>
          <w:rFonts w:hint="eastAsia"/>
        </w:rPr>
        <w:t>органів</w:t>
      </w:r>
      <w:r>
        <w:t></w:t>
      </w:r>
      <w:r>
        <w:rPr>
          <w:rFonts w:hint="eastAsia"/>
        </w:rPr>
        <w:t>прокуратури</w:t>
      </w:r>
      <w:r>
        <w:t></w:t>
      </w:r>
      <w:r>
        <w:t></w:t>
      </w:r>
      <w:r>
        <w:t></w:t>
      </w:r>
      <w:r>
        <w:t></w:t>
      </w:r>
      <w:r>
        <w:t></w:t>
      </w:r>
      <w:r>
        <w:rPr>
          <w:rFonts w:hint="eastAsia"/>
        </w:rPr>
        <w:t>систематичне</w:t>
      </w:r>
      <w:r>
        <w:t></w:t>
      </w:r>
      <w:r>
        <w:t></w:t>
      </w:r>
      <w:r>
        <w:rPr>
          <w:rFonts w:hint="eastAsia"/>
        </w:rPr>
        <w:t>два</w:t>
      </w:r>
      <w:r>
        <w:t></w:t>
      </w:r>
      <w:r>
        <w:rPr>
          <w:rFonts w:hint="eastAsia"/>
        </w:rPr>
        <w:t>і</w:t>
      </w:r>
      <w:r>
        <w:t></w:t>
      </w:r>
      <w:r>
        <w:rPr>
          <w:rFonts w:hint="eastAsia"/>
        </w:rPr>
        <w:t>більше</w:t>
      </w:r>
      <w:r>
        <w:t></w:t>
      </w:r>
      <w:r>
        <w:rPr>
          <w:rFonts w:hint="eastAsia"/>
        </w:rPr>
        <w:t>разів</w:t>
      </w:r>
    </w:p>
    <w:p w:rsidR="00AC20F6" w:rsidRDefault="00AC20F6" w:rsidP="00AC20F6">
      <w:r>
        <w:rPr>
          <w:rFonts w:hint="eastAsia"/>
        </w:rPr>
        <w:t>протягом</w:t>
      </w:r>
      <w:r>
        <w:t></w:t>
      </w:r>
      <w:r>
        <w:rPr>
          <w:rFonts w:hint="eastAsia"/>
        </w:rPr>
        <w:t>одного</w:t>
      </w:r>
      <w:r>
        <w:t></w:t>
      </w:r>
      <w:r>
        <w:rPr>
          <w:rFonts w:hint="eastAsia"/>
        </w:rPr>
        <w:t>року</w:t>
      </w:r>
      <w:r>
        <w:t></w:t>
      </w:r>
      <w:r>
        <w:t></w:t>
      </w:r>
      <w:r>
        <w:rPr>
          <w:rFonts w:hint="eastAsia"/>
        </w:rPr>
        <w:t>або</w:t>
      </w:r>
      <w:r>
        <w:t></w:t>
      </w:r>
      <w:r>
        <w:rPr>
          <w:rFonts w:hint="eastAsia"/>
        </w:rPr>
        <w:t>одноразове</w:t>
      </w:r>
      <w:r>
        <w:t></w:t>
      </w:r>
      <w:r>
        <w:rPr>
          <w:rFonts w:hint="eastAsia"/>
        </w:rPr>
        <w:t>грубе</w:t>
      </w:r>
      <w:r>
        <w:t></w:t>
      </w:r>
      <w:r>
        <w:rPr>
          <w:rFonts w:hint="eastAsia"/>
        </w:rPr>
        <w:t>порушення</w:t>
      </w:r>
      <w:r>
        <w:t></w:t>
      </w:r>
      <w:r>
        <w:rPr>
          <w:rFonts w:hint="eastAsia"/>
        </w:rPr>
        <w:t>правил</w:t>
      </w:r>
    </w:p>
    <w:p w:rsidR="00AC20F6" w:rsidRDefault="00AC20F6" w:rsidP="00AC20F6">
      <w:r>
        <w:rPr>
          <w:rFonts w:hint="eastAsia"/>
        </w:rPr>
        <w:t>прокурорської</w:t>
      </w:r>
      <w:r>
        <w:t></w:t>
      </w:r>
      <w:r>
        <w:rPr>
          <w:rFonts w:hint="eastAsia"/>
        </w:rPr>
        <w:t>етики</w:t>
      </w:r>
      <w:r>
        <w:t></w:t>
      </w:r>
      <w:r>
        <w:t></w:t>
      </w:r>
      <w:r>
        <w:t></w:t>
      </w:r>
      <w:r>
        <w:t></w:t>
      </w:r>
      <w:r>
        <w:t></w:t>
      </w:r>
      <w:r>
        <w:rPr>
          <w:rFonts w:hint="eastAsia"/>
        </w:rPr>
        <w:t>порушення</w:t>
      </w:r>
      <w:r>
        <w:t></w:t>
      </w:r>
      <w:r>
        <w:rPr>
          <w:rFonts w:hint="eastAsia"/>
        </w:rPr>
        <w:t>правил</w:t>
      </w:r>
      <w:r>
        <w:t></w:t>
      </w:r>
      <w:r>
        <w:rPr>
          <w:rFonts w:hint="eastAsia"/>
        </w:rPr>
        <w:t>внутрішнього</w:t>
      </w:r>
      <w:r>
        <w:t></w:t>
      </w:r>
      <w:r>
        <w:rPr>
          <w:rFonts w:hint="eastAsia"/>
        </w:rPr>
        <w:t>службового</w:t>
      </w:r>
    </w:p>
    <w:p w:rsidR="00AC20F6" w:rsidRDefault="00AC20F6" w:rsidP="00AC20F6">
      <w:r>
        <w:rPr>
          <w:rFonts w:hint="eastAsia"/>
        </w:rPr>
        <w:t>розпорядку</w:t>
      </w:r>
      <w:r>
        <w:t></w:t>
      </w:r>
      <w:r>
        <w:t></w:t>
      </w:r>
      <w:r>
        <w:t></w:t>
      </w:r>
      <w:r>
        <w:t></w:t>
      </w:r>
      <w:r>
        <w:t></w:t>
      </w:r>
      <w:r>
        <w:rPr>
          <w:rFonts w:hint="eastAsia"/>
        </w:rPr>
        <w:t>втручання</w:t>
      </w:r>
      <w:r>
        <w:t></w:t>
      </w:r>
      <w:r>
        <w:rPr>
          <w:rFonts w:hint="eastAsia"/>
        </w:rPr>
        <w:t>чи</w:t>
      </w:r>
      <w:r>
        <w:t></w:t>
      </w:r>
      <w:r>
        <w:rPr>
          <w:rFonts w:hint="eastAsia"/>
        </w:rPr>
        <w:t>будь</w:t>
      </w:r>
      <w:r>
        <w:t></w:t>
      </w:r>
      <w:r>
        <w:rPr>
          <w:rFonts w:hint="eastAsia"/>
        </w:rPr>
        <w:t>який</w:t>
      </w:r>
      <w:r>
        <w:t></w:t>
      </w:r>
      <w:r>
        <w:rPr>
          <w:rFonts w:hint="eastAsia"/>
        </w:rPr>
        <w:t>інший</w:t>
      </w:r>
      <w:r>
        <w:t></w:t>
      </w:r>
      <w:r>
        <w:rPr>
          <w:rFonts w:hint="eastAsia"/>
        </w:rPr>
        <w:t>вплив</w:t>
      </w:r>
      <w:r>
        <w:t></w:t>
      </w:r>
      <w:r>
        <w:rPr>
          <w:rFonts w:hint="eastAsia"/>
        </w:rPr>
        <w:t>прокурора</w:t>
      </w:r>
      <w:r>
        <w:t></w:t>
      </w:r>
      <w:r>
        <w:rPr>
          <w:rFonts w:hint="eastAsia"/>
        </w:rPr>
        <w:t>у</w:t>
      </w:r>
      <w:r>
        <w:t></w:t>
      </w:r>
      <w:r>
        <w:rPr>
          <w:rFonts w:hint="eastAsia"/>
        </w:rPr>
        <w:t>випадках</w:t>
      </w:r>
    </w:p>
    <w:p w:rsidR="00AC20F6" w:rsidRDefault="00AC20F6" w:rsidP="00AC20F6">
      <w:r>
        <w:rPr>
          <w:rFonts w:hint="eastAsia"/>
        </w:rPr>
        <w:t>чи</w:t>
      </w:r>
      <w:r>
        <w:t></w:t>
      </w:r>
      <w:r>
        <w:rPr>
          <w:rFonts w:hint="eastAsia"/>
        </w:rPr>
        <w:t>порядку</w:t>
      </w:r>
      <w:r>
        <w:t></w:t>
      </w:r>
      <w:r>
        <w:t></w:t>
      </w:r>
      <w:r>
        <w:rPr>
          <w:rFonts w:hint="eastAsia"/>
        </w:rPr>
        <w:t>не</w:t>
      </w:r>
      <w:r>
        <w:t></w:t>
      </w:r>
      <w:r>
        <w:rPr>
          <w:rFonts w:hint="eastAsia"/>
        </w:rPr>
        <w:t>передбачених</w:t>
      </w:r>
      <w:r>
        <w:t></w:t>
      </w:r>
      <w:r>
        <w:rPr>
          <w:rFonts w:hint="eastAsia"/>
        </w:rPr>
        <w:t>законодавством</w:t>
      </w:r>
      <w:r>
        <w:t></w:t>
      </w:r>
      <w:r>
        <w:t></w:t>
      </w:r>
      <w:r>
        <w:rPr>
          <w:rFonts w:hint="eastAsia"/>
        </w:rPr>
        <w:t>у</w:t>
      </w:r>
      <w:r>
        <w:t></w:t>
      </w:r>
      <w:r>
        <w:rPr>
          <w:rFonts w:hint="eastAsia"/>
        </w:rPr>
        <w:t>службову</w:t>
      </w:r>
      <w:r>
        <w:t></w:t>
      </w:r>
      <w:r>
        <w:rPr>
          <w:rFonts w:hint="eastAsia"/>
        </w:rPr>
        <w:t>діяльність</w:t>
      </w:r>
      <w:r>
        <w:t></w:t>
      </w:r>
      <w:r>
        <w:rPr>
          <w:rFonts w:hint="eastAsia"/>
        </w:rPr>
        <w:t>інших</w:t>
      </w:r>
    </w:p>
    <w:p w:rsidR="00AC20F6" w:rsidRDefault="00AC20F6" w:rsidP="00AC20F6">
      <w:r>
        <w:rPr>
          <w:rFonts w:hint="eastAsia"/>
        </w:rPr>
        <w:t>державних</w:t>
      </w:r>
      <w:r>
        <w:t></w:t>
      </w:r>
      <w:r>
        <w:rPr>
          <w:rFonts w:hint="eastAsia"/>
        </w:rPr>
        <w:t>службовців</w:t>
      </w:r>
      <w:r>
        <w:t></w:t>
      </w:r>
      <w:r>
        <w:t></w:t>
      </w:r>
      <w:r>
        <w:t></w:t>
      </w:r>
      <w:r>
        <w:t></w:t>
      </w:r>
      <w:r>
        <w:t></w:t>
      </w:r>
      <w:r>
        <w:rPr>
          <w:rFonts w:hint="eastAsia"/>
        </w:rPr>
        <w:t>публічне</w:t>
      </w:r>
      <w:r>
        <w:t></w:t>
      </w:r>
      <w:r>
        <w:rPr>
          <w:rFonts w:hint="eastAsia"/>
        </w:rPr>
        <w:t>висловлювання</w:t>
      </w:r>
      <w:r>
        <w:t></w:t>
      </w:r>
      <w:r>
        <w:t></w:t>
      </w:r>
      <w:r>
        <w:rPr>
          <w:rFonts w:hint="eastAsia"/>
        </w:rPr>
        <w:t>яке</w:t>
      </w:r>
      <w:r>
        <w:t></w:t>
      </w:r>
      <w:r>
        <w:rPr>
          <w:rFonts w:hint="eastAsia"/>
        </w:rPr>
        <w:t>є</w:t>
      </w:r>
      <w:r>
        <w:t></w:t>
      </w:r>
      <w:r>
        <w:rPr>
          <w:rFonts w:hint="eastAsia"/>
        </w:rPr>
        <w:t>порушенням</w:t>
      </w:r>
    </w:p>
    <w:p w:rsidR="00AC20F6" w:rsidRDefault="00AC20F6" w:rsidP="00AC20F6">
      <w:r>
        <w:rPr>
          <w:rFonts w:hint="eastAsia"/>
        </w:rPr>
        <w:t>презумпції</w:t>
      </w:r>
      <w:r>
        <w:t></w:t>
      </w:r>
      <w:r>
        <w:rPr>
          <w:rFonts w:hint="eastAsia"/>
        </w:rPr>
        <w:t>невинуватості</w:t>
      </w:r>
      <w:r>
        <w:t></w:t>
      </w:r>
    </w:p>
    <w:p w:rsidR="00AC20F6" w:rsidRDefault="00AC20F6" w:rsidP="00AC20F6">
      <w:r>
        <w:t></w:t>
      </w:r>
      <w:r>
        <w:t></w:t>
      </w:r>
      <w:r>
        <w:t></w:t>
      </w:r>
      <w:r>
        <w:rPr>
          <w:rFonts w:hint="eastAsia"/>
        </w:rPr>
        <w:t>Встановлено</w:t>
      </w:r>
      <w:r>
        <w:t></w:t>
      </w:r>
      <w:r>
        <w:t></w:t>
      </w:r>
      <w:r>
        <w:rPr>
          <w:rFonts w:hint="eastAsia"/>
        </w:rPr>
        <w:t>що</w:t>
      </w:r>
      <w:r>
        <w:t></w:t>
      </w:r>
      <w:r>
        <w:rPr>
          <w:rFonts w:hint="eastAsia"/>
        </w:rPr>
        <w:t>до</w:t>
      </w:r>
      <w:r>
        <w:t></w:t>
      </w:r>
      <w:r>
        <w:rPr>
          <w:rFonts w:hint="eastAsia"/>
        </w:rPr>
        <w:t>головних</w:t>
      </w:r>
      <w:r>
        <w:t></w:t>
      </w:r>
      <w:r>
        <w:rPr>
          <w:rFonts w:hint="eastAsia"/>
        </w:rPr>
        <w:t>ознаках</w:t>
      </w:r>
      <w:r>
        <w:t></w:t>
      </w:r>
      <w:r>
        <w:t></w:t>
      </w:r>
      <w:r>
        <w:rPr>
          <w:rFonts w:hint="eastAsia"/>
        </w:rPr>
        <w:t>які</w:t>
      </w:r>
      <w:r>
        <w:t></w:t>
      </w:r>
      <w:r>
        <w:rPr>
          <w:rFonts w:hint="eastAsia"/>
        </w:rPr>
        <w:t>розкривають</w:t>
      </w:r>
      <w:r>
        <w:t></w:t>
      </w:r>
      <w:r>
        <w:rPr>
          <w:rFonts w:hint="eastAsia"/>
        </w:rPr>
        <w:t>поняття</w:t>
      </w:r>
    </w:p>
    <w:p w:rsidR="00AC20F6" w:rsidRDefault="00AC20F6" w:rsidP="00AC20F6">
      <w:r>
        <w:t></w:t>
      </w:r>
      <w:r>
        <w:rPr>
          <w:rFonts w:hint="eastAsia"/>
        </w:rPr>
        <w:t>дисциплінарний</w:t>
      </w:r>
      <w:r>
        <w:t></w:t>
      </w:r>
      <w:r>
        <w:rPr>
          <w:rFonts w:hint="eastAsia"/>
        </w:rPr>
        <w:t>проступок</w:t>
      </w:r>
      <w:r>
        <w:t></w:t>
      </w:r>
      <w:r>
        <w:rPr>
          <w:rFonts w:hint="eastAsia"/>
        </w:rPr>
        <w:t>прокурорсько</w:t>
      </w:r>
      <w:r>
        <w:t></w:t>
      </w:r>
      <w:r>
        <w:rPr>
          <w:rFonts w:hint="eastAsia"/>
        </w:rPr>
        <w:t>слідчого</w:t>
      </w:r>
      <w:r>
        <w:t></w:t>
      </w:r>
      <w:r>
        <w:rPr>
          <w:rFonts w:hint="eastAsia"/>
        </w:rPr>
        <w:t>працівника</w:t>
      </w:r>
      <w:r>
        <w:t></w:t>
      </w:r>
      <w:r>
        <w:t></w:t>
      </w:r>
      <w:r>
        <w:t></w:t>
      </w:r>
      <w:r>
        <w:rPr>
          <w:rFonts w:hint="eastAsia"/>
        </w:rPr>
        <w:t>можна</w:t>
      </w:r>
    </w:p>
    <w:p w:rsidR="00AC20F6" w:rsidRDefault="00AC20F6" w:rsidP="00AC20F6">
      <w:r>
        <w:rPr>
          <w:rFonts w:hint="eastAsia"/>
        </w:rPr>
        <w:t>віднести</w:t>
      </w:r>
      <w:r>
        <w:t></w:t>
      </w:r>
      <w:r>
        <w:t></w:t>
      </w:r>
      <w:r>
        <w:rPr>
          <w:rFonts w:hint="eastAsia"/>
        </w:rPr>
        <w:t>а</w:t>
      </w:r>
      <w:r>
        <w:t></w:t>
      </w:r>
      <w:r>
        <w:t></w:t>
      </w:r>
      <w:r>
        <w:rPr>
          <w:rFonts w:hint="eastAsia"/>
        </w:rPr>
        <w:t>протиправність</w:t>
      </w:r>
      <w:r>
        <w:t></w:t>
      </w:r>
      <w:r>
        <w:rPr>
          <w:rFonts w:hint="eastAsia"/>
        </w:rPr>
        <w:t>діяння</w:t>
      </w:r>
      <w:r>
        <w:t></w:t>
      </w:r>
      <w:r>
        <w:t></w:t>
      </w:r>
      <w:r>
        <w:rPr>
          <w:rFonts w:hint="eastAsia"/>
        </w:rPr>
        <w:t>дія</w:t>
      </w:r>
      <w:r>
        <w:t></w:t>
      </w:r>
      <w:r>
        <w:rPr>
          <w:rFonts w:hint="eastAsia"/>
        </w:rPr>
        <w:t>або</w:t>
      </w:r>
      <w:r>
        <w:t></w:t>
      </w:r>
      <w:r>
        <w:rPr>
          <w:rFonts w:hint="eastAsia"/>
        </w:rPr>
        <w:t>бездіяльність</w:t>
      </w:r>
      <w:r>
        <w:t></w:t>
      </w:r>
      <w:r>
        <w:t></w:t>
      </w:r>
      <w:r>
        <w:rPr>
          <w:rFonts w:hint="eastAsia"/>
        </w:rPr>
        <w:t>прокурорськослідчого</w:t>
      </w:r>
      <w:r>
        <w:t></w:t>
      </w:r>
      <w:r>
        <w:rPr>
          <w:rFonts w:hint="eastAsia"/>
        </w:rPr>
        <w:t>працівника</w:t>
      </w:r>
      <w:r>
        <w:t></w:t>
      </w:r>
      <w:r>
        <w:t></w:t>
      </w:r>
      <w:r>
        <w:rPr>
          <w:rFonts w:hint="eastAsia"/>
        </w:rPr>
        <w:t>б</w:t>
      </w:r>
      <w:r>
        <w:t></w:t>
      </w:r>
      <w:r>
        <w:t></w:t>
      </w:r>
      <w:r>
        <w:rPr>
          <w:rFonts w:hint="eastAsia"/>
        </w:rPr>
        <w:t>наявність</w:t>
      </w:r>
      <w:r>
        <w:t></w:t>
      </w:r>
      <w:r>
        <w:rPr>
          <w:rFonts w:hint="eastAsia"/>
        </w:rPr>
        <w:t>вини</w:t>
      </w:r>
      <w:r>
        <w:t></w:t>
      </w:r>
      <w:r>
        <w:rPr>
          <w:rFonts w:hint="eastAsia"/>
        </w:rPr>
        <w:t>у</w:t>
      </w:r>
      <w:r>
        <w:t></w:t>
      </w:r>
      <w:r>
        <w:rPr>
          <w:rFonts w:hint="eastAsia"/>
        </w:rPr>
        <w:t>прокурорсько</w:t>
      </w:r>
      <w:r>
        <w:t></w:t>
      </w:r>
      <w:r>
        <w:rPr>
          <w:rFonts w:hint="eastAsia"/>
        </w:rPr>
        <w:t>слідчого</w:t>
      </w:r>
    </w:p>
    <w:p w:rsidR="00AC20F6" w:rsidRDefault="00AC20F6" w:rsidP="00AC20F6">
      <w:r>
        <w:rPr>
          <w:rFonts w:hint="eastAsia"/>
        </w:rPr>
        <w:t>працівника</w:t>
      </w:r>
      <w:r>
        <w:t></w:t>
      </w:r>
      <w:r>
        <w:t></w:t>
      </w:r>
      <w:r>
        <w:rPr>
          <w:rFonts w:hint="eastAsia"/>
        </w:rPr>
        <w:t>який</w:t>
      </w:r>
      <w:r>
        <w:t></w:t>
      </w:r>
      <w:r>
        <w:rPr>
          <w:rFonts w:hint="eastAsia"/>
        </w:rPr>
        <w:t>вчиняє</w:t>
      </w:r>
      <w:r>
        <w:t></w:t>
      </w:r>
      <w:r>
        <w:rPr>
          <w:rFonts w:hint="eastAsia"/>
        </w:rPr>
        <w:t>дисциплінарне</w:t>
      </w:r>
      <w:r>
        <w:t></w:t>
      </w:r>
      <w:r>
        <w:rPr>
          <w:rFonts w:hint="eastAsia"/>
        </w:rPr>
        <w:t>порушення</w:t>
      </w:r>
      <w:r>
        <w:t></w:t>
      </w:r>
      <w:r>
        <w:t></w:t>
      </w:r>
      <w:r>
        <w:rPr>
          <w:rFonts w:hint="eastAsia"/>
        </w:rPr>
        <w:t>в</w:t>
      </w:r>
      <w:r>
        <w:t></w:t>
      </w:r>
      <w:r>
        <w:t></w:t>
      </w:r>
      <w:r>
        <w:rPr>
          <w:rFonts w:hint="eastAsia"/>
        </w:rPr>
        <w:t>наявність</w:t>
      </w:r>
    </w:p>
    <w:p w:rsidR="00AC20F6" w:rsidRDefault="00AC20F6" w:rsidP="00AC20F6">
      <w:r>
        <w:rPr>
          <w:rFonts w:hint="eastAsia"/>
        </w:rPr>
        <w:t>шкідливих</w:t>
      </w:r>
      <w:r>
        <w:t></w:t>
      </w:r>
      <w:r>
        <w:rPr>
          <w:rFonts w:hint="eastAsia"/>
        </w:rPr>
        <w:t>і</w:t>
      </w:r>
      <w:r>
        <w:t></w:t>
      </w:r>
      <w:r>
        <w:rPr>
          <w:rFonts w:hint="eastAsia"/>
        </w:rPr>
        <w:t>небезпечних</w:t>
      </w:r>
      <w:r>
        <w:t></w:t>
      </w:r>
      <w:r>
        <w:rPr>
          <w:rFonts w:hint="eastAsia"/>
        </w:rPr>
        <w:t>наслідків</w:t>
      </w:r>
      <w:r>
        <w:t></w:t>
      </w:r>
      <w:r>
        <w:t></w:t>
      </w:r>
      <w:r>
        <w:rPr>
          <w:rFonts w:hint="eastAsia"/>
        </w:rPr>
        <w:t>які</w:t>
      </w:r>
      <w:r>
        <w:t></w:t>
      </w:r>
      <w:r>
        <w:rPr>
          <w:rFonts w:hint="eastAsia"/>
        </w:rPr>
        <w:t>виникають</w:t>
      </w:r>
      <w:r>
        <w:t></w:t>
      </w:r>
      <w:r>
        <w:rPr>
          <w:rFonts w:hint="eastAsia"/>
        </w:rPr>
        <w:t>в</w:t>
      </w:r>
      <w:r>
        <w:t></w:t>
      </w:r>
      <w:r>
        <w:rPr>
          <w:rFonts w:hint="eastAsia"/>
        </w:rPr>
        <w:t>результаті</w:t>
      </w:r>
    </w:p>
    <w:p w:rsidR="00AC20F6" w:rsidRDefault="00AC20F6" w:rsidP="00AC20F6">
      <w:r>
        <w:rPr>
          <w:rFonts w:hint="eastAsia"/>
        </w:rPr>
        <w:t>протиправної</w:t>
      </w:r>
      <w:r>
        <w:t></w:t>
      </w:r>
      <w:r>
        <w:rPr>
          <w:rFonts w:hint="eastAsia"/>
        </w:rPr>
        <w:t>дії</w:t>
      </w:r>
      <w:r>
        <w:t></w:t>
      </w:r>
      <w:r>
        <w:t></w:t>
      </w:r>
      <w:r>
        <w:rPr>
          <w:rFonts w:hint="eastAsia"/>
        </w:rPr>
        <w:t>бездіяльності</w:t>
      </w:r>
      <w:r>
        <w:t></w:t>
      </w:r>
      <w:r>
        <w:t></w:t>
      </w:r>
      <w:r>
        <w:rPr>
          <w:rFonts w:hint="eastAsia"/>
        </w:rPr>
        <w:t>прокурора</w:t>
      </w:r>
      <w:r>
        <w:t></w:t>
      </w:r>
      <w:r>
        <w:rPr>
          <w:rFonts w:hint="eastAsia"/>
        </w:rPr>
        <w:t>або</w:t>
      </w:r>
      <w:r>
        <w:t></w:t>
      </w:r>
      <w:r>
        <w:rPr>
          <w:rFonts w:hint="eastAsia"/>
        </w:rPr>
        <w:t>слідчого</w:t>
      </w:r>
      <w:r>
        <w:t></w:t>
      </w:r>
      <w:r>
        <w:rPr>
          <w:rFonts w:hint="eastAsia"/>
        </w:rPr>
        <w:t>в</w:t>
      </w:r>
      <w:r>
        <w:t></w:t>
      </w:r>
      <w:r>
        <w:rPr>
          <w:rFonts w:hint="eastAsia"/>
        </w:rPr>
        <w:t>органах</w:t>
      </w:r>
    </w:p>
    <w:p w:rsidR="00AC20F6" w:rsidRDefault="00AC20F6" w:rsidP="00AC20F6">
      <w:r>
        <w:rPr>
          <w:rFonts w:hint="eastAsia"/>
        </w:rPr>
        <w:t>прокуратури</w:t>
      </w:r>
      <w:r>
        <w:t></w:t>
      </w:r>
      <w:r>
        <w:t></w:t>
      </w:r>
      <w:r>
        <w:rPr>
          <w:rFonts w:hint="eastAsia"/>
        </w:rPr>
        <w:t>г</w:t>
      </w:r>
      <w:r>
        <w:t></w:t>
      </w:r>
      <w:r>
        <w:t></w:t>
      </w:r>
      <w:r>
        <w:rPr>
          <w:rFonts w:hint="eastAsia"/>
        </w:rPr>
        <w:t>причинно</w:t>
      </w:r>
      <w:r>
        <w:t></w:t>
      </w:r>
      <w:r>
        <w:rPr>
          <w:rFonts w:hint="eastAsia"/>
        </w:rPr>
        <w:t>наслідковий</w:t>
      </w:r>
      <w:r>
        <w:t></w:t>
      </w:r>
      <w:r>
        <w:rPr>
          <w:rFonts w:hint="eastAsia"/>
        </w:rPr>
        <w:t>зв’язок</w:t>
      </w:r>
      <w:r>
        <w:t></w:t>
      </w:r>
      <w:r>
        <w:t></w:t>
      </w:r>
      <w:r>
        <w:rPr>
          <w:rFonts w:hint="eastAsia"/>
        </w:rPr>
        <w:t>що</w:t>
      </w:r>
      <w:r>
        <w:t></w:t>
      </w:r>
      <w:r>
        <w:rPr>
          <w:rFonts w:hint="eastAsia"/>
        </w:rPr>
        <w:t>виникає</w:t>
      </w:r>
      <w:r>
        <w:t></w:t>
      </w:r>
      <w:r>
        <w:rPr>
          <w:rFonts w:hint="eastAsia"/>
        </w:rPr>
        <w:t>між</w:t>
      </w:r>
      <w:r>
        <w:t></w:t>
      </w:r>
      <w:r>
        <w:rPr>
          <w:rFonts w:hint="eastAsia"/>
        </w:rPr>
        <w:t>діянням</w:t>
      </w:r>
      <w:r>
        <w:t></w:t>
      </w:r>
      <w:r>
        <w:rPr>
          <w:rFonts w:hint="eastAsia"/>
        </w:rPr>
        <w:t>і</w:t>
      </w:r>
    </w:p>
    <w:p w:rsidR="00AC20F6" w:rsidRDefault="00AC20F6" w:rsidP="00AC20F6">
      <w:r>
        <w:rPr>
          <w:rFonts w:hint="eastAsia"/>
        </w:rPr>
        <w:t>наслідками</w:t>
      </w:r>
      <w:r>
        <w:t></w:t>
      </w:r>
      <w:r>
        <w:rPr>
          <w:rFonts w:hint="eastAsia"/>
        </w:rPr>
        <w:t>дисциплінарного</w:t>
      </w:r>
      <w:r>
        <w:t></w:t>
      </w:r>
      <w:r>
        <w:rPr>
          <w:rFonts w:hint="eastAsia"/>
        </w:rPr>
        <w:t>проступка</w:t>
      </w:r>
      <w:r>
        <w:t></w:t>
      </w:r>
    </w:p>
    <w:p w:rsidR="00AC20F6" w:rsidRDefault="00AC20F6" w:rsidP="00AC20F6">
      <w:r>
        <w:t></w:t>
      </w:r>
      <w:r>
        <w:t></w:t>
      </w:r>
      <w:r>
        <w:t></w:t>
      </w:r>
      <w:r>
        <w:rPr>
          <w:rFonts w:hint="eastAsia"/>
        </w:rPr>
        <w:t>З</w:t>
      </w:r>
      <w:r>
        <w:t></w:t>
      </w:r>
      <w:r>
        <w:rPr>
          <w:rFonts w:hint="eastAsia"/>
        </w:rPr>
        <w:t>метою</w:t>
      </w:r>
      <w:r>
        <w:t></w:t>
      </w:r>
      <w:r>
        <w:rPr>
          <w:rFonts w:hint="eastAsia"/>
        </w:rPr>
        <w:t>покращення</w:t>
      </w:r>
      <w:r>
        <w:t></w:t>
      </w:r>
      <w:r>
        <w:rPr>
          <w:rFonts w:hint="eastAsia"/>
        </w:rPr>
        <w:t>правового</w:t>
      </w:r>
      <w:r>
        <w:t></w:t>
      </w:r>
      <w:r>
        <w:rPr>
          <w:rFonts w:hint="eastAsia"/>
        </w:rPr>
        <w:t>регулювання</w:t>
      </w:r>
      <w:r>
        <w:t></w:t>
      </w:r>
      <w:r>
        <w:rPr>
          <w:rFonts w:hint="eastAsia"/>
        </w:rPr>
        <w:t>дисципліни</w:t>
      </w:r>
      <w:r>
        <w:t></w:t>
      </w:r>
      <w:r>
        <w:rPr>
          <w:rFonts w:hint="eastAsia"/>
        </w:rPr>
        <w:t>праці</w:t>
      </w:r>
    </w:p>
    <w:p w:rsidR="00AC20F6" w:rsidRDefault="00AC20F6" w:rsidP="00AC20F6">
      <w:r>
        <w:rPr>
          <w:rFonts w:hint="eastAsia"/>
        </w:rPr>
        <w:t>прокурорсько</w:t>
      </w:r>
      <w:r>
        <w:t></w:t>
      </w:r>
      <w:r>
        <w:rPr>
          <w:rFonts w:hint="eastAsia"/>
        </w:rPr>
        <w:t>слідчих</w:t>
      </w:r>
      <w:r>
        <w:t></w:t>
      </w:r>
      <w:r>
        <w:rPr>
          <w:rFonts w:hint="eastAsia"/>
        </w:rPr>
        <w:t>працівників</w:t>
      </w:r>
      <w:r>
        <w:t></w:t>
      </w:r>
      <w:r>
        <w:rPr>
          <w:rFonts w:hint="eastAsia"/>
        </w:rPr>
        <w:t>було</w:t>
      </w:r>
      <w:r>
        <w:t></w:t>
      </w:r>
      <w:r>
        <w:rPr>
          <w:rFonts w:hint="eastAsia"/>
        </w:rPr>
        <w:t>запропоновано</w:t>
      </w:r>
      <w:r>
        <w:t></w:t>
      </w:r>
      <w:r>
        <w:rPr>
          <w:rFonts w:hint="eastAsia"/>
        </w:rPr>
        <w:t>застосовувати</w:t>
      </w:r>
      <w:r>
        <w:t></w:t>
      </w:r>
      <w:r>
        <w:rPr>
          <w:rFonts w:hint="eastAsia"/>
        </w:rPr>
        <w:t>до</w:t>
      </w:r>
    </w:p>
    <w:p w:rsidR="00AC20F6" w:rsidRDefault="00AC20F6" w:rsidP="00AC20F6">
      <w:r>
        <w:rPr>
          <w:rFonts w:hint="eastAsia"/>
        </w:rPr>
        <w:t>прокурорсько</w:t>
      </w:r>
      <w:r>
        <w:t></w:t>
      </w:r>
      <w:r>
        <w:rPr>
          <w:rFonts w:hint="eastAsia"/>
        </w:rPr>
        <w:t>слідчих</w:t>
      </w:r>
      <w:r>
        <w:t></w:t>
      </w:r>
      <w:r>
        <w:rPr>
          <w:rFonts w:hint="eastAsia"/>
        </w:rPr>
        <w:t>працівників</w:t>
      </w:r>
      <w:r>
        <w:t></w:t>
      </w:r>
      <w:r>
        <w:rPr>
          <w:rFonts w:hint="eastAsia"/>
        </w:rPr>
        <w:t>такі</w:t>
      </w:r>
      <w:r>
        <w:t></w:t>
      </w:r>
      <w:r>
        <w:rPr>
          <w:rFonts w:hint="eastAsia"/>
        </w:rPr>
        <w:t>види</w:t>
      </w:r>
      <w:r>
        <w:t></w:t>
      </w:r>
      <w:r>
        <w:rPr>
          <w:rFonts w:hint="eastAsia"/>
        </w:rPr>
        <w:t>дисциплінарних</w:t>
      </w:r>
      <w:r>
        <w:t></w:t>
      </w:r>
      <w:r>
        <w:rPr>
          <w:rFonts w:hint="eastAsia"/>
        </w:rPr>
        <w:t>стягнень</w:t>
      </w:r>
      <w:r>
        <w:t></w:t>
      </w:r>
    </w:p>
    <w:p w:rsidR="00AC20F6" w:rsidRDefault="00AC20F6" w:rsidP="00AC20F6">
      <w:r>
        <w:t></w:t>
      </w:r>
      <w:r>
        <w:t></w:t>
      </w:r>
      <w:r>
        <w:t></w:t>
      </w:r>
      <w:r>
        <w:rPr>
          <w:rFonts w:hint="eastAsia"/>
        </w:rPr>
        <w:t>догану</w:t>
      </w:r>
      <w:r>
        <w:t></w:t>
      </w:r>
      <w:r>
        <w:t></w:t>
      </w:r>
      <w:r>
        <w:t></w:t>
      </w:r>
      <w:r>
        <w:t></w:t>
      </w:r>
      <w:r>
        <w:t></w:t>
      </w:r>
      <w:r>
        <w:rPr>
          <w:rFonts w:hint="eastAsia"/>
        </w:rPr>
        <w:t>пониження</w:t>
      </w:r>
      <w:r>
        <w:t></w:t>
      </w:r>
      <w:r>
        <w:rPr>
          <w:rFonts w:hint="eastAsia"/>
        </w:rPr>
        <w:t>в</w:t>
      </w:r>
      <w:r>
        <w:t></w:t>
      </w:r>
      <w:r>
        <w:rPr>
          <w:rFonts w:hint="eastAsia"/>
        </w:rPr>
        <w:t>посаді</w:t>
      </w:r>
      <w:r>
        <w:t></w:t>
      </w:r>
      <w:r>
        <w:t></w:t>
      </w:r>
      <w:r>
        <w:t></w:t>
      </w:r>
      <w:r>
        <w:t></w:t>
      </w:r>
      <w:r>
        <w:t></w:t>
      </w:r>
      <w:r>
        <w:rPr>
          <w:rFonts w:hint="eastAsia"/>
        </w:rPr>
        <w:t>заборону</w:t>
      </w:r>
      <w:r>
        <w:t></w:t>
      </w:r>
      <w:r>
        <w:rPr>
          <w:rFonts w:hint="eastAsia"/>
        </w:rPr>
        <w:t>на</w:t>
      </w:r>
      <w:r>
        <w:t></w:t>
      </w:r>
      <w:r>
        <w:rPr>
          <w:rFonts w:hint="eastAsia"/>
        </w:rPr>
        <w:t>строк</w:t>
      </w:r>
      <w:r>
        <w:t></w:t>
      </w:r>
      <w:r>
        <w:rPr>
          <w:rFonts w:hint="eastAsia"/>
        </w:rPr>
        <w:t>до</w:t>
      </w:r>
      <w:r>
        <w:t></w:t>
      </w:r>
      <w:r>
        <w:rPr>
          <w:rFonts w:hint="eastAsia"/>
        </w:rPr>
        <w:t>одного</w:t>
      </w:r>
      <w:r>
        <w:t></w:t>
      </w:r>
      <w:r>
        <w:rPr>
          <w:rFonts w:hint="eastAsia"/>
        </w:rPr>
        <w:t>року</w:t>
      </w:r>
      <w:r>
        <w:t></w:t>
      </w:r>
      <w:r>
        <w:rPr>
          <w:rFonts w:hint="eastAsia"/>
        </w:rPr>
        <w:t>на</w:t>
      </w:r>
    </w:p>
    <w:p w:rsidR="00AC20F6" w:rsidRDefault="00AC20F6" w:rsidP="00AC20F6">
      <w:r>
        <w:rPr>
          <w:rFonts w:hint="eastAsia"/>
        </w:rPr>
        <w:t>переведення</w:t>
      </w:r>
      <w:r>
        <w:t></w:t>
      </w:r>
      <w:r>
        <w:rPr>
          <w:rFonts w:hint="eastAsia"/>
        </w:rPr>
        <w:t>до</w:t>
      </w:r>
      <w:r>
        <w:t></w:t>
      </w:r>
      <w:r>
        <w:rPr>
          <w:rFonts w:hint="eastAsia"/>
        </w:rPr>
        <w:t>органу</w:t>
      </w:r>
      <w:r>
        <w:t></w:t>
      </w:r>
      <w:r>
        <w:rPr>
          <w:rFonts w:hint="eastAsia"/>
        </w:rPr>
        <w:t>прокуратури</w:t>
      </w:r>
      <w:r>
        <w:t></w:t>
      </w:r>
      <w:r>
        <w:rPr>
          <w:rFonts w:hint="eastAsia"/>
        </w:rPr>
        <w:t>вищого</w:t>
      </w:r>
      <w:r>
        <w:t></w:t>
      </w:r>
      <w:r>
        <w:rPr>
          <w:rFonts w:hint="eastAsia"/>
        </w:rPr>
        <w:t>рівня</w:t>
      </w:r>
      <w:r>
        <w:t></w:t>
      </w:r>
      <w:r>
        <w:rPr>
          <w:rFonts w:hint="eastAsia"/>
        </w:rPr>
        <w:t>чи</w:t>
      </w:r>
      <w:r>
        <w:t></w:t>
      </w:r>
      <w:r>
        <w:rPr>
          <w:rFonts w:hint="eastAsia"/>
        </w:rPr>
        <w:t>на</w:t>
      </w:r>
      <w:r>
        <w:t></w:t>
      </w:r>
      <w:r>
        <w:rPr>
          <w:rFonts w:hint="eastAsia"/>
        </w:rPr>
        <w:t>призначення</w:t>
      </w:r>
      <w:r>
        <w:t></w:t>
      </w:r>
      <w:r>
        <w:rPr>
          <w:rFonts w:hint="eastAsia"/>
        </w:rPr>
        <w:t>на</w:t>
      </w:r>
    </w:p>
    <w:p w:rsidR="00AC20F6" w:rsidRDefault="00AC20F6" w:rsidP="00AC20F6">
      <w:r>
        <w:rPr>
          <w:rFonts w:hint="eastAsia"/>
        </w:rPr>
        <w:t>вищу</w:t>
      </w:r>
      <w:r>
        <w:t></w:t>
      </w:r>
      <w:r>
        <w:rPr>
          <w:rFonts w:hint="eastAsia"/>
        </w:rPr>
        <w:t>посаду</w:t>
      </w:r>
      <w:r>
        <w:t></w:t>
      </w:r>
      <w:r>
        <w:rPr>
          <w:rFonts w:hint="eastAsia"/>
        </w:rPr>
        <w:t>в</w:t>
      </w:r>
      <w:r>
        <w:t></w:t>
      </w:r>
      <w:r>
        <w:rPr>
          <w:rFonts w:hint="eastAsia"/>
        </w:rPr>
        <w:t>органі</w:t>
      </w:r>
      <w:r>
        <w:t></w:t>
      </w:r>
      <w:r>
        <w:rPr>
          <w:rFonts w:hint="eastAsia"/>
        </w:rPr>
        <w:t>прокуратури</w:t>
      </w:r>
      <w:r>
        <w:t></w:t>
      </w:r>
      <w:r>
        <w:t></w:t>
      </w:r>
      <w:r>
        <w:rPr>
          <w:rFonts w:hint="eastAsia"/>
        </w:rPr>
        <w:t>в</w:t>
      </w:r>
      <w:r>
        <w:t></w:t>
      </w:r>
      <w:r>
        <w:rPr>
          <w:rFonts w:hint="eastAsia"/>
        </w:rPr>
        <w:t>якому</w:t>
      </w:r>
      <w:r>
        <w:t></w:t>
      </w:r>
      <w:r>
        <w:rPr>
          <w:rFonts w:hint="eastAsia"/>
        </w:rPr>
        <w:t>прокурор</w:t>
      </w:r>
      <w:r>
        <w:t></w:t>
      </w:r>
      <w:r>
        <w:rPr>
          <w:rFonts w:hint="eastAsia"/>
        </w:rPr>
        <w:t>обіймає</w:t>
      </w:r>
      <w:r>
        <w:t></w:t>
      </w:r>
      <w:r>
        <w:rPr>
          <w:rFonts w:hint="eastAsia"/>
        </w:rPr>
        <w:t>посаду</w:t>
      </w:r>
      <w:r>
        <w:t></w:t>
      </w:r>
      <w:r>
        <w:t></w:t>
      </w:r>
      <w:r>
        <w:t></w:t>
      </w:r>
      <w:r>
        <w:t></w:t>
      </w:r>
    </w:p>
    <w:p w:rsidR="00AC20F6" w:rsidRDefault="00AC20F6" w:rsidP="00AC20F6">
      <w:r>
        <w:rPr>
          <w:rFonts w:hint="eastAsia"/>
        </w:rPr>
        <w:t>звільнення</w:t>
      </w:r>
      <w:r>
        <w:t></w:t>
      </w:r>
      <w:r>
        <w:rPr>
          <w:rFonts w:hint="eastAsia"/>
        </w:rPr>
        <w:t>з</w:t>
      </w:r>
      <w:r>
        <w:t></w:t>
      </w:r>
      <w:r>
        <w:rPr>
          <w:rFonts w:hint="eastAsia"/>
        </w:rPr>
        <w:t>посади</w:t>
      </w:r>
      <w:r>
        <w:t></w:t>
      </w:r>
      <w:r>
        <w:rPr>
          <w:rFonts w:hint="eastAsia"/>
        </w:rPr>
        <w:t>в</w:t>
      </w:r>
      <w:r>
        <w:t></w:t>
      </w:r>
      <w:r>
        <w:rPr>
          <w:rFonts w:hint="eastAsia"/>
        </w:rPr>
        <w:t>органах</w:t>
      </w:r>
      <w:r>
        <w:t></w:t>
      </w:r>
      <w:r>
        <w:rPr>
          <w:rFonts w:hint="eastAsia"/>
        </w:rPr>
        <w:t>прокуратури</w:t>
      </w:r>
      <w:r>
        <w:t></w:t>
      </w:r>
      <w:r>
        <w:rPr>
          <w:rFonts w:hint="eastAsia"/>
        </w:rPr>
        <w:t>з</w:t>
      </w:r>
      <w:r>
        <w:t></w:t>
      </w:r>
      <w:r>
        <w:rPr>
          <w:rFonts w:hint="eastAsia"/>
        </w:rPr>
        <w:t>позбавленням</w:t>
      </w:r>
      <w:r>
        <w:t></w:t>
      </w:r>
      <w:r>
        <w:rPr>
          <w:rFonts w:hint="eastAsia"/>
        </w:rPr>
        <w:t>права</w:t>
      </w:r>
      <w:r>
        <w:t></w:t>
      </w:r>
      <w:r>
        <w:rPr>
          <w:rFonts w:hint="eastAsia"/>
        </w:rPr>
        <w:t>займати</w:t>
      </w:r>
    </w:p>
    <w:p w:rsidR="00AC20F6" w:rsidRDefault="00AC20F6" w:rsidP="00AC20F6">
      <w:r>
        <w:rPr>
          <w:rFonts w:hint="eastAsia"/>
        </w:rPr>
        <w:t>будь</w:t>
      </w:r>
      <w:r>
        <w:t></w:t>
      </w:r>
      <w:r>
        <w:rPr>
          <w:rFonts w:hint="eastAsia"/>
        </w:rPr>
        <w:t>які</w:t>
      </w:r>
      <w:r>
        <w:t></w:t>
      </w:r>
      <w:r>
        <w:rPr>
          <w:rFonts w:hint="eastAsia"/>
        </w:rPr>
        <w:t>посади</w:t>
      </w:r>
      <w:r>
        <w:t></w:t>
      </w:r>
      <w:r>
        <w:rPr>
          <w:rFonts w:hint="eastAsia"/>
        </w:rPr>
        <w:t>в</w:t>
      </w:r>
      <w:r>
        <w:t></w:t>
      </w:r>
      <w:r>
        <w:rPr>
          <w:rFonts w:hint="eastAsia"/>
        </w:rPr>
        <w:t>цьому</w:t>
      </w:r>
      <w:r>
        <w:t></w:t>
      </w:r>
      <w:r>
        <w:rPr>
          <w:rFonts w:hint="eastAsia"/>
        </w:rPr>
        <w:t>органі</w:t>
      </w:r>
      <w:r>
        <w:t></w:t>
      </w:r>
      <w:r>
        <w:rPr>
          <w:rFonts w:hint="eastAsia"/>
        </w:rPr>
        <w:t>у</w:t>
      </w:r>
      <w:r>
        <w:t></w:t>
      </w:r>
      <w:r>
        <w:rPr>
          <w:rFonts w:hint="eastAsia"/>
        </w:rPr>
        <w:t>майбутньому</w:t>
      </w:r>
      <w:r>
        <w:t></w:t>
      </w:r>
      <w:r>
        <w:t></w:t>
      </w:r>
      <w:r>
        <w:rPr>
          <w:rFonts w:hint="eastAsia"/>
        </w:rPr>
        <w:t>Такий</w:t>
      </w:r>
      <w:r>
        <w:t></w:t>
      </w:r>
      <w:r>
        <w:rPr>
          <w:rFonts w:hint="eastAsia"/>
        </w:rPr>
        <w:t>перелік</w:t>
      </w:r>
      <w:r>
        <w:t></w:t>
      </w:r>
      <w:r>
        <w:rPr>
          <w:rFonts w:hint="eastAsia"/>
        </w:rPr>
        <w:t>стягнень</w:t>
      </w:r>
    </w:p>
    <w:p w:rsidR="00AC20F6" w:rsidRDefault="00AC20F6" w:rsidP="00AC20F6">
      <w:r>
        <w:rPr>
          <w:rFonts w:hint="eastAsia"/>
        </w:rPr>
        <w:t>забезпечить</w:t>
      </w:r>
      <w:r>
        <w:t></w:t>
      </w:r>
      <w:r>
        <w:rPr>
          <w:rFonts w:hint="eastAsia"/>
        </w:rPr>
        <w:t>необхідну</w:t>
      </w:r>
      <w:r>
        <w:t></w:t>
      </w:r>
      <w:r>
        <w:rPr>
          <w:rFonts w:hint="eastAsia"/>
        </w:rPr>
        <w:t>міру</w:t>
      </w:r>
      <w:r>
        <w:t></w:t>
      </w:r>
      <w:r>
        <w:rPr>
          <w:rFonts w:hint="eastAsia"/>
        </w:rPr>
        <w:t>покарання</w:t>
      </w:r>
      <w:r>
        <w:t></w:t>
      </w:r>
      <w:r>
        <w:rPr>
          <w:rFonts w:hint="eastAsia"/>
        </w:rPr>
        <w:t>працівника</w:t>
      </w:r>
      <w:r>
        <w:t></w:t>
      </w:r>
      <w:r>
        <w:rPr>
          <w:rFonts w:hint="eastAsia"/>
        </w:rPr>
        <w:t>при</w:t>
      </w:r>
      <w:r>
        <w:t></w:t>
      </w:r>
      <w:r>
        <w:rPr>
          <w:rFonts w:hint="eastAsia"/>
        </w:rPr>
        <w:t>вчиненні</w:t>
      </w:r>
      <w:r>
        <w:t></w:t>
      </w:r>
      <w:r>
        <w:rPr>
          <w:rFonts w:hint="eastAsia"/>
        </w:rPr>
        <w:t>ним</w:t>
      </w:r>
    </w:p>
    <w:p w:rsidR="00AC20F6" w:rsidRDefault="00AC20F6" w:rsidP="00AC20F6">
      <w:r>
        <w:rPr>
          <w:rFonts w:hint="eastAsia"/>
        </w:rPr>
        <w:t>дисциплінарного</w:t>
      </w:r>
      <w:r>
        <w:t></w:t>
      </w:r>
      <w:r>
        <w:rPr>
          <w:rFonts w:hint="eastAsia"/>
        </w:rPr>
        <w:t>проступку</w:t>
      </w:r>
      <w:r>
        <w:t></w:t>
      </w:r>
      <w:r>
        <w:rPr>
          <w:rFonts w:hint="eastAsia"/>
        </w:rPr>
        <w:t>різного</w:t>
      </w:r>
      <w:r>
        <w:t></w:t>
      </w:r>
      <w:r>
        <w:rPr>
          <w:rFonts w:hint="eastAsia"/>
        </w:rPr>
        <w:t>ступеня</w:t>
      </w:r>
      <w:r>
        <w:t></w:t>
      </w:r>
      <w:r>
        <w:rPr>
          <w:rFonts w:hint="eastAsia"/>
        </w:rPr>
        <w:t>тяжкості</w:t>
      </w:r>
      <w:r>
        <w:t></w:t>
      </w:r>
    </w:p>
    <w:p w:rsidR="00AC20F6" w:rsidRDefault="00AC20F6" w:rsidP="00AC20F6">
      <w:r>
        <w:t></w:t>
      </w:r>
      <w:r>
        <w:t></w:t>
      </w:r>
      <w:r>
        <w:t></w:t>
      </w:r>
      <w:r>
        <w:rPr>
          <w:rFonts w:hint="eastAsia"/>
        </w:rPr>
        <w:t>Виокремлено</w:t>
      </w:r>
      <w:r>
        <w:t></w:t>
      </w:r>
      <w:r>
        <w:rPr>
          <w:rFonts w:hint="eastAsia"/>
        </w:rPr>
        <w:t>недоліки</w:t>
      </w:r>
      <w:r>
        <w:t></w:t>
      </w:r>
      <w:r>
        <w:rPr>
          <w:rFonts w:hint="eastAsia"/>
        </w:rPr>
        <w:t>правового</w:t>
      </w:r>
      <w:r>
        <w:t></w:t>
      </w:r>
      <w:r>
        <w:rPr>
          <w:rFonts w:hint="eastAsia"/>
        </w:rPr>
        <w:t>регулювання</w:t>
      </w:r>
      <w:r>
        <w:t></w:t>
      </w:r>
      <w:r>
        <w:rPr>
          <w:rFonts w:hint="eastAsia"/>
        </w:rPr>
        <w:t>дисципліни</w:t>
      </w:r>
      <w:r>
        <w:t></w:t>
      </w:r>
      <w:r>
        <w:rPr>
          <w:rFonts w:hint="eastAsia"/>
        </w:rPr>
        <w:t>праці</w:t>
      </w:r>
    </w:p>
    <w:p w:rsidR="00AC20F6" w:rsidRDefault="00AC20F6" w:rsidP="00AC20F6">
      <w:r>
        <w:rPr>
          <w:rFonts w:hint="eastAsia"/>
        </w:rPr>
        <w:t>прокурорсько</w:t>
      </w:r>
      <w:r>
        <w:t></w:t>
      </w:r>
      <w:r>
        <w:rPr>
          <w:rFonts w:hint="eastAsia"/>
        </w:rPr>
        <w:t>слідчих</w:t>
      </w:r>
      <w:r>
        <w:t></w:t>
      </w:r>
      <w:r>
        <w:rPr>
          <w:rFonts w:hint="eastAsia"/>
        </w:rPr>
        <w:t>працівників</w:t>
      </w:r>
      <w:r>
        <w:t></w:t>
      </w:r>
      <w:r>
        <w:t></w:t>
      </w:r>
      <w:r>
        <w:rPr>
          <w:rFonts w:hint="eastAsia"/>
        </w:rPr>
        <w:t>до</w:t>
      </w:r>
      <w:r>
        <w:t></w:t>
      </w:r>
      <w:r>
        <w:rPr>
          <w:rFonts w:hint="eastAsia"/>
        </w:rPr>
        <w:t>яких</w:t>
      </w:r>
      <w:r>
        <w:t></w:t>
      </w:r>
      <w:r>
        <w:t></w:t>
      </w:r>
      <w:r>
        <w:rPr>
          <w:rFonts w:hint="eastAsia"/>
        </w:rPr>
        <w:t>зокрема</w:t>
      </w:r>
      <w:r>
        <w:t></w:t>
      </w:r>
      <w:r>
        <w:t></w:t>
      </w:r>
      <w:r>
        <w:rPr>
          <w:rFonts w:hint="eastAsia"/>
        </w:rPr>
        <w:t>віднесено</w:t>
      </w:r>
      <w:r>
        <w:t></w:t>
      </w:r>
      <w:r>
        <w:rPr>
          <w:rFonts w:hint="eastAsia"/>
        </w:rPr>
        <w:t>наступні</w:t>
      </w:r>
    </w:p>
    <w:p w:rsidR="00AC20F6" w:rsidRDefault="00AC20F6" w:rsidP="00AC20F6">
      <w:r>
        <w:rPr>
          <w:rFonts w:hint="eastAsia"/>
        </w:rPr>
        <w:t>проблеми</w:t>
      </w:r>
      <w:r>
        <w:t></w:t>
      </w:r>
      <w:r>
        <w:t></w:t>
      </w:r>
      <w:r>
        <w:rPr>
          <w:rFonts w:hint="eastAsia"/>
        </w:rPr>
        <w:t>а</w:t>
      </w:r>
      <w:r>
        <w:t></w:t>
      </w:r>
      <w:r>
        <w:t></w:t>
      </w:r>
      <w:r>
        <w:rPr>
          <w:rFonts w:hint="eastAsia"/>
        </w:rPr>
        <w:t>суперечливість</w:t>
      </w:r>
      <w:r>
        <w:t></w:t>
      </w:r>
      <w:r>
        <w:rPr>
          <w:rFonts w:hint="eastAsia"/>
        </w:rPr>
        <w:t>і</w:t>
      </w:r>
      <w:r>
        <w:t></w:t>
      </w:r>
      <w:r>
        <w:rPr>
          <w:rFonts w:hint="eastAsia"/>
        </w:rPr>
        <w:t>дублювання</w:t>
      </w:r>
      <w:r>
        <w:t></w:t>
      </w:r>
      <w:r>
        <w:rPr>
          <w:rFonts w:hint="eastAsia"/>
        </w:rPr>
        <w:t>положень</w:t>
      </w:r>
      <w:r>
        <w:t></w:t>
      </w:r>
      <w:r>
        <w:rPr>
          <w:rFonts w:hint="eastAsia"/>
        </w:rPr>
        <w:t>в</w:t>
      </w:r>
      <w:r>
        <w:t></w:t>
      </w:r>
      <w:r>
        <w:rPr>
          <w:rFonts w:hint="eastAsia"/>
        </w:rPr>
        <w:t>різних</w:t>
      </w:r>
      <w:r>
        <w:t></w:t>
      </w:r>
      <w:r>
        <w:rPr>
          <w:rFonts w:hint="eastAsia"/>
        </w:rPr>
        <w:t>нормативно</w:t>
      </w:r>
      <w:r>
        <w:t></w:t>
      </w:r>
    </w:p>
    <w:p w:rsidR="00AC20F6" w:rsidRDefault="00AC20F6" w:rsidP="00AC20F6">
      <w:r>
        <w:t></w:t>
      </w:r>
      <w:r>
        <w:t></w:t>
      </w:r>
      <w:r>
        <w:t></w:t>
      </w:r>
    </w:p>
    <w:p w:rsidR="00AC20F6" w:rsidRDefault="00AC20F6" w:rsidP="00AC20F6">
      <w:r>
        <w:rPr>
          <w:rFonts w:hint="eastAsia"/>
        </w:rPr>
        <w:t>правових</w:t>
      </w:r>
      <w:r>
        <w:t></w:t>
      </w:r>
      <w:r>
        <w:rPr>
          <w:rFonts w:hint="eastAsia"/>
        </w:rPr>
        <w:t>актах</w:t>
      </w:r>
      <w:r>
        <w:t></w:t>
      </w:r>
      <w:r>
        <w:t></w:t>
      </w:r>
      <w:r>
        <w:rPr>
          <w:rFonts w:hint="eastAsia"/>
        </w:rPr>
        <w:t>а</w:t>
      </w:r>
      <w:r>
        <w:t></w:t>
      </w:r>
      <w:r>
        <w:rPr>
          <w:rFonts w:hint="eastAsia"/>
        </w:rPr>
        <w:t>саме</w:t>
      </w:r>
      <w:r>
        <w:t></w:t>
      </w:r>
      <w:r>
        <w:rPr>
          <w:rFonts w:hint="eastAsia"/>
        </w:rPr>
        <w:t>у</w:t>
      </w:r>
      <w:r>
        <w:t></w:t>
      </w:r>
      <w:r>
        <w:rPr>
          <w:rFonts w:hint="eastAsia"/>
        </w:rPr>
        <w:t>Законі</w:t>
      </w:r>
      <w:r>
        <w:t></w:t>
      </w:r>
      <w:r>
        <w:rPr>
          <w:rFonts w:hint="eastAsia"/>
        </w:rPr>
        <w:t>України</w:t>
      </w:r>
      <w:r>
        <w:t></w:t>
      </w:r>
      <w:r>
        <w:t></w:t>
      </w:r>
      <w:r>
        <w:rPr>
          <w:rFonts w:hint="eastAsia"/>
        </w:rPr>
        <w:t>Про</w:t>
      </w:r>
      <w:r>
        <w:t></w:t>
      </w:r>
      <w:r>
        <w:rPr>
          <w:rFonts w:hint="eastAsia"/>
        </w:rPr>
        <w:t>прокуратуру</w:t>
      </w:r>
      <w:r>
        <w:t></w:t>
      </w:r>
      <w:r>
        <w:t></w:t>
      </w:r>
      <w:r>
        <w:rPr>
          <w:rFonts w:hint="eastAsia"/>
        </w:rPr>
        <w:t>та</w:t>
      </w:r>
    </w:p>
    <w:p w:rsidR="00AC20F6" w:rsidRDefault="00AC20F6" w:rsidP="00AC20F6">
      <w:r>
        <w:rPr>
          <w:rFonts w:hint="eastAsia"/>
        </w:rPr>
        <w:t>Дисциплінарному</w:t>
      </w:r>
      <w:r>
        <w:t></w:t>
      </w:r>
      <w:r>
        <w:rPr>
          <w:rFonts w:hint="eastAsia"/>
        </w:rPr>
        <w:t>статуті</w:t>
      </w:r>
      <w:r>
        <w:t></w:t>
      </w:r>
      <w:r>
        <w:rPr>
          <w:rFonts w:hint="eastAsia"/>
        </w:rPr>
        <w:t>прокуратури</w:t>
      </w:r>
      <w:r>
        <w:t></w:t>
      </w:r>
      <w:r>
        <w:rPr>
          <w:rFonts w:hint="eastAsia"/>
        </w:rPr>
        <w:t>України</w:t>
      </w:r>
      <w:r>
        <w:t></w:t>
      </w:r>
      <w:r>
        <w:t></w:t>
      </w:r>
      <w:r>
        <w:rPr>
          <w:rFonts w:hint="eastAsia"/>
        </w:rPr>
        <w:t>б</w:t>
      </w:r>
      <w:r>
        <w:t></w:t>
      </w:r>
      <w:r>
        <w:t></w:t>
      </w:r>
      <w:r>
        <w:rPr>
          <w:rFonts w:hint="eastAsia"/>
        </w:rPr>
        <w:t>неврегульованість</w:t>
      </w:r>
    </w:p>
    <w:p w:rsidR="00AC20F6" w:rsidRDefault="00AC20F6" w:rsidP="00AC20F6">
      <w:r>
        <w:rPr>
          <w:rFonts w:hint="eastAsia"/>
        </w:rPr>
        <w:t>процедури</w:t>
      </w:r>
      <w:r>
        <w:t></w:t>
      </w:r>
      <w:r>
        <w:rPr>
          <w:rFonts w:hint="eastAsia"/>
        </w:rPr>
        <w:t>застосування</w:t>
      </w:r>
      <w:r>
        <w:t></w:t>
      </w:r>
      <w:r>
        <w:rPr>
          <w:rFonts w:hint="eastAsia"/>
        </w:rPr>
        <w:t>дисциплінарного</w:t>
      </w:r>
      <w:r>
        <w:t></w:t>
      </w:r>
      <w:r>
        <w:rPr>
          <w:rFonts w:hint="eastAsia"/>
        </w:rPr>
        <w:t>стягнення</w:t>
      </w:r>
      <w:r>
        <w:t></w:t>
      </w:r>
      <w:r>
        <w:rPr>
          <w:rFonts w:hint="eastAsia"/>
        </w:rPr>
        <w:t>у</w:t>
      </w:r>
      <w:r>
        <w:t></w:t>
      </w:r>
      <w:r>
        <w:rPr>
          <w:rFonts w:hint="eastAsia"/>
        </w:rPr>
        <w:t>вигляді</w:t>
      </w:r>
      <w:r>
        <w:t></w:t>
      </w:r>
      <w:r>
        <w:rPr>
          <w:rFonts w:hint="eastAsia"/>
        </w:rPr>
        <w:t>звільнення</w:t>
      </w:r>
    </w:p>
    <w:p w:rsidR="00AC20F6" w:rsidRDefault="00AC20F6" w:rsidP="00AC20F6">
      <w:r>
        <w:rPr>
          <w:rFonts w:hint="eastAsia"/>
        </w:rPr>
        <w:t>до</w:t>
      </w:r>
      <w:r>
        <w:t></w:t>
      </w:r>
      <w:r>
        <w:rPr>
          <w:rFonts w:hint="eastAsia"/>
        </w:rPr>
        <w:t>прокурорів</w:t>
      </w:r>
      <w:r>
        <w:t></w:t>
      </w:r>
      <w:r>
        <w:rPr>
          <w:rFonts w:hint="eastAsia"/>
        </w:rPr>
        <w:t>та</w:t>
      </w:r>
      <w:r>
        <w:t></w:t>
      </w:r>
      <w:r>
        <w:rPr>
          <w:rFonts w:hint="eastAsia"/>
        </w:rPr>
        <w:t>слідчих</w:t>
      </w:r>
      <w:r>
        <w:t></w:t>
      </w:r>
      <w:r>
        <w:t></w:t>
      </w:r>
      <w:r>
        <w:rPr>
          <w:rFonts w:hint="eastAsia"/>
        </w:rPr>
        <w:t>відсутність</w:t>
      </w:r>
      <w:r>
        <w:t></w:t>
      </w:r>
      <w:r>
        <w:rPr>
          <w:rFonts w:hint="eastAsia"/>
        </w:rPr>
        <w:t>такої</w:t>
      </w:r>
      <w:r>
        <w:t></w:t>
      </w:r>
      <w:r>
        <w:rPr>
          <w:rFonts w:hint="eastAsia"/>
        </w:rPr>
        <w:t>підстави</w:t>
      </w:r>
      <w:r>
        <w:t></w:t>
      </w:r>
      <w:r>
        <w:rPr>
          <w:rFonts w:hint="eastAsia"/>
        </w:rPr>
        <w:t>звільнення</w:t>
      </w:r>
      <w:r>
        <w:t></w:t>
      </w:r>
      <w:r>
        <w:rPr>
          <w:rFonts w:hint="eastAsia"/>
        </w:rPr>
        <w:t>в</w:t>
      </w:r>
      <w:r>
        <w:t></w:t>
      </w:r>
      <w:r>
        <w:rPr>
          <w:rFonts w:hint="eastAsia"/>
        </w:rPr>
        <w:t>ст</w:t>
      </w:r>
      <w:r>
        <w:t></w:t>
      </w:r>
      <w:r>
        <w:t></w:t>
      </w:r>
      <w:r>
        <w:t></w:t>
      </w:r>
      <w:r>
        <w:t></w:t>
      </w:r>
      <w:r>
        <w:t></w:t>
      </w:r>
      <w:r>
        <w:rPr>
          <w:rFonts w:hint="eastAsia"/>
        </w:rPr>
        <w:t>та</w:t>
      </w:r>
    </w:p>
    <w:p w:rsidR="00AC20F6" w:rsidRDefault="00AC20F6" w:rsidP="00AC20F6">
      <w:r>
        <w:t></w:t>
      </w:r>
      <w:r>
        <w:t></w:t>
      </w:r>
      <w:r>
        <w:t></w:t>
      </w:r>
      <w:r>
        <w:rPr>
          <w:rFonts w:hint="eastAsia"/>
        </w:rPr>
        <w:t>Закону</w:t>
      </w:r>
      <w:r>
        <w:t></w:t>
      </w:r>
      <w:r>
        <w:rPr>
          <w:rFonts w:hint="eastAsia"/>
        </w:rPr>
        <w:t>України</w:t>
      </w:r>
      <w:r>
        <w:t></w:t>
      </w:r>
      <w:r>
        <w:t></w:t>
      </w:r>
      <w:r>
        <w:rPr>
          <w:rFonts w:hint="eastAsia"/>
        </w:rPr>
        <w:t>Про</w:t>
      </w:r>
      <w:r>
        <w:t></w:t>
      </w:r>
      <w:r>
        <w:rPr>
          <w:rFonts w:hint="eastAsia"/>
        </w:rPr>
        <w:t>прокуратуру</w:t>
      </w:r>
      <w:r>
        <w:t></w:t>
      </w:r>
      <w:r>
        <w:t></w:t>
      </w:r>
      <w:r>
        <w:t></w:t>
      </w:r>
      <w:r>
        <w:t></w:t>
      </w:r>
      <w:r>
        <w:rPr>
          <w:rFonts w:hint="eastAsia"/>
        </w:rPr>
        <w:t>в</w:t>
      </w:r>
      <w:r>
        <w:t></w:t>
      </w:r>
      <w:r>
        <w:t></w:t>
      </w:r>
      <w:r>
        <w:rPr>
          <w:rFonts w:hint="eastAsia"/>
        </w:rPr>
        <w:t>відсутність</w:t>
      </w:r>
      <w:r>
        <w:t></w:t>
      </w:r>
      <w:r>
        <w:rPr>
          <w:rFonts w:hint="eastAsia"/>
        </w:rPr>
        <w:t>необхідного</w:t>
      </w:r>
    </w:p>
    <w:p w:rsidR="00AC20F6" w:rsidRDefault="00AC20F6" w:rsidP="00AC20F6">
      <w:r>
        <w:rPr>
          <w:rFonts w:hint="eastAsia"/>
        </w:rPr>
        <w:t>понятійного</w:t>
      </w:r>
      <w:r>
        <w:t></w:t>
      </w:r>
      <w:r>
        <w:rPr>
          <w:rFonts w:hint="eastAsia"/>
        </w:rPr>
        <w:t>апарату</w:t>
      </w:r>
      <w:r>
        <w:t></w:t>
      </w:r>
      <w:r>
        <w:t></w:t>
      </w:r>
      <w:r>
        <w:rPr>
          <w:rFonts w:hint="eastAsia"/>
        </w:rPr>
        <w:t>який</w:t>
      </w:r>
      <w:r>
        <w:t></w:t>
      </w:r>
      <w:r>
        <w:rPr>
          <w:rFonts w:hint="eastAsia"/>
        </w:rPr>
        <w:t>характеризує</w:t>
      </w:r>
      <w:r>
        <w:t></w:t>
      </w:r>
      <w:r>
        <w:rPr>
          <w:rFonts w:hint="eastAsia"/>
        </w:rPr>
        <w:t>дисципліну</w:t>
      </w:r>
      <w:r>
        <w:t></w:t>
      </w:r>
      <w:r>
        <w:rPr>
          <w:rFonts w:hint="eastAsia"/>
        </w:rPr>
        <w:t>праці</w:t>
      </w:r>
      <w:r>
        <w:t></w:t>
      </w:r>
      <w:r>
        <w:rPr>
          <w:rFonts w:hint="eastAsia"/>
        </w:rPr>
        <w:t>прокурорськослідчих</w:t>
      </w:r>
      <w:r>
        <w:t></w:t>
      </w:r>
      <w:r>
        <w:rPr>
          <w:rFonts w:hint="eastAsia"/>
        </w:rPr>
        <w:t>працівників</w:t>
      </w:r>
      <w:r>
        <w:t></w:t>
      </w:r>
      <w:r>
        <w:t></w:t>
      </w:r>
      <w:r>
        <w:rPr>
          <w:rFonts w:hint="eastAsia"/>
        </w:rPr>
        <w:t>наприклад</w:t>
      </w:r>
      <w:r>
        <w:t></w:t>
      </w:r>
      <w:r>
        <w:t></w:t>
      </w:r>
      <w:r>
        <w:rPr>
          <w:rFonts w:hint="eastAsia"/>
        </w:rPr>
        <w:t>відсутність</w:t>
      </w:r>
      <w:r>
        <w:t></w:t>
      </w:r>
      <w:r>
        <w:rPr>
          <w:rFonts w:hint="eastAsia"/>
        </w:rPr>
        <w:t>законодавчо</w:t>
      </w:r>
      <w:r>
        <w:t></w:t>
      </w:r>
      <w:r>
        <w:rPr>
          <w:rFonts w:hint="eastAsia"/>
        </w:rPr>
        <w:t>закріплених</w:t>
      </w:r>
    </w:p>
    <w:p w:rsidR="00AC20F6" w:rsidRDefault="00AC20F6" w:rsidP="00AC20F6">
      <w:r>
        <w:rPr>
          <w:rFonts w:hint="eastAsia"/>
        </w:rPr>
        <w:t>визначень</w:t>
      </w:r>
      <w:r>
        <w:t></w:t>
      </w:r>
      <w:r>
        <w:rPr>
          <w:rFonts w:hint="eastAsia"/>
        </w:rPr>
        <w:t>таких</w:t>
      </w:r>
      <w:r>
        <w:t></w:t>
      </w:r>
      <w:r>
        <w:rPr>
          <w:rFonts w:hint="eastAsia"/>
        </w:rPr>
        <w:t>понять</w:t>
      </w:r>
      <w:r>
        <w:t></w:t>
      </w:r>
      <w:r>
        <w:rPr>
          <w:rFonts w:hint="eastAsia"/>
        </w:rPr>
        <w:t>як</w:t>
      </w:r>
      <w:r>
        <w:t></w:t>
      </w:r>
      <w:r>
        <w:rPr>
          <w:rFonts w:hint="eastAsia"/>
        </w:rPr>
        <w:t>дисциплінарний</w:t>
      </w:r>
      <w:r>
        <w:t></w:t>
      </w:r>
      <w:r>
        <w:rPr>
          <w:rFonts w:hint="eastAsia"/>
        </w:rPr>
        <w:t>проступок</w:t>
      </w:r>
      <w:r>
        <w:t></w:t>
      </w:r>
      <w:r>
        <w:t></w:t>
      </w:r>
      <w:r>
        <w:rPr>
          <w:rFonts w:hint="eastAsia"/>
        </w:rPr>
        <w:t>дисциплінарна</w:t>
      </w:r>
    </w:p>
    <w:p w:rsidR="00AC20F6" w:rsidRDefault="00AC20F6" w:rsidP="00AC20F6">
      <w:r>
        <w:rPr>
          <w:rFonts w:hint="eastAsia"/>
        </w:rPr>
        <w:t>відповідальність</w:t>
      </w:r>
      <w:r>
        <w:t></w:t>
      </w:r>
      <w:r>
        <w:rPr>
          <w:rFonts w:hint="eastAsia"/>
        </w:rPr>
        <w:t>тощо</w:t>
      </w:r>
      <w:r>
        <w:t></w:t>
      </w:r>
      <w:r>
        <w:t></w:t>
      </w:r>
      <w:r>
        <w:t></w:t>
      </w:r>
      <w:r>
        <w:rPr>
          <w:rFonts w:hint="eastAsia"/>
        </w:rPr>
        <w:t>г</w:t>
      </w:r>
      <w:r>
        <w:t></w:t>
      </w:r>
      <w:r>
        <w:t></w:t>
      </w:r>
      <w:r>
        <w:rPr>
          <w:rFonts w:hint="eastAsia"/>
        </w:rPr>
        <w:t>відсутність</w:t>
      </w:r>
      <w:r>
        <w:t></w:t>
      </w:r>
      <w:r>
        <w:rPr>
          <w:rFonts w:hint="eastAsia"/>
        </w:rPr>
        <w:t>чіткого</w:t>
      </w:r>
      <w:r>
        <w:t></w:t>
      </w:r>
      <w:r>
        <w:rPr>
          <w:rFonts w:hint="eastAsia"/>
        </w:rPr>
        <w:t>переліку</w:t>
      </w:r>
      <w:r>
        <w:t></w:t>
      </w:r>
      <w:r>
        <w:rPr>
          <w:rFonts w:hint="eastAsia"/>
        </w:rPr>
        <w:t>обов’язків</w:t>
      </w:r>
    </w:p>
    <w:p w:rsidR="00AC20F6" w:rsidRDefault="00AC20F6" w:rsidP="00AC20F6">
      <w:r>
        <w:rPr>
          <w:rFonts w:hint="eastAsia"/>
        </w:rPr>
        <w:t>прокурорсько</w:t>
      </w:r>
      <w:r>
        <w:t></w:t>
      </w:r>
      <w:r>
        <w:rPr>
          <w:rFonts w:hint="eastAsia"/>
        </w:rPr>
        <w:t>слідчих</w:t>
      </w:r>
      <w:r>
        <w:t></w:t>
      </w:r>
      <w:r>
        <w:rPr>
          <w:rFonts w:hint="eastAsia"/>
        </w:rPr>
        <w:t>працівників</w:t>
      </w:r>
      <w:r>
        <w:t></w:t>
      </w:r>
      <w:r>
        <w:t></w:t>
      </w:r>
      <w:r>
        <w:rPr>
          <w:rFonts w:hint="eastAsia"/>
        </w:rPr>
        <w:t>порушення</w:t>
      </w:r>
      <w:r>
        <w:t></w:t>
      </w:r>
      <w:r>
        <w:rPr>
          <w:rFonts w:hint="eastAsia"/>
        </w:rPr>
        <w:t>яких</w:t>
      </w:r>
      <w:r>
        <w:t></w:t>
      </w:r>
      <w:r>
        <w:rPr>
          <w:rFonts w:hint="eastAsia"/>
        </w:rPr>
        <w:t>може</w:t>
      </w:r>
      <w:r>
        <w:t></w:t>
      </w:r>
      <w:r>
        <w:rPr>
          <w:rFonts w:hint="eastAsia"/>
        </w:rPr>
        <w:t>призвести</w:t>
      </w:r>
      <w:r>
        <w:t></w:t>
      </w:r>
      <w:r>
        <w:rPr>
          <w:rFonts w:hint="eastAsia"/>
        </w:rPr>
        <w:t>до</w:t>
      </w:r>
    </w:p>
    <w:p w:rsidR="00AC20F6" w:rsidRDefault="00AC20F6" w:rsidP="00AC20F6">
      <w:r>
        <w:rPr>
          <w:rFonts w:hint="eastAsia"/>
        </w:rPr>
        <w:t>притягнення</w:t>
      </w:r>
      <w:r>
        <w:t></w:t>
      </w:r>
      <w:r>
        <w:rPr>
          <w:rFonts w:hint="eastAsia"/>
        </w:rPr>
        <w:t>прокурора</w:t>
      </w:r>
      <w:r>
        <w:t></w:t>
      </w:r>
      <w:r>
        <w:rPr>
          <w:rFonts w:hint="eastAsia"/>
        </w:rPr>
        <w:t>чи</w:t>
      </w:r>
      <w:r>
        <w:t></w:t>
      </w:r>
      <w:r>
        <w:rPr>
          <w:rFonts w:hint="eastAsia"/>
        </w:rPr>
        <w:t>слідчого</w:t>
      </w:r>
      <w:r>
        <w:t></w:t>
      </w:r>
      <w:r>
        <w:rPr>
          <w:rFonts w:hint="eastAsia"/>
        </w:rPr>
        <w:t>до</w:t>
      </w:r>
      <w:r>
        <w:t></w:t>
      </w:r>
      <w:r>
        <w:rPr>
          <w:rFonts w:hint="eastAsia"/>
        </w:rPr>
        <w:t>дисциплінарної</w:t>
      </w:r>
      <w:r>
        <w:t></w:t>
      </w:r>
      <w:r>
        <w:rPr>
          <w:rFonts w:hint="eastAsia"/>
        </w:rPr>
        <w:t>відповідальності</w:t>
      </w:r>
      <w:r>
        <w:t></w:t>
      </w:r>
    </w:p>
    <w:p w:rsidR="00AC20F6" w:rsidRDefault="00AC20F6" w:rsidP="00AC20F6">
      <w:r>
        <w:rPr>
          <w:rFonts w:hint="eastAsia"/>
        </w:rPr>
        <w:t>ґ</w:t>
      </w:r>
      <w:r>
        <w:t></w:t>
      </w:r>
      <w:r>
        <w:t></w:t>
      </w:r>
      <w:r>
        <w:rPr>
          <w:rFonts w:hint="eastAsia"/>
        </w:rPr>
        <w:t>недосконалість</w:t>
      </w:r>
      <w:r>
        <w:t></w:t>
      </w:r>
      <w:r>
        <w:rPr>
          <w:rFonts w:hint="eastAsia"/>
        </w:rPr>
        <w:t>процедури</w:t>
      </w:r>
      <w:r>
        <w:t></w:t>
      </w:r>
      <w:r>
        <w:rPr>
          <w:rFonts w:hint="eastAsia"/>
        </w:rPr>
        <w:t>дисциплінарного</w:t>
      </w:r>
      <w:r>
        <w:t></w:t>
      </w:r>
      <w:r>
        <w:rPr>
          <w:rFonts w:hint="eastAsia"/>
        </w:rPr>
        <w:t>провадження</w:t>
      </w:r>
      <w:r>
        <w:t></w:t>
      </w:r>
      <w:r>
        <w:t></w:t>
      </w:r>
      <w:r>
        <w:rPr>
          <w:rFonts w:hint="eastAsia"/>
        </w:rPr>
        <w:t>відсутність</w:t>
      </w:r>
    </w:p>
    <w:p w:rsidR="00AC20F6" w:rsidRDefault="00AC20F6" w:rsidP="00AC20F6">
      <w:r>
        <w:rPr>
          <w:rFonts w:hint="eastAsia"/>
        </w:rPr>
        <w:t>чіткого</w:t>
      </w:r>
      <w:r>
        <w:t></w:t>
      </w:r>
      <w:r>
        <w:rPr>
          <w:rFonts w:hint="eastAsia"/>
        </w:rPr>
        <w:t>визначення</w:t>
      </w:r>
      <w:r>
        <w:t></w:t>
      </w:r>
      <w:r>
        <w:rPr>
          <w:rFonts w:hint="eastAsia"/>
        </w:rPr>
        <w:t>стадій</w:t>
      </w:r>
      <w:r>
        <w:t></w:t>
      </w:r>
      <w:r>
        <w:rPr>
          <w:rFonts w:hint="eastAsia"/>
        </w:rPr>
        <w:t>провадження</w:t>
      </w:r>
      <w:r>
        <w:t></w:t>
      </w:r>
      <w:r>
        <w:rPr>
          <w:rFonts w:hint="eastAsia"/>
        </w:rPr>
        <w:t>і</w:t>
      </w:r>
      <w:r>
        <w:t></w:t>
      </w:r>
      <w:r>
        <w:rPr>
          <w:rFonts w:hint="eastAsia"/>
        </w:rPr>
        <w:t>окремих</w:t>
      </w:r>
      <w:r>
        <w:t></w:t>
      </w:r>
      <w:r>
        <w:rPr>
          <w:rFonts w:hint="eastAsia"/>
        </w:rPr>
        <w:t>стадій</w:t>
      </w:r>
      <w:r>
        <w:t></w:t>
      </w:r>
      <w:r>
        <w:rPr>
          <w:rFonts w:hint="eastAsia"/>
        </w:rPr>
        <w:t>взагалі</w:t>
      </w:r>
      <w:r>
        <w:t></w:t>
      </w:r>
      <w:r>
        <w:rPr>
          <w:rFonts w:hint="eastAsia"/>
        </w:rPr>
        <w:t>та</w:t>
      </w:r>
    </w:p>
    <w:p w:rsidR="00AC20F6" w:rsidRDefault="00AC20F6" w:rsidP="00AC20F6">
      <w:r>
        <w:rPr>
          <w:rFonts w:hint="eastAsia"/>
        </w:rPr>
        <w:t>суб’єктів</w:t>
      </w:r>
      <w:r>
        <w:t></w:t>
      </w:r>
      <w:r>
        <w:rPr>
          <w:rFonts w:hint="eastAsia"/>
        </w:rPr>
        <w:t>оскарження</w:t>
      </w:r>
      <w:r>
        <w:t></w:t>
      </w:r>
      <w:r>
        <w:rPr>
          <w:rFonts w:hint="eastAsia"/>
        </w:rPr>
        <w:t>рішення</w:t>
      </w:r>
      <w:r>
        <w:t></w:t>
      </w:r>
      <w:r>
        <w:rPr>
          <w:rFonts w:hint="eastAsia"/>
        </w:rPr>
        <w:t>Кваліфікаційно</w:t>
      </w:r>
      <w:r>
        <w:t></w:t>
      </w:r>
      <w:r>
        <w:rPr>
          <w:rFonts w:hint="eastAsia"/>
        </w:rPr>
        <w:t>дисциплінарної</w:t>
      </w:r>
      <w:r>
        <w:t></w:t>
      </w:r>
      <w:r>
        <w:rPr>
          <w:rFonts w:hint="eastAsia"/>
        </w:rPr>
        <w:t>комісії</w:t>
      </w:r>
      <w:r>
        <w:t></w:t>
      </w:r>
      <w:r>
        <w:t></w:t>
      </w:r>
    </w:p>
    <w:p w:rsidR="00AC20F6" w:rsidRDefault="00AC20F6" w:rsidP="00AC20F6">
      <w:r>
        <w:t></w:t>
      </w:r>
      <w:r>
        <w:t></w:t>
      </w:r>
      <w:r>
        <w:t></w:t>
      </w:r>
      <w:r>
        <w:rPr>
          <w:rFonts w:hint="eastAsia"/>
        </w:rPr>
        <w:t>Визначено</w:t>
      </w:r>
      <w:r>
        <w:t></w:t>
      </w:r>
      <w:r>
        <w:t></w:t>
      </w:r>
      <w:r>
        <w:rPr>
          <w:rFonts w:hint="eastAsia"/>
        </w:rPr>
        <w:t>що</w:t>
      </w:r>
      <w:r>
        <w:t></w:t>
      </w:r>
      <w:r>
        <w:rPr>
          <w:rFonts w:hint="eastAsia"/>
        </w:rPr>
        <w:t>для</w:t>
      </w:r>
      <w:r>
        <w:t></w:t>
      </w:r>
      <w:r>
        <w:rPr>
          <w:rFonts w:hint="eastAsia"/>
        </w:rPr>
        <w:t>запровадження</w:t>
      </w:r>
      <w:r>
        <w:t></w:t>
      </w:r>
      <w:r>
        <w:rPr>
          <w:rFonts w:hint="eastAsia"/>
        </w:rPr>
        <w:t>міжнародно</w:t>
      </w:r>
      <w:r>
        <w:t></w:t>
      </w:r>
      <w:r>
        <w:rPr>
          <w:rFonts w:hint="eastAsia"/>
        </w:rPr>
        <w:t>правових</w:t>
      </w:r>
    </w:p>
    <w:p w:rsidR="00AC20F6" w:rsidRDefault="00AC20F6" w:rsidP="00AC20F6">
      <w:r>
        <w:rPr>
          <w:rFonts w:hint="eastAsia"/>
        </w:rPr>
        <w:t>механізмів</w:t>
      </w:r>
      <w:r>
        <w:t></w:t>
      </w:r>
      <w:r>
        <w:rPr>
          <w:rFonts w:hint="eastAsia"/>
        </w:rPr>
        <w:t>діяльності</w:t>
      </w:r>
      <w:r>
        <w:t></w:t>
      </w:r>
      <w:r>
        <w:rPr>
          <w:rFonts w:hint="eastAsia"/>
        </w:rPr>
        <w:t>прокурорсько</w:t>
      </w:r>
      <w:r>
        <w:t></w:t>
      </w:r>
      <w:r>
        <w:rPr>
          <w:rFonts w:hint="eastAsia"/>
        </w:rPr>
        <w:t>слідчих</w:t>
      </w:r>
      <w:r>
        <w:t></w:t>
      </w:r>
      <w:r>
        <w:rPr>
          <w:rFonts w:hint="eastAsia"/>
        </w:rPr>
        <w:t>працівників</w:t>
      </w:r>
      <w:r>
        <w:t></w:t>
      </w:r>
      <w:r>
        <w:rPr>
          <w:rFonts w:hint="eastAsia"/>
        </w:rPr>
        <w:t>необхідно</w:t>
      </w:r>
      <w:r>
        <w:t></w:t>
      </w:r>
    </w:p>
    <w:p w:rsidR="00AC20F6" w:rsidRDefault="00AC20F6" w:rsidP="00AC20F6">
      <w:r>
        <w:rPr>
          <w:rFonts w:hint="eastAsia"/>
        </w:rPr>
        <w:t>а</w:t>
      </w:r>
      <w:r>
        <w:t></w:t>
      </w:r>
      <w:r>
        <w:t></w:t>
      </w:r>
      <w:r>
        <w:rPr>
          <w:rFonts w:hint="eastAsia"/>
        </w:rPr>
        <w:t>затвердити</w:t>
      </w:r>
      <w:r>
        <w:t></w:t>
      </w:r>
      <w:r>
        <w:rPr>
          <w:rFonts w:hint="eastAsia"/>
        </w:rPr>
        <w:t>нові</w:t>
      </w:r>
      <w:r>
        <w:t></w:t>
      </w:r>
      <w:r>
        <w:rPr>
          <w:rFonts w:hint="eastAsia"/>
        </w:rPr>
        <w:t>та</w:t>
      </w:r>
      <w:r>
        <w:t></w:t>
      </w:r>
      <w:r>
        <w:rPr>
          <w:rFonts w:hint="eastAsia"/>
        </w:rPr>
        <w:t>внести</w:t>
      </w:r>
      <w:r>
        <w:t></w:t>
      </w:r>
      <w:r>
        <w:rPr>
          <w:rFonts w:hint="eastAsia"/>
        </w:rPr>
        <w:t>доповнення</w:t>
      </w:r>
      <w:r>
        <w:t></w:t>
      </w:r>
      <w:r>
        <w:rPr>
          <w:rFonts w:hint="eastAsia"/>
        </w:rPr>
        <w:t>до</w:t>
      </w:r>
      <w:r>
        <w:t></w:t>
      </w:r>
      <w:r>
        <w:rPr>
          <w:rFonts w:hint="eastAsia"/>
        </w:rPr>
        <w:t>існуючих</w:t>
      </w:r>
      <w:r>
        <w:t></w:t>
      </w:r>
      <w:r>
        <w:rPr>
          <w:rFonts w:hint="eastAsia"/>
        </w:rPr>
        <w:t>нормативноправових</w:t>
      </w:r>
      <w:r>
        <w:t></w:t>
      </w:r>
      <w:r>
        <w:rPr>
          <w:rFonts w:hint="eastAsia"/>
        </w:rPr>
        <w:t>актів</w:t>
      </w:r>
      <w:r>
        <w:t></w:t>
      </w:r>
      <w:r>
        <w:t></w:t>
      </w:r>
      <w:r>
        <w:rPr>
          <w:rFonts w:hint="eastAsia"/>
        </w:rPr>
        <w:t>що</w:t>
      </w:r>
      <w:r>
        <w:t></w:t>
      </w:r>
      <w:r>
        <w:rPr>
          <w:rFonts w:hint="eastAsia"/>
        </w:rPr>
        <w:t>забезпечують</w:t>
      </w:r>
      <w:r>
        <w:t></w:t>
      </w:r>
      <w:r>
        <w:rPr>
          <w:rFonts w:hint="eastAsia"/>
        </w:rPr>
        <w:t>діяльність</w:t>
      </w:r>
      <w:r>
        <w:t></w:t>
      </w:r>
      <w:r>
        <w:rPr>
          <w:rFonts w:hint="eastAsia"/>
        </w:rPr>
        <w:t>органів</w:t>
      </w:r>
      <w:r>
        <w:t></w:t>
      </w:r>
      <w:r>
        <w:rPr>
          <w:rFonts w:hint="eastAsia"/>
        </w:rPr>
        <w:t>прокуратури</w:t>
      </w:r>
      <w:r>
        <w:t></w:t>
      </w:r>
      <w:r>
        <w:t></w:t>
      </w:r>
      <w:r>
        <w:rPr>
          <w:rFonts w:hint="eastAsia"/>
        </w:rPr>
        <w:t>б</w:t>
      </w:r>
      <w:r>
        <w:t></w:t>
      </w:r>
    </w:p>
    <w:p w:rsidR="00AC20F6" w:rsidRDefault="00AC20F6" w:rsidP="00AC20F6">
      <w:r>
        <w:rPr>
          <w:rFonts w:hint="eastAsia"/>
        </w:rPr>
        <w:t>створити</w:t>
      </w:r>
      <w:r>
        <w:t></w:t>
      </w:r>
      <w:r>
        <w:rPr>
          <w:rFonts w:hint="eastAsia"/>
        </w:rPr>
        <w:t>необхідні</w:t>
      </w:r>
      <w:r>
        <w:t></w:t>
      </w:r>
      <w:r>
        <w:rPr>
          <w:rFonts w:hint="eastAsia"/>
        </w:rPr>
        <w:t>умови</w:t>
      </w:r>
      <w:r>
        <w:t></w:t>
      </w:r>
      <w:r>
        <w:rPr>
          <w:rFonts w:hint="eastAsia"/>
        </w:rPr>
        <w:t>для</w:t>
      </w:r>
      <w:r>
        <w:t></w:t>
      </w:r>
      <w:r>
        <w:rPr>
          <w:rFonts w:hint="eastAsia"/>
        </w:rPr>
        <w:t>проведення</w:t>
      </w:r>
      <w:r>
        <w:t></w:t>
      </w:r>
      <w:r>
        <w:rPr>
          <w:rFonts w:hint="eastAsia"/>
        </w:rPr>
        <w:t>наукових</w:t>
      </w:r>
      <w:r>
        <w:t></w:t>
      </w:r>
      <w:r>
        <w:rPr>
          <w:rFonts w:hint="eastAsia"/>
        </w:rPr>
        <w:t>робіт</w:t>
      </w:r>
      <w:r>
        <w:t></w:t>
      </w:r>
      <w:r>
        <w:rPr>
          <w:rFonts w:hint="eastAsia"/>
        </w:rPr>
        <w:t>й</w:t>
      </w:r>
      <w:r>
        <w:t></w:t>
      </w:r>
      <w:r>
        <w:rPr>
          <w:rFonts w:hint="eastAsia"/>
        </w:rPr>
        <w:t>надання</w:t>
      </w:r>
    </w:p>
    <w:p w:rsidR="00AC20F6" w:rsidRDefault="00AC20F6" w:rsidP="00AC20F6">
      <w:r>
        <w:rPr>
          <w:rFonts w:hint="eastAsia"/>
        </w:rPr>
        <w:t>консультацій</w:t>
      </w:r>
      <w:r>
        <w:t></w:t>
      </w:r>
      <w:r>
        <w:rPr>
          <w:rFonts w:hint="eastAsia"/>
        </w:rPr>
        <w:t>з</w:t>
      </w:r>
      <w:r>
        <w:t></w:t>
      </w:r>
      <w:r>
        <w:rPr>
          <w:rFonts w:hint="eastAsia"/>
        </w:rPr>
        <w:t>питань</w:t>
      </w:r>
      <w:r>
        <w:t></w:t>
      </w:r>
      <w:r>
        <w:rPr>
          <w:rFonts w:hint="eastAsia"/>
        </w:rPr>
        <w:t>забезпечення</w:t>
      </w:r>
      <w:r>
        <w:t></w:t>
      </w:r>
      <w:r>
        <w:rPr>
          <w:rFonts w:hint="eastAsia"/>
        </w:rPr>
        <w:t>дисципліни</w:t>
      </w:r>
      <w:r>
        <w:t></w:t>
      </w:r>
      <w:r>
        <w:rPr>
          <w:rFonts w:hint="eastAsia"/>
        </w:rPr>
        <w:t>праці</w:t>
      </w:r>
      <w:r>
        <w:t></w:t>
      </w:r>
      <w:r>
        <w:rPr>
          <w:rFonts w:hint="eastAsia"/>
        </w:rPr>
        <w:t>прокурорів</w:t>
      </w:r>
      <w:r>
        <w:t></w:t>
      </w:r>
      <w:r>
        <w:rPr>
          <w:rFonts w:hint="eastAsia"/>
        </w:rPr>
        <w:t>та</w:t>
      </w:r>
    </w:p>
    <w:p w:rsidR="00AC20F6" w:rsidRDefault="00AC20F6" w:rsidP="00AC20F6">
      <w:r>
        <w:rPr>
          <w:rFonts w:hint="eastAsia"/>
        </w:rPr>
        <w:t>слідчих</w:t>
      </w:r>
      <w:r>
        <w:t></w:t>
      </w:r>
      <w:r>
        <w:rPr>
          <w:rFonts w:hint="eastAsia"/>
        </w:rPr>
        <w:t>за</w:t>
      </w:r>
      <w:r>
        <w:t></w:t>
      </w:r>
      <w:r>
        <w:rPr>
          <w:rFonts w:hint="eastAsia"/>
        </w:rPr>
        <w:t>міжнародними</w:t>
      </w:r>
      <w:r>
        <w:t></w:t>
      </w:r>
      <w:r>
        <w:rPr>
          <w:rFonts w:hint="eastAsia"/>
        </w:rPr>
        <w:t>стандартами</w:t>
      </w:r>
      <w:r>
        <w:t></w:t>
      </w:r>
      <w:r>
        <w:t></w:t>
      </w:r>
      <w:r>
        <w:rPr>
          <w:rFonts w:hint="eastAsia"/>
        </w:rPr>
        <w:t>в</w:t>
      </w:r>
      <w:r>
        <w:t></w:t>
      </w:r>
      <w:r>
        <w:t></w:t>
      </w:r>
      <w:r>
        <w:rPr>
          <w:rFonts w:hint="eastAsia"/>
        </w:rPr>
        <w:t>визначити</w:t>
      </w:r>
      <w:r>
        <w:t></w:t>
      </w:r>
      <w:r>
        <w:rPr>
          <w:rFonts w:hint="eastAsia"/>
        </w:rPr>
        <w:t>процедуру</w:t>
      </w:r>
    </w:p>
    <w:p w:rsidR="00AC20F6" w:rsidRDefault="00AC20F6" w:rsidP="00AC20F6">
      <w:r>
        <w:rPr>
          <w:rFonts w:hint="eastAsia"/>
        </w:rPr>
        <w:t>дисциплінарної</w:t>
      </w:r>
      <w:r>
        <w:t></w:t>
      </w:r>
      <w:r>
        <w:rPr>
          <w:rFonts w:hint="eastAsia"/>
        </w:rPr>
        <w:t>відповідальності</w:t>
      </w:r>
      <w:r>
        <w:t></w:t>
      </w:r>
      <w:r>
        <w:rPr>
          <w:rFonts w:hint="eastAsia"/>
        </w:rPr>
        <w:t>та</w:t>
      </w:r>
      <w:r>
        <w:t></w:t>
      </w:r>
      <w:r>
        <w:rPr>
          <w:rFonts w:hint="eastAsia"/>
        </w:rPr>
        <w:t>дисципліни</w:t>
      </w:r>
      <w:r>
        <w:t></w:t>
      </w:r>
      <w:r>
        <w:rPr>
          <w:rFonts w:hint="eastAsia"/>
        </w:rPr>
        <w:t>праці</w:t>
      </w:r>
      <w:r>
        <w:t></w:t>
      </w:r>
      <w:r>
        <w:rPr>
          <w:rFonts w:hint="eastAsia"/>
        </w:rPr>
        <w:t>прокурорів</w:t>
      </w:r>
      <w:r>
        <w:t></w:t>
      </w:r>
      <w:r>
        <w:rPr>
          <w:rFonts w:hint="eastAsia"/>
        </w:rPr>
        <w:t>і</w:t>
      </w:r>
      <w:r>
        <w:t></w:t>
      </w:r>
      <w:r>
        <w:rPr>
          <w:rFonts w:hint="eastAsia"/>
        </w:rPr>
        <w:t>слідчих</w:t>
      </w:r>
    </w:p>
    <w:p w:rsidR="00AC20F6" w:rsidRPr="00AC20F6" w:rsidRDefault="00AC20F6" w:rsidP="00AC20F6">
      <w:r>
        <w:rPr>
          <w:rFonts w:hint="eastAsia"/>
        </w:rPr>
        <w:t>відповідно</w:t>
      </w:r>
      <w:r>
        <w:t></w:t>
      </w:r>
      <w:r>
        <w:rPr>
          <w:rFonts w:hint="eastAsia"/>
        </w:rPr>
        <w:t>до</w:t>
      </w:r>
      <w:r>
        <w:t></w:t>
      </w:r>
      <w:r>
        <w:rPr>
          <w:rFonts w:hint="eastAsia"/>
        </w:rPr>
        <w:t>міжнародних</w:t>
      </w:r>
      <w:r>
        <w:t></w:t>
      </w:r>
      <w:r>
        <w:rPr>
          <w:rFonts w:hint="eastAsia"/>
        </w:rPr>
        <w:t>стандартів</w:t>
      </w:r>
      <w:r>
        <w:t></w:t>
      </w:r>
      <w:r>
        <w:rPr>
          <w:rFonts w:hint="eastAsia"/>
        </w:rPr>
        <w:t>та</w:t>
      </w:r>
      <w:r>
        <w:t></w:t>
      </w:r>
      <w:r>
        <w:rPr>
          <w:rFonts w:hint="eastAsia"/>
        </w:rPr>
        <w:t>правил</w:t>
      </w:r>
      <w:r>
        <w:t></w:t>
      </w:r>
    </w:p>
    <w:sectPr w:rsidR="00AC20F6" w:rsidRPr="00AC20F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AC3" w:rsidRDefault="007B0AC3">
      <w:pPr>
        <w:spacing w:after="0" w:line="240" w:lineRule="auto"/>
      </w:pPr>
      <w:r>
        <w:separator/>
      </w:r>
    </w:p>
  </w:endnote>
  <w:endnote w:type="continuationSeparator" w:id="0">
    <w:p w:rsidR="007B0AC3" w:rsidRDefault="007B0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B0AC3" w:rsidRDefault="007B0AC3">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B0AC3" w:rsidRDefault="007B0AC3">
                <w:pPr>
                  <w:spacing w:line="240" w:lineRule="auto"/>
                </w:pPr>
                <w:fldSimple w:instr=" PAGE \* MERGEFORMAT ">
                  <w:r w:rsidR="00AC20F6" w:rsidRPr="00AC20F6">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AC3" w:rsidRDefault="007B0AC3"/>
    <w:p w:rsidR="007B0AC3" w:rsidRDefault="007B0AC3"/>
    <w:p w:rsidR="007B0AC3" w:rsidRDefault="007B0AC3"/>
    <w:p w:rsidR="007B0AC3" w:rsidRDefault="007B0AC3"/>
    <w:p w:rsidR="007B0AC3" w:rsidRDefault="007B0AC3"/>
    <w:p w:rsidR="007B0AC3" w:rsidRDefault="007B0AC3"/>
    <w:p w:rsidR="007B0AC3" w:rsidRDefault="007B0AC3">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B0AC3" w:rsidRDefault="007B0AC3">
                  <w:pPr>
                    <w:spacing w:line="240" w:lineRule="auto"/>
                  </w:pPr>
                  <w:fldSimple w:instr=" PAGE \* MERGEFORMAT ">
                    <w:r w:rsidR="009040D4" w:rsidRPr="009040D4">
                      <w:rPr>
                        <w:rStyle w:val="afffff9"/>
                        <w:b w:val="0"/>
                        <w:bCs w:val="0"/>
                        <w:noProof/>
                      </w:rPr>
                      <w:t>16</w:t>
                    </w:r>
                  </w:fldSimple>
                </w:p>
              </w:txbxContent>
            </v:textbox>
            <w10:wrap anchorx="page" anchory="page"/>
          </v:shape>
        </w:pict>
      </w:r>
    </w:p>
    <w:p w:rsidR="007B0AC3" w:rsidRDefault="007B0AC3"/>
    <w:p w:rsidR="007B0AC3" w:rsidRDefault="007B0AC3"/>
    <w:p w:rsidR="007B0AC3" w:rsidRDefault="007B0AC3">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B0AC3" w:rsidRDefault="007B0AC3"/>
                <w:p w:rsidR="007B0AC3" w:rsidRDefault="007B0AC3">
                  <w:pPr>
                    <w:pStyle w:val="1ffffff7"/>
                    <w:spacing w:line="240" w:lineRule="auto"/>
                  </w:pPr>
                  <w:fldSimple w:instr=" PAGE \* MERGEFORMAT ">
                    <w:r w:rsidR="009040D4" w:rsidRPr="009040D4">
                      <w:rPr>
                        <w:rStyle w:val="3b"/>
                        <w:noProof/>
                      </w:rPr>
                      <w:t>16</w:t>
                    </w:r>
                  </w:fldSimple>
                </w:p>
              </w:txbxContent>
            </v:textbox>
            <w10:wrap anchorx="page" anchory="page"/>
          </v:shape>
        </w:pict>
      </w:r>
    </w:p>
    <w:p w:rsidR="007B0AC3" w:rsidRDefault="007B0AC3"/>
    <w:p w:rsidR="007B0AC3" w:rsidRDefault="007B0AC3">
      <w:pPr>
        <w:rPr>
          <w:sz w:val="2"/>
          <w:szCs w:val="2"/>
        </w:rPr>
      </w:pPr>
    </w:p>
    <w:p w:rsidR="007B0AC3" w:rsidRDefault="007B0AC3"/>
    <w:p w:rsidR="007B0AC3" w:rsidRDefault="007B0AC3">
      <w:pPr>
        <w:spacing w:after="0" w:line="240" w:lineRule="auto"/>
      </w:pPr>
    </w:p>
  </w:footnote>
  <w:footnote w:type="continuationSeparator" w:id="0">
    <w:p w:rsidR="007B0AC3" w:rsidRDefault="007B0A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Pr="005856C0" w:rsidRDefault="007B0A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9AA95-F8FF-4502-B9C4-DAFEFB4CA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3545</TotalTime>
  <Pages>20</Pages>
  <Words>3771</Words>
  <Characters>21501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2022-05-05T19:58:00Z</dcterms:created>
  <dcterms:modified xsi:type="dcterms:W3CDTF">2022-05-11T13:24:00Z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