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1F" w:rsidRPr="00F00F1F" w:rsidRDefault="00F00F1F" w:rsidP="00F00F1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00F1F">
        <w:rPr>
          <w:rFonts w:ascii="Arial" w:hAnsi="Arial" w:cs="Arial"/>
          <w:b/>
          <w:bCs/>
          <w:color w:val="000000"/>
          <w:kern w:val="0"/>
          <w:sz w:val="28"/>
          <w:szCs w:val="28"/>
          <w:lang w:eastAsia="ru-RU"/>
        </w:rPr>
        <w:t xml:space="preserve">Мазуренко Ігор Олександрович, </w:t>
      </w:r>
      <w:r w:rsidRPr="00F00F1F">
        <w:rPr>
          <w:rFonts w:ascii="Arial" w:hAnsi="Arial" w:cs="Arial"/>
          <w:color w:val="000000"/>
          <w:kern w:val="0"/>
          <w:sz w:val="28"/>
          <w:szCs w:val="28"/>
          <w:lang w:eastAsia="ru-RU"/>
        </w:rPr>
        <w:t xml:space="preserve">тимчасово не працює, тема дисертації: «Використання інноваційного спеціалізованого тренажерного обладнання у силовій підготовці армспортсменів різної кваліфікації», (017 Фізична культура і спорт). Спеціалізована вчена рада ДФ 64.862.003 в Харківській державній академії фізичної культури </w:t>
      </w:r>
    </w:p>
    <w:p w:rsidR="00D333D3" w:rsidRPr="00F00F1F" w:rsidRDefault="00D333D3" w:rsidP="00F00F1F"/>
    <w:sectPr w:rsidR="00D333D3" w:rsidRPr="00F00F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00F1F" w:rsidRPr="00F00F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8980A-2DA9-415D-BA36-83BF5568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2021-11-11T17:50:00Z</dcterms:created>
  <dcterms:modified xsi:type="dcterms:W3CDTF">2021-11-18T16:58:00Z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