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72B" w:rsidRPr="007A072B" w:rsidRDefault="007A072B" w:rsidP="007A072B">
      <w:pPr>
        <w:rPr>
          <w:rFonts w:ascii="Times New Roman" w:eastAsia="Times New Roman" w:hAnsi="Times New Roman" w:cs="Times New Roman"/>
          <w:kern w:val="0"/>
          <w:sz w:val="28"/>
          <w:szCs w:val="28"/>
          <w:lang w:eastAsia="ru-RU"/>
        </w:rPr>
      </w:pPr>
      <w:r w:rsidRPr="007A072B">
        <w:rPr>
          <w:rFonts w:ascii="Times New Roman" w:eastAsia="Times New Roman" w:hAnsi="Times New Roman" w:cs="Times New Roman" w:hint="eastAsia"/>
          <w:kern w:val="0"/>
          <w:sz w:val="28"/>
          <w:szCs w:val="28"/>
          <w:lang w:eastAsia="ru-RU"/>
        </w:rPr>
        <w:t>Лиховид</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Павло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Володимирович</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докторант</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Інституту</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кліматично</w:t>
      </w:r>
    </w:p>
    <w:p w:rsidR="007A072B" w:rsidRPr="007A072B" w:rsidRDefault="007A072B" w:rsidP="007A072B">
      <w:pPr>
        <w:rPr>
          <w:rFonts w:ascii="Times New Roman" w:eastAsia="Times New Roman" w:hAnsi="Times New Roman" w:cs="Times New Roman"/>
          <w:kern w:val="0"/>
          <w:sz w:val="28"/>
          <w:szCs w:val="28"/>
          <w:lang w:eastAsia="ru-RU"/>
        </w:rPr>
      </w:pPr>
      <w:r w:rsidRPr="007A072B">
        <w:rPr>
          <w:rFonts w:ascii="Times New Roman" w:eastAsia="Times New Roman" w:hAnsi="Times New Roman" w:cs="Times New Roman" w:hint="eastAsia"/>
          <w:kern w:val="0"/>
          <w:sz w:val="28"/>
          <w:szCs w:val="28"/>
          <w:lang w:eastAsia="ru-RU"/>
        </w:rPr>
        <w:t>орієнтованого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сільського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господарства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Назва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дисертації</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«Теоретикометодологічні</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основи</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розвитку</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кліматично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орієнтованого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рослинництва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в</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умовах</w:t>
      </w:r>
    </w:p>
    <w:p w:rsidR="007A072B" w:rsidRPr="007A072B" w:rsidRDefault="007A072B" w:rsidP="007A072B">
      <w:pPr>
        <w:rPr>
          <w:rFonts w:ascii="Times New Roman" w:eastAsia="Times New Roman" w:hAnsi="Times New Roman" w:cs="Times New Roman"/>
          <w:kern w:val="0"/>
          <w:sz w:val="28"/>
          <w:szCs w:val="28"/>
          <w:lang w:eastAsia="ru-RU"/>
        </w:rPr>
      </w:pPr>
      <w:r w:rsidRPr="007A072B">
        <w:rPr>
          <w:rFonts w:ascii="Times New Roman" w:eastAsia="Times New Roman" w:hAnsi="Times New Roman" w:cs="Times New Roman" w:hint="eastAsia"/>
          <w:kern w:val="0"/>
          <w:sz w:val="28"/>
          <w:szCs w:val="28"/>
          <w:lang w:eastAsia="ru-RU"/>
        </w:rPr>
        <w:t>кліматичних</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змін»</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Шифр</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та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назва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спеціальності</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w:t>
      </w:r>
      <w:r w:rsidRPr="007A072B">
        <w:rPr>
          <w:rFonts w:ascii="Times New Roman" w:eastAsia="Times New Roman" w:hAnsi="Times New Roman" w:cs="Times New Roman"/>
          <w:kern w:val="0"/>
          <w:sz w:val="28"/>
          <w:szCs w:val="28"/>
          <w:lang w:eastAsia="ru-RU"/>
        </w:rPr>
        <w:t xml:space="preserve"> 06.01.02 </w:t>
      </w:r>
      <w:r w:rsidRPr="007A072B">
        <w:rPr>
          <w:rFonts w:ascii="Times New Roman" w:eastAsia="Times New Roman" w:hAnsi="Times New Roman" w:cs="Times New Roman" w:hint="eastAsia"/>
          <w:kern w:val="0"/>
          <w:sz w:val="28"/>
          <w:szCs w:val="28"/>
          <w:lang w:eastAsia="ru-RU"/>
        </w:rPr>
        <w:t>«Сільськогосподарські</w:t>
      </w:r>
    </w:p>
    <w:p w:rsidR="007A072B" w:rsidRPr="007A072B" w:rsidRDefault="007A072B" w:rsidP="007A072B">
      <w:pPr>
        <w:rPr>
          <w:rFonts w:ascii="Times New Roman" w:eastAsia="Times New Roman" w:hAnsi="Times New Roman" w:cs="Times New Roman"/>
          <w:kern w:val="0"/>
          <w:sz w:val="28"/>
          <w:szCs w:val="28"/>
          <w:lang w:eastAsia="ru-RU"/>
        </w:rPr>
      </w:pPr>
      <w:r w:rsidRPr="007A072B">
        <w:rPr>
          <w:rFonts w:ascii="Times New Roman" w:eastAsia="Times New Roman" w:hAnsi="Times New Roman" w:cs="Times New Roman" w:hint="eastAsia"/>
          <w:kern w:val="0"/>
          <w:sz w:val="28"/>
          <w:szCs w:val="28"/>
          <w:lang w:eastAsia="ru-RU"/>
        </w:rPr>
        <w:t>меліорації»</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Спецрада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Д</w:t>
      </w:r>
      <w:r w:rsidRPr="007A072B">
        <w:rPr>
          <w:rFonts w:ascii="Times New Roman" w:eastAsia="Times New Roman" w:hAnsi="Times New Roman" w:cs="Times New Roman"/>
          <w:kern w:val="0"/>
          <w:sz w:val="28"/>
          <w:szCs w:val="28"/>
          <w:lang w:eastAsia="ru-RU"/>
        </w:rPr>
        <w:t xml:space="preserve"> 41.382.01 </w:t>
      </w:r>
      <w:r w:rsidRPr="007A072B">
        <w:rPr>
          <w:rFonts w:ascii="Times New Roman" w:eastAsia="Times New Roman" w:hAnsi="Times New Roman" w:cs="Times New Roman" w:hint="eastAsia"/>
          <w:kern w:val="0"/>
          <w:sz w:val="28"/>
          <w:szCs w:val="28"/>
          <w:lang w:eastAsia="ru-RU"/>
        </w:rPr>
        <w:t>при</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Інституті</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кліматично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орієнтованого</w:t>
      </w:r>
    </w:p>
    <w:p w:rsidR="00CF378E" w:rsidRPr="007A072B" w:rsidRDefault="007A072B" w:rsidP="007A072B">
      <w:r w:rsidRPr="007A072B">
        <w:rPr>
          <w:rFonts w:ascii="Times New Roman" w:eastAsia="Times New Roman" w:hAnsi="Times New Roman" w:cs="Times New Roman" w:hint="eastAsia"/>
          <w:kern w:val="0"/>
          <w:sz w:val="28"/>
          <w:szCs w:val="28"/>
          <w:lang w:eastAsia="ru-RU"/>
        </w:rPr>
        <w:t>сільського</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господарства</w:t>
      </w:r>
      <w:r w:rsidRPr="007A072B">
        <w:rPr>
          <w:rFonts w:ascii="Times New Roman" w:eastAsia="Times New Roman" w:hAnsi="Times New Roman" w:cs="Times New Roman"/>
          <w:kern w:val="0"/>
          <w:sz w:val="28"/>
          <w:szCs w:val="28"/>
          <w:lang w:eastAsia="ru-RU"/>
        </w:rPr>
        <w:t xml:space="preserve"> </w:t>
      </w:r>
      <w:r w:rsidRPr="007A072B">
        <w:rPr>
          <w:rFonts w:ascii="Times New Roman" w:eastAsia="Times New Roman" w:hAnsi="Times New Roman" w:cs="Times New Roman" w:hint="eastAsia"/>
          <w:kern w:val="0"/>
          <w:sz w:val="28"/>
          <w:szCs w:val="28"/>
          <w:lang w:eastAsia="ru-RU"/>
        </w:rPr>
        <w:t>НААН</w:t>
      </w:r>
      <w:bookmarkStart w:id="0" w:name="_GoBack"/>
      <w:bookmarkEnd w:id="0"/>
    </w:p>
    <w:sectPr w:rsidR="00CF378E" w:rsidRPr="007A072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73F" w:rsidRDefault="0083373F">
      <w:pPr>
        <w:spacing w:after="0" w:line="240" w:lineRule="auto"/>
      </w:pPr>
      <w:r>
        <w:separator/>
      </w:r>
    </w:p>
  </w:endnote>
  <w:endnote w:type="continuationSeparator" w:id="0">
    <w:p w:rsidR="0083373F" w:rsidRDefault="0083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73F" w:rsidRDefault="0083373F"/>
    <w:p w:rsidR="0083373F" w:rsidRDefault="0083373F"/>
    <w:p w:rsidR="0083373F" w:rsidRDefault="0083373F"/>
    <w:p w:rsidR="0083373F" w:rsidRDefault="0083373F"/>
    <w:p w:rsidR="0083373F" w:rsidRDefault="0083373F"/>
    <w:p w:rsidR="0083373F" w:rsidRDefault="0083373F"/>
    <w:p w:rsidR="0083373F" w:rsidRDefault="008337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3F" w:rsidRDefault="00833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373F" w:rsidRDefault="00833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373F" w:rsidRDefault="0083373F"/>
    <w:p w:rsidR="0083373F" w:rsidRDefault="0083373F"/>
    <w:p w:rsidR="0083373F" w:rsidRDefault="008337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3F" w:rsidRDefault="0083373F"/>
                          <w:p w:rsidR="0083373F" w:rsidRDefault="008337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373F" w:rsidRDefault="0083373F"/>
                    <w:p w:rsidR="0083373F" w:rsidRDefault="008337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373F" w:rsidRDefault="0083373F"/>
    <w:p w:rsidR="0083373F" w:rsidRDefault="0083373F">
      <w:pPr>
        <w:rPr>
          <w:sz w:val="2"/>
          <w:szCs w:val="2"/>
        </w:rPr>
      </w:pPr>
    </w:p>
    <w:p w:rsidR="0083373F" w:rsidRDefault="0083373F"/>
    <w:p w:rsidR="0083373F" w:rsidRDefault="0083373F">
      <w:pPr>
        <w:spacing w:after="0" w:line="240" w:lineRule="auto"/>
      </w:pPr>
    </w:p>
  </w:footnote>
  <w:footnote w:type="continuationSeparator" w:id="0">
    <w:p w:rsidR="0083373F" w:rsidRDefault="0083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3F"/>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1CAF4-F817-46E4-8F47-5C375572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cp:revision>
  <cp:lastPrinted>2009-02-06T05:36:00Z</cp:lastPrinted>
  <dcterms:created xsi:type="dcterms:W3CDTF">2023-07-11T13:30:00Z</dcterms:created>
  <dcterms:modified xsi:type="dcterms:W3CDTF">2023-07-11T13:38:00Z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