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887B96" w:rsidRDefault="00887B96" w:rsidP="00887B96">
      <w:r w:rsidRPr="001A21F3">
        <w:rPr>
          <w:rFonts w:ascii="Times New Roman" w:eastAsia="Times New Roman" w:hAnsi="Times New Roman" w:cs="Times New Roman"/>
          <w:b/>
          <w:sz w:val="24"/>
          <w:szCs w:val="24"/>
          <w:lang w:eastAsia="ru-RU"/>
        </w:rPr>
        <w:t>Черновол Дмитро Костянтинович</w:t>
      </w:r>
      <w:r w:rsidRPr="001A21F3">
        <w:rPr>
          <w:rFonts w:ascii="Times New Roman" w:eastAsia="Times New Roman" w:hAnsi="Times New Roman" w:cs="Times New Roman"/>
          <w:sz w:val="24"/>
          <w:szCs w:val="24"/>
          <w:lang w:eastAsia="ru-RU"/>
        </w:rPr>
        <w:t>, молодший науковий співробітни</w:t>
      </w:r>
      <w:r>
        <w:rPr>
          <w:rFonts w:ascii="Times New Roman" w:eastAsia="Times New Roman" w:hAnsi="Times New Roman" w:cs="Times New Roman"/>
          <w:sz w:val="24"/>
          <w:szCs w:val="24"/>
          <w:lang w:eastAsia="ru-RU"/>
        </w:rPr>
        <w:t>к відділу археології енеоліту-</w:t>
      </w:r>
      <w:r w:rsidRPr="001A21F3">
        <w:rPr>
          <w:rFonts w:ascii="Times New Roman" w:eastAsia="Times New Roman" w:hAnsi="Times New Roman" w:cs="Times New Roman"/>
          <w:sz w:val="24"/>
          <w:szCs w:val="24"/>
          <w:lang w:eastAsia="ru-RU"/>
        </w:rPr>
        <w:t>бронзової доби, Інститут археології НАН України. Назва дисертації: «Інтер’єр будівель трипільської культури</w:t>
      </w:r>
      <w:r>
        <w:rPr>
          <w:rFonts w:ascii="Times New Roman" w:eastAsia="Times New Roman" w:hAnsi="Times New Roman" w:cs="Times New Roman"/>
          <w:sz w:val="24"/>
          <w:szCs w:val="24"/>
          <w:lang w:eastAsia="ru-RU"/>
        </w:rPr>
        <w:t>». Шифр та назва спеціальності - 07.00.04 - археологія. Спецрада</w:t>
      </w:r>
      <w:r w:rsidRPr="001A21F3">
        <w:rPr>
          <w:rFonts w:ascii="Times New Roman" w:eastAsia="Times New Roman" w:hAnsi="Times New Roman" w:cs="Times New Roman"/>
          <w:sz w:val="24"/>
          <w:szCs w:val="24"/>
          <w:lang w:eastAsia="ru-RU"/>
        </w:rPr>
        <w:t xml:space="preserve"> Д 26.234.01 Інституту археології</w:t>
      </w:r>
    </w:p>
    <w:sectPr w:rsidR="006B30A9" w:rsidRPr="00887B9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1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11"/>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3979C-D98E-4676-802D-6919A117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2020-06-01T08:43:00Z</dcterms:created>
  <dcterms:modified xsi:type="dcterms:W3CDTF">2020-06-02T14:57:00Z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