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D613E" w14:textId="32E7182B" w:rsidR="00202A42" w:rsidRDefault="0061790F" w:rsidP="0061790F">
      <w:r w:rsidRPr="0061790F">
        <w:rPr>
          <w:rFonts w:hint="eastAsia"/>
        </w:rPr>
        <w:t>Эндопротезирование</w:t>
      </w:r>
      <w:r w:rsidRPr="0061790F">
        <w:t xml:space="preserve"> </w:t>
      </w:r>
      <w:r w:rsidRPr="0061790F">
        <w:rPr>
          <w:rFonts w:hint="eastAsia"/>
        </w:rPr>
        <w:t>аорты</w:t>
      </w:r>
      <w:r w:rsidRPr="0061790F">
        <w:t xml:space="preserve"> </w:t>
      </w:r>
      <w:r w:rsidRPr="0061790F">
        <w:rPr>
          <w:rFonts w:hint="eastAsia"/>
        </w:rPr>
        <w:t>при</w:t>
      </w:r>
      <w:r w:rsidRPr="0061790F">
        <w:t xml:space="preserve"> </w:t>
      </w:r>
      <w:r w:rsidRPr="0061790F">
        <w:rPr>
          <w:rFonts w:hint="eastAsia"/>
        </w:rPr>
        <w:t>аневризмах</w:t>
      </w:r>
      <w:r w:rsidRPr="0061790F">
        <w:t xml:space="preserve"> </w:t>
      </w:r>
      <w:r w:rsidRPr="0061790F">
        <w:rPr>
          <w:rFonts w:hint="eastAsia"/>
        </w:rPr>
        <w:t>и</w:t>
      </w:r>
      <w:r w:rsidRPr="0061790F">
        <w:t xml:space="preserve"> </w:t>
      </w:r>
      <w:r w:rsidRPr="0061790F">
        <w:rPr>
          <w:rFonts w:hint="eastAsia"/>
        </w:rPr>
        <w:t>расслоениях</w:t>
      </w:r>
      <w:r>
        <w:t xml:space="preserve"> </w:t>
      </w:r>
      <w:r w:rsidRPr="0061790F">
        <w:rPr>
          <w:rFonts w:hint="eastAsia"/>
        </w:rPr>
        <w:t>Поляков</w:t>
      </w:r>
      <w:r w:rsidRPr="0061790F">
        <w:t xml:space="preserve"> </w:t>
      </w:r>
      <w:r w:rsidRPr="0061790F">
        <w:rPr>
          <w:rFonts w:hint="eastAsia"/>
        </w:rPr>
        <w:t>Роман</w:t>
      </w:r>
      <w:r w:rsidRPr="0061790F">
        <w:t xml:space="preserve"> </w:t>
      </w:r>
      <w:r w:rsidRPr="0061790F">
        <w:rPr>
          <w:rFonts w:hint="eastAsia"/>
        </w:rPr>
        <w:t>Сергеевич</w:t>
      </w:r>
    </w:p>
    <w:p w14:paraId="3F295956" w14:textId="77777777" w:rsidR="0061790F" w:rsidRDefault="0061790F" w:rsidP="0061790F">
      <w:r>
        <w:rPr>
          <w:rFonts w:hint="eastAsia"/>
        </w:rPr>
        <w:t>ОГЛАВЛЕНИЕ</w:t>
      </w:r>
      <w:r>
        <w:t xml:space="preserve"> </w:t>
      </w:r>
      <w:r>
        <w:rPr>
          <w:rFonts w:hint="eastAsia"/>
        </w:rPr>
        <w:t>ДИССЕРТАЦИИ</w:t>
      </w:r>
    </w:p>
    <w:p w14:paraId="30551F58" w14:textId="77777777" w:rsidR="0061790F" w:rsidRDefault="0061790F" w:rsidP="0061790F">
      <w:r>
        <w:rPr>
          <w:rFonts w:hint="eastAsia"/>
        </w:rPr>
        <w:t>доктор</w:t>
      </w:r>
      <w:r>
        <w:t xml:space="preserve"> </w:t>
      </w:r>
      <w:r>
        <w:rPr>
          <w:rFonts w:hint="eastAsia"/>
        </w:rPr>
        <w:t>наук</w:t>
      </w:r>
      <w:r>
        <w:t xml:space="preserve"> </w:t>
      </w:r>
      <w:r>
        <w:rPr>
          <w:rFonts w:hint="eastAsia"/>
        </w:rPr>
        <w:t>Поляков</w:t>
      </w:r>
      <w:r>
        <w:t xml:space="preserve"> </w:t>
      </w:r>
      <w:r>
        <w:rPr>
          <w:rFonts w:hint="eastAsia"/>
        </w:rPr>
        <w:t>Роман</w:t>
      </w:r>
      <w:r>
        <w:t xml:space="preserve"> </w:t>
      </w:r>
      <w:r>
        <w:rPr>
          <w:rFonts w:hint="eastAsia"/>
        </w:rPr>
        <w:t>Сергеевич</w:t>
      </w:r>
    </w:p>
    <w:p w14:paraId="4CA04A69" w14:textId="77777777" w:rsidR="0061790F" w:rsidRDefault="0061790F" w:rsidP="0061790F">
      <w:r>
        <w:rPr>
          <w:rFonts w:hint="eastAsia"/>
        </w:rPr>
        <w:t>ВВЕДЕНИЕ</w:t>
      </w:r>
      <w:r>
        <w:t>........................................................................ 6</w:t>
      </w:r>
    </w:p>
    <w:p w14:paraId="3C537703" w14:textId="77777777" w:rsidR="0061790F" w:rsidRDefault="0061790F" w:rsidP="0061790F"/>
    <w:p w14:paraId="690971E6" w14:textId="77777777" w:rsidR="0061790F" w:rsidRDefault="0061790F" w:rsidP="0061790F">
      <w:r>
        <w:rPr>
          <w:rFonts w:hint="eastAsia"/>
        </w:rPr>
        <w:t>Цель</w:t>
      </w:r>
      <w:r>
        <w:t xml:space="preserve"> </w:t>
      </w:r>
      <w:r>
        <w:rPr>
          <w:rFonts w:hint="eastAsia"/>
        </w:rPr>
        <w:t>исследования</w:t>
      </w:r>
      <w:r>
        <w:t xml:space="preserve"> </w:t>
      </w:r>
      <w:r>
        <w:rPr>
          <w:rFonts w:hint="eastAsia"/>
        </w:rPr>
        <w:t>и</w:t>
      </w:r>
      <w:r>
        <w:t xml:space="preserve"> </w:t>
      </w:r>
      <w:r>
        <w:rPr>
          <w:rFonts w:hint="eastAsia"/>
        </w:rPr>
        <w:t>задачи</w:t>
      </w:r>
      <w:r>
        <w:t>................................................... 15</w:t>
      </w:r>
    </w:p>
    <w:p w14:paraId="2A636D28" w14:textId="77777777" w:rsidR="0061790F" w:rsidRDefault="0061790F" w:rsidP="0061790F"/>
    <w:p w14:paraId="435F60E3" w14:textId="77777777" w:rsidR="0061790F" w:rsidRDefault="0061790F" w:rsidP="0061790F">
      <w:r>
        <w:rPr>
          <w:rFonts w:hint="eastAsia"/>
        </w:rPr>
        <w:t>Научная</w:t>
      </w:r>
      <w:r>
        <w:t xml:space="preserve"> </w:t>
      </w:r>
      <w:r>
        <w:rPr>
          <w:rFonts w:hint="eastAsia"/>
        </w:rPr>
        <w:t>новизна</w:t>
      </w:r>
      <w:r>
        <w:t xml:space="preserve"> ....................................................................... 16</w:t>
      </w:r>
    </w:p>
    <w:p w14:paraId="3D14B7A3" w14:textId="77777777" w:rsidR="0061790F" w:rsidRDefault="0061790F" w:rsidP="0061790F"/>
    <w:p w14:paraId="5ED5B384" w14:textId="77777777" w:rsidR="0061790F" w:rsidRDefault="0061790F" w:rsidP="0061790F">
      <w:r>
        <w:rPr>
          <w:rFonts w:hint="eastAsia"/>
        </w:rPr>
        <w:t>Внедрение</w:t>
      </w:r>
      <w:r>
        <w:t xml:space="preserve"> </w:t>
      </w:r>
      <w:r>
        <w:rPr>
          <w:rFonts w:hint="eastAsia"/>
        </w:rPr>
        <w:t>в</w:t>
      </w:r>
      <w:r>
        <w:t xml:space="preserve"> </w:t>
      </w:r>
      <w:r>
        <w:rPr>
          <w:rFonts w:hint="eastAsia"/>
        </w:rPr>
        <w:t>практику</w:t>
      </w:r>
      <w:r>
        <w:t>.......................................................... 17</w:t>
      </w:r>
    </w:p>
    <w:p w14:paraId="4754BDD9" w14:textId="77777777" w:rsidR="0061790F" w:rsidRDefault="0061790F" w:rsidP="0061790F"/>
    <w:p w14:paraId="19040114" w14:textId="77777777" w:rsidR="0061790F" w:rsidRDefault="0061790F" w:rsidP="0061790F">
      <w:r>
        <w:rPr>
          <w:rFonts w:hint="eastAsia"/>
        </w:rPr>
        <w:t>ГЛАВА</w:t>
      </w:r>
      <w:r>
        <w:t xml:space="preserve"> 1. </w:t>
      </w:r>
      <w:r>
        <w:rPr>
          <w:rFonts w:hint="eastAsia"/>
        </w:rPr>
        <w:t>ОБЗОР</w:t>
      </w:r>
      <w:r>
        <w:t xml:space="preserve"> </w:t>
      </w:r>
      <w:r>
        <w:rPr>
          <w:rFonts w:hint="eastAsia"/>
        </w:rPr>
        <w:t>ЛИТЕРАТУРЫ</w:t>
      </w:r>
      <w:r>
        <w:t>.......................................... 19</w:t>
      </w:r>
    </w:p>
    <w:p w14:paraId="49AA2E89" w14:textId="77777777" w:rsidR="0061790F" w:rsidRDefault="0061790F" w:rsidP="0061790F"/>
    <w:p w14:paraId="20C8288B" w14:textId="77777777" w:rsidR="0061790F" w:rsidRDefault="0061790F" w:rsidP="0061790F">
      <w:r>
        <w:t xml:space="preserve">1.1. </w:t>
      </w:r>
      <w:r>
        <w:rPr>
          <w:rFonts w:hint="eastAsia"/>
        </w:rPr>
        <w:t>Эндопротезирование</w:t>
      </w:r>
      <w:r>
        <w:t xml:space="preserve"> </w:t>
      </w:r>
      <w:r>
        <w:rPr>
          <w:rFonts w:hint="eastAsia"/>
        </w:rPr>
        <w:t>при</w:t>
      </w:r>
      <w:r>
        <w:t xml:space="preserve"> </w:t>
      </w:r>
      <w:r>
        <w:rPr>
          <w:rFonts w:hint="eastAsia"/>
        </w:rPr>
        <w:t>аневризмах</w:t>
      </w:r>
      <w:r>
        <w:t xml:space="preserve"> </w:t>
      </w:r>
      <w:r>
        <w:rPr>
          <w:rFonts w:hint="eastAsia"/>
        </w:rPr>
        <w:t>грудной</w:t>
      </w:r>
      <w:r>
        <w:t xml:space="preserve"> </w:t>
      </w:r>
      <w:r>
        <w:rPr>
          <w:rFonts w:hint="eastAsia"/>
        </w:rPr>
        <w:t>аорты</w:t>
      </w:r>
      <w:r>
        <w:t>............... 19</w:t>
      </w:r>
    </w:p>
    <w:p w14:paraId="39C8301E" w14:textId="77777777" w:rsidR="0061790F" w:rsidRDefault="0061790F" w:rsidP="0061790F"/>
    <w:p w14:paraId="4FEABDA6" w14:textId="77777777" w:rsidR="0061790F" w:rsidRDefault="0061790F" w:rsidP="0061790F">
      <w:r>
        <w:t xml:space="preserve">1.2. </w:t>
      </w:r>
      <w:r>
        <w:rPr>
          <w:rFonts w:hint="eastAsia"/>
        </w:rPr>
        <w:t>Эндопротезирование</w:t>
      </w:r>
      <w:r>
        <w:t xml:space="preserve"> </w:t>
      </w:r>
      <w:r>
        <w:rPr>
          <w:rFonts w:hint="eastAsia"/>
        </w:rPr>
        <w:t>при</w:t>
      </w:r>
      <w:r>
        <w:t xml:space="preserve"> </w:t>
      </w:r>
      <w:r>
        <w:rPr>
          <w:rFonts w:hint="eastAsia"/>
        </w:rPr>
        <w:t>расслоениях</w:t>
      </w:r>
      <w:r>
        <w:t xml:space="preserve"> </w:t>
      </w:r>
      <w:r>
        <w:rPr>
          <w:rFonts w:hint="eastAsia"/>
        </w:rPr>
        <w:t>грудной</w:t>
      </w:r>
      <w:r>
        <w:t xml:space="preserve"> </w:t>
      </w:r>
      <w:r>
        <w:rPr>
          <w:rFonts w:hint="eastAsia"/>
        </w:rPr>
        <w:t>аорты</w:t>
      </w:r>
      <w:r>
        <w:t xml:space="preserve"> .............. 22</w:t>
      </w:r>
    </w:p>
    <w:p w14:paraId="7B7A5F78" w14:textId="77777777" w:rsidR="0061790F" w:rsidRDefault="0061790F" w:rsidP="0061790F"/>
    <w:p w14:paraId="20AD7A74" w14:textId="77777777" w:rsidR="0061790F" w:rsidRDefault="0061790F" w:rsidP="0061790F">
      <w:r>
        <w:t xml:space="preserve">1.3. </w:t>
      </w:r>
      <w:r>
        <w:rPr>
          <w:rFonts w:hint="eastAsia"/>
        </w:rPr>
        <w:t>Эндопротезирование</w:t>
      </w:r>
      <w:r>
        <w:t xml:space="preserve"> </w:t>
      </w:r>
      <w:r>
        <w:rPr>
          <w:rFonts w:hint="eastAsia"/>
        </w:rPr>
        <w:t>при</w:t>
      </w:r>
      <w:r>
        <w:t xml:space="preserve"> </w:t>
      </w:r>
      <w:r>
        <w:rPr>
          <w:rFonts w:hint="eastAsia"/>
        </w:rPr>
        <w:t>аневризмах</w:t>
      </w:r>
      <w:r>
        <w:t xml:space="preserve"> </w:t>
      </w:r>
      <w:r>
        <w:rPr>
          <w:rFonts w:hint="eastAsia"/>
        </w:rPr>
        <w:t>брюшной</w:t>
      </w:r>
      <w:r>
        <w:t xml:space="preserve"> </w:t>
      </w:r>
      <w:r>
        <w:rPr>
          <w:rFonts w:hint="eastAsia"/>
        </w:rPr>
        <w:t>аорты</w:t>
      </w:r>
      <w:r>
        <w:t>............... 37</w:t>
      </w:r>
    </w:p>
    <w:p w14:paraId="3A3F715C" w14:textId="77777777" w:rsidR="0061790F" w:rsidRDefault="0061790F" w:rsidP="0061790F"/>
    <w:p w14:paraId="2EEC9942" w14:textId="77777777" w:rsidR="0061790F" w:rsidRDefault="0061790F" w:rsidP="0061790F">
      <w:r>
        <w:t xml:space="preserve">1.3.1. </w:t>
      </w:r>
      <w:r>
        <w:rPr>
          <w:rFonts w:hint="eastAsia"/>
        </w:rPr>
        <w:t>Критерии</w:t>
      </w:r>
      <w:r>
        <w:t xml:space="preserve"> </w:t>
      </w:r>
      <w:r>
        <w:rPr>
          <w:rFonts w:hint="eastAsia"/>
        </w:rPr>
        <w:t>отбора</w:t>
      </w:r>
      <w:r>
        <w:t xml:space="preserve"> </w:t>
      </w:r>
      <w:r>
        <w:rPr>
          <w:rFonts w:hint="eastAsia"/>
        </w:rPr>
        <w:t>пациентов</w:t>
      </w:r>
      <w:r>
        <w:t xml:space="preserve"> </w:t>
      </w:r>
      <w:r>
        <w:rPr>
          <w:rFonts w:hint="eastAsia"/>
        </w:rPr>
        <w:t>для</w:t>
      </w:r>
      <w:r>
        <w:t xml:space="preserve"> </w:t>
      </w:r>
      <w:r>
        <w:rPr>
          <w:rFonts w:hint="eastAsia"/>
        </w:rPr>
        <w:t>проведения</w:t>
      </w:r>
      <w:r>
        <w:t xml:space="preserve"> </w:t>
      </w:r>
      <w:r>
        <w:rPr>
          <w:rFonts w:hint="eastAsia"/>
        </w:rPr>
        <w:t>эндопротезирования</w:t>
      </w:r>
      <w:r>
        <w:t xml:space="preserve"> </w:t>
      </w:r>
      <w:r>
        <w:rPr>
          <w:rFonts w:hint="eastAsia"/>
        </w:rPr>
        <w:t>брюшной</w:t>
      </w:r>
      <w:r>
        <w:t xml:space="preserve"> </w:t>
      </w:r>
      <w:r>
        <w:rPr>
          <w:rFonts w:hint="eastAsia"/>
        </w:rPr>
        <w:t>аорты</w:t>
      </w:r>
      <w:r>
        <w:t>.................................... 37</w:t>
      </w:r>
    </w:p>
    <w:p w14:paraId="45C053B7" w14:textId="77777777" w:rsidR="0061790F" w:rsidRDefault="0061790F" w:rsidP="0061790F"/>
    <w:p w14:paraId="7E586C0B" w14:textId="77777777" w:rsidR="0061790F" w:rsidRDefault="0061790F" w:rsidP="0061790F">
      <w:r>
        <w:t xml:space="preserve">1.3.2. </w:t>
      </w:r>
      <w:r>
        <w:rPr>
          <w:rFonts w:hint="eastAsia"/>
        </w:rPr>
        <w:t>Анатомические</w:t>
      </w:r>
      <w:r>
        <w:t xml:space="preserve"> </w:t>
      </w:r>
      <w:r>
        <w:rPr>
          <w:rFonts w:hint="eastAsia"/>
        </w:rPr>
        <w:t>и</w:t>
      </w:r>
      <w:r>
        <w:t xml:space="preserve"> </w:t>
      </w:r>
      <w:r>
        <w:rPr>
          <w:rFonts w:hint="eastAsia"/>
        </w:rPr>
        <w:t>морфологические</w:t>
      </w:r>
      <w:r>
        <w:t xml:space="preserve"> </w:t>
      </w:r>
      <w:r>
        <w:rPr>
          <w:rFonts w:hint="eastAsia"/>
        </w:rPr>
        <w:t>особенности</w:t>
      </w:r>
      <w:r>
        <w:t xml:space="preserve"> </w:t>
      </w:r>
      <w:r>
        <w:rPr>
          <w:rFonts w:hint="eastAsia"/>
        </w:rPr>
        <w:t>проксимальной</w:t>
      </w:r>
      <w:r>
        <w:t xml:space="preserve"> </w:t>
      </w:r>
      <w:r>
        <w:rPr>
          <w:rFonts w:hint="eastAsia"/>
        </w:rPr>
        <w:t>шейки</w:t>
      </w:r>
      <w:r>
        <w:t xml:space="preserve"> </w:t>
      </w:r>
      <w:r>
        <w:rPr>
          <w:rFonts w:hint="eastAsia"/>
        </w:rPr>
        <w:t>аневризмы</w:t>
      </w:r>
      <w:r>
        <w:t>....................................... 47</w:t>
      </w:r>
    </w:p>
    <w:p w14:paraId="2135D6A9" w14:textId="77777777" w:rsidR="0061790F" w:rsidRDefault="0061790F" w:rsidP="0061790F"/>
    <w:p w14:paraId="2978E431" w14:textId="77777777" w:rsidR="0061790F" w:rsidRDefault="0061790F" w:rsidP="0061790F">
      <w:r>
        <w:t xml:space="preserve">1.3.3. </w:t>
      </w:r>
      <w:r>
        <w:rPr>
          <w:rFonts w:hint="eastAsia"/>
        </w:rPr>
        <w:t>Пункционная</w:t>
      </w:r>
      <w:r>
        <w:t xml:space="preserve"> </w:t>
      </w:r>
      <w:r>
        <w:rPr>
          <w:rFonts w:hint="eastAsia"/>
        </w:rPr>
        <w:t>техника</w:t>
      </w:r>
      <w:r>
        <w:t xml:space="preserve"> </w:t>
      </w:r>
      <w:r>
        <w:rPr>
          <w:rFonts w:hint="eastAsia"/>
        </w:rPr>
        <w:t>доступа</w:t>
      </w:r>
      <w:r>
        <w:t xml:space="preserve"> </w:t>
      </w:r>
      <w:r>
        <w:rPr>
          <w:rFonts w:hint="eastAsia"/>
        </w:rPr>
        <w:t>к</w:t>
      </w:r>
      <w:r>
        <w:t xml:space="preserve"> </w:t>
      </w:r>
      <w:r>
        <w:rPr>
          <w:rFonts w:hint="eastAsia"/>
        </w:rPr>
        <w:t>общей</w:t>
      </w:r>
      <w:r>
        <w:t xml:space="preserve"> </w:t>
      </w:r>
      <w:r>
        <w:rPr>
          <w:rFonts w:hint="eastAsia"/>
        </w:rPr>
        <w:t>бедренной</w:t>
      </w:r>
      <w:r>
        <w:t xml:space="preserve"> </w:t>
      </w:r>
      <w:r>
        <w:rPr>
          <w:rFonts w:hint="eastAsia"/>
        </w:rPr>
        <w:t>артерии</w:t>
      </w:r>
    </w:p>
    <w:p w14:paraId="1DD6FAA1" w14:textId="77777777" w:rsidR="0061790F" w:rsidRDefault="0061790F" w:rsidP="0061790F"/>
    <w:p w14:paraId="5B59A942" w14:textId="77777777" w:rsidR="0061790F" w:rsidRDefault="0061790F" w:rsidP="0061790F">
      <w:r>
        <w:rPr>
          <w:rFonts w:hint="eastAsia"/>
        </w:rPr>
        <w:t>при</w:t>
      </w:r>
      <w:r>
        <w:t xml:space="preserve"> </w:t>
      </w:r>
      <w:r>
        <w:rPr>
          <w:rFonts w:hint="eastAsia"/>
        </w:rPr>
        <w:t>эндопротезировании</w:t>
      </w:r>
      <w:r>
        <w:t xml:space="preserve"> </w:t>
      </w:r>
      <w:r>
        <w:rPr>
          <w:rFonts w:hint="eastAsia"/>
        </w:rPr>
        <w:t>аорты</w:t>
      </w:r>
      <w:r>
        <w:t>........................................... 49</w:t>
      </w:r>
    </w:p>
    <w:p w14:paraId="19BF40B7" w14:textId="77777777" w:rsidR="0061790F" w:rsidRDefault="0061790F" w:rsidP="0061790F"/>
    <w:p w14:paraId="592269FF" w14:textId="77777777" w:rsidR="0061790F" w:rsidRDefault="0061790F" w:rsidP="0061790F">
      <w:r>
        <w:t xml:space="preserve">1.4. </w:t>
      </w:r>
      <w:r>
        <w:rPr>
          <w:rFonts w:hint="eastAsia"/>
        </w:rPr>
        <w:t>Эндопротезирование</w:t>
      </w:r>
      <w:r>
        <w:t xml:space="preserve"> </w:t>
      </w:r>
      <w:r>
        <w:rPr>
          <w:rFonts w:hint="eastAsia"/>
        </w:rPr>
        <w:t>при</w:t>
      </w:r>
      <w:r>
        <w:t xml:space="preserve"> </w:t>
      </w:r>
      <w:r>
        <w:rPr>
          <w:rFonts w:hint="eastAsia"/>
        </w:rPr>
        <w:t>расслоениях</w:t>
      </w:r>
      <w:r>
        <w:t xml:space="preserve"> </w:t>
      </w:r>
      <w:r>
        <w:rPr>
          <w:rFonts w:hint="eastAsia"/>
        </w:rPr>
        <w:t>аорты</w:t>
      </w:r>
      <w:r>
        <w:t xml:space="preserve"> </w:t>
      </w:r>
      <w:r>
        <w:rPr>
          <w:rFonts w:hint="eastAsia"/>
        </w:rPr>
        <w:t>и</w:t>
      </w:r>
      <w:r>
        <w:t xml:space="preserve"> </w:t>
      </w:r>
      <w:r>
        <w:rPr>
          <w:rFonts w:hint="eastAsia"/>
        </w:rPr>
        <w:t>то</w:t>
      </w:r>
      <w:r>
        <w:rPr>
          <w:rFonts w:hint="eastAsia"/>
        </w:rPr>
        <w:lastRenderedPageBreak/>
        <w:t>ракоабдоминальных</w:t>
      </w:r>
      <w:r>
        <w:t xml:space="preserve"> </w:t>
      </w:r>
      <w:r>
        <w:rPr>
          <w:rFonts w:hint="eastAsia"/>
        </w:rPr>
        <w:t>аневризмах</w:t>
      </w:r>
      <w:r>
        <w:t xml:space="preserve"> </w:t>
      </w:r>
      <w:r>
        <w:rPr>
          <w:rFonts w:hint="eastAsia"/>
        </w:rPr>
        <w:t>у</w:t>
      </w:r>
      <w:r>
        <w:t xml:space="preserve"> </w:t>
      </w:r>
      <w:r>
        <w:rPr>
          <w:rFonts w:hint="eastAsia"/>
        </w:rPr>
        <w:t>пациентов</w:t>
      </w:r>
      <w:r>
        <w:t xml:space="preserve"> </w:t>
      </w:r>
      <w:r>
        <w:rPr>
          <w:rFonts w:hint="eastAsia"/>
        </w:rPr>
        <w:t>с</w:t>
      </w:r>
    </w:p>
    <w:p w14:paraId="18493A59" w14:textId="77777777" w:rsidR="0061790F" w:rsidRDefault="0061790F" w:rsidP="0061790F"/>
    <w:p w14:paraId="4C503296" w14:textId="77777777" w:rsidR="0061790F" w:rsidRDefault="0061790F" w:rsidP="0061790F">
      <w:r>
        <w:rPr>
          <w:rFonts w:hint="eastAsia"/>
        </w:rPr>
        <w:t>гибридным</w:t>
      </w:r>
      <w:r>
        <w:t>/</w:t>
      </w:r>
      <w:r>
        <w:rPr>
          <w:rFonts w:hint="eastAsia"/>
        </w:rPr>
        <w:t>комбинированным</w:t>
      </w:r>
      <w:r>
        <w:t xml:space="preserve"> </w:t>
      </w:r>
      <w:r>
        <w:rPr>
          <w:rFonts w:hint="eastAsia"/>
        </w:rPr>
        <w:t>подходом</w:t>
      </w:r>
      <w:r>
        <w:t xml:space="preserve"> </w:t>
      </w:r>
      <w:r>
        <w:rPr>
          <w:rFonts w:hint="eastAsia"/>
        </w:rPr>
        <w:t>лечения</w:t>
      </w:r>
      <w:r>
        <w:t>......................... 51</w:t>
      </w:r>
    </w:p>
    <w:p w14:paraId="3BB17E8E" w14:textId="77777777" w:rsidR="0061790F" w:rsidRDefault="0061790F" w:rsidP="0061790F"/>
    <w:p w14:paraId="2350F42A" w14:textId="77777777" w:rsidR="0061790F" w:rsidRDefault="0061790F" w:rsidP="0061790F">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56</w:t>
      </w:r>
    </w:p>
    <w:p w14:paraId="73B3BC48" w14:textId="77777777" w:rsidR="0061790F" w:rsidRDefault="0061790F" w:rsidP="0061790F"/>
    <w:p w14:paraId="514B0BDE" w14:textId="77777777" w:rsidR="0061790F" w:rsidRDefault="0061790F" w:rsidP="0061790F">
      <w:r>
        <w:t xml:space="preserve">2.1. </w:t>
      </w:r>
      <w:r>
        <w:rPr>
          <w:rFonts w:hint="eastAsia"/>
        </w:rPr>
        <w:t>Группа</w:t>
      </w:r>
      <w:r>
        <w:t xml:space="preserve"> I. </w:t>
      </w:r>
      <w:r>
        <w:rPr>
          <w:rFonts w:hint="eastAsia"/>
        </w:rPr>
        <w:t>Эндопротезирование</w:t>
      </w:r>
      <w:r>
        <w:t xml:space="preserve"> </w:t>
      </w:r>
      <w:r>
        <w:rPr>
          <w:rFonts w:hint="eastAsia"/>
        </w:rPr>
        <w:t>при</w:t>
      </w:r>
      <w:r>
        <w:t xml:space="preserve"> </w:t>
      </w:r>
      <w:r>
        <w:rPr>
          <w:rFonts w:hint="eastAsia"/>
        </w:rPr>
        <w:t>дегенеративных</w:t>
      </w:r>
      <w:r>
        <w:t xml:space="preserve"> </w:t>
      </w:r>
      <w:r>
        <w:rPr>
          <w:rFonts w:hint="eastAsia"/>
        </w:rPr>
        <w:t>или</w:t>
      </w:r>
      <w:r>
        <w:t xml:space="preserve"> </w:t>
      </w:r>
      <w:r>
        <w:rPr>
          <w:rFonts w:hint="eastAsia"/>
        </w:rPr>
        <w:t>посттравматических</w:t>
      </w:r>
      <w:r>
        <w:t xml:space="preserve"> </w:t>
      </w:r>
      <w:r>
        <w:rPr>
          <w:rFonts w:hint="eastAsia"/>
        </w:rPr>
        <w:t>аневризмах</w:t>
      </w:r>
      <w:r>
        <w:t xml:space="preserve"> </w:t>
      </w:r>
      <w:r>
        <w:rPr>
          <w:rFonts w:hint="eastAsia"/>
        </w:rPr>
        <w:t>аорты</w:t>
      </w:r>
      <w:r>
        <w:t>....................................... 58</w:t>
      </w:r>
    </w:p>
    <w:p w14:paraId="47132B46" w14:textId="77777777" w:rsidR="0061790F" w:rsidRDefault="0061790F" w:rsidP="0061790F"/>
    <w:p w14:paraId="456FFE49" w14:textId="77777777" w:rsidR="0061790F" w:rsidRDefault="0061790F" w:rsidP="0061790F">
      <w:r>
        <w:t xml:space="preserve">2.2. </w:t>
      </w:r>
      <w:r>
        <w:rPr>
          <w:rFonts w:hint="eastAsia"/>
        </w:rPr>
        <w:t>Группа</w:t>
      </w:r>
      <w:r>
        <w:t xml:space="preserve"> II. </w:t>
      </w:r>
      <w:r>
        <w:rPr>
          <w:rFonts w:hint="eastAsia"/>
        </w:rPr>
        <w:t>Эндопротезирование</w:t>
      </w:r>
      <w:r>
        <w:t xml:space="preserve"> </w:t>
      </w:r>
      <w:r>
        <w:rPr>
          <w:rFonts w:hint="eastAsia"/>
        </w:rPr>
        <w:t>при</w:t>
      </w:r>
      <w:r>
        <w:t xml:space="preserve"> </w:t>
      </w:r>
      <w:r>
        <w:rPr>
          <w:rFonts w:hint="eastAsia"/>
        </w:rPr>
        <w:t>дистальной</w:t>
      </w:r>
      <w:r>
        <w:t xml:space="preserve"> </w:t>
      </w:r>
      <w:r>
        <w:rPr>
          <w:rFonts w:hint="eastAsia"/>
        </w:rPr>
        <w:t>форме</w:t>
      </w:r>
      <w:r>
        <w:t xml:space="preserve"> </w:t>
      </w:r>
      <w:r>
        <w:rPr>
          <w:rFonts w:hint="eastAsia"/>
        </w:rPr>
        <w:t>расслоения</w:t>
      </w:r>
      <w:r>
        <w:t xml:space="preserve"> </w:t>
      </w:r>
      <w:r>
        <w:rPr>
          <w:rFonts w:hint="eastAsia"/>
        </w:rPr>
        <w:t>аорты</w:t>
      </w:r>
      <w:r>
        <w:t>.................................................................. 60</w:t>
      </w:r>
    </w:p>
    <w:p w14:paraId="747B18E6" w14:textId="77777777" w:rsidR="0061790F" w:rsidRDefault="0061790F" w:rsidP="0061790F"/>
    <w:p w14:paraId="31771C5A" w14:textId="77777777" w:rsidR="0061790F" w:rsidRDefault="0061790F" w:rsidP="0061790F">
      <w:r>
        <w:t xml:space="preserve">2.3. </w:t>
      </w:r>
      <w:r>
        <w:rPr>
          <w:rFonts w:hint="eastAsia"/>
        </w:rPr>
        <w:t>Группа</w:t>
      </w:r>
      <w:r>
        <w:t xml:space="preserve"> III. </w:t>
      </w:r>
      <w:r>
        <w:rPr>
          <w:rFonts w:hint="eastAsia"/>
        </w:rPr>
        <w:t>Эндопротезирование</w:t>
      </w:r>
      <w:r>
        <w:t xml:space="preserve"> </w:t>
      </w:r>
      <w:r>
        <w:rPr>
          <w:rFonts w:hint="eastAsia"/>
        </w:rPr>
        <w:t>при</w:t>
      </w:r>
      <w:r>
        <w:t xml:space="preserve"> </w:t>
      </w:r>
      <w:r>
        <w:rPr>
          <w:rFonts w:hint="eastAsia"/>
        </w:rPr>
        <w:t>инфраренальных</w:t>
      </w:r>
      <w:r>
        <w:t xml:space="preserve"> </w:t>
      </w:r>
      <w:r>
        <w:rPr>
          <w:rFonts w:hint="eastAsia"/>
        </w:rPr>
        <w:t>аневризмах</w:t>
      </w:r>
      <w:r>
        <w:t xml:space="preserve"> </w:t>
      </w:r>
      <w:r>
        <w:rPr>
          <w:rFonts w:hint="eastAsia"/>
        </w:rPr>
        <w:t>аорты</w:t>
      </w:r>
      <w:r>
        <w:t>.................................................................. 62</w:t>
      </w:r>
    </w:p>
    <w:p w14:paraId="418778A5" w14:textId="77777777" w:rsidR="0061790F" w:rsidRDefault="0061790F" w:rsidP="0061790F"/>
    <w:p w14:paraId="052C2484" w14:textId="77777777" w:rsidR="0061790F" w:rsidRDefault="0061790F" w:rsidP="0061790F">
      <w:r>
        <w:t xml:space="preserve">2.4. </w:t>
      </w:r>
      <w:r>
        <w:rPr>
          <w:rFonts w:hint="eastAsia"/>
        </w:rPr>
        <w:t>Группа</w:t>
      </w:r>
      <w:r>
        <w:t xml:space="preserve"> IV. </w:t>
      </w:r>
      <w:r>
        <w:rPr>
          <w:rFonts w:hint="eastAsia"/>
        </w:rPr>
        <w:t>Эндопротезирование</w:t>
      </w:r>
      <w:r>
        <w:t xml:space="preserve"> </w:t>
      </w:r>
      <w:r>
        <w:rPr>
          <w:rFonts w:hint="eastAsia"/>
        </w:rPr>
        <w:t>при</w:t>
      </w:r>
      <w:r>
        <w:t xml:space="preserve"> </w:t>
      </w:r>
      <w:r>
        <w:rPr>
          <w:rFonts w:hint="eastAsia"/>
        </w:rPr>
        <w:t>гибридных</w:t>
      </w:r>
      <w:r>
        <w:t xml:space="preserve"> </w:t>
      </w:r>
      <w:r>
        <w:rPr>
          <w:rFonts w:hint="eastAsia"/>
        </w:rPr>
        <w:t>и</w:t>
      </w:r>
      <w:r>
        <w:t xml:space="preserve"> </w:t>
      </w:r>
      <w:r>
        <w:rPr>
          <w:rFonts w:hint="eastAsia"/>
        </w:rPr>
        <w:t>этапных</w:t>
      </w:r>
      <w:r>
        <w:t xml:space="preserve"> </w:t>
      </w:r>
      <w:r>
        <w:rPr>
          <w:rFonts w:hint="eastAsia"/>
        </w:rPr>
        <w:t>операциях</w:t>
      </w:r>
      <w:r>
        <w:t xml:space="preserve"> </w:t>
      </w:r>
      <w:r>
        <w:rPr>
          <w:rFonts w:hint="eastAsia"/>
        </w:rPr>
        <w:t>на</w:t>
      </w:r>
      <w:r>
        <w:t xml:space="preserve"> </w:t>
      </w:r>
      <w:r>
        <w:rPr>
          <w:rFonts w:hint="eastAsia"/>
        </w:rPr>
        <w:t>аорты</w:t>
      </w:r>
      <w:r>
        <w:t>............................................................... 74</w:t>
      </w:r>
    </w:p>
    <w:p w14:paraId="098195E0" w14:textId="77777777" w:rsidR="0061790F" w:rsidRDefault="0061790F" w:rsidP="0061790F"/>
    <w:p w14:paraId="4B5F7583" w14:textId="77777777" w:rsidR="0061790F" w:rsidRDefault="0061790F" w:rsidP="0061790F">
      <w:r>
        <w:t xml:space="preserve">2.5. </w:t>
      </w:r>
      <w:r>
        <w:rPr>
          <w:rFonts w:hint="eastAsia"/>
        </w:rPr>
        <w:t>Определения</w:t>
      </w:r>
      <w:r>
        <w:t xml:space="preserve"> </w:t>
      </w:r>
      <w:r>
        <w:rPr>
          <w:rFonts w:hint="eastAsia"/>
        </w:rPr>
        <w:t>и</w:t>
      </w:r>
      <w:r>
        <w:t xml:space="preserve"> </w:t>
      </w:r>
      <w:r>
        <w:rPr>
          <w:rFonts w:hint="eastAsia"/>
        </w:rPr>
        <w:t>классификация</w:t>
      </w:r>
      <w:r>
        <w:t xml:space="preserve">, </w:t>
      </w:r>
      <w:r>
        <w:rPr>
          <w:rFonts w:hint="eastAsia"/>
        </w:rPr>
        <w:t>использованные</w:t>
      </w:r>
      <w:r>
        <w:t xml:space="preserve"> </w:t>
      </w:r>
      <w:r>
        <w:rPr>
          <w:rFonts w:hint="eastAsia"/>
        </w:rPr>
        <w:t>в</w:t>
      </w:r>
      <w:r>
        <w:t xml:space="preserve"> </w:t>
      </w:r>
      <w:r>
        <w:rPr>
          <w:rFonts w:hint="eastAsia"/>
        </w:rPr>
        <w:t>работе</w:t>
      </w:r>
      <w:r>
        <w:t>.......... 77</w:t>
      </w:r>
    </w:p>
    <w:p w14:paraId="282BF2D7" w14:textId="77777777" w:rsidR="0061790F" w:rsidRDefault="0061790F" w:rsidP="0061790F"/>
    <w:p w14:paraId="390FEA30" w14:textId="77777777" w:rsidR="0061790F" w:rsidRDefault="0061790F" w:rsidP="0061790F">
      <w:r>
        <w:t xml:space="preserve">2.6. </w:t>
      </w:r>
      <w:r>
        <w:rPr>
          <w:rFonts w:hint="eastAsia"/>
        </w:rPr>
        <w:t>Стандартная</w:t>
      </w:r>
      <w:r>
        <w:t xml:space="preserve"> </w:t>
      </w:r>
      <w:r>
        <w:rPr>
          <w:rFonts w:hint="eastAsia"/>
        </w:rPr>
        <w:t>техника</w:t>
      </w:r>
      <w:r>
        <w:t xml:space="preserve"> </w:t>
      </w:r>
      <w:r>
        <w:rPr>
          <w:rFonts w:hint="eastAsia"/>
        </w:rPr>
        <w:t>эндопротезирования</w:t>
      </w:r>
      <w:r>
        <w:t xml:space="preserve"> </w:t>
      </w:r>
      <w:r>
        <w:rPr>
          <w:rFonts w:hint="eastAsia"/>
        </w:rPr>
        <w:t>грудной</w:t>
      </w:r>
      <w:r>
        <w:t>/</w:t>
      </w:r>
      <w:r>
        <w:rPr>
          <w:rFonts w:hint="eastAsia"/>
        </w:rPr>
        <w:t>брюшной</w:t>
      </w:r>
    </w:p>
    <w:p w14:paraId="3298033D" w14:textId="77777777" w:rsidR="0061790F" w:rsidRDefault="0061790F" w:rsidP="0061790F"/>
    <w:p w14:paraId="0CC0FFCC" w14:textId="77777777" w:rsidR="0061790F" w:rsidRDefault="0061790F" w:rsidP="0061790F">
      <w:r>
        <w:rPr>
          <w:rFonts w:hint="eastAsia"/>
        </w:rPr>
        <w:t>аорты</w:t>
      </w:r>
      <w:r>
        <w:t>............................................................................... 81</w:t>
      </w:r>
    </w:p>
    <w:p w14:paraId="6321F745" w14:textId="77777777" w:rsidR="0061790F" w:rsidRDefault="0061790F" w:rsidP="0061790F"/>
    <w:p w14:paraId="2917FAD1" w14:textId="77777777" w:rsidR="0061790F" w:rsidRDefault="0061790F" w:rsidP="0061790F">
      <w:r>
        <w:t xml:space="preserve">2.7. </w:t>
      </w:r>
      <w:r>
        <w:rPr>
          <w:rFonts w:hint="eastAsia"/>
        </w:rPr>
        <w:t>Планирование</w:t>
      </w:r>
      <w:r>
        <w:t xml:space="preserve"> </w:t>
      </w:r>
      <w:r>
        <w:rPr>
          <w:rFonts w:hint="eastAsia"/>
        </w:rPr>
        <w:t>эндоваскулярного</w:t>
      </w:r>
      <w:r>
        <w:t xml:space="preserve"> </w:t>
      </w:r>
      <w:r>
        <w:rPr>
          <w:rFonts w:hint="eastAsia"/>
        </w:rPr>
        <w:t>вмешательства</w:t>
      </w:r>
      <w:r>
        <w:t xml:space="preserve"> </w:t>
      </w:r>
      <w:r>
        <w:rPr>
          <w:rFonts w:hint="eastAsia"/>
        </w:rPr>
        <w:t>и</w:t>
      </w:r>
      <w:r>
        <w:t xml:space="preserve"> </w:t>
      </w:r>
      <w:r>
        <w:rPr>
          <w:rFonts w:hint="eastAsia"/>
        </w:rPr>
        <w:t>расчеты</w:t>
      </w:r>
      <w:r>
        <w:t xml:space="preserve"> </w:t>
      </w:r>
      <w:r>
        <w:rPr>
          <w:rFonts w:hint="eastAsia"/>
        </w:rPr>
        <w:t>компонентов</w:t>
      </w:r>
      <w:r>
        <w:t>........................................................................ 83</w:t>
      </w:r>
    </w:p>
    <w:p w14:paraId="17FDFB38" w14:textId="77777777" w:rsidR="0061790F" w:rsidRDefault="0061790F" w:rsidP="0061790F"/>
    <w:p w14:paraId="059B5E47" w14:textId="77777777" w:rsidR="0061790F" w:rsidRDefault="0061790F" w:rsidP="0061790F">
      <w:r>
        <w:t xml:space="preserve">2.8.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исследования</w:t>
      </w:r>
      <w:r>
        <w:t>............... 87</w:t>
      </w:r>
    </w:p>
    <w:p w14:paraId="347C6F7C" w14:textId="77777777" w:rsidR="0061790F" w:rsidRDefault="0061790F" w:rsidP="0061790F"/>
    <w:p w14:paraId="24CDA989" w14:textId="77777777" w:rsidR="0061790F" w:rsidRDefault="0061790F" w:rsidP="0061790F">
      <w:r>
        <w:rPr>
          <w:rFonts w:hint="eastAsia"/>
        </w:rPr>
        <w:t>ГЛАВА</w:t>
      </w:r>
      <w:r>
        <w:t xml:space="preserve"> 3. </w:t>
      </w:r>
      <w:r>
        <w:rPr>
          <w:rFonts w:hint="eastAsia"/>
        </w:rPr>
        <w:t>РЕЗУЛЬТАТЫ</w:t>
      </w:r>
      <w:r>
        <w:t xml:space="preserve"> </w:t>
      </w:r>
      <w:r>
        <w:rPr>
          <w:rFonts w:hint="eastAsia"/>
        </w:rPr>
        <w:t>ИССЛЕДОВАНИЯ</w:t>
      </w:r>
      <w:r>
        <w:t>.......................... 89</w:t>
      </w:r>
    </w:p>
    <w:p w14:paraId="00EDBD2C" w14:textId="77777777" w:rsidR="0061790F" w:rsidRDefault="0061790F" w:rsidP="0061790F"/>
    <w:p w14:paraId="3B7EF0A4" w14:textId="77777777" w:rsidR="0061790F" w:rsidRDefault="0061790F" w:rsidP="0061790F">
      <w:r>
        <w:lastRenderedPageBreak/>
        <w:t xml:space="preserve">3.1. </w:t>
      </w:r>
      <w:r>
        <w:rPr>
          <w:rFonts w:hint="eastAsia"/>
        </w:rPr>
        <w:t>Клинические</w:t>
      </w:r>
      <w:r>
        <w:t xml:space="preserve"> </w:t>
      </w:r>
      <w:r>
        <w:rPr>
          <w:rFonts w:hint="eastAsia"/>
        </w:rPr>
        <w:t>результаты</w:t>
      </w:r>
      <w:r>
        <w:t xml:space="preserve"> </w:t>
      </w:r>
      <w:r>
        <w:rPr>
          <w:rFonts w:hint="eastAsia"/>
        </w:rPr>
        <w:t>эндопротезирования</w:t>
      </w:r>
      <w:r>
        <w:t xml:space="preserve"> </w:t>
      </w:r>
      <w:r>
        <w:rPr>
          <w:rFonts w:hint="eastAsia"/>
        </w:rPr>
        <w:t>в</w:t>
      </w:r>
      <w:r>
        <w:t xml:space="preserve"> </w:t>
      </w:r>
      <w:r>
        <w:rPr>
          <w:rFonts w:hint="eastAsia"/>
        </w:rPr>
        <w:t>группе</w:t>
      </w:r>
      <w:r>
        <w:t xml:space="preserve"> 1.......... 89</w:t>
      </w:r>
    </w:p>
    <w:p w14:paraId="0FE28B24" w14:textId="77777777" w:rsidR="0061790F" w:rsidRDefault="0061790F" w:rsidP="0061790F"/>
    <w:p w14:paraId="01008E91" w14:textId="77777777" w:rsidR="0061790F" w:rsidRDefault="0061790F" w:rsidP="0061790F">
      <w:r>
        <w:t xml:space="preserve">3.1.1. </w:t>
      </w:r>
      <w:r>
        <w:rPr>
          <w:rFonts w:hint="eastAsia"/>
        </w:rPr>
        <w:t>Сравнения</w:t>
      </w:r>
      <w:r>
        <w:t xml:space="preserve"> </w:t>
      </w:r>
      <w:r>
        <w:rPr>
          <w:rFonts w:hint="eastAsia"/>
        </w:rPr>
        <w:t>непосредственных</w:t>
      </w:r>
      <w:r>
        <w:t xml:space="preserve"> </w:t>
      </w:r>
      <w:r>
        <w:rPr>
          <w:rFonts w:hint="eastAsia"/>
        </w:rPr>
        <w:t>и</w:t>
      </w:r>
      <w:r>
        <w:t xml:space="preserve"> </w:t>
      </w:r>
      <w:r>
        <w:rPr>
          <w:rFonts w:hint="eastAsia"/>
        </w:rPr>
        <w:t>отдаленных</w:t>
      </w:r>
      <w:r>
        <w:t xml:space="preserve"> </w:t>
      </w:r>
      <w:r>
        <w:rPr>
          <w:rFonts w:hint="eastAsia"/>
        </w:rPr>
        <w:t>результатов</w:t>
      </w:r>
      <w:r>
        <w:t xml:space="preserve"> </w:t>
      </w:r>
      <w:r>
        <w:rPr>
          <w:rFonts w:hint="eastAsia"/>
        </w:rPr>
        <w:t>эндопротезирования</w:t>
      </w:r>
      <w:r>
        <w:t xml:space="preserve"> </w:t>
      </w:r>
      <w:r>
        <w:rPr>
          <w:rFonts w:hint="eastAsia"/>
        </w:rPr>
        <w:t>и</w:t>
      </w:r>
      <w:r>
        <w:t xml:space="preserve"> </w:t>
      </w:r>
      <w:r>
        <w:rPr>
          <w:rFonts w:hint="eastAsia"/>
        </w:rPr>
        <w:t>открытой</w:t>
      </w:r>
      <w:r>
        <w:t xml:space="preserve"> </w:t>
      </w:r>
      <w:r>
        <w:rPr>
          <w:rFonts w:hint="eastAsia"/>
        </w:rPr>
        <w:t>хирургии</w:t>
      </w:r>
      <w:r>
        <w:t xml:space="preserve"> </w:t>
      </w:r>
      <w:r>
        <w:rPr>
          <w:rFonts w:hint="eastAsia"/>
        </w:rPr>
        <w:t>при</w:t>
      </w:r>
      <w:r>
        <w:t xml:space="preserve"> </w:t>
      </w:r>
      <w:r>
        <w:rPr>
          <w:rFonts w:hint="eastAsia"/>
        </w:rPr>
        <w:t>аневризмах</w:t>
      </w:r>
    </w:p>
    <w:p w14:paraId="0D6A03C8" w14:textId="77777777" w:rsidR="0061790F" w:rsidRDefault="0061790F" w:rsidP="0061790F"/>
    <w:p w14:paraId="371FBE7D" w14:textId="77777777" w:rsidR="0061790F" w:rsidRDefault="0061790F" w:rsidP="0061790F">
      <w:r>
        <w:rPr>
          <w:rFonts w:hint="eastAsia"/>
        </w:rPr>
        <w:t>грудной</w:t>
      </w:r>
      <w:r>
        <w:t xml:space="preserve"> </w:t>
      </w:r>
      <w:r>
        <w:rPr>
          <w:rFonts w:hint="eastAsia"/>
        </w:rPr>
        <w:t>аорты</w:t>
      </w:r>
      <w:r>
        <w:t>................................................................. 89</w:t>
      </w:r>
    </w:p>
    <w:p w14:paraId="57DB948B" w14:textId="77777777" w:rsidR="0061790F" w:rsidRDefault="0061790F" w:rsidP="0061790F"/>
    <w:p w14:paraId="1DDE7376" w14:textId="77777777" w:rsidR="0061790F" w:rsidRDefault="0061790F" w:rsidP="0061790F">
      <w:r>
        <w:t xml:space="preserve">3.1.2. </w:t>
      </w:r>
      <w:r>
        <w:rPr>
          <w:rFonts w:hint="eastAsia"/>
        </w:rPr>
        <w:t>Клиническое</w:t>
      </w:r>
      <w:r>
        <w:t xml:space="preserve"> </w:t>
      </w:r>
      <w:r>
        <w:rPr>
          <w:rFonts w:hint="eastAsia"/>
        </w:rPr>
        <w:t>наблюдение</w:t>
      </w:r>
      <w:r>
        <w:t xml:space="preserve"> </w:t>
      </w:r>
      <w:r>
        <w:rPr>
          <w:rFonts w:hint="eastAsia"/>
        </w:rPr>
        <w:t>эндопротезирования</w:t>
      </w:r>
      <w:r>
        <w:t xml:space="preserve"> </w:t>
      </w:r>
      <w:r>
        <w:rPr>
          <w:rFonts w:hint="eastAsia"/>
        </w:rPr>
        <w:t>грудного</w:t>
      </w:r>
      <w:r>
        <w:t xml:space="preserve"> </w:t>
      </w:r>
      <w:r>
        <w:rPr>
          <w:rFonts w:hint="eastAsia"/>
        </w:rPr>
        <w:t>отдела</w:t>
      </w:r>
      <w:r>
        <w:t xml:space="preserve"> </w:t>
      </w:r>
      <w:r>
        <w:rPr>
          <w:rFonts w:hint="eastAsia"/>
        </w:rPr>
        <w:t>аорты</w:t>
      </w:r>
      <w:r>
        <w:t xml:space="preserve"> </w:t>
      </w:r>
      <w:r>
        <w:rPr>
          <w:rFonts w:hint="eastAsia"/>
        </w:rPr>
        <w:t>у</w:t>
      </w:r>
      <w:r>
        <w:t xml:space="preserve"> </w:t>
      </w:r>
      <w:r>
        <w:rPr>
          <w:rFonts w:hint="eastAsia"/>
        </w:rPr>
        <w:t>пациента</w:t>
      </w:r>
      <w:r>
        <w:t xml:space="preserve"> </w:t>
      </w:r>
      <w:r>
        <w:rPr>
          <w:rFonts w:hint="eastAsia"/>
        </w:rPr>
        <w:t>с</w:t>
      </w:r>
      <w:r>
        <w:t xml:space="preserve"> </w:t>
      </w:r>
      <w:r>
        <w:rPr>
          <w:rFonts w:hint="eastAsia"/>
        </w:rPr>
        <w:t>посттравматической</w:t>
      </w:r>
      <w:r>
        <w:t xml:space="preserve"> </w:t>
      </w:r>
      <w:r>
        <w:rPr>
          <w:rFonts w:hint="eastAsia"/>
        </w:rPr>
        <w:t>аневризмой</w:t>
      </w:r>
      <w:r>
        <w:t xml:space="preserve"> </w:t>
      </w:r>
      <w:r>
        <w:rPr>
          <w:rFonts w:hint="eastAsia"/>
        </w:rPr>
        <w:t>нисходящей</w:t>
      </w:r>
      <w:r>
        <w:t xml:space="preserve"> </w:t>
      </w:r>
      <w:r>
        <w:rPr>
          <w:rFonts w:hint="eastAsia"/>
        </w:rPr>
        <w:t>грудной</w:t>
      </w:r>
      <w:r>
        <w:t xml:space="preserve"> </w:t>
      </w:r>
      <w:r>
        <w:rPr>
          <w:rFonts w:hint="eastAsia"/>
        </w:rPr>
        <w:t>аорты</w:t>
      </w:r>
      <w:r>
        <w:t>................................................ 92</w:t>
      </w:r>
    </w:p>
    <w:p w14:paraId="7A003CF9" w14:textId="77777777" w:rsidR="0061790F" w:rsidRDefault="0061790F" w:rsidP="0061790F"/>
    <w:p w14:paraId="763004C1" w14:textId="77777777" w:rsidR="0061790F" w:rsidRDefault="0061790F" w:rsidP="0061790F">
      <w:r>
        <w:t xml:space="preserve">3.2. </w:t>
      </w:r>
      <w:r>
        <w:rPr>
          <w:rFonts w:hint="eastAsia"/>
        </w:rPr>
        <w:t>Клинические</w:t>
      </w:r>
      <w:r>
        <w:t xml:space="preserve"> </w:t>
      </w:r>
      <w:r>
        <w:rPr>
          <w:rFonts w:hint="eastAsia"/>
        </w:rPr>
        <w:t>результаты</w:t>
      </w:r>
      <w:r>
        <w:t xml:space="preserve"> </w:t>
      </w:r>
      <w:r>
        <w:rPr>
          <w:rFonts w:hint="eastAsia"/>
        </w:rPr>
        <w:t>эндопротезирования</w:t>
      </w:r>
      <w:r>
        <w:t xml:space="preserve"> </w:t>
      </w:r>
      <w:r>
        <w:rPr>
          <w:rFonts w:hint="eastAsia"/>
        </w:rPr>
        <w:t>в</w:t>
      </w:r>
      <w:r>
        <w:t xml:space="preserve"> </w:t>
      </w:r>
      <w:r>
        <w:rPr>
          <w:rFonts w:hint="eastAsia"/>
        </w:rPr>
        <w:t>группе</w:t>
      </w:r>
      <w:r>
        <w:t xml:space="preserve"> II......... 96</w:t>
      </w:r>
    </w:p>
    <w:p w14:paraId="2B335A53" w14:textId="77777777" w:rsidR="0061790F" w:rsidRDefault="0061790F" w:rsidP="0061790F"/>
    <w:p w14:paraId="6C1CDF84" w14:textId="77777777" w:rsidR="0061790F" w:rsidRDefault="0061790F" w:rsidP="0061790F">
      <w:r>
        <w:t xml:space="preserve">3.2.1. </w:t>
      </w:r>
      <w:r>
        <w:rPr>
          <w:rFonts w:hint="eastAsia"/>
        </w:rPr>
        <w:t>Непосредственные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эндопротезирования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расслоением</w:t>
      </w:r>
      <w:r>
        <w:t xml:space="preserve"> </w:t>
      </w:r>
      <w:r>
        <w:rPr>
          <w:rFonts w:hint="eastAsia"/>
        </w:rPr>
        <w:t>аорты</w:t>
      </w:r>
      <w:r>
        <w:t>.............. 96</w:t>
      </w:r>
    </w:p>
    <w:p w14:paraId="2AB7C217" w14:textId="77777777" w:rsidR="0061790F" w:rsidRDefault="0061790F" w:rsidP="0061790F"/>
    <w:p w14:paraId="669DBF00" w14:textId="77777777" w:rsidR="0061790F" w:rsidRDefault="0061790F" w:rsidP="0061790F">
      <w:r>
        <w:t xml:space="preserve">3.2.2. </w:t>
      </w:r>
      <w:r>
        <w:rPr>
          <w:rFonts w:hint="eastAsia"/>
        </w:rPr>
        <w:t>Клиническое</w:t>
      </w:r>
      <w:r>
        <w:t xml:space="preserve"> </w:t>
      </w:r>
      <w:r>
        <w:rPr>
          <w:rFonts w:hint="eastAsia"/>
        </w:rPr>
        <w:t>наблюдение</w:t>
      </w:r>
      <w:r>
        <w:t xml:space="preserve"> </w:t>
      </w:r>
      <w:r>
        <w:rPr>
          <w:rFonts w:hint="eastAsia"/>
        </w:rPr>
        <w:t>эндопротезирования</w:t>
      </w:r>
      <w:r>
        <w:t xml:space="preserve"> </w:t>
      </w:r>
      <w:r>
        <w:rPr>
          <w:rFonts w:hint="eastAsia"/>
        </w:rPr>
        <w:t>нисходящей</w:t>
      </w:r>
      <w:r>
        <w:t xml:space="preserve"> </w:t>
      </w:r>
      <w:r>
        <w:rPr>
          <w:rFonts w:hint="eastAsia"/>
        </w:rPr>
        <w:t>грудной</w:t>
      </w:r>
      <w:r>
        <w:t xml:space="preserve"> </w:t>
      </w:r>
      <w:r>
        <w:rPr>
          <w:rFonts w:hint="eastAsia"/>
        </w:rPr>
        <w:t>аорты</w:t>
      </w:r>
      <w:r>
        <w:t xml:space="preserve"> </w:t>
      </w:r>
      <w:r>
        <w:rPr>
          <w:rFonts w:hint="eastAsia"/>
        </w:rPr>
        <w:t>у</w:t>
      </w:r>
      <w:r>
        <w:t xml:space="preserve"> </w:t>
      </w:r>
      <w:r>
        <w:rPr>
          <w:rFonts w:hint="eastAsia"/>
        </w:rPr>
        <w:t>пациента</w:t>
      </w:r>
      <w:r>
        <w:t xml:space="preserve"> </w:t>
      </w:r>
      <w:r>
        <w:rPr>
          <w:rFonts w:hint="eastAsia"/>
        </w:rPr>
        <w:t>с</w:t>
      </w:r>
      <w:r>
        <w:t xml:space="preserve"> </w:t>
      </w:r>
      <w:r>
        <w:rPr>
          <w:rFonts w:hint="eastAsia"/>
        </w:rPr>
        <w:t>дистальной</w:t>
      </w:r>
      <w:r>
        <w:t xml:space="preserve"> </w:t>
      </w:r>
      <w:r>
        <w:rPr>
          <w:rFonts w:hint="eastAsia"/>
        </w:rPr>
        <w:t>формой</w:t>
      </w:r>
      <w:r>
        <w:t xml:space="preserve"> </w:t>
      </w:r>
      <w:r>
        <w:rPr>
          <w:rFonts w:hint="eastAsia"/>
        </w:rPr>
        <w:t>расслоения</w:t>
      </w:r>
      <w:r>
        <w:t>....... 100</w:t>
      </w:r>
    </w:p>
    <w:p w14:paraId="4CB54A40" w14:textId="77777777" w:rsidR="0061790F" w:rsidRDefault="0061790F" w:rsidP="0061790F"/>
    <w:p w14:paraId="61EE5EA0" w14:textId="77777777" w:rsidR="0061790F" w:rsidRDefault="0061790F" w:rsidP="0061790F">
      <w:r>
        <w:t xml:space="preserve">3.2.3. </w:t>
      </w:r>
      <w:r>
        <w:rPr>
          <w:rFonts w:hint="eastAsia"/>
        </w:rPr>
        <w:t>Алгоритм</w:t>
      </w:r>
      <w:r>
        <w:t xml:space="preserve"> </w:t>
      </w:r>
      <w:r>
        <w:rPr>
          <w:rFonts w:hint="eastAsia"/>
        </w:rPr>
        <w:t>для</w:t>
      </w:r>
      <w:r>
        <w:t xml:space="preserve"> </w:t>
      </w:r>
      <w:r>
        <w:rPr>
          <w:rFonts w:hint="eastAsia"/>
        </w:rPr>
        <w:t>принятия</w:t>
      </w:r>
      <w:r>
        <w:t xml:space="preserve"> </w:t>
      </w:r>
      <w:r>
        <w:rPr>
          <w:rFonts w:hint="eastAsia"/>
        </w:rPr>
        <w:t>клинических</w:t>
      </w:r>
      <w:r>
        <w:t xml:space="preserve"> </w:t>
      </w:r>
      <w:r>
        <w:rPr>
          <w:rFonts w:hint="eastAsia"/>
        </w:rPr>
        <w:t>решений</w:t>
      </w:r>
      <w:r>
        <w:t xml:space="preserve"> </w:t>
      </w:r>
      <w:r>
        <w:rPr>
          <w:rFonts w:hint="eastAsia"/>
        </w:rPr>
        <w:t>при</w:t>
      </w:r>
      <w:r>
        <w:t xml:space="preserve"> </w:t>
      </w:r>
      <w:r>
        <w:rPr>
          <w:rFonts w:hint="eastAsia"/>
        </w:rPr>
        <w:t>дистальной</w:t>
      </w:r>
      <w:r>
        <w:t xml:space="preserve"> </w:t>
      </w:r>
      <w:r>
        <w:rPr>
          <w:rFonts w:hint="eastAsia"/>
        </w:rPr>
        <w:t>форме</w:t>
      </w:r>
      <w:r>
        <w:t xml:space="preserve"> </w:t>
      </w:r>
      <w:r>
        <w:rPr>
          <w:rFonts w:hint="eastAsia"/>
        </w:rPr>
        <w:t>расслоения</w:t>
      </w:r>
      <w:r>
        <w:t xml:space="preserve"> </w:t>
      </w:r>
      <w:r>
        <w:rPr>
          <w:rFonts w:hint="eastAsia"/>
        </w:rPr>
        <w:t>грудной</w:t>
      </w:r>
      <w:r>
        <w:t xml:space="preserve"> </w:t>
      </w:r>
      <w:r>
        <w:rPr>
          <w:rFonts w:hint="eastAsia"/>
        </w:rPr>
        <w:t>аорты</w:t>
      </w:r>
      <w:r>
        <w:t>.......................... 106</w:t>
      </w:r>
    </w:p>
    <w:p w14:paraId="10B1171D" w14:textId="77777777" w:rsidR="0061790F" w:rsidRDefault="0061790F" w:rsidP="0061790F"/>
    <w:p w14:paraId="74D07817" w14:textId="77777777" w:rsidR="0061790F" w:rsidRDefault="0061790F" w:rsidP="0061790F">
      <w:r>
        <w:t xml:space="preserve">3.3. </w:t>
      </w:r>
      <w:r>
        <w:rPr>
          <w:rFonts w:hint="eastAsia"/>
        </w:rPr>
        <w:t>Клинические</w:t>
      </w:r>
      <w:r>
        <w:t xml:space="preserve"> </w:t>
      </w:r>
      <w:r>
        <w:rPr>
          <w:rFonts w:hint="eastAsia"/>
        </w:rPr>
        <w:t>результаты</w:t>
      </w:r>
      <w:r>
        <w:t xml:space="preserve"> </w:t>
      </w:r>
      <w:r>
        <w:rPr>
          <w:rFonts w:hint="eastAsia"/>
        </w:rPr>
        <w:t>эндопротезирования</w:t>
      </w:r>
      <w:r>
        <w:t xml:space="preserve"> </w:t>
      </w:r>
      <w:r>
        <w:rPr>
          <w:rFonts w:hint="eastAsia"/>
        </w:rPr>
        <w:t>в</w:t>
      </w:r>
      <w:r>
        <w:t xml:space="preserve"> </w:t>
      </w:r>
      <w:r>
        <w:rPr>
          <w:rFonts w:hint="eastAsia"/>
        </w:rPr>
        <w:t>группе</w:t>
      </w:r>
      <w:r>
        <w:t xml:space="preserve"> III......... 122</w:t>
      </w:r>
    </w:p>
    <w:p w14:paraId="7C9C1246" w14:textId="77777777" w:rsidR="0061790F" w:rsidRDefault="0061790F" w:rsidP="0061790F"/>
    <w:p w14:paraId="0A75F474" w14:textId="77777777" w:rsidR="0061790F" w:rsidRDefault="0061790F" w:rsidP="0061790F">
      <w:r>
        <w:t xml:space="preserve">3.3.1. </w:t>
      </w:r>
      <w:r>
        <w:rPr>
          <w:rFonts w:hint="eastAsia"/>
        </w:rPr>
        <w:t>Субгруппа</w:t>
      </w:r>
      <w:r>
        <w:t xml:space="preserve"> III-A. </w:t>
      </w:r>
      <w:r>
        <w:rPr>
          <w:rFonts w:hint="eastAsia"/>
        </w:rPr>
        <w:t>Непосредственные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эндопротезирования</w:t>
      </w:r>
      <w:r>
        <w:t xml:space="preserve"> </w:t>
      </w:r>
      <w:r>
        <w:rPr>
          <w:rFonts w:hint="eastAsia"/>
        </w:rPr>
        <w:t>брюшной</w:t>
      </w:r>
      <w:r>
        <w:t xml:space="preserve"> </w:t>
      </w:r>
      <w:r>
        <w:rPr>
          <w:rFonts w:hint="eastAsia"/>
        </w:rPr>
        <w:t>аорты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неблагоприятной</w:t>
      </w:r>
      <w:r>
        <w:t xml:space="preserve"> </w:t>
      </w:r>
      <w:r>
        <w:rPr>
          <w:rFonts w:hint="eastAsia"/>
        </w:rPr>
        <w:t>анатомией</w:t>
      </w:r>
      <w:r>
        <w:t xml:space="preserve"> </w:t>
      </w:r>
      <w:r>
        <w:rPr>
          <w:rFonts w:hint="eastAsia"/>
        </w:rPr>
        <w:t>проксимальной</w:t>
      </w:r>
      <w:r>
        <w:t xml:space="preserve"> </w:t>
      </w:r>
      <w:r>
        <w:rPr>
          <w:rFonts w:hint="eastAsia"/>
        </w:rPr>
        <w:t>шейки</w:t>
      </w:r>
      <w:r>
        <w:t xml:space="preserve"> </w:t>
      </w:r>
      <w:r>
        <w:rPr>
          <w:rFonts w:hint="eastAsia"/>
        </w:rPr>
        <w:t>аневризмы</w:t>
      </w:r>
      <w:r>
        <w:t>... 122</w:t>
      </w:r>
    </w:p>
    <w:p w14:paraId="6A2FC4B4" w14:textId="77777777" w:rsidR="0061790F" w:rsidRDefault="0061790F" w:rsidP="0061790F"/>
    <w:p w14:paraId="459A20EE" w14:textId="77777777" w:rsidR="0061790F" w:rsidRDefault="0061790F" w:rsidP="0061790F">
      <w:r>
        <w:t xml:space="preserve">3.3.2. </w:t>
      </w:r>
      <w:r>
        <w:rPr>
          <w:rFonts w:hint="eastAsia"/>
        </w:rPr>
        <w:t>Клиническое</w:t>
      </w:r>
      <w:r>
        <w:t xml:space="preserve"> </w:t>
      </w:r>
      <w:r>
        <w:rPr>
          <w:rFonts w:hint="eastAsia"/>
        </w:rPr>
        <w:t>наблюдение</w:t>
      </w:r>
      <w:r>
        <w:t xml:space="preserve"> </w:t>
      </w:r>
      <w:r>
        <w:rPr>
          <w:rFonts w:hint="eastAsia"/>
        </w:rPr>
        <w:t>эндопротезирования</w:t>
      </w:r>
      <w:r>
        <w:t xml:space="preserve"> </w:t>
      </w:r>
      <w:r>
        <w:rPr>
          <w:rFonts w:hint="eastAsia"/>
        </w:rPr>
        <w:t>инфраренальной</w:t>
      </w:r>
      <w:r>
        <w:t xml:space="preserve"> </w:t>
      </w:r>
      <w:r>
        <w:rPr>
          <w:rFonts w:hint="eastAsia"/>
        </w:rPr>
        <w:t>аневризмы</w:t>
      </w:r>
      <w:r>
        <w:t xml:space="preserve"> </w:t>
      </w:r>
      <w:r>
        <w:rPr>
          <w:rFonts w:hint="eastAsia"/>
        </w:rPr>
        <w:t>при</w:t>
      </w:r>
      <w:r>
        <w:t xml:space="preserve"> </w:t>
      </w:r>
      <w:r>
        <w:rPr>
          <w:rFonts w:hint="eastAsia"/>
        </w:rPr>
        <w:t>неблагоприятной</w:t>
      </w:r>
      <w:r>
        <w:t xml:space="preserve"> </w:t>
      </w:r>
      <w:r>
        <w:rPr>
          <w:rFonts w:hint="eastAsia"/>
        </w:rPr>
        <w:t>анатомии</w:t>
      </w:r>
      <w:r>
        <w:t xml:space="preserve"> </w:t>
      </w:r>
      <w:r>
        <w:rPr>
          <w:rFonts w:hint="eastAsia"/>
        </w:rPr>
        <w:t>проксимальной</w:t>
      </w:r>
      <w:r>
        <w:t xml:space="preserve"> </w:t>
      </w:r>
      <w:r>
        <w:rPr>
          <w:rFonts w:hint="eastAsia"/>
        </w:rPr>
        <w:t>шейки</w:t>
      </w:r>
      <w:r>
        <w:t>....................................................... 126</w:t>
      </w:r>
    </w:p>
    <w:p w14:paraId="44EE27BF" w14:textId="77777777" w:rsidR="0061790F" w:rsidRDefault="0061790F" w:rsidP="0061790F"/>
    <w:p w14:paraId="7F77A9B1" w14:textId="77777777" w:rsidR="0061790F" w:rsidRDefault="0061790F" w:rsidP="0061790F">
      <w:r>
        <w:t xml:space="preserve">3.3.3. </w:t>
      </w:r>
      <w:r>
        <w:rPr>
          <w:rFonts w:hint="eastAsia"/>
        </w:rPr>
        <w:t>Субгруппа</w:t>
      </w:r>
      <w:r>
        <w:t xml:space="preserve"> III-B. </w:t>
      </w:r>
      <w:r>
        <w:rPr>
          <w:rFonts w:hint="eastAsia"/>
        </w:rPr>
        <w:t>Сравнение</w:t>
      </w:r>
      <w:r>
        <w:t xml:space="preserve"> </w:t>
      </w:r>
      <w:r>
        <w:rPr>
          <w:rFonts w:hint="eastAsia"/>
        </w:rPr>
        <w:t>результатов</w:t>
      </w:r>
      <w:r>
        <w:t xml:space="preserve"> </w:t>
      </w:r>
      <w:r>
        <w:rPr>
          <w:rFonts w:hint="eastAsia"/>
        </w:rPr>
        <w:t>эндопротезирования</w:t>
      </w:r>
      <w:r>
        <w:t xml:space="preserve"> </w:t>
      </w:r>
      <w:r>
        <w:rPr>
          <w:rFonts w:hint="eastAsia"/>
        </w:rPr>
        <w:t>брюшной</w:t>
      </w:r>
      <w:r>
        <w:t xml:space="preserve"> </w:t>
      </w:r>
      <w:r>
        <w:rPr>
          <w:rFonts w:hint="eastAsia"/>
        </w:rPr>
        <w:t>аорты</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способа</w:t>
      </w:r>
      <w:r>
        <w:t xml:space="preserve"> </w:t>
      </w:r>
      <w:r>
        <w:rPr>
          <w:rFonts w:hint="eastAsia"/>
        </w:rPr>
        <w:t>доступа</w:t>
      </w:r>
      <w:r>
        <w:t xml:space="preserve"> </w:t>
      </w:r>
      <w:r>
        <w:rPr>
          <w:rFonts w:hint="eastAsia"/>
        </w:rPr>
        <w:t>к</w:t>
      </w:r>
      <w:r>
        <w:t xml:space="preserve"> </w:t>
      </w:r>
      <w:r>
        <w:rPr>
          <w:rFonts w:hint="eastAsia"/>
        </w:rPr>
        <w:t>общей</w:t>
      </w:r>
      <w:r>
        <w:t xml:space="preserve"> </w:t>
      </w:r>
      <w:r>
        <w:rPr>
          <w:rFonts w:hint="eastAsia"/>
        </w:rPr>
        <w:t>бедренной</w:t>
      </w:r>
      <w:r>
        <w:t xml:space="preserve"> </w:t>
      </w:r>
      <w:r>
        <w:rPr>
          <w:rFonts w:hint="eastAsia"/>
        </w:rPr>
        <w:t>артерии</w:t>
      </w:r>
      <w:r>
        <w:t>..................................... 129</w:t>
      </w:r>
    </w:p>
    <w:p w14:paraId="2CB5ED4E" w14:textId="77777777" w:rsidR="0061790F" w:rsidRDefault="0061790F" w:rsidP="0061790F"/>
    <w:p w14:paraId="5A5D8281" w14:textId="77777777" w:rsidR="0061790F" w:rsidRDefault="0061790F" w:rsidP="0061790F">
      <w:r>
        <w:t xml:space="preserve">3.4. </w:t>
      </w:r>
      <w:r>
        <w:rPr>
          <w:rFonts w:hint="eastAsia"/>
        </w:rPr>
        <w:t>Клинические</w:t>
      </w:r>
      <w:r>
        <w:t xml:space="preserve"> </w:t>
      </w:r>
      <w:r>
        <w:rPr>
          <w:rFonts w:hint="eastAsia"/>
        </w:rPr>
        <w:t>результаты</w:t>
      </w:r>
      <w:r>
        <w:t xml:space="preserve"> </w:t>
      </w:r>
      <w:r>
        <w:rPr>
          <w:rFonts w:hint="eastAsia"/>
        </w:rPr>
        <w:t>эндопротезирования</w:t>
      </w:r>
      <w:r>
        <w:t xml:space="preserve"> </w:t>
      </w:r>
      <w:r>
        <w:rPr>
          <w:rFonts w:hint="eastAsia"/>
        </w:rPr>
        <w:t>в</w:t>
      </w:r>
      <w:r>
        <w:t xml:space="preserve"> </w:t>
      </w:r>
      <w:r>
        <w:rPr>
          <w:rFonts w:hint="eastAsia"/>
        </w:rPr>
        <w:t>группе</w:t>
      </w:r>
      <w:r>
        <w:t xml:space="preserve"> IV..................132</w:t>
      </w:r>
    </w:p>
    <w:p w14:paraId="50647F68" w14:textId="77777777" w:rsidR="0061790F" w:rsidRDefault="0061790F" w:rsidP="0061790F"/>
    <w:p w14:paraId="3A788BE1" w14:textId="77777777" w:rsidR="0061790F" w:rsidRDefault="0061790F" w:rsidP="0061790F">
      <w:r>
        <w:t xml:space="preserve">3.4.1. </w:t>
      </w:r>
      <w:r>
        <w:rPr>
          <w:rFonts w:hint="eastAsia"/>
        </w:rPr>
        <w:t>Непосредственные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эндопротезирования</w:t>
      </w:r>
      <w:r>
        <w:t xml:space="preserve"> </w:t>
      </w:r>
      <w:r>
        <w:rPr>
          <w:rFonts w:hint="eastAsia"/>
        </w:rPr>
        <w:t>при</w:t>
      </w:r>
      <w:r>
        <w:t xml:space="preserve"> </w:t>
      </w:r>
      <w:r>
        <w:rPr>
          <w:rFonts w:hint="eastAsia"/>
        </w:rPr>
        <w:t>расслоениях</w:t>
      </w:r>
      <w:r>
        <w:t xml:space="preserve"> </w:t>
      </w:r>
      <w:r>
        <w:rPr>
          <w:rFonts w:hint="eastAsia"/>
        </w:rPr>
        <w:t>аорты</w:t>
      </w:r>
      <w:r>
        <w:t xml:space="preserve"> </w:t>
      </w:r>
      <w:r>
        <w:rPr>
          <w:rFonts w:hint="eastAsia"/>
        </w:rPr>
        <w:t>и</w:t>
      </w:r>
      <w:r>
        <w:t xml:space="preserve"> </w:t>
      </w:r>
      <w:r>
        <w:rPr>
          <w:rFonts w:hint="eastAsia"/>
        </w:rPr>
        <w:t>торакоабдоминальных</w:t>
      </w:r>
      <w:r>
        <w:t xml:space="preserve"> </w:t>
      </w:r>
      <w:r>
        <w:rPr>
          <w:rFonts w:hint="eastAsia"/>
        </w:rPr>
        <w:t>аневризмах</w:t>
      </w:r>
      <w:r>
        <w:t xml:space="preserve"> </w:t>
      </w:r>
      <w:r>
        <w:rPr>
          <w:rFonts w:hint="eastAsia"/>
        </w:rPr>
        <w:t>у</w:t>
      </w:r>
      <w:r>
        <w:t xml:space="preserve"> </w:t>
      </w:r>
      <w:r>
        <w:rPr>
          <w:rFonts w:hint="eastAsia"/>
        </w:rPr>
        <w:t>пациентов</w:t>
      </w:r>
      <w:r>
        <w:t xml:space="preserve"> </w:t>
      </w:r>
      <w:r>
        <w:rPr>
          <w:rFonts w:hint="eastAsia"/>
        </w:rPr>
        <w:t>с</w:t>
      </w:r>
    </w:p>
    <w:p w14:paraId="3D9AFB13" w14:textId="77777777" w:rsidR="0061790F" w:rsidRDefault="0061790F" w:rsidP="0061790F"/>
    <w:p w14:paraId="7D9ED48D" w14:textId="77777777" w:rsidR="0061790F" w:rsidRDefault="0061790F" w:rsidP="0061790F">
      <w:r>
        <w:rPr>
          <w:rFonts w:hint="eastAsia"/>
        </w:rPr>
        <w:t>гибридным</w:t>
      </w:r>
      <w:r>
        <w:t>/</w:t>
      </w:r>
      <w:r>
        <w:rPr>
          <w:rFonts w:hint="eastAsia"/>
        </w:rPr>
        <w:t>комбинированным</w:t>
      </w:r>
      <w:r>
        <w:t xml:space="preserve"> </w:t>
      </w:r>
      <w:r>
        <w:rPr>
          <w:rFonts w:hint="eastAsia"/>
        </w:rPr>
        <w:t>подходом</w:t>
      </w:r>
      <w:r>
        <w:t xml:space="preserve"> </w:t>
      </w:r>
      <w:r>
        <w:rPr>
          <w:rFonts w:hint="eastAsia"/>
        </w:rPr>
        <w:t>лечения</w:t>
      </w:r>
      <w:r>
        <w:t>........................................132</w:t>
      </w:r>
    </w:p>
    <w:p w14:paraId="514D1E75" w14:textId="77777777" w:rsidR="0061790F" w:rsidRDefault="0061790F" w:rsidP="0061790F"/>
    <w:p w14:paraId="16964473" w14:textId="77777777" w:rsidR="0061790F" w:rsidRDefault="0061790F" w:rsidP="0061790F">
      <w:r>
        <w:t xml:space="preserve">3.4.2. </w:t>
      </w:r>
      <w:r>
        <w:rPr>
          <w:rFonts w:hint="eastAsia"/>
        </w:rPr>
        <w:t>Клиническое</w:t>
      </w:r>
      <w:r>
        <w:t xml:space="preserve"> </w:t>
      </w:r>
      <w:r>
        <w:rPr>
          <w:rFonts w:hint="eastAsia"/>
        </w:rPr>
        <w:t>наблюдение</w:t>
      </w:r>
      <w:r>
        <w:t xml:space="preserve"> </w:t>
      </w:r>
      <w:r>
        <w:rPr>
          <w:rFonts w:hint="eastAsia"/>
        </w:rPr>
        <w:t>гибридной</w:t>
      </w:r>
      <w:r>
        <w:t xml:space="preserve"> </w:t>
      </w:r>
      <w:r>
        <w:rPr>
          <w:rFonts w:hint="eastAsia"/>
        </w:rPr>
        <w:t>операции</w:t>
      </w:r>
      <w:r>
        <w:t xml:space="preserve"> </w:t>
      </w:r>
      <w:r>
        <w:rPr>
          <w:rFonts w:hint="eastAsia"/>
        </w:rPr>
        <w:t>у</w:t>
      </w:r>
      <w:r>
        <w:t xml:space="preserve"> </w:t>
      </w:r>
      <w:r>
        <w:rPr>
          <w:rFonts w:hint="eastAsia"/>
        </w:rPr>
        <w:t>пациента</w:t>
      </w:r>
    </w:p>
    <w:p w14:paraId="1DCCB05E" w14:textId="77777777" w:rsidR="0061790F" w:rsidRDefault="0061790F" w:rsidP="0061790F"/>
    <w:p w14:paraId="5096CFA7" w14:textId="77777777" w:rsidR="0061790F" w:rsidRDefault="0061790F" w:rsidP="0061790F">
      <w:r>
        <w:rPr>
          <w:rFonts w:hint="eastAsia"/>
        </w:rPr>
        <w:t>с</w:t>
      </w:r>
      <w:r>
        <w:t xml:space="preserve"> </w:t>
      </w:r>
      <w:r>
        <w:rPr>
          <w:rFonts w:hint="eastAsia"/>
        </w:rPr>
        <w:t>торакоабдоминальной</w:t>
      </w:r>
      <w:r>
        <w:t xml:space="preserve"> </w:t>
      </w:r>
      <w:r>
        <w:rPr>
          <w:rFonts w:hint="eastAsia"/>
        </w:rPr>
        <w:t>аневризмой</w:t>
      </w:r>
      <w:r>
        <w:t>..........................................................................136</w:t>
      </w:r>
    </w:p>
    <w:p w14:paraId="44A91AC6" w14:textId="77777777" w:rsidR="0061790F" w:rsidRDefault="0061790F" w:rsidP="0061790F"/>
    <w:p w14:paraId="2675075B" w14:textId="77777777" w:rsidR="0061790F" w:rsidRDefault="0061790F" w:rsidP="0061790F">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r>
        <w:t>..........142</w:t>
      </w:r>
    </w:p>
    <w:p w14:paraId="72A7F756" w14:textId="77777777" w:rsidR="0061790F" w:rsidRDefault="0061790F" w:rsidP="0061790F"/>
    <w:p w14:paraId="30C890CF" w14:textId="77777777" w:rsidR="0061790F" w:rsidRDefault="0061790F" w:rsidP="0061790F">
      <w:r>
        <w:t xml:space="preserve">4.1. </w:t>
      </w:r>
      <w:r>
        <w:rPr>
          <w:rFonts w:hint="eastAsia"/>
        </w:rPr>
        <w:t>Обсуждение</w:t>
      </w:r>
      <w:r>
        <w:t xml:space="preserve"> </w:t>
      </w:r>
      <w:r>
        <w:rPr>
          <w:rFonts w:hint="eastAsia"/>
        </w:rPr>
        <w:t>полученных</w:t>
      </w:r>
      <w:r>
        <w:t xml:space="preserve"> </w:t>
      </w:r>
      <w:r>
        <w:rPr>
          <w:rFonts w:hint="eastAsia"/>
        </w:rPr>
        <w:t>результатов</w:t>
      </w:r>
      <w:r>
        <w:t xml:space="preserve"> </w:t>
      </w:r>
      <w:r>
        <w:rPr>
          <w:rFonts w:hint="eastAsia"/>
        </w:rPr>
        <w:t>в</w:t>
      </w:r>
      <w:r>
        <w:t xml:space="preserve"> </w:t>
      </w:r>
      <w:r>
        <w:rPr>
          <w:rFonts w:hint="eastAsia"/>
        </w:rPr>
        <w:t>группе</w:t>
      </w:r>
      <w:r>
        <w:t xml:space="preserve"> II..........................................142</w:t>
      </w:r>
    </w:p>
    <w:p w14:paraId="196824B3" w14:textId="77777777" w:rsidR="0061790F" w:rsidRDefault="0061790F" w:rsidP="0061790F"/>
    <w:p w14:paraId="4B54B627" w14:textId="77777777" w:rsidR="0061790F" w:rsidRDefault="0061790F" w:rsidP="0061790F">
      <w:r>
        <w:t xml:space="preserve">4.2. </w:t>
      </w:r>
      <w:r>
        <w:rPr>
          <w:rFonts w:hint="eastAsia"/>
        </w:rPr>
        <w:t>Обсуждение</w:t>
      </w:r>
      <w:r>
        <w:t xml:space="preserve"> </w:t>
      </w:r>
      <w:r>
        <w:rPr>
          <w:rFonts w:hint="eastAsia"/>
        </w:rPr>
        <w:t>полученных</w:t>
      </w:r>
      <w:r>
        <w:t xml:space="preserve"> </w:t>
      </w:r>
      <w:r>
        <w:rPr>
          <w:rFonts w:hint="eastAsia"/>
        </w:rPr>
        <w:t>результатов</w:t>
      </w:r>
      <w:r>
        <w:t xml:space="preserve"> </w:t>
      </w:r>
      <w:r>
        <w:rPr>
          <w:rFonts w:hint="eastAsia"/>
        </w:rPr>
        <w:t>в</w:t>
      </w:r>
      <w:r>
        <w:t xml:space="preserve"> </w:t>
      </w:r>
      <w:r>
        <w:rPr>
          <w:rFonts w:hint="eastAsia"/>
        </w:rPr>
        <w:t>группе</w:t>
      </w:r>
      <w:r>
        <w:t xml:space="preserve"> II..........................................147</w:t>
      </w:r>
    </w:p>
    <w:p w14:paraId="0BDCC8D1" w14:textId="77777777" w:rsidR="0061790F" w:rsidRDefault="0061790F" w:rsidP="0061790F"/>
    <w:p w14:paraId="3010BAD1" w14:textId="77777777" w:rsidR="0061790F" w:rsidRDefault="0061790F" w:rsidP="0061790F">
      <w:r>
        <w:t xml:space="preserve">4.3. </w:t>
      </w:r>
      <w:r>
        <w:rPr>
          <w:rFonts w:hint="eastAsia"/>
        </w:rPr>
        <w:t>Обсуждение</w:t>
      </w:r>
      <w:r>
        <w:t xml:space="preserve"> </w:t>
      </w:r>
      <w:r>
        <w:rPr>
          <w:rFonts w:hint="eastAsia"/>
        </w:rPr>
        <w:t>полученных</w:t>
      </w:r>
      <w:r>
        <w:t xml:space="preserve"> </w:t>
      </w:r>
      <w:r>
        <w:rPr>
          <w:rFonts w:hint="eastAsia"/>
        </w:rPr>
        <w:t>результатов</w:t>
      </w:r>
      <w:r>
        <w:t xml:space="preserve"> </w:t>
      </w:r>
      <w:r>
        <w:rPr>
          <w:rFonts w:hint="eastAsia"/>
        </w:rPr>
        <w:t>в</w:t>
      </w:r>
      <w:r>
        <w:t xml:space="preserve"> </w:t>
      </w:r>
      <w:r>
        <w:rPr>
          <w:rFonts w:hint="eastAsia"/>
        </w:rPr>
        <w:t>группе</w:t>
      </w:r>
      <w:r>
        <w:t xml:space="preserve"> III......................................153</w:t>
      </w:r>
    </w:p>
    <w:p w14:paraId="0CDBA2F2" w14:textId="77777777" w:rsidR="0061790F" w:rsidRDefault="0061790F" w:rsidP="0061790F"/>
    <w:p w14:paraId="6106C82C" w14:textId="77777777" w:rsidR="0061790F" w:rsidRDefault="0061790F" w:rsidP="0061790F">
      <w:r>
        <w:t xml:space="preserve">4.3.1. </w:t>
      </w:r>
      <w:r>
        <w:rPr>
          <w:rFonts w:hint="eastAsia"/>
        </w:rPr>
        <w:t>Обсуждение</w:t>
      </w:r>
      <w:r>
        <w:t xml:space="preserve"> </w:t>
      </w:r>
      <w:r>
        <w:rPr>
          <w:rFonts w:hint="eastAsia"/>
        </w:rPr>
        <w:t>полученных</w:t>
      </w:r>
      <w:r>
        <w:t xml:space="preserve"> </w:t>
      </w:r>
      <w:r>
        <w:rPr>
          <w:rFonts w:hint="eastAsia"/>
        </w:rPr>
        <w:t>результатов</w:t>
      </w:r>
      <w:r>
        <w:t xml:space="preserve"> </w:t>
      </w:r>
      <w:r>
        <w:rPr>
          <w:rFonts w:hint="eastAsia"/>
        </w:rPr>
        <w:t>в</w:t>
      </w:r>
      <w:r>
        <w:t xml:space="preserve"> </w:t>
      </w:r>
      <w:r>
        <w:rPr>
          <w:rFonts w:hint="eastAsia"/>
        </w:rPr>
        <w:t>субгруппе</w:t>
      </w:r>
      <w:r>
        <w:t xml:space="preserve"> III-A............153</w:t>
      </w:r>
    </w:p>
    <w:p w14:paraId="5C3A2AE8" w14:textId="77777777" w:rsidR="0061790F" w:rsidRDefault="0061790F" w:rsidP="0061790F"/>
    <w:p w14:paraId="3E8CE7D7" w14:textId="77777777" w:rsidR="0061790F" w:rsidRDefault="0061790F" w:rsidP="0061790F">
      <w:r>
        <w:t xml:space="preserve">4.3.2. </w:t>
      </w:r>
      <w:r>
        <w:rPr>
          <w:rFonts w:hint="eastAsia"/>
        </w:rPr>
        <w:t>Обсуждение</w:t>
      </w:r>
      <w:r>
        <w:t xml:space="preserve"> </w:t>
      </w:r>
      <w:r>
        <w:rPr>
          <w:rFonts w:hint="eastAsia"/>
        </w:rPr>
        <w:t>полученных</w:t>
      </w:r>
      <w:r>
        <w:t xml:space="preserve"> </w:t>
      </w:r>
      <w:r>
        <w:rPr>
          <w:rFonts w:hint="eastAsia"/>
        </w:rPr>
        <w:t>результатов</w:t>
      </w:r>
      <w:r>
        <w:t xml:space="preserve"> </w:t>
      </w:r>
      <w:r>
        <w:rPr>
          <w:rFonts w:hint="eastAsia"/>
        </w:rPr>
        <w:t>в</w:t>
      </w:r>
      <w:r>
        <w:t xml:space="preserve"> </w:t>
      </w:r>
      <w:r>
        <w:rPr>
          <w:rFonts w:hint="eastAsia"/>
        </w:rPr>
        <w:t>субгруппе</w:t>
      </w:r>
      <w:r>
        <w:t xml:space="preserve"> III-B .... 162</w:t>
      </w:r>
    </w:p>
    <w:p w14:paraId="3EA6E99D" w14:textId="77777777" w:rsidR="0061790F" w:rsidRDefault="0061790F" w:rsidP="0061790F"/>
    <w:p w14:paraId="245D02F4" w14:textId="77777777" w:rsidR="0061790F" w:rsidRDefault="0061790F" w:rsidP="0061790F">
      <w:r>
        <w:t xml:space="preserve">4.4. </w:t>
      </w:r>
      <w:r>
        <w:rPr>
          <w:rFonts w:hint="eastAsia"/>
        </w:rPr>
        <w:t>Обсуждение</w:t>
      </w:r>
      <w:r>
        <w:t xml:space="preserve"> </w:t>
      </w:r>
      <w:r>
        <w:rPr>
          <w:rFonts w:hint="eastAsia"/>
        </w:rPr>
        <w:t>полученных</w:t>
      </w:r>
      <w:r>
        <w:t xml:space="preserve"> </w:t>
      </w:r>
      <w:r>
        <w:rPr>
          <w:rFonts w:hint="eastAsia"/>
        </w:rPr>
        <w:t>результатов</w:t>
      </w:r>
      <w:r>
        <w:t xml:space="preserve"> </w:t>
      </w:r>
      <w:r>
        <w:rPr>
          <w:rFonts w:hint="eastAsia"/>
        </w:rPr>
        <w:t>в</w:t>
      </w:r>
      <w:r>
        <w:t xml:space="preserve"> </w:t>
      </w:r>
      <w:r>
        <w:rPr>
          <w:rFonts w:hint="eastAsia"/>
        </w:rPr>
        <w:t>группе</w:t>
      </w:r>
      <w:r>
        <w:t xml:space="preserve"> IV......................................167</w:t>
      </w:r>
    </w:p>
    <w:p w14:paraId="1F471918" w14:textId="77777777" w:rsidR="0061790F" w:rsidRDefault="0061790F" w:rsidP="0061790F"/>
    <w:p w14:paraId="059A6804" w14:textId="77777777" w:rsidR="0061790F" w:rsidRDefault="0061790F" w:rsidP="0061790F">
      <w:r>
        <w:rPr>
          <w:rFonts w:hint="eastAsia"/>
        </w:rPr>
        <w:t>ЗАКЛЮЧЕНИЕ</w:t>
      </w:r>
      <w:r>
        <w:t>....................................................................................................................................184</w:t>
      </w:r>
    </w:p>
    <w:p w14:paraId="0F952112" w14:textId="77777777" w:rsidR="0061790F" w:rsidRDefault="0061790F" w:rsidP="0061790F"/>
    <w:p w14:paraId="67226B2E" w14:textId="77777777" w:rsidR="0061790F" w:rsidRDefault="0061790F" w:rsidP="0061790F">
      <w:r>
        <w:rPr>
          <w:rFonts w:hint="eastAsia"/>
        </w:rPr>
        <w:t>ОБЩИЕ</w:t>
      </w:r>
      <w:r>
        <w:t xml:space="preserve"> </w:t>
      </w:r>
      <w:r>
        <w:rPr>
          <w:rFonts w:hint="eastAsia"/>
        </w:rPr>
        <w:t>ВЫВОДЫ</w:t>
      </w:r>
      <w:r>
        <w:t>..........................................................................................................................198</w:t>
      </w:r>
    </w:p>
    <w:p w14:paraId="2E76B408" w14:textId="77777777" w:rsidR="0061790F" w:rsidRDefault="0061790F" w:rsidP="0061790F"/>
    <w:p w14:paraId="1AE55519" w14:textId="77777777" w:rsidR="0061790F" w:rsidRDefault="0061790F" w:rsidP="0061790F">
      <w:r>
        <w:rPr>
          <w:rFonts w:hint="eastAsia"/>
        </w:rPr>
        <w:t>ПРАКТИЧЕСКИЕ</w:t>
      </w:r>
      <w:r>
        <w:t xml:space="preserve"> </w:t>
      </w:r>
      <w:r>
        <w:rPr>
          <w:rFonts w:hint="eastAsia"/>
        </w:rPr>
        <w:t>РЕКОМЕНДАЦИИ</w:t>
      </w:r>
      <w:r>
        <w:t>......................................................................200</w:t>
      </w:r>
    </w:p>
    <w:p w14:paraId="6AFE70C7" w14:textId="77777777" w:rsidR="0061790F" w:rsidRDefault="0061790F" w:rsidP="0061790F"/>
    <w:p w14:paraId="4967034F" w14:textId="3E39742F" w:rsidR="0061790F" w:rsidRPr="0061790F" w:rsidRDefault="0061790F" w:rsidP="0061790F">
      <w:r>
        <w:rPr>
          <w:rFonts w:hint="eastAsia"/>
        </w:rPr>
        <w:t>СПИСОК</w:t>
      </w:r>
      <w:r>
        <w:t xml:space="preserve"> </w:t>
      </w:r>
      <w:r>
        <w:rPr>
          <w:rFonts w:hint="eastAsia"/>
        </w:rPr>
        <w:t>ЛИТЕРАТУРЫ</w:t>
      </w:r>
      <w:r>
        <w:t>........................................................................................................202</w:t>
      </w:r>
    </w:p>
    <w:sectPr w:rsidR="0061790F" w:rsidRPr="0061790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33EA6" w14:textId="77777777" w:rsidR="00E94744" w:rsidRPr="008D1934" w:rsidRDefault="00E94744">
      <w:pPr>
        <w:spacing w:after="0" w:line="240" w:lineRule="auto"/>
      </w:pPr>
      <w:r w:rsidRPr="008D1934">
        <w:separator/>
      </w:r>
    </w:p>
  </w:endnote>
  <w:endnote w:type="continuationSeparator" w:id="0">
    <w:p w14:paraId="2E03F9A1" w14:textId="77777777" w:rsidR="00E94744" w:rsidRPr="008D1934" w:rsidRDefault="00E9474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026C4" w14:textId="77777777" w:rsidR="00E94744" w:rsidRPr="008D1934" w:rsidRDefault="00E94744"/>
    <w:p w14:paraId="3B8C3785" w14:textId="77777777" w:rsidR="00E94744" w:rsidRPr="008D1934" w:rsidRDefault="00E94744"/>
    <w:p w14:paraId="0D3ACF26" w14:textId="77777777" w:rsidR="00E94744" w:rsidRPr="008D1934" w:rsidRDefault="00E94744"/>
    <w:p w14:paraId="24299283" w14:textId="77777777" w:rsidR="00E94744" w:rsidRPr="008D1934" w:rsidRDefault="00E94744"/>
    <w:p w14:paraId="69E67DC9" w14:textId="77777777" w:rsidR="00E94744" w:rsidRPr="008D1934" w:rsidRDefault="00E94744"/>
    <w:p w14:paraId="4A746BD3" w14:textId="77777777" w:rsidR="00E94744" w:rsidRPr="008D1934" w:rsidRDefault="00E94744"/>
    <w:p w14:paraId="6F595564" w14:textId="77777777" w:rsidR="00E94744" w:rsidRPr="008D1934" w:rsidRDefault="00E94744">
      <w:pPr>
        <w:rPr>
          <w:sz w:val="2"/>
          <w:szCs w:val="2"/>
        </w:rPr>
      </w:pPr>
      <w:r>
        <w:rPr>
          <w:noProof/>
        </w:rPr>
        <mc:AlternateContent>
          <mc:Choice Requires="wps">
            <w:drawing>
              <wp:anchor distT="0" distB="0" distL="63500" distR="63500" simplePos="0" relativeHeight="251660288" behindDoc="1" locked="0" layoutInCell="1" allowOverlap="1" wp14:anchorId="5327C8D7" wp14:editId="3850B11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98A2030" w14:textId="77777777" w:rsidR="00E94744" w:rsidRPr="008D1934" w:rsidRDefault="00E947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27C8D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8A2030" w14:textId="77777777" w:rsidR="00E94744" w:rsidRPr="008D1934" w:rsidRDefault="00E947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12DD211" w14:textId="77777777" w:rsidR="00E94744" w:rsidRPr="008D1934" w:rsidRDefault="00E94744"/>
    <w:p w14:paraId="65E0B003" w14:textId="77777777" w:rsidR="00E94744" w:rsidRPr="008D1934" w:rsidRDefault="00E94744"/>
    <w:p w14:paraId="77CD5B1F" w14:textId="77777777" w:rsidR="00E94744" w:rsidRPr="008D1934" w:rsidRDefault="00E94744">
      <w:pPr>
        <w:rPr>
          <w:sz w:val="2"/>
          <w:szCs w:val="2"/>
        </w:rPr>
      </w:pPr>
      <w:r>
        <w:rPr>
          <w:noProof/>
        </w:rPr>
        <mc:AlternateContent>
          <mc:Choice Requires="wps">
            <w:drawing>
              <wp:anchor distT="0" distB="0" distL="63500" distR="63500" simplePos="0" relativeHeight="251659264" behindDoc="1" locked="0" layoutInCell="1" allowOverlap="1" wp14:anchorId="0AA719DA" wp14:editId="479766C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473192E" w14:textId="77777777" w:rsidR="00E94744" w:rsidRPr="008D1934" w:rsidRDefault="00E947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A719D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73192E" w14:textId="77777777" w:rsidR="00E94744" w:rsidRPr="008D1934" w:rsidRDefault="00E947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C2DB404" w14:textId="77777777" w:rsidR="00E94744" w:rsidRPr="008D1934" w:rsidRDefault="00E94744"/>
    <w:p w14:paraId="205FCBC1" w14:textId="77777777" w:rsidR="00E94744" w:rsidRPr="008D1934" w:rsidRDefault="00E94744">
      <w:pPr>
        <w:rPr>
          <w:sz w:val="2"/>
          <w:szCs w:val="2"/>
        </w:rPr>
      </w:pPr>
    </w:p>
    <w:p w14:paraId="16187DD6" w14:textId="77777777" w:rsidR="00E94744" w:rsidRPr="008D1934" w:rsidRDefault="00E94744"/>
    <w:p w14:paraId="44A04299" w14:textId="77777777" w:rsidR="00E94744" w:rsidRPr="008D1934" w:rsidRDefault="00E94744">
      <w:pPr>
        <w:spacing w:after="0" w:line="240" w:lineRule="auto"/>
      </w:pPr>
    </w:p>
  </w:footnote>
  <w:footnote w:type="continuationSeparator" w:id="0">
    <w:p w14:paraId="6E2935B9" w14:textId="77777777" w:rsidR="00E94744" w:rsidRPr="008D1934" w:rsidRDefault="00E9474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4"/>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3641</TotalTime>
  <Pages>5</Pages>
  <Words>827</Words>
  <Characters>4716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109</cp:revision>
  <cp:lastPrinted>2024-05-12T14:21:00Z</cp:lastPrinted>
  <dcterms:created xsi:type="dcterms:W3CDTF">2024-05-20T16:55:00Z</dcterms:created>
  <dcterms:modified xsi:type="dcterms:W3CDTF">2024-05-27T09:15:00Z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