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06378" w14:textId="3AABD019" w:rsidR="006765E8" w:rsidRDefault="004C0347" w:rsidP="004C0347">
      <w:pPr>
        <w:rPr>
          <w:rFonts w:ascii="Times New Roman" w:eastAsia="Arial Unicode MS" w:hAnsi="Times New Roman" w:cs="Times New Roman"/>
          <w:b/>
          <w:bCs/>
          <w:color w:val="000000"/>
          <w:kern w:val="0"/>
          <w:sz w:val="28"/>
          <w:szCs w:val="28"/>
          <w:lang w:eastAsia="ru-RU" w:bidi="uk-UA"/>
        </w:rPr>
      </w:pPr>
      <w:r w:rsidRPr="004C0347">
        <w:rPr>
          <w:rFonts w:ascii="Times New Roman" w:eastAsia="Arial Unicode MS" w:hAnsi="Times New Roman" w:cs="Times New Roman" w:hint="eastAsia"/>
          <w:b/>
          <w:bCs/>
          <w:color w:val="000000"/>
          <w:kern w:val="0"/>
          <w:sz w:val="28"/>
          <w:szCs w:val="28"/>
          <w:lang w:eastAsia="ru-RU" w:bidi="uk-UA"/>
        </w:rPr>
        <w:t>ЗАЙНЕТДИНОВ</w:t>
      </w:r>
      <w:r w:rsidRPr="004C0347">
        <w:rPr>
          <w:rFonts w:ascii="Times New Roman" w:eastAsia="Arial Unicode MS" w:hAnsi="Times New Roman" w:cs="Times New Roman"/>
          <w:b/>
          <w:bCs/>
          <w:color w:val="000000"/>
          <w:kern w:val="0"/>
          <w:sz w:val="28"/>
          <w:szCs w:val="28"/>
          <w:lang w:eastAsia="ru-RU" w:bidi="uk-UA"/>
        </w:rPr>
        <w:t xml:space="preserve"> </w:t>
      </w:r>
      <w:r w:rsidRPr="004C0347">
        <w:rPr>
          <w:rFonts w:ascii="Times New Roman" w:eastAsia="Arial Unicode MS" w:hAnsi="Times New Roman" w:cs="Times New Roman" w:hint="eastAsia"/>
          <w:b/>
          <w:bCs/>
          <w:color w:val="000000"/>
          <w:kern w:val="0"/>
          <w:sz w:val="28"/>
          <w:szCs w:val="28"/>
          <w:lang w:eastAsia="ru-RU" w:bidi="uk-UA"/>
        </w:rPr>
        <w:t>Марат</w:t>
      </w:r>
      <w:r w:rsidRPr="004C0347">
        <w:rPr>
          <w:rFonts w:ascii="Times New Roman" w:eastAsia="Arial Unicode MS" w:hAnsi="Times New Roman" w:cs="Times New Roman"/>
          <w:b/>
          <w:bCs/>
          <w:color w:val="000000"/>
          <w:kern w:val="0"/>
          <w:sz w:val="28"/>
          <w:szCs w:val="28"/>
          <w:lang w:eastAsia="ru-RU" w:bidi="uk-UA"/>
        </w:rPr>
        <w:t xml:space="preserve"> </w:t>
      </w:r>
      <w:r w:rsidRPr="004C0347">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4C0347">
        <w:rPr>
          <w:rFonts w:ascii="Times New Roman" w:eastAsia="Arial Unicode MS" w:hAnsi="Times New Roman" w:cs="Times New Roman" w:hint="eastAsia"/>
          <w:b/>
          <w:bCs/>
          <w:color w:val="000000"/>
          <w:kern w:val="0"/>
          <w:sz w:val="28"/>
          <w:szCs w:val="28"/>
          <w:lang w:eastAsia="ru-RU" w:bidi="uk-UA"/>
        </w:rPr>
        <w:t>Профессиональная</w:t>
      </w:r>
      <w:r w:rsidRPr="004C0347">
        <w:rPr>
          <w:rFonts w:ascii="Times New Roman" w:eastAsia="Arial Unicode MS" w:hAnsi="Times New Roman" w:cs="Times New Roman"/>
          <w:b/>
          <w:bCs/>
          <w:color w:val="000000"/>
          <w:kern w:val="0"/>
          <w:sz w:val="28"/>
          <w:szCs w:val="28"/>
          <w:lang w:eastAsia="ru-RU" w:bidi="uk-UA"/>
        </w:rPr>
        <w:t xml:space="preserve"> </w:t>
      </w:r>
      <w:r w:rsidRPr="004C0347">
        <w:rPr>
          <w:rFonts w:ascii="Times New Roman" w:eastAsia="Arial Unicode MS" w:hAnsi="Times New Roman" w:cs="Times New Roman" w:hint="eastAsia"/>
          <w:b/>
          <w:bCs/>
          <w:color w:val="000000"/>
          <w:kern w:val="0"/>
          <w:sz w:val="28"/>
          <w:szCs w:val="28"/>
          <w:lang w:eastAsia="ru-RU" w:bidi="uk-UA"/>
        </w:rPr>
        <w:t>подготовка</w:t>
      </w:r>
      <w:r w:rsidRPr="004C0347">
        <w:rPr>
          <w:rFonts w:ascii="Times New Roman" w:eastAsia="Arial Unicode MS" w:hAnsi="Times New Roman" w:cs="Times New Roman"/>
          <w:b/>
          <w:bCs/>
          <w:color w:val="000000"/>
          <w:kern w:val="0"/>
          <w:sz w:val="28"/>
          <w:szCs w:val="28"/>
          <w:lang w:eastAsia="ru-RU" w:bidi="uk-UA"/>
        </w:rPr>
        <w:t xml:space="preserve"> </w:t>
      </w:r>
      <w:r w:rsidRPr="004C0347">
        <w:rPr>
          <w:rFonts w:ascii="Times New Roman" w:eastAsia="Arial Unicode MS" w:hAnsi="Times New Roman" w:cs="Times New Roman" w:hint="eastAsia"/>
          <w:b/>
          <w:bCs/>
          <w:color w:val="000000"/>
          <w:kern w:val="0"/>
          <w:sz w:val="28"/>
          <w:szCs w:val="28"/>
          <w:lang w:eastAsia="ru-RU" w:bidi="uk-UA"/>
        </w:rPr>
        <w:t>специалистов</w:t>
      </w:r>
      <w:r w:rsidRPr="004C0347">
        <w:rPr>
          <w:rFonts w:ascii="Times New Roman" w:eastAsia="Arial Unicode MS" w:hAnsi="Times New Roman" w:cs="Times New Roman"/>
          <w:b/>
          <w:bCs/>
          <w:color w:val="000000"/>
          <w:kern w:val="0"/>
          <w:sz w:val="28"/>
          <w:szCs w:val="28"/>
          <w:lang w:eastAsia="ru-RU" w:bidi="uk-UA"/>
        </w:rPr>
        <w:t xml:space="preserve"> </w:t>
      </w:r>
      <w:r w:rsidRPr="004C0347">
        <w:rPr>
          <w:rFonts w:ascii="Times New Roman" w:eastAsia="Arial Unicode MS" w:hAnsi="Times New Roman" w:cs="Times New Roman" w:hint="eastAsia"/>
          <w:b/>
          <w:bCs/>
          <w:color w:val="000000"/>
          <w:kern w:val="0"/>
          <w:sz w:val="28"/>
          <w:szCs w:val="28"/>
          <w:lang w:eastAsia="ru-RU" w:bidi="uk-UA"/>
        </w:rPr>
        <w:t>по</w:t>
      </w:r>
      <w:r w:rsidRPr="004C0347">
        <w:rPr>
          <w:rFonts w:ascii="Times New Roman" w:eastAsia="Arial Unicode MS" w:hAnsi="Times New Roman" w:cs="Times New Roman"/>
          <w:b/>
          <w:bCs/>
          <w:color w:val="000000"/>
          <w:kern w:val="0"/>
          <w:sz w:val="28"/>
          <w:szCs w:val="28"/>
          <w:lang w:eastAsia="ru-RU" w:bidi="uk-UA"/>
        </w:rPr>
        <w:t xml:space="preserve"> </w:t>
      </w:r>
      <w:r w:rsidRPr="004C0347">
        <w:rPr>
          <w:rFonts w:ascii="Times New Roman" w:eastAsia="Arial Unicode MS" w:hAnsi="Times New Roman" w:cs="Times New Roman" w:hint="eastAsia"/>
          <w:b/>
          <w:bCs/>
          <w:color w:val="000000"/>
          <w:kern w:val="0"/>
          <w:sz w:val="28"/>
          <w:szCs w:val="28"/>
          <w:lang w:eastAsia="ru-RU" w:bidi="uk-UA"/>
        </w:rPr>
        <w:t>физической</w:t>
      </w:r>
      <w:r w:rsidRPr="004C0347">
        <w:rPr>
          <w:rFonts w:ascii="Times New Roman" w:eastAsia="Arial Unicode MS" w:hAnsi="Times New Roman" w:cs="Times New Roman"/>
          <w:b/>
          <w:bCs/>
          <w:color w:val="000000"/>
          <w:kern w:val="0"/>
          <w:sz w:val="28"/>
          <w:szCs w:val="28"/>
          <w:lang w:eastAsia="ru-RU" w:bidi="uk-UA"/>
        </w:rPr>
        <w:t xml:space="preserve"> </w:t>
      </w:r>
      <w:r w:rsidRPr="004C0347">
        <w:rPr>
          <w:rFonts w:ascii="Times New Roman" w:eastAsia="Arial Unicode MS" w:hAnsi="Times New Roman" w:cs="Times New Roman" w:hint="eastAsia"/>
          <w:b/>
          <w:bCs/>
          <w:color w:val="000000"/>
          <w:kern w:val="0"/>
          <w:sz w:val="28"/>
          <w:szCs w:val="28"/>
          <w:lang w:eastAsia="ru-RU" w:bidi="uk-UA"/>
        </w:rPr>
        <w:t>культуре</w:t>
      </w:r>
      <w:r w:rsidRPr="004C0347">
        <w:rPr>
          <w:rFonts w:ascii="Times New Roman" w:eastAsia="Arial Unicode MS" w:hAnsi="Times New Roman" w:cs="Times New Roman"/>
          <w:b/>
          <w:bCs/>
          <w:color w:val="000000"/>
          <w:kern w:val="0"/>
          <w:sz w:val="28"/>
          <w:szCs w:val="28"/>
          <w:lang w:eastAsia="ru-RU" w:bidi="uk-UA"/>
        </w:rPr>
        <w:t xml:space="preserve"> </w:t>
      </w:r>
      <w:r w:rsidRPr="004C0347">
        <w:rPr>
          <w:rFonts w:ascii="Times New Roman" w:eastAsia="Arial Unicode MS" w:hAnsi="Times New Roman" w:cs="Times New Roman" w:hint="eastAsia"/>
          <w:b/>
          <w:bCs/>
          <w:color w:val="000000"/>
          <w:kern w:val="0"/>
          <w:sz w:val="28"/>
          <w:szCs w:val="28"/>
          <w:lang w:eastAsia="ru-RU" w:bidi="uk-UA"/>
        </w:rPr>
        <w:t>и</w:t>
      </w:r>
      <w:r w:rsidRPr="004C0347">
        <w:rPr>
          <w:rFonts w:ascii="Times New Roman" w:eastAsia="Arial Unicode MS" w:hAnsi="Times New Roman" w:cs="Times New Roman"/>
          <w:b/>
          <w:bCs/>
          <w:color w:val="000000"/>
          <w:kern w:val="0"/>
          <w:sz w:val="28"/>
          <w:szCs w:val="28"/>
          <w:lang w:eastAsia="ru-RU" w:bidi="uk-UA"/>
        </w:rPr>
        <w:t xml:space="preserve"> </w:t>
      </w:r>
      <w:r w:rsidRPr="004C0347">
        <w:rPr>
          <w:rFonts w:ascii="Times New Roman" w:eastAsia="Arial Unicode MS" w:hAnsi="Times New Roman" w:cs="Times New Roman" w:hint="eastAsia"/>
          <w:b/>
          <w:bCs/>
          <w:color w:val="000000"/>
          <w:kern w:val="0"/>
          <w:sz w:val="28"/>
          <w:szCs w:val="28"/>
          <w:lang w:eastAsia="ru-RU" w:bidi="uk-UA"/>
        </w:rPr>
        <w:t>спорту</w:t>
      </w:r>
      <w:r w:rsidRPr="004C0347">
        <w:rPr>
          <w:rFonts w:ascii="Times New Roman" w:eastAsia="Arial Unicode MS" w:hAnsi="Times New Roman" w:cs="Times New Roman"/>
          <w:b/>
          <w:bCs/>
          <w:color w:val="000000"/>
          <w:kern w:val="0"/>
          <w:sz w:val="28"/>
          <w:szCs w:val="28"/>
          <w:lang w:eastAsia="ru-RU" w:bidi="uk-UA"/>
        </w:rPr>
        <w:t xml:space="preserve"> </w:t>
      </w:r>
      <w:r w:rsidRPr="004C0347">
        <w:rPr>
          <w:rFonts w:ascii="Times New Roman" w:eastAsia="Arial Unicode MS" w:hAnsi="Times New Roman" w:cs="Times New Roman" w:hint="eastAsia"/>
          <w:b/>
          <w:bCs/>
          <w:color w:val="000000"/>
          <w:kern w:val="0"/>
          <w:sz w:val="28"/>
          <w:szCs w:val="28"/>
          <w:lang w:eastAsia="ru-RU" w:bidi="uk-UA"/>
        </w:rPr>
        <w:t>в</w:t>
      </w:r>
      <w:r w:rsidRPr="004C0347">
        <w:rPr>
          <w:rFonts w:ascii="Times New Roman" w:eastAsia="Arial Unicode MS" w:hAnsi="Times New Roman" w:cs="Times New Roman"/>
          <w:b/>
          <w:bCs/>
          <w:color w:val="000000"/>
          <w:kern w:val="0"/>
          <w:sz w:val="28"/>
          <w:szCs w:val="28"/>
          <w:lang w:eastAsia="ru-RU" w:bidi="uk-UA"/>
        </w:rPr>
        <w:t xml:space="preserve"> </w:t>
      </w:r>
      <w:r w:rsidRPr="004C0347">
        <w:rPr>
          <w:rFonts w:ascii="Times New Roman" w:eastAsia="Arial Unicode MS" w:hAnsi="Times New Roman" w:cs="Times New Roman" w:hint="eastAsia"/>
          <w:b/>
          <w:bCs/>
          <w:color w:val="000000"/>
          <w:kern w:val="0"/>
          <w:sz w:val="28"/>
          <w:szCs w:val="28"/>
          <w:lang w:eastAsia="ru-RU" w:bidi="uk-UA"/>
        </w:rPr>
        <w:t>процессе</w:t>
      </w:r>
      <w:r w:rsidRPr="004C0347">
        <w:rPr>
          <w:rFonts w:ascii="Times New Roman" w:eastAsia="Arial Unicode MS" w:hAnsi="Times New Roman" w:cs="Times New Roman"/>
          <w:b/>
          <w:bCs/>
          <w:color w:val="000000"/>
          <w:kern w:val="0"/>
          <w:sz w:val="28"/>
          <w:szCs w:val="28"/>
          <w:lang w:eastAsia="ru-RU" w:bidi="uk-UA"/>
        </w:rPr>
        <w:t xml:space="preserve"> </w:t>
      </w:r>
      <w:r w:rsidRPr="004C0347">
        <w:rPr>
          <w:rFonts w:ascii="Times New Roman" w:eastAsia="Arial Unicode MS" w:hAnsi="Times New Roman" w:cs="Times New Roman" w:hint="eastAsia"/>
          <w:b/>
          <w:bCs/>
          <w:color w:val="000000"/>
          <w:kern w:val="0"/>
          <w:sz w:val="28"/>
          <w:szCs w:val="28"/>
          <w:lang w:eastAsia="ru-RU" w:bidi="uk-UA"/>
        </w:rPr>
        <w:t>сетевого</w:t>
      </w:r>
      <w:r w:rsidRPr="004C0347">
        <w:rPr>
          <w:rFonts w:ascii="Times New Roman" w:eastAsia="Arial Unicode MS" w:hAnsi="Times New Roman" w:cs="Times New Roman"/>
          <w:b/>
          <w:bCs/>
          <w:color w:val="000000"/>
          <w:kern w:val="0"/>
          <w:sz w:val="28"/>
          <w:szCs w:val="28"/>
          <w:lang w:eastAsia="ru-RU" w:bidi="uk-UA"/>
        </w:rPr>
        <w:t xml:space="preserve"> </w:t>
      </w:r>
      <w:r w:rsidRPr="004C0347">
        <w:rPr>
          <w:rFonts w:ascii="Times New Roman" w:eastAsia="Arial Unicode MS" w:hAnsi="Times New Roman" w:cs="Times New Roman" w:hint="eastAsia"/>
          <w:b/>
          <w:bCs/>
          <w:color w:val="000000"/>
          <w:kern w:val="0"/>
          <w:sz w:val="28"/>
          <w:szCs w:val="28"/>
          <w:lang w:eastAsia="ru-RU" w:bidi="uk-UA"/>
        </w:rPr>
        <w:t>взаимодействия</w:t>
      </w:r>
      <w:r w:rsidRPr="004C0347">
        <w:rPr>
          <w:rFonts w:ascii="Times New Roman" w:eastAsia="Arial Unicode MS" w:hAnsi="Times New Roman" w:cs="Times New Roman"/>
          <w:b/>
          <w:bCs/>
          <w:color w:val="000000"/>
          <w:kern w:val="0"/>
          <w:sz w:val="28"/>
          <w:szCs w:val="28"/>
          <w:lang w:eastAsia="ru-RU" w:bidi="uk-UA"/>
        </w:rPr>
        <w:t xml:space="preserve"> </w:t>
      </w:r>
      <w:r w:rsidRPr="004C0347">
        <w:rPr>
          <w:rFonts w:ascii="Times New Roman" w:eastAsia="Arial Unicode MS" w:hAnsi="Times New Roman" w:cs="Times New Roman" w:hint="eastAsia"/>
          <w:b/>
          <w:bCs/>
          <w:color w:val="000000"/>
          <w:kern w:val="0"/>
          <w:sz w:val="28"/>
          <w:szCs w:val="28"/>
          <w:lang w:eastAsia="ru-RU" w:bidi="uk-UA"/>
        </w:rPr>
        <w:t>учреждений</w:t>
      </w:r>
      <w:r w:rsidRPr="004C0347">
        <w:rPr>
          <w:rFonts w:ascii="Times New Roman" w:eastAsia="Arial Unicode MS" w:hAnsi="Times New Roman" w:cs="Times New Roman"/>
          <w:b/>
          <w:bCs/>
          <w:color w:val="000000"/>
          <w:kern w:val="0"/>
          <w:sz w:val="28"/>
          <w:szCs w:val="28"/>
          <w:lang w:eastAsia="ru-RU" w:bidi="uk-UA"/>
        </w:rPr>
        <w:t xml:space="preserve"> </w:t>
      </w:r>
      <w:r w:rsidRPr="004C0347">
        <w:rPr>
          <w:rFonts w:ascii="Times New Roman" w:eastAsia="Arial Unicode MS" w:hAnsi="Times New Roman" w:cs="Times New Roman" w:hint="eastAsia"/>
          <w:b/>
          <w:bCs/>
          <w:color w:val="000000"/>
          <w:kern w:val="0"/>
          <w:sz w:val="28"/>
          <w:szCs w:val="28"/>
          <w:lang w:eastAsia="ru-RU" w:bidi="uk-UA"/>
        </w:rPr>
        <w:t>среднего</w:t>
      </w:r>
      <w:r w:rsidRPr="004C0347">
        <w:rPr>
          <w:rFonts w:ascii="Times New Roman" w:eastAsia="Arial Unicode MS" w:hAnsi="Times New Roman" w:cs="Times New Roman"/>
          <w:b/>
          <w:bCs/>
          <w:color w:val="000000"/>
          <w:kern w:val="0"/>
          <w:sz w:val="28"/>
          <w:szCs w:val="28"/>
          <w:lang w:eastAsia="ru-RU" w:bidi="uk-UA"/>
        </w:rPr>
        <w:t xml:space="preserve"> </w:t>
      </w:r>
      <w:r w:rsidRPr="004C0347">
        <w:rPr>
          <w:rFonts w:ascii="Times New Roman" w:eastAsia="Arial Unicode MS" w:hAnsi="Times New Roman" w:cs="Times New Roman" w:hint="eastAsia"/>
          <w:b/>
          <w:bCs/>
          <w:color w:val="000000"/>
          <w:kern w:val="0"/>
          <w:sz w:val="28"/>
          <w:szCs w:val="28"/>
          <w:lang w:eastAsia="ru-RU" w:bidi="uk-UA"/>
        </w:rPr>
        <w:t>профессионального</w:t>
      </w:r>
      <w:r w:rsidRPr="004C0347">
        <w:rPr>
          <w:rFonts w:ascii="Times New Roman" w:eastAsia="Arial Unicode MS" w:hAnsi="Times New Roman" w:cs="Times New Roman"/>
          <w:b/>
          <w:bCs/>
          <w:color w:val="000000"/>
          <w:kern w:val="0"/>
          <w:sz w:val="28"/>
          <w:szCs w:val="28"/>
          <w:lang w:eastAsia="ru-RU" w:bidi="uk-UA"/>
        </w:rPr>
        <w:t xml:space="preserve"> </w:t>
      </w:r>
      <w:r w:rsidRPr="004C0347">
        <w:rPr>
          <w:rFonts w:ascii="Times New Roman" w:eastAsia="Arial Unicode MS" w:hAnsi="Times New Roman" w:cs="Times New Roman" w:hint="eastAsia"/>
          <w:b/>
          <w:bCs/>
          <w:color w:val="000000"/>
          <w:kern w:val="0"/>
          <w:sz w:val="28"/>
          <w:szCs w:val="28"/>
          <w:lang w:eastAsia="ru-RU" w:bidi="uk-UA"/>
        </w:rPr>
        <w:t>и</w:t>
      </w:r>
      <w:r w:rsidRPr="004C0347">
        <w:rPr>
          <w:rFonts w:ascii="Times New Roman" w:eastAsia="Arial Unicode MS" w:hAnsi="Times New Roman" w:cs="Times New Roman"/>
          <w:b/>
          <w:bCs/>
          <w:color w:val="000000"/>
          <w:kern w:val="0"/>
          <w:sz w:val="28"/>
          <w:szCs w:val="28"/>
          <w:lang w:eastAsia="ru-RU" w:bidi="uk-UA"/>
        </w:rPr>
        <w:t xml:space="preserve"> </w:t>
      </w:r>
      <w:r w:rsidRPr="004C0347">
        <w:rPr>
          <w:rFonts w:ascii="Times New Roman" w:eastAsia="Arial Unicode MS" w:hAnsi="Times New Roman" w:cs="Times New Roman" w:hint="eastAsia"/>
          <w:b/>
          <w:bCs/>
          <w:color w:val="000000"/>
          <w:kern w:val="0"/>
          <w:sz w:val="28"/>
          <w:szCs w:val="28"/>
          <w:lang w:eastAsia="ru-RU" w:bidi="uk-UA"/>
        </w:rPr>
        <w:t>высшего</w:t>
      </w:r>
      <w:r w:rsidRPr="004C0347">
        <w:rPr>
          <w:rFonts w:ascii="Times New Roman" w:eastAsia="Arial Unicode MS" w:hAnsi="Times New Roman" w:cs="Times New Roman"/>
          <w:b/>
          <w:bCs/>
          <w:color w:val="000000"/>
          <w:kern w:val="0"/>
          <w:sz w:val="28"/>
          <w:szCs w:val="28"/>
          <w:lang w:eastAsia="ru-RU" w:bidi="uk-UA"/>
        </w:rPr>
        <w:t xml:space="preserve"> </w:t>
      </w:r>
      <w:r w:rsidRPr="004C0347">
        <w:rPr>
          <w:rFonts w:ascii="Times New Roman" w:eastAsia="Arial Unicode MS" w:hAnsi="Times New Roman" w:cs="Times New Roman" w:hint="eastAsia"/>
          <w:b/>
          <w:bCs/>
          <w:color w:val="000000"/>
          <w:kern w:val="0"/>
          <w:sz w:val="28"/>
          <w:szCs w:val="28"/>
          <w:lang w:eastAsia="ru-RU" w:bidi="uk-UA"/>
        </w:rPr>
        <w:t>образования</w:t>
      </w:r>
    </w:p>
    <w:p w14:paraId="1D2C7DA1" w14:textId="77777777" w:rsidR="004C0347" w:rsidRDefault="004C0347" w:rsidP="004C0347">
      <w:r>
        <w:rPr>
          <w:rFonts w:hint="eastAsia"/>
        </w:rPr>
        <w:t>ОГЛАВЛЕНИЕ</w:t>
      </w:r>
      <w:r>
        <w:t xml:space="preserve"> </w:t>
      </w:r>
      <w:r>
        <w:rPr>
          <w:rFonts w:hint="eastAsia"/>
        </w:rPr>
        <w:t>ДИССЕРТАЦИИ</w:t>
      </w:r>
    </w:p>
    <w:p w14:paraId="4EDC3F96" w14:textId="77777777" w:rsidR="004C0347" w:rsidRDefault="004C0347" w:rsidP="004C0347">
      <w:r>
        <w:rPr>
          <w:rFonts w:hint="eastAsia"/>
        </w:rPr>
        <w:t>кандидат</w:t>
      </w:r>
      <w:r>
        <w:t xml:space="preserve"> </w:t>
      </w:r>
      <w:r>
        <w:rPr>
          <w:rFonts w:hint="eastAsia"/>
        </w:rPr>
        <w:t>наук</w:t>
      </w:r>
      <w:r>
        <w:t xml:space="preserve"> </w:t>
      </w:r>
      <w:r>
        <w:rPr>
          <w:rFonts w:hint="eastAsia"/>
        </w:rPr>
        <w:t>ЗАЙНЕТДИНОВ</w:t>
      </w:r>
      <w:r>
        <w:t xml:space="preserve"> </w:t>
      </w:r>
      <w:r>
        <w:rPr>
          <w:rFonts w:hint="eastAsia"/>
        </w:rPr>
        <w:t>Марат</w:t>
      </w:r>
      <w:r>
        <w:t xml:space="preserve"> </w:t>
      </w:r>
      <w:r>
        <w:rPr>
          <w:rFonts w:hint="eastAsia"/>
        </w:rPr>
        <w:t>Валерьевич</w:t>
      </w:r>
    </w:p>
    <w:p w14:paraId="72803CE0" w14:textId="77777777" w:rsidR="004C0347" w:rsidRDefault="004C0347" w:rsidP="004C0347">
      <w:r>
        <w:rPr>
          <w:rFonts w:hint="eastAsia"/>
        </w:rPr>
        <w:t>ВВЕДЕНИЕ</w:t>
      </w:r>
    </w:p>
    <w:p w14:paraId="3CAC3FFB" w14:textId="77777777" w:rsidR="004C0347" w:rsidRDefault="004C0347" w:rsidP="004C0347"/>
    <w:p w14:paraId="371F5B86" w14:textId="77777777" w:rsidR="004C0347" w:rsidRDefault="004C0347" w:rsidP="004C0347">
      <w:r>
        <w:rPr>
          <w:rFonts w:hint="eastAsia"/>
        </w:rPr>
        <w:t>ОСНОВНАЯ</w:t>
      </w:r>
      <w:r>
        <w:t xml:space="preserve"> </w:t>
      </w:r>
      <w:r>
        <w:rPr>
          <w:rFonts w:hint="eastAsia"/>
        </w:rPr>
        <w:t>ЧАСТЬ</w:t>
      </w:r>
    </w:p>
    <w:p w14:paraId="4906E744" w14:textId="77777777" w:rsidR="004C0347" w:rsidRDefault="004C0347" w:rsidP="004C0347"/>
    <w:p w14:paraId="28E2EF66" w14:textId="77777777" w:rsidR="004C0347" w:rsidRDefault="004C0347" w:rsidP="004C0347">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ИССЛЕДОВАНИЯ</w:t>
      </w:r>
      <w:r>
        <w:t xml:space="preserve"> </w:t>
      </w:r>
      <w:r>
        <w:rPr>
          <w:rFonts w:hint="eastAsia"/>
        </w:rPr>
        <w:t>СЕТЕВОГО</w:t>
      </w:r>
      <w:r>
        <w:t xml:space="preserve"> </w:t>
      </w:r>
      <w:r>
        <w:rPr>
          <w:rFonts w:hint="eastAsia"/>
        </w:rPr>
        <w:t>ВЗАИМОДЕЙСТВИЯ</w:t>
      </w:r>
      <w:r>
        <w:t xml:space="preserve"> </w:t>
      </w:r>
      <w:r>
        <w:rPr>
          <w:rFonts w:hint="eastAsia"/>
        </w:rPr>
        <w:t>В</w:t>
      </w:r>
      <w:r>
        <w:t xml:space="preserve"> </w:t>
      </w:r>
      <w:r>
        <w:rPr>
          <w:rFonts w:hint="eastAsia"/>
        </w:rPr>
        <w:t>СИСТЕМЕ</w:t>
      </w:r>
      <w:r>
        <w:t xml:space="preserve"> </w:t>
      </w:r>
      <w:r>
        <w:rPr>
          <w:rFonts w:hint="eastAsia"/>
        </w:rPr>
        <w:t>«</w:t>
      </w:r>
      <w:r>
        <w:rPr>
          <w:rFonts w:hint="eastAsia"/>
        </w:rPr>
        <w:t>СРЕДНЕЕ</w:t>
      </w:r>
      <w:r>
        <w:t xml:space="preserve"> </w:t>
      </w:r>
      <w:r>
        <w:rPr>
          <w:rFonts w:hint="eastAsia"/>
        </w:rPr>
        <w:t>ПРОФЕССИОНАЛЬНОЕ</w:t>
      </w:r>
      <w:r>
        <w:t xml:space="preserve"> - </w:t>
      </w:r>
      <w:r>
        <w:rPr>
          <w:rFonts w:hint="eastAsia"/>
        </w:rPr>
        <w:t>ВЫСШЕЕ</w:t>
      </w:r>
      <w:r>
        <w:t xml:space="preserve"> </w:t>
      </w:r>
      <w:r>
        <w:rPr>
          <w:rFonts w:hint="eastAsia"/>
        </w:rPr>
        <w:t>ОБРАЗОВАНИЕ</w:t>
      </w:r>
      <w:r>
        <w:rPr>
          <w:rFonts w:hint="eastAsia"/>
        </w:rPr>
        <w:t>»</w:t>
      </w:r>
    </w:p>
    <w:p w14:paraId="2506F1C6" w14:textId="77777777" w:rsidR="004C0347" w:rsidRDefault="004C0347" w:rsidP="004C0347"/>
    <w:p w14:paraId="16760AFB" w14:textId="77777777" w:rsidR="004C0347" w:rsidRDefault="004C0347" w:rsidP="004C0347">
      <w:r>
        <w:t xml:space="preserve">1.1. </w:t>
      </w:r>
      <w:r>
        <w:rPr>
          <w:rFonts w:hint="eastAsia"/>
        </w:rPr>
        <w:t>Сетевое</w:t>
      </w:r>
      <w:r>
        <w:t xml:space="preserve"> </w:t>
      </w:r>
      <w:r>
        <w:rPr>
          <w:rFonts w:hint="eastAsia"/>
        </w:rPr>
        <w:t>взаимодействие</w:t>
      </w:r>
      <w:r>
        <w:t xml:space="preserve"> </w:t>
      </w:r>
      <w:r>
        <w:rPr>
          <w:rFonts w:hint="eastAsia"/>
        </w:rPr>
        <w:t>в</w:t>
      </w:r>
      <w:r>
        <w:t xml:space="preserve"> </w:t>
      </w:r>
      <w:r>
        <w:rPr>
          <w:rFonts w:hint="eastAsia"/>
        </w:rPr>
        <w:t>теории</w:t>
      </w:r>
      <w:r>
        <w:t xml:space="preserve"> </w:t>
      </w:r>
      <w:r>
        <w:rPr>
          <w:rFonts w:hint="eastAsia"/>
        </w:rPr>
        <w:t>педагогического</w:t>
      </w:r>
      <w:r>
        <w:t xml:space="preserve"> </w:t>
      </w:r>
      <w:r>
        <w:rPr>
          <w:rFonts w:hint="eastAsia"/>
        </w:rPr>
        <w:t>образования</w:t>
      </w:r>
    </w:p>
    <w:p w14:paraId="498FEEB0" w14:textId="77777777" w:rsidR="004C0347" w:rsidRDefault="004C0347" w:rsidP="004C0347"/>
    <w:p w14:paraId="31C4B5EC" w14:textId="77777777" w:rsidR="004C0347" w:rsidRDefault="004C0347" w:rsidP="004C0347">
      <w:r>
        <w:t xml:space="preserve">1.2. </w:t>
      </w:r>
      <w:r>
        <w:rPr>
          <w:rFonts w:hint="eastAsia"/>
        </w:rPr>
        <w:t>Основные</w:t>
      </w:r>
      <w:r>
        <w:t xml:space="preserve"> </w:t>
      </w:r>
      <w:r>
        <w:rPr>
          <w:rFonts w:hint="eastAsia"/>
        </w:rPr>
        <w:t>формы</w:t>
      </w:r>
      <w:r>
        <w:t xml:space="preserve"> </w:t>
      </w:r>
      <w:r>
        <w:rPr>
          <w:rFonts w:hint="eastAsia"/>
        </w:rPr>
        <w:t>сетевого</w:t>
      </w:r>
      <w:r>
        <w:t xml:space="preserve"> </w:t>
      </w:r>
      <w:r>
        <w:rPr>
          <w:rFonts w:hint="eastAsia"/>
        </w:rPr>
        <w:t>взаимодействия</w:t>
      </w:r>
      <w:r>
        <w:t xml:space="preserve"> </w:t>
      </w:r>
      <w:r>
        <w:rPr>
          <w:rFonts w:hint="eastAsia"/>
        </w:rPr>
        <w:t>в</w:t>
      </w:r>
      <w:r>
        <w:t xml:space="preserve"> </w:t>
      </w:r>
      <w:r>
        <w:rPr>
          <w:rFonts w:hint="eastAsia"/>
        </w:rPr>
        <w:t>системе</w:t>
      </w:r>
      <w:r>
        <w:t xml:space="preserve"> </w:t>
      </w:r>
      <w:r>
        <w:rPr>
          <w:rFonts w:hint="eastAsia"/>
        </w:rPr>
        <w:t>образования</w:t>
      </w:r>
    </w:p>
    <w:p w14:paraId="6283EC5C" w14:textId="77777777" w:rsidR="004C0347" w:rsidRDefault="004C0347" w:rsidP="004C0347"/>
    <w:p w14:paraId="7A0F6627" w14:textId="77777777" w:rsidR="004C0347" w:rsidRDefault="004C0347" w:rsidP="004C0347">
      <w:r>
        <w:t xml:space="preserve">1.3. </w:t>
      </w:r>
      <w:r>
        <w:rPr>
          <w:rFonts w:hint="eastAsia"/>
        </w:rPr>
        <w:t>Механизмы</w:t>
      </w:r>
      <w:r>
        <w:t xml:space="preserve"> </w:t>
      </w:r>
      <w:r>
        <w:rPr>
          <w:rFonts w:hint="eastAsia"/>
        </w:rPr>
        <w:t>реализации</w:t>
      </w:r>
      <w:r>
        <w:t xml:space="preserve"> </w:t>
      </w:r>
      <w:r>
        <w:rPr>
          <w:rFonts w:hint="eastAsia"/>
        </w:rPr>
        <w:t>сетевого</w:t>
      </w:r>
      <w:r>
        <w:t xml:space="preserve"> </w:t>
      </w:r>
      <w:r>
        <w:rPr>
          <w:rFonts w:hint="eastAsia"/>
        </w:rPr>
        <w:t>взаимодействия</w:t>
      </w:r>
      <w:r>
        <w:t xml:space="preserve"> </w:t>
      </w:r>
      <w:r>
        <w:rPr>
          <w:rFonts w:hint="eastAsia"/>
        </w:rPr>
        <w:t>в</w:t>
      </w:r>
      <w:r>
        <w:t xml:space="preserve"> </w:t>
      </w:r>
      <w:r>
        <w:rPr>
          <w:rFonts w:hint="eastAsia"/>
        </w:rPr>
        <w:t>системе</w:t>
      </w:r>
      <w:r>
        <w:t xml:space="preserve"> </w:t>
      </w:r>
      <w:r>
        <w:rPr>
          <w:rFonts w:hint="eastAsia"/>
        </w:rPr>
        <w:t>«</w:t>
      </w:r>
      <w:r>
        <w:rPr>
          <w:rFonts w:hint="eastAsia"/>
        </w:rPr>
        <w:t>среднее</w:t>
      </w:r>
      <w:r>
        <w:t xml:space="preserve"> </w:t>
      </w:r>
      <w:r>
        <w:rPr>
          <w:rFonts w:hint="eastAsia"/>
        </w:rPr>
        <w:t>профессиональное</w:t>
      </w:r>
      <w:r>
        <w:t xml:space="preserve"> - </w:t>
      </w:r>
      <w:r>
        <w:rPr>
          <w:rFonts w:hint="eastAsia"/>
        </w:rPr>
        <w:t>высшее</w:t>
      </w:r>
      <w:r>
        <w:t xml:space="preserve"> </w:t>
      </w:r>
      <w:r>
        <w:rPr>
          <w:rFonts w:hint="eastAsia"/>
        </w:rPr>
        <w:t>образование</w:t>
      </w:r>
      <w:r>
        <w:rPr>
          <w:rFonts w:hint="eastAsia"/>
        </w:rPr>
        <w:t>»</w:t>
      </w:r>
    </w:p>
    <w:p w14:paraId="3BCED31D" w14:textId="77777777" w:rsidR="004C0347" w:rsidRDefault="004C0347" w:rsidP="004C0347"/>
    <w:p w14:paraId="0885DD93" w14:textId="77777777" w:rsidR="004C0347" w:rsidRDefault="004C0347" w:rsidP="004C0347">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292024F" w14:textId="77777777" w:rsidR="004C0347" w:rsidRDefault="004C0347" w:rsidP="004C0347"/>
    <w:p w14:paraId="066F4321" w14:textId="77777777" w:rsidR="004C0347" w:rsidRDefault="004C0347" w:rsidP="004C0347">
      <w:r>
        <w:rPr>
          <w:rFonts w:hint="eastAsia"/>
        </w:rPr>
        <w:t>ГЛАВА</w:t>
      </w:r>
      <w:r>
        <w:t xml:space="preserve"> 2. </w:t>
      </w:r>
      <w:r>
        <w:rPr>
          <w:rFonts w:hint="eastAsia"/>
        </w:rPr>
        <w:t>МОДЕЛИРОВАНИЕ</w:t>
      </w:r>
      <w:r>
        <w:t xml:space="preserve"> </w:t>
      </w:r>
      <w:r>
        <w:rPr>
          <w:rFonts w:hint="eastAsia"/>
        </w:rPr>
        <w:t>СЕТЕВОГО</w:t>
      </w:r>
      <w:r>
        <w:t xml:space="preserve"> </w:t>
      </w:r>
      <w:r>
        <w:rPr>
          <w:rFonts w:hint="eastAsia"/>
        </w:rPr>
        <w:t>ВЗАИМОДЕЙСТВИЯ</w:t>
      </w:r>
      <w:r>
        <w:t xml:space="preserve"> </w:t>
      </w:r>
      <w:r>
        <w:rPr>
          <w:rFonts w:hint="eastAsia"/>
        </w:rPr>
        <w:t>ПО</w:t>
      </w:r>
      <w:r>
        <w:t xml:space="preserve"> </w:t>
      </w:r>
      <w:r>
        <w:rPr>
          <w:rFonts w:hint="eastAsia"/>
        </w:rPr>
        <w:t>ОБЕСПЕЧЕНИЮ</w:t>
      </w:r>
      <w:r>
        <w:t xml:space="preserve"> </w:t>
      </w:r>
      <w:r>
        <w:rPr>
          <w:rFonts w:hint="eastAsia"/>
        </w:rPr>
        <w:t>ПРЕЕМСТВЕНОСТИ</w:t>
      </w:r>
      <w:r>
        <w:t xml:space="preserve"> </w:t>
      </w:r>
      <w:r>
        <w:rPr>
          <w:rFonts w:hint="eastAsia"/>
        </w:rPr>
        <w:t>В</w:t>
      </w:r>
      <w:r>
        <w:t xml:space="preserve"> </w:t>
      </w:r>
      <w:r>
        <w:rPr>
          <w:rFonts w:hint="eastAsia"/>
        </w:rPr>
        <w:t>СИСТЕМЕ</w:t>
      </w:r>
      <w:r>
        <w:t xml:space="preserve"> </w:t>
      </w:r>
      <w:r>
        <w:rPr>
          <w:rFonts w:hint="eastAsia"/>
        </w:rPr>
        <w:t>«</w:t>
      </w:r>
      <w:r>
        <w:rPr>
          <w:rFonts w:hint="eastAsia"/>
        </w:rPr>
        <w:t>СРЕДНЕЕ</w:t>
      </w:r>
      <w:r>
        <w:t xml:space="preserve"> </w:t>
      </w:r>
      <w:r>
        <w:rPr>
          <w:rFonts w:hint="eastAsia"/>
        </w:rPr>
        <w:t>ПРОФЕССИОНАЛЬНОЕ</w:t>
      </w:r>
      <w:r>
        <w:t xml:space="preserve"> - </w:t>
      </w:r>
      <w:r>
        <w:rPr>
          <w:rFonts w:hint="eastAsia"/>
        </w:rPr>
        <w:t>ВЫСШЕЕ</w:t>
      </w:r>
      <w:r>
        <w:t xml:space="preserve"> </w:t>
      </w:r>
      <w:r>
        <w:rPr>
          <w:rFonts w:hint="eastAsia"/>
        </w:rPr>
        <w:t>ОБРАЗОВАНИЕ</w:t>
      </w:r>
      <w:r>
        <w:rPr>
          <w:rFonts w:hint="eastAsia"/>
        </w:rPr>
        <w:t>»</w:t>
      </w:r>
    </w:p>
    <w:p w14:paraId="756F05D4" w14:textId="77777777" w:rsidR="004C0347" w:rsidRDefault="004C0347" w:rsidP="004C0347"/>
    <w:p w14:paraId="3F3F82BD" w14:textId="77777777" w:rsidR="004C0347" w:rsidRDefault="004C0347" w:rsidP="004C0347">
      <w:r>
        <w:t xml:space="preserve">2.1. </w:t>
      </w:r>
      <w:r>
        <w:rPr>
          <w:rFonts w:hint="eastAsia"/>
        </w:rPr>
        <w:t>Экспериментальная</w:t>
      </w:r>
      <w:r>
        <w:t xml:space="preserve"> </w:t>
      </w:r>
      <w:r>
        <w:rPr>
          <w:rFonts w:hint="eastAsia"/>
        </w:rPr>
        <w:t>площадка</w:t>
      </w:r>
      <w:r>
        <w:t xml:space="preserve"> </w:t>
      </w:r>
      <w:r>
        <w:rPr>
          <w:rFonts w:hint="eastAsia"/>
        </w:rPr>
        <w:t>как</w:t>
      </w:r>
      <w:r>
        <w:t xml:space="preserve"> </w:t>
      </w:r>
      <w:r>
        <w:rPr>
          <w:rFonts w:hint="eastAsia"/>
        </w:rPr>
        <w:t>форма</w:t>
      </w:r>
      <w:r>
        <w:t xml:space="preserve"> </w:t>
      </w:r>
      <w:r>
        <w:rPr>
          <w:rFonts w:hint="eastAsia"/>
        </w:rPr>
        <w:t>сетевого</w:t>
      </w:r>
      <w:r>
        <w:t xml:space="preserve"> </w:t>
      </w:r>
      <w:r>
        <w:rPr>
          <w:rFonts w:hint="eastAsia"/>
        </w:rPr>
        <w:t>взаимодействия</w:t>
      </w:r>
      <w:r>
        <w:t xml:space="preserve"> </w:t>
      </w:r>
      <w:r>
        <w:rPr>
          <w:rFonts w:hint="eastAsia"/>
        </w:rPr>
        <w:t>в</w:t>
      </w:r>
      <w:r>
        <w:t xml:space="preserve"> </w:t>
      </w:r>
      <w:r>
        <w:rPr>
          <w:rFonts w:hint="eastAsia"/>
        </w:rPr>
        <w:t>системе</w:t>
      </w:r>
      <w:r>
        <w:t xml:space="preserve"> </w:t>
      </w:r>
      <w:r>
        <w:rPr>
          <w:rFonts w:hint="eastAsia"/>
        </w:rPr>
        <w:t>«</w:t>
      </w:r>
      <w:r>
        <w:rPr>
          <w:rFonts w:hint="eastAsia"/>
        </w:rPr>
        <w:t>среднее</w:t>
      </w:r>
      <w:r>
        <w:t xml:space="preserve"> </w:t>
      </w:r>
      <w:r>
        <w:rPr>
          <w:rFonts w:hint="eastAsia"/>
        </w:rPr>
        <w:t>профессиональное</w:t>
      </w:r>
      <w:r>
        <w:t xml:space="preserve"> - </w:t>
      </w:r>
      <w:r>
        <w:rPr>
          <w:rFonts w:hint="eastAsia"/>
        </w:rPr>
        <w:t>высшее</w:t>
      </w:r>
      <w:r>
        <w:t xml:space="preserve"> </w:t>
      </w:r>
      <w:r>
        <w:rPr>
          <w:rFonts w:hint="eastAsia"/>
        </w:rPr>
        <w:t>образование</w:t>
      </w:r>
      <w:r>
        <w:rPr>
          <w:rFonts w:hint="eastAsia"/>
        </w:rPr>
        <w:t>»</w:t>
      </w:r>
    </w:p>
    <w:p w14:paraId="028755B8" w14:textId="77777777" w:rsidR="004C0347" w:rsidRDefault="004C0347" w:rsidP="004C0347"/>
    <w:p w14:paraId="1CF02B25" w14:textId="77777777" w:rsidR="004C0347" w:rsidRDefault="004C0347" w:rsidP="004C0347">
      <w:r>
        <w:t xml:space="preserve">2.2. </w:t>
      </w:r>
      <w:r>
        <w:rPr>
          <w:rFonts w:hint="eastAsia"/>
        </w:rPr>
        <w:t>Модель</w:t>
      </w:r>
      <w:r>
        <w:t xml:space="preserve"> </w:t>
      </w:r>
      <w:r>
        <w:rPr>
          <w:rFonts w:hint="eastAsia"/>
        </w:rPr>
        <w:t>сетевого</w:t>
      </w:r>
      <w:r>
        <w:t xml:space="preserve"> </w:t>
      </w:r>
      <w:r>
        <w:rPr>
          <w:rFonts w:hint="eastAsia"/>
        </w:rPr>
        <w:t>взаимодействия</w:t>
      </w:r>
      <w:r>
        <w:t xml:space="preserve"> </w:t>
      </w:r>
      <w:r>
        <w:rPr>
          <w:rFonts w:hint="eastAsia"/>
        </w:rPr>
        <w:t>по</w:t>
      </w:r>
      <w:r>
        <w:t xml:space="preserve"> </w:t>
      </w:r>
      <w:r>
        <w:rPr>
          <w:rFonts w:hint="eastAsia"/>
        </w:rPr>
        <w:t>обеспечени</w:t>
      </w:r>
      <w:r>
        <w:rPr>
          <w:rFonts w:hint="eastAsia"/>
        </w:rPr>
        <w:lastRenderedPageBreak/>
        <w:t>ю</w:t>
      </w:r>
      <w:r>
        <w:t xml:space="preserve"> </w:t>
      </w:r>
      <w:r>
        <w:rPr>
          <w:rFonts w:hint="eastAsia"/>
        </w:rPr>
        <w:t>преемственности</w:t>
      </w:r>
      <w:r>
        <w:t xml:space="preserve"> </w:t>
      </w:r>
      <w:r>
        <w:rPr>
          <w:rFonts w:hint="eastAsia"/>
        </w:rPr>
        <w:t>в</w:t>
      </w:r>
      <w:r>
        <w:t xml:space="preserve"> </w:t>
      </w:r>
      <w:r>
        <w:rPr>
          <w:rFonts w:hint="eastAsia"/>
        </w:rPr>
        <w:t>системе</w:t>
      </w:r>
      <w:r>
        <w:t xml:space="preserve"> </w:t>
      </w:r>
      <w:r>
        <w:rPr>
          <w:rFonts w:hint="eastAsia"/>
        </w:rPr>
        <w:t>«</w:t>
      </w:r>
      <w:r>
        <w:rPr>
          <w:rFonts w:hint="eastAsia"/>
        </w:rPr>
        <w:t>среднее</w:t>
      </w:r>
      <w:r>
        <w:t xml:space="preserve"> </w:t>
      </w:r>
      <w:r>
        <w:rPr>
          <w:rFonts w:hint="eastAsia"/>
        </w:rPr>
        <w:t>профессиональное</w:t>
      </w:r>
      <w:r>
        <w:t xml:space="preserve"> - </w:t>
      </w:r>
      <w:r>
        <w:rPr>
          <w:rFonts w:hint="eastAsia"/>
        </w:rPr>
        <w:t>высшее</w:t>
      </w:r>
      <w:r>
        <w:t xml:space="preserve"> </w:t>
      </w:r>
      <w:r>
        <w:rPr>
          <w:rFonts w:hint="eastAsia"/>
        </w:rPr>
        <w:t>образование</w:t>
      </w:r>
      <w:r>
        <w:rPr>
          <w:rFonts w:hint="eastAsia"/>
        </w:rPr>
        <w:t>»</w:t>
      </w:r>
    </w:p>
    <w:p w14:paraId="44B3DFDE" w14:textId="77777777" w:rsidR="004C0347" w:rsidRDefault="004C0347" w:rsidP="004C0347"/>
    <w:p w14:paraId="43A025AF" w14:textId="77777777" w:rsidR="004C0347" w:rsidRDefault="004C0347" w:rsidP="004C0347">
      <w:r>
        <w:t xml:space="preserve">2.3. </w:t>
      </w:r>
      <w:r>
        <w:rPr>
          <w:rFonts w:hint="eastAsia"/>
        </w:rPr>
        <w:t>Экспериментальная</w:t>
      </w:r>
      <w:r>
        <w:t xml:space="preserve"> </w:t>
      </w:r>
      <w:r>
        <w:rPr>
          <w:rFonts w:hint="eastAsia"/>
        </w:rPr>
        <w:t>проверка</w:t>
      </w:r>
      <w:r>
        <w:t xml:space="preserve"> </w:t>
      </w:r>
      <w:r>
        <w:rPr>
          <w:rFonts w:hint="eastAsia"/>
        </w:rPr>
        <w:t>эффективности</w:t>
      </w:r>
      <w:r>
        <w:t xml:space="preserve"> </w:t>
      </w:r>
      <w:r>
        <w:rPr>
          <w:rFonts w:hint="eastAsia"/>
        </w:rPr>
        <w:t>реализации</w:t>
      </w:r>
      <w:r>
        <w:t xml:space="preserve"> </w:t>
      </w:r>
      <w:r>
        <w:rPr>
          <w:rFonts w:hint="eastAsia"/>
        </w:rPr>
        <w:t>модели</w:t>
      </w:r>
      <w:r>
        <w:t xml:space="preserve"> </w:t>
      </w:r>
      <w:r>
        <w:rPr>
          <w:rFonts w:hint="eastAsia"/>
        </w:rPr>
        <w:t>сетевого</w:t>
      </w:r>
      <w:r>
        <w:t xml:space="preserve"> </w:t>
      </w:r>
      <w:r>
        <w:rPr>
          <w:rFonts w:hint="eastAsia"/>
        </w:rPr>
        <w:t>взаимодействия</w:t>
      </w:r>
      <w:r>
        <w:t xml:space="preserve"> </w:t>
      </w:r>
      <w:r>
        <w:rPr>
          <w:rFonts w:hint="eastAsia"/>
        </w:rPr>
        <w:t>в</w:t>
      </w:r>
      <w:r>
        <w:t xml:space="preserve"> </w:t>
      </w:r>
      <w:r>
        <w:rPr>
          <w:rFonts w:hint="eastAsia"/>
        </w:rPr>
        <w:t>системе</w:t>
      </w:r>
      <w:r>
        <w:t xml:space="preserve"> </w:t>
      </w:r>
      <w:r>
        <w:rPr>
          <w:rFonts w:hint="eastAsia"/>
        </w:rPr>
        <w:t>«</w:t>
      </w:r>
      <w:r>
        <w:rPr>
          <w:rFonts w:hint="eastAsia"/>
        </w:rPr>
        <w:t>среднее</w:t>
      </w:r>
      <w:r>
        <w:t xml:space="preserve"> </w:t>
      </w:r>
      <w:r>
        <w:rPr>
          <w:rFonts w:hint="eastAsia"/>
        </w:rPr>
        <w:t>профессиональное</w:t>
      </w:r>
      <w:r>
        <w:t xml:space="preserve"> -</w:t>
      </w:r>
      <w:r>
        <w:rPr>
          <w:rFonts w:hint="eastAsia"/>
        </w:rPr>
        <w:t>высшее</w:t>
      </w:r>
      <w:r>
        <w:t xml:space="preserve"> </w:t>
      </w:r>
      <w:r>
        <w:rPr>
          <w:rFonts w:hint="eastAsia"/>
        </w:rPr>
        <w:t>образование</w:t>
      </w:r>
      <w:r>
        <w:rPr>
          <w:rFonts w:hint="eastAsia"/>
        </w:rPr>
        <w:t>»</w:t>
      </w:r>
    </w:p>
    <w:p w14:paraId="71D282D6" w14:textId="77777777" w:rsidR="004C0347" w:rsidRDefault="004C0347" w:rsidP="004C0347"/>
    <w:p w14:paraId="33F24AE6" w14:textId="77777777" w:rsidR="004C0347" w:rsidRDefault="004C0347" w:rsidP="004C0347">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1301678" w14:textId="77777777" w:rsidR="004C0347" w:rsidRDefault="004C0347" w:rsidP="004C0347"/>
    <w:p w14:paraId="5CDAED48" w14:textId="77777777" w:rsidR="004C0347" w:rsidRDefault="004C0347" w:rsidP="004C0347">
      <w:r>
        <w:rPr>
          <w:rFonts w:hint="eastAsia"/>
        </w:rPr>
        <w:t>ЗАКЛЮЧЕНИЕ</w:t>
      </w:r>
    </w:p>
    <w:p w14:paraId="55CDCE61" w14:textId="77777777" w:rsidR="004C0347" w:rsidRDefault="004C0347" w:rsidP="004C0347"/>
    <w:p w14:paraId="00DEB02B" w14:textId="5373364E" w:rsidR="004C0347" w:rsidRPr="004C0347" w:rsidRDefault="004C0347" w:rsidP="004C0347">
      <w:r>
        <w:rPr>
          <w:rFonts w:hint="eastAsia"/>
        </w:rPr>
        <w:t>СПИСОК</w:t>
      </w:r>
      <w:r>
        <w:t xml:space="preserve"> </w:t>
      </w:r>
      <w:r>
        <w:rPr>
          <w:rFonts w:hint="eastAsia"/>
        </w:rPr>
        <w:t>ЛИТЕРАТУРЫ</w:t>
      </w:r>
    </w:p>
    <w:sectPr w:rsidR="004C0347" w:rsidRPr="004C0347" w:rsidSect="00FE22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E0B7C" w14:textId="77777777" w:rsidR="00FE2290" w:rsidRDefault="00FE2290">
      <w:pPr>
        <w:spacing w:after="0" w:line="240" w:lineRule="auto"/>
      </w:pPr>
      <w:r>
        <w:separator/>
      </w:r>
    </w:p>
  </w:endnote>
  <w:endnote w:type="continuationSeparator" w:id="0">
    <w:p w14:paraId="06BC2575" w14:textId="77777777" w:rsidR="00FE2290" w:rsidRDefault="00FE2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7B68" w14:textId="77777777" w:rsidR="00FE2290" w:rsidRDefault="00FE2290"/>
    <w:p w14:paraId="2FDBF7BC" w14:textId="77777777" w:rsidR="00FE2290" w:rsidRDefault="00FE2290"/>
    <w:p w14:paraId="24BBAE8E" w14:textId="77777777" w:rsidR="00FE2290" w:rsidRDefault="00FE2290"/>
    <w:p w14:paraId="4F244D75" w14:textId="77777777" w:rsidR="00FE2290" w:rsidRDefault="00FE2290"/>
    <w:p w14:paraId="3EBC7378" w14:textId="77777777" w:rsidR="00FE2290" w:rsidRDefault="00FE2290"/>
    <w:p w14:paraId="5EA6A6FF" w14:textId="77777777" w:rsidR="00FE2290" w:rsidRDefault="00FE2290"/>
    <w:p w14:paraId="3A616DC3" w14:textId="77777777" w:rsidR="00FE2290" w:rsidRDefault="00FE22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6F3DE8" wp14:editId="27A6D7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FF2E9" w14:textId="77777777" w:rsidR="00FE2290" w:rsidRDefault="00FE22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F3D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FFF2E9" w14:textId="77777777" w:rsidR="00FE2290" w:rsidRDefault="00FE22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BCA59C" w14:textId="77777777" w:rsidR="00FE2290" w:rsidRDefault="00FE2290"/>
    <w:p w14:paraId="4E2A2E5C" w14:textId="77777777" w:rsidR="00FE2290" w:rsidRDefault="00FE2290"/>
    <w:p w14:paraId="43414D59" w14:textId="77777777" w:rsidR="00FE2290" w:rsidRDefault="00FE22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9BC621" wp14:editId="610CB5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ABDC6" w14:textId="77777777" w:rsidR="00FE2290" w:rsidRDefault="00FE2290"/>
                          <w:p w14:paraId="6E9F093A" w14:textId="77777777" w:rsidR="00FE2290" w:rsidRDefault="00FE22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9BC6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8ABDC6" w14:textId="77777777" w:rsidR="00FE2290" w:rsidRDefault="00FE2290"/>
                    <w:p w14:paraId="6E9F093A" w14:textId="77777777" w:rsidR="00FE2290" w:rsidRDefault="00FE22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412593" w14:textId="77777777" w:rsidR="00FE2290" w:rsidRDefault="00FE2290"/>
    <w:p w14:paraId="4D4B54DD" w14:textId="77777777" w:rsidR="00FE2290" w:rsidRDefault="00FE2290">
      <w:pPr>
        <w:rPr>
          <w:sz w:val="2"/>
          <w:szCs w:val="2"/>
        </w:rPr>
      </w:pPr>
    </w:p>
    <w:p w14:paraId="5E0381AB" w14:textId="77777777" w:rsidR="00FE2290" w:rsidRDefault="00FE2290"/>
    <w:p w14:paraId="47925FBA" w14:textId="77777777" w:rsidR="00FE2290" w:rsidRDefault="00FE2290">
      <w:pPr>
        <w:spacing w:after="0" w:line="240" w:lineRule="auto"/>
      </w:pPr>
    </w:p>
  </w:footnote>
  <w:footnote w:type="continuationSeparator" w:id="0">
    <w:p w14:paraId="060F3858" w14:textId="77777777" w:rsidR="00FE2290" w:rsidRDefault="00FE2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0"/>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9260</TotalTime>
  <Pages>2</Pages>
  <Words>189</Words>
  <Characters>1080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813</cp:revision>
  <cp:lastPrinted>2009-02-06T05:36:00Z</cp:lastPrinted>
  <dcterms:created xsi:type="dcterms:W3CDTF">2024-01-07T13:43:00Z</dcterms:created>
  <dcterms:modified xsi:type="dcterms:W3CDTF">2024-01-22T10:38:00Z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