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3D99" w14:textId="56DB2163" w:rsidR="00EF4428" w:rsidRDefault="00EA5879" w:rsidP="00EA5879">
      <w:r w:rsidRPr="00EA5879">
        <w:rPr>
          <w:rFonts w:hint="eastAsia"/>
        </w:rPr>
        <w:t>Владимиров</w:t>
      </w:r>
      <w:r w:rsidRPr="00EA5879">
        <w:t xml:space="preserve"> </w:t>
      </w:r>
      <w:r w:rsidRPr="00EA5879">
        <w:rPr>
          <w:rFonts w:hint="eastAsia"/>
        </w:rPr>
        <w:t>Николай</w:t>
      </w:r>
      <w:r w:rsidRPr="00EA5879">
        <w:t xml:space="preserve"> </w:t>
      </w:r>
      <w:r w:rsidRPr="00EA5879">
        <w:rPr>
          <w:rFonts w:hint="eastAsia"/>
        </w:rPr>
        <w:t>Николаевич</w:t>
      </w:r>
      <w:r>
        <w:t xml:space="preserve"> </w:t>
      </w:r>
      <w:r w:rsidRPr="00EA5879">
        <w:rPr>
          <w:rFonts w:hint="eastAsia"/>
        </w:rPr>
        <w:t>Договорные</w:t>
      </w:r>
      <w:r w:rsidRPr="00EA5879">
        <w:t xml:space="preserve"> </w:t>
      </w:r>
      <w:r w:rsidRPr="00EA5879">
        <w:rPr>
          <w:rFonts w:hint="eastAsia"/>
        </w:rPr>
        <w:t>конструкции</w:t>
      </w:r>
      <w:r w:rsidRPr="00EA5879">
        <w:t xml:space="preserve"> </w:t>
      </w:r>
      <w:r w:rsidRPr="00EA5879">
        <w:rPr>
          <w:rFonts w:hint="eastAsia"/>
        </w:rPr>
        <w:t>аренды</w:t>
      </w:r>
      <w:r w:rsidRPr="00EA5879">
        <w:t xml:space="preserve"> </w:t>
      </w:r>
      <w:r w:rsidRPr="00EA5879">
        <w:rPr>
          <w:rFonts w:hint="eastAsia"/>
        </w:rPr>
        <w:t>земельных</w:t>
      </w:r>
      <w:r w:rsidRPr="00EA5879">
        <w:t xml:space="preserve"> </w:t>
      </w:r>
      <w:r w:rsidRPr="00EA5879">
        <w:rPr>
          <w:rFonts w:hint="eastAsia"/>
        </w:rPr>
        <w:t>участков</w:t>
      </w:r>
      <w:r w:rsidRPr="00EA5879">
        <w:t xml:space="preserve"> </w:t>
      </w:r>
      <w:r w:rsidRPr="00EA5879">
        <w:rPr>
          <w:rFonts w:hint="eastAsia"/>
        </w:rPr>
        <w:t>в</w:t>
      </w:r>
      <w:r w:rsidRPr="00EA5879">
        <w:t xml:space="preserve"> </w:t>
      </w:r>
      <w:r w:rsidRPr="00EA5879">
        <w:rPr>
          <w:rFonts w:hint="eastAsia"/>
        </w:rPr>
        <w:t>законодательстве</w:t>
      </w:r>
      <w:r w:rsidRPr="00EA5879">
        <w:t xml:space="preserve"> </w:t>
      </w:r>
      <w:r w:rsidRPr="00EA5879">
        <w:rPr>
          <w:rFonts w:hint="eastAsia"/>
        </w:rPr>
        <w:t>России</w:t>
      </w:r>
      <w:r w:rsidRPr="00EA5879">
        <w:t xml:space="preserve"> </w:t>
      </w:r>
      <w:r w:rsidRPr="00EA5879">
        <w:rPr>
          <w:rFonts w:hint="eastAsia"/>
        </w:rPr>
        <w:t>и</w:t>
      </w:r>
      <w:r w:rsidRPr="00EA5879">
        <w:t xml:space="preserve"> </w:t>
      </w:r>
      <w:r w:rsidRPr="00EA5879">
        <w:rPr>
          <w:rFonts w:hint="eastAsia"/>
        </w:rPr>
        <w:t>государств</w:t>
      </w:r>
      <w:r w:rsidRPr="00EA5879">
        <w:t xml:space="preserve"> </w:t>
      </w:r>
      <w:r w:rsidRPr="00EA5879">
        <w:rPr>
          <w:rFonts w:hint="eastAsia"/>
        </w:rPr>
        <w:t>Евразийского</w:t>
      </w:r>
      <w:r w:rsidRPr="00EA5879">
        <w:t xml:space="preserve"> </w:t>
      </w:r>
      <w:r w:rsidRPr="00EA5879">
        <w:rPr>
          <w:rFonts w:hint="eastAsia"/>
        </w:rPr>
        <w:t>экономического</w:t>
      </w:r>
      <w:r w:rsidRPr="00EA5879">
        <w:t xml:space="preserve"> </w:t>
      </w:r>
      <w:r w:rsidRPr="00EA5879">
        <w:rPr>
          <w:rFonts w:hint="eastAsia"/>
        </w:rPr>
        <w:t>союза</w:t>
      </w:r>
      <w:r w:rsidRPr="00EA5879">
        <w:t xml:space="preserve">: </w:t>
      </w:r>
      <w:r w:rsidRPr="00EA5879">
        <w:rPr>
          <w:rFonts w:hint="eastAsia"/>
        </w:rPr>
        <w:t>сравнительно</w:t>
      </w:r>
      <w:r w:rsidRPr="00EA5879">
        <w:t>-</w:t>
      </w:r>
      <w:r w:rsidRPr="00EA5879">
        <w:rPr>
          <w:rFonts w:hint="eastAsia"/>
        </w:rPr>
        <w:t>правовое</w:t>
      </w:r>
      <w:r w:rsidRPr="00EA5879">
        <w:t xml:space="preserve"> </w:t>
      </w:r>
      <w:r w:rsidRPr="00EA5879">
        <w:rPr>
          <w:rFonts w:hint="eastAsia"/>
        </w:rPr>
        <w:t>исследование</w:t>
      </w:r>
    </w:p>
    <w:p w14:paraId="59E3CEE2" w14:textId="77777777" w:rsidR="00EA5879" w:rsidRDefault="00EA5879" w:rsidP="00EA5879">
      <w:r>
        <w:rPr>
          <w:rFonts w:hint="eastAsia"/>
        </w:rPr>
        <w:t>ОГЛАВЛЕНИЕ</w:t>
      </w:r>
      <w:r>
        <w:t xml:space="preserve"> </w:t>
      </w:r>
      <w:r>
        <w:rPr>
          <w:rFonts w:hint="eastAsia"/>
        </w:rPr>
        <w:t>ДИССЕРТАЦИИ</w:t>
      </w:r>
    </w:p>
    <w:p w14:paraId="13849E94" w14:textId="77777777" w:rsidR="00EA5879" w:rsidRDefault="00EA5879" w:rsidP="00EA5879">
      <w:r>
        <w:rPr>
          <w:rFonts w:hint="eastAsia"/>
        </w:rPr>
        <w:t>кандидат</w:t>
      </w:r>
      <w:r>
        <w:t xml:space="preserve"> </w:t>
      </w:r>
      <w:r>
        <w:rPr>
          <w:rFonts w:hint="eastAsia"/>
        </w:rPr>
        <w:t>наук</w:t>
      </w:r>
      <w:r>
        <w:t xml:space="preserve"> </w:t>
      </w:r>
      <w:r>
        <w:rPr>
          <w:rFonts w:hint="eastAsia"/>
        </w:rPr>
        <w:t>Владимиров</w:t>
      </w:r>
      <w:r>
        <w:t xml:space="preserve"> </w:t>
      </w:r>
      <w:r>
        <w:rPr>
          <w:rFonts w:hint="eastAsia"/>
        </w:rPr>
        <w:t>Николай</w:t>
      </w:r>
      <w:r>
        <w:t xml:space="preserve"> </w:t>
      </w:r>
      <w:r>
        <w:rPr>
          <w:rFonts w:hint="eastAsia"/>
        </w:rPr>
        <w:t>Николаевич</w:t>
      </w:r>
    </w:p>
    <w:p w14:paraId="61C44B83" w14:textId="77777777" w:rsidR="00EA5879" w:rsidRDefault="00EA5879" w:rsidP="00EA5879">
      <w:r>
        <w:rPr>
          <w:rFonts w:hint="eastAsia"/>
        </w:rPr>
        <w:t>ВВЕДЕНИЕ</w:t>
      </w:r>
    </w:p>
    <w:p w14:paraId="4291BFD3" w14:textId="77777777" w:rsidR="00EA5879" w:rsidRDefault="00EA5879" w:rsidP="00EA5879"/>
    <w:p w14:paraId="6C78D652" w14:textId="77777777" w:rsidR="00EA5879" w:rsidRDefault="00EA5879" w:rsidP="00EA5879">
      <w:r>
        <w:rPr>
          <w:rFonts w:hint="eastAsia"/>
        </w:rPr>
        <w:t>Глава</w:t>
      </w:r>
      <w:r>
        <w:t xml:space="preserve"> 1. </w:t>
      </w:r>
      <w:r>
        <w:rPr>
          <w:rFonts w:hint="eastAsia"/>
        </w:rPr>
        <w:t>ЭВОЛЮЦИЯ</w:t>
      </w:r>
      <w:r>
        <w:t xml:space="preserve"> </w:t>
      </w:r>
      <w:r>
        <w:rPr>
          <w:rFonts w:hint="eastAsia"/>
        </w:rPr>
        <w:t>ИНСТИТУТА</w:t>
      </w:r>
      <w:r>
        <w:t xml:space="preserve"> </w:t>
      </w:r>
      <w:r>
        <w:rPr>
          <w:rFonts w:hint="eastAsia"/>
        </w:rPr>
        <w:t>АРЕНДЫ</w:t>
      </w:r>
      <w:r>
        <w:t xml:space="preserve"> </w:t>
      </w:r>
      <w:r>
        <w:rPr>
          <w:rFonts w:hint="eastAsia"/>
        </w:rPr>
        <w:t>ЗЕМЕЛЬНЫХ</w:t>
      </w:r>
      <w:r>
        <w:t xml:space="preserve"> </w:t>
      </w:r>
      <w:r>
        <w:rPr>
          <w:rFonts w:hint="eastAsia"/>
        </w:rPr>
        <w:t>УЧАСТКОВ</w:t>
      </w:r>
      <w:r>
        <w:t xml:space="preserve"> </w:t>
      </w:r>
      <w:r>
        <w:rPr>
          <w:rFonts w:hint="eastAsia"/>
        </w:rPr>
        <w:t>И</w:t>
      </w:r>
      <w:r>
        <w:t xml:space="preserve"> </w:t>
      </w:r>
      <w:r>
        <w:rPr>
          <w:rFonts w:hint="eastAsia"/>
        </w:rPr>
        <w:t>РАЗВИТИЕ</w:t>
      </w:r>
      <w:r>
        <w:t xml:space="preserve"> </w:t>
      </w:r>
      <w:r>
        <w:rPr>
          <w:rFonts w:hint="eastAsia"/>
        </w:rPr>
        <w:t>ДОГОВОРНЫХ</w:t>
      </w:r>
      <w:r>
        <w:t xml:space="preserve"> </w:t>
      </w:r>
      <w:r>
        <w:rPr>
          <w:rFonts w:hint="eastAsia"/>
        </w:rPr>
        <w:t>КОНСТРУКЦИЙ</w:t>
      </w:r>
      <w:r>
        <w:t xml:space="preserve"> </w:t>
      </w:r>
      <w:r>
        <w:rPr>
          <w:rFonts w:hint="eastAsia"/>
        </w:rPr>
        <w:t>АРЕНДЫ</w:t>
      </w:r>
      <w:r>
        <w:t xml:space="preserve"> </w:t>
      </w:r>
      <w:r>
        <w:rPr>
          <w:rFonts w:hint="eastAsia"/>
        </w:rPr>
        <w:t>ЗЕМЕЛЬНЫХ</w:t>
      </w:r>
      <w:r>
        <w:t xml:space="preserve"> </w:t>
      </w:r>
      <w:r>
        <w:rPr>
          <w:rFonts w:hint="eastAsia"/>
        </w:rPr>
        <w:t>УЧАСТКОВ</w:t>
      </w:r>
      <w:r>
        <w:t xml:space="preserve"> </w:t>
      </w:r>
      <w:r>
        <w:rPr>
          <w:rFonts w:hint="eastAsia"/>
        </w:rPr>
        <w:t>В</w:t>
      </w:r>
      <w:r>
        <w:t xml:space="preserve"> </w:t>
      </w:r>
      <w:r>
        <w:rPr>
          <w:rFonts w:hint="eastAsia"/>
        </w:rPr>
        <w:t>ГРАЖДАНСКОМ</w:t>
      </w:r>
      <w:r>
        <w:t xml:space="preserve"> </w:t>
      </w:r>
      <w:r>
        <w:rPr>
          <w:rFonts w:hint="eastAsia"/>
        </w:rPr>
        <w:t>ЗАКОНОДАТЕЛЬСТВЕ</w:t>
      </w:r>
      <w:r>
        <w:t xml:space="preserve"> </w:t>
      </w:r>
      <w:r>
        <w:rPr>
          <w:rFonts w:hint="eastAsia"/>
        </w:rPr>
        <w:t>РОССИИ</w:t>
      </w:r>
      <w:r>
        <w:t xml:space="preserve"> </w:t>
      </w:r>
      <w:r>
        <w:rPr>
          <w:rFonts w:hint="eastAsia"/>
        </w:rPr>
        <w:t>И</w:t>
      </w:r>
      <w:r>
        <w:t xml:space="preserve"> </w:t>
      </w:r>
      <w:r>
        <w:rPr>
          <w:rFonts w:hint="eastAsia"/>
        </w:rPr>
        <w:t>СТРАН</w:t>
      </w:r>
      <w:r>
        <w:t xml:space="preserve"> </w:t>
      </w:r>
      <w:r>
        <w:rPr>
          <w:rFonts w:hint="eastAsia"/>
        </w:rPr>
        <w:t>ЕАЭС</w:t>
      </w:r>
    </w:p>
    <w:p w14:paraId="72C2EB5E" w14:textId="77777777" w:rsidR="00EA5879" w:rsidRDefault="00EA5879" w:rsidP="00EA5879"/>
    <w:p w14:paraId="3ACC5E6C" w14:textId="77777777" w:rsidR="00EA5879" w:rsidRDefault="00EA5879" w:rsidP="00EA5879">
      <w:r>
        <w:rPr>
          <w:rFonts w:hint="eastAsia"/>
        </w:rPr>
        <w:t>§</w:t>
      </w:r>
      <w:r>
        <w:t xml:space="preserve">1. </w:t>
      </w:r>
      <w:r>
        <w:rPr>
          <w:rFonts w:hint="eastAsia"/>
        </w:rPr>
        <w:t>Возникновение</w:t>
      </w:r>
      <w:r>
        <w:t xml:space="preserve"> </w:t>
      </w:r>
      <w:r>
        <w:rPr>
          <w:rFonts w:hint="eastAsia"/>
        </w:rPr>
        <w:t>и</w:t>
      </w:r>
      <w:r>
        <w:t xml:space="preserve"> </w:t>
      </w:r>
      <w:r>
        <w:rPr>
          <w:rFonts w:hint="eastAsia"/>
        </w:rPr>
        <w:t>развитие</w:t>
      </w:r>
      <w:r>
        <w:t xml:space="preserve"> </w:t>
      </w:r>
      <w:r>
        <w:rPr>
          <w:rFonts w:hint="eastAsia"/>
        </w:rPr>
        <w:t>института</w:t>
      </w:r>
      <w:r>
        <w:t xml:space="preserve"> </w:t>
      </w:r>
      <w:r>
        <w:rPr>
          <w:rFonts w:hint="eastAsia"/>
        </w:rPr>
        <w:t>аренды</w:t>
      </w:r>
      <w:r>
        <w:t xml:space="preserve"> </w:t>
      </w:r>
      <w:r>
        <w:rPr>
          <w:rFonts w:hint="eastAsia"/>
        </w:rPr>
        <w:t>земельных</w:t>
      </w:r>
      <w:r>
        <w:t xml:space="preserve"> </w:t>
      </w:r>
      <w:r>
        <w:rPr>
          <w:rFonts w:hint="eastAsia"/>
        </w:rPr>
        <w:t>участков</w:t>
      </w:r>
      <w:r>
        <w:t xml:space="preserve"> </w:t>
      </w:r>
      <w:r>
        <w:rPr>
          <w:rFonts w:hint="eastAsia"/>
        </w:rPr>
        <w:t>в</w:t>
      </w:r>
      <w:r>
        <w:t xml:space="preserve"> </w:t>
      </w:r>
      <w:r>
        <w:rPr>
          <w:rFonts w:hint="eastAsia"/>
        </w:rPr>
        <w:t>России</w:t>
      </w:r>
    </w:p>
    <w:p w14:paraId="4D4F3704" w14:textId="77777777" w:rsidR="00EA5879" w:rsidRDefault="00EA5879" w:rsidP="00EA5879"/>
    <w:p w14:paraId="72FE6FDD" w14:textId="77777777" w:rsidR="00EA5879" w:rsidRDefault="00EA5879" w:rsidP="00EA5879">
      <w:r>
        <w:rPr>
          <w:rFonts w:hint="eastAsia"/>
        </w:rPr>
        <w:t>и</w:t>
      </w:r>
      <w:r>
        <w:t xml:space="preserve"> </w:t>
      </w:r>
      <w:r>
        <w:rPr>
          <w:rFonts w:hint="eastAsia"/>
        </w:rPr>
        <w:t>государствах</w:t>
      </w:r>
      <w:r>
        <w:t xml:space="preserve"> </w:t>
      </w:r>
      <w:r>
        <w:rPr>
          <w:rFonts w:hint="eastAsia"/>
        </w:rPr>
        <w:t>ЕАЭС</w:t>
      </w:r>
    </w:p>
    <w:p w14:paraId="26166234" w14:textId="77777777" w:rsidR="00EA5879" w:rsidRDefault="00EA5879" w:rsidP="00EA5879"/>
    <w:p w14:paraId="43C2348A" w14:textId="77777777" w:rsidR="00EA5879" w:rsidRDefault="00EA5879" w:rsidP="00EA5879">
      <w:r>
        <w:rPr>
          <w:rFonts w:hint="eastAsia"/>
        </w:rPr>
        <w:t>§</w:t>
      </w:r>
      <w:r>
        <w:t xml:space="preserve">2. </w:t>
      </w:r>
      <w:r>
        <w:rPr>
          <w:rFonts w:hint="eastAsia"/>
        </w:rPr>
        <w:t>Развитие</w:t>
      </w:r>
      <w:r>
        <w:t xml:space="preserve"> </w:t>
      </w:r>
      <w:r>
        <w:rPr>
          <w:rFonts w:hint="eastAsia"/>
        </w:rPr>
        <w:t>договорных</w:t>
      </w:r>
      <w:r>
        <w:t xml:space="preserve"> </w:t>
      </w:r>
      <w:r>
        <w:rPr>
          <w:rFonts w:hint="eastAsia"/>
        </w:rPr>
        <w:t>конструкций</w:t>
      </w:r>
      <w:r>
        <w:t xml:space="preserve"> </w:t>
      </w:r>
      <w:r>
        <w:rPr>
          <w:rFonts w:hint="eastAsia"/>
        </w:rPr>
        <w:t>аренды</w:t>
      </w:r>
      <w:r>
        <w:t xml:space="preserve"> </w:t>
      </w:r>
      <w:r>
        <w:rPr>
          <w:rFonts w:hint="eastAsia"/>
        </w:rPr>
        <w:t>земельных</w:t>
      </w:r>
      <w:r>
        <w:t xml:space="preserve"> </w:t>
      </w:r>
      <w:r>
        <w:rPr>
          <w:rFonts w:hint="eastAsia"/>
        </w:rPr>
        <w:t>участков</w:t>
      </w:r>
      <w:r>
        <w:t xml:space="preserve"> </w:t>
      </w:r>
      <w:r>
        <w:rPr>
          <w:rFonts w:hint="eastAsia"/>
        </w:rPr>
        <w:t>в</w:t>
      </w:r>
      <w:r>
        <w:t xml:space="preserve"> </w:t>
      </w:r>
      <w:r>
        <w:rPr>
          <w:rFonts w:hint="eastAsia"/>
        </w:rPr>
        <w:t>России</w:t>
      </w:r>
      <w:r>
        <w:t xml:space="preserve"> </w:t>
      </w:r>
      <w:r>
        <w:rPr>
          <w:rFonts w:hint="eastAsia"/>
        </w:rPr>
        <w:t>и</w:t>
      </w:r>
    </w:p>
    <w:p w14:paraId="0C666F32" w14:textId="77777777" w:rsidR="00EA5879" w:rsidRDefault="00EA5879" w:rsidP="00EA5879"/>
    <w:p w14:paraId="50C49B91" w14:textId="77777777" w:rsidR="00EA5879" w:rsidRDefault="00EA5879" w:rsidP="00EA5879">
      <w:r>
        <w:rPr>
          <w:rFonts w:hint="eastAsia"/>
        </w:rPr>
        <w:t>государствах</w:t>
      </w:r>
      <w:r>
        <w:t xml:space="preserve"> </w:t>
      </w:r>
      <w:r>
        <w:rPr>
          <w:rFonts w:hint="eastAsia"/>
        </w:rPr>
        <w:t>ЕАЭС</w:t>
      </w:r>
    </w:p>
    <w:p w14:paraId="2190F1AE" w14:textId="77777777" w:rsidR="00EA5879" w:rsidRDefault="00EA5879" w:rsidP="00EA5879"/>
    <w:p w14:paraId="5094582F" w14:textId="77777777" w:rsidR="00EA5879" w:rsidRDefault="00EA5879" w:rsidP="00EA5879">
      <w:r>
        <w:rPr>
          <w:rFonts w:hint="eastAsia"/>
        </w:rPr>
        <w:t>§</w:t>
      </w:r>
      <w:r>
        <w:t xml:space="preserve">3. </w:t>
      </w:r>
      <w:r>
        <w:rPr>
          <w:rFonts w:hint="eastAsia"/>
        </w:rPr>
        <w:t>Межотраслевые</w:t>
      </w:r>
      <w:r>
        <w:t xml:space="preserve"> </w:t>
      </w:r>
      <w:r>
        <w:rPr>
          <w:rFonts w:hint="eastAsia"/>
        </w:rPr>
        <w:t>связи</w:t>
      </w:r>
      <w:r>
        <w:t xml:space="preserve"> </w:t>
      </w:r>
      <w:r>
        <w:rPr>
          <w:rFonts w:hint="eastAsia"/>
        </w:rPr>
        <w:t>гражданского</w:t>
      </w:r>
      <w:r>
        <w:t xml:space="preserve"> </w:t>
      </w:r>
      <w:r>
        <w:rPr>
          <w:rFonts w:hint="eastAsia"/>
        </w:rPr>
        <w:t>и</w:t>
      </w:r>
      <w:r>
        <w:t xml:space="preserve"> </w:t>
      </w:r>
      <w:r>
        <w:rPr>
          <w:rFonts w:hint="eastAsia"/>
        </w:rPr>
        <w:t>земельного</w:t>
      </w:r>
      <w:r>
        <w:t xml:space="preserve"> </w:t>
      </w:r>
      <w:r>
        <w:rPr>
          <w:rFonts w:hint="eastAsia"/>
        </w:rPr>
        <w:t>законодательства</w:t>
      </w:r>
      <w:r>
        <w:t xml:space="preserve"> </w:t>
      </w:r>
      <w:r>
        <w:rPr>
          <w:rFonts w:hint="eastAsia"/>
        </w:rPr>
        <w:t>при</w:t>
      </w:r>
      <w:r>
        <w:t xml:space="preserve"> </w:t>
      </w:r>
      <w:r>
        <w:rPr>
          <w:rFonts w:hint="eastAsia"/>
        </w:rPr>
        <w:t>установлении</w:t>
      </w:r>
      <w:r>
        <w:t xml:space="preserve"> </w:t>
      </w:r>
      <w:r>
        <w:rPr>
          <w:rFonts w:hint="eastAsia"/>
        </w:rPr>
        <w:t>договорных</w:t>
      </w:r>
      <w:r>
        <w:t xml:space="preserve"> </w:t>
      </w:r>
      <w:r>
        <w:rPr>
          <w:rFonts w:hint="eastAsia"/>
        </w:rPr>
        <w:t>конструкций</w:t>
      </w:r>
      <w:r>
        <w:t xml:space="preserve"> </w:t>
      </w:r>
      <w:r>
        <w:rPr>
          <w:rFonts w:hint="eastAsia"/>
        </w:rPr>
        <w:t>аренды</w:t>
      </w:r>
      <w:r>
        <w:t xml:space="preserve"> </w:t>
      </w:r>
      <w:r>
        <w:rPr>
          <w:rFonts w:hint="eastAsia"/>
        </w:rPr>
        <w:t>земельных</w:t>
      </w:r>
      <w:r>
        <w:t xml:space="preserve"> </w:t>
      </w:r>
      <w:r>
        <w:rPr>
          <w:rFonts w:hint="eastAsia"/>
        </w:rPr>
        <w:t>участков</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государствах</w:t>
      </w:r>
      <w:r>
        <w:t xml:space="preserve"> </w:t>
      </w:r>
      <w:r>
        <w:rPr>
          <w:rFonts w:hint="eastAsia"/>
        </w:rPr>
        <w:t>ЕАЭС</w:t>
      </w:r>
    </w:p>
    <w:p w14:paraId="6607D0D9" w14:textId="77777777" w:rsidR="00EA5879" w:rsidRDefault="00EA5879" w:rsidP="00EA5879"/>
    <w:p w14:paraId="54E40380" w14:textId="77777777" w:rsidR="00EA5879" w:rsidRDefault="00EA5879" w:rsidP="00EA5879">
      <w:r>
        <w:rPr>
          <w:rFonts w:hint="eastAsia"/>
        </w:rPr>
        <w:t>ГЛАВА</w:t>
      </w:r>
      <w:r>
        <w:t xml:space="preserve"> II. </w:t>
      </w:r>
      <w:r>
        <w:rPr>
          <w:rFonts w:hint="eastAsia"/>
        </w:rPr>
        <w:t>ОБЩАЯ</w:t>
      </w:r>
      <w:r>
        <w:t xml:space="preserve"> </w:t>
      </w:r>
      <w:r>
        <w:rPr>
          <w:rFonts w:hint="eastAsia"/>
        </w:rPr>
        <w:t>ХАРАКТЕРИСТИКА</w:t>
      </w:r>
      <w:r>
        <w:t xml:space="preserve"> </w:t>
      </w:r>
      <w:r>
        <w:rPr>
          <w:rFonts w:hint="eastAsia"/>
        </w:rPr>
        <w:t>ДОГОВОРНЫХ</w:t>
      </w:r>
      <w:r>
        <w:t xml:space="preserve"> </w:t>
      </w:r>
      <w:r>
        <w:rPr>
          <w:rFonts w:hint="eastAsia"/>
        </w:rPr>
        <w:t>КОНСТРУКЦИЙ</w:t>
      </w:r>
      <w:r>
        <w:t xml:space="preserve"> </w:t>
      </w:r>
      <w:r>
        <w:rPr>
          <w:rFonts w:hint="eastAsia"/>
        </w:rPr>
        <w:t>АРЕНДЫ</w:t>
      </w:r>
      <w:r>
        <w:t xml:space="preserve"> </w:t>
      </w:r>
      <w:r>
        <w:rPr>
          <w:rFonts w:hint="eastAsia"/>
        </w:rPr>
        <w:t>ЗЕМЕЛЬНЫХ</w:t>
      </w:r>
      <w:r>
        <w:t xml:space="preserve"> </w:t>
      </w:r>
      <w:r>
        <w:rPr>
          <w:rFonts w:hint="eastAsia"/>
        </w:rPr>
        <w:t>УЧАСТКОВ</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ГОСУДАРСТВАХ</w:t>
      </w:r>
      <w:r>
        <w:t xml:space="preserve"> </w:t>
      </w:r>
      <w:r>
        <w:rPr>
          <w:rFonts w:hint="eastAsia"/>
        </w:rPr>
        <w:t>ЕАЭС</w:t>
      </w:r>
    </w:p>
    <w:p w14:paraId="4A672A34" w14:textId="77777777" w:rsidR="00EA5879" w:rsidRDefault="00EA5879" w:rsidP="00EA5879"/>
    <w:p w14:paraId="72CAEB86" w14:textId="77777777" w:rsidR="00EA5879" w:rsidRDefault="00EA5879" w:rsidP="00EA5879">
      <w:r>
        <w:rPr>
          <w:rFonts w:hint="eastAsia"/>
        </w:rPr>
        <w:t>§</w:t>
      </w:r>
      <w:r>
        <w:t xml:space="preserve">1. </w:t>
      </w:r>
      <w:r>
        <w:rPr>
          <w:rFonts w:hint="eastAsia"/>
        </w:rPr>
        <w:t>Научные</w:t>
      </w:r>
      <w:r>
        <w:t xml:space="preserve"> </w:t>
      </w:r>
      <w:r>
        <w:rPr>
          <w:rFonts w:hint="eastAsia"/>
        </w:rPr>
        <w:t>теории</w:t>
      </w:r>
      <w:r>
        <w:t xml:space="preserve"> </w:t>
      </w:r>
      <w:r>
        <w:rPr>
          <w:rFonts w:hint="eastAsia"/>
        </w:rPr>
        <w:t>и</w:t>
      </w:r>
      <w:r>
        <w:t xml:space="preserve"> </w:t>
      </w:r>
      <w:r>
        <w:rPr>
          <w:rFonts w:hint="eastAsia"/>
        </w:rPr>
        <w:t>концепции</w:t>
      </w:r>
      <w:r>
        <w:t xml:space="preserve"> </w:t>
      </w:r>
      <w:r>
        <w:rPr>
          <w:rFonts w:hint="eastAsia"/>
        </w:rPr>
        <w:t>договора</w:t>
      </w:r>
      <w:r>
        <w:t xml:space="preserve"> </w:t>
      </w:r>
      <w:r>
        <w:rPr>
          <w:rFonts w:hint="eastAsia"/>
        </w:rPr>
        <w:t>аренды</w:t>
      </w:r>
      <w:r>
        <w:t xml:space="preserve"> </w:t>
      </w:r>
      <w:r>
        <w:rPr>
          <w:rFonts w:hint="eastAsia"/>
        </w:rPr>
        <w:t>земельных</w:t>
      </w:r>
      <w:r>
        <w:t xml:space="preserve"> </w:t>
      </w:r>
      <w:r>
        <w:rPr>
          <w:rFonts w:hint="eastAsia"/>
        </w:rPr>
        <w:t>участков</w:t>
      </w:r>
      <w:r>
        <w:t xml:space="preserve"> </w:t>
      </w:r>
      <w:r>
        <w:rPr>
          <w:rFonts w:hint="eastAsia"/>
        </w:rPr>
        <w:t>в</w:t>
      </w:r>
    </w:p>
    <w:p w14:paraId="6DBA5D53" w14:textId="77777777" w:rsidR="00EA5879" w:rsidRDefault="00EA5879" w:rsidP="00EA5879"/>
    <w:p w14:paraId="219B3DDA" w14:textId="77777777" w:rsidR="00EA5879" w:rsidRDefault="00EA5879" w:rsidP="00EA5879">
      <w:r>
        <w:rPr>
          <w:rFonts w:hint="eastAsia"/>
        </w:rPr>
        <w:t>цивилистической</w:t>
      </w:r>
      <w:r>
        <w:t xml:space="preserve"> </w:t>
      </w:r>
      <w:r>
        <w:rPr>
          <w:rFonts w:hint="eastAsia"/>
        </w:rPr>
        <w:t>науке</w:t>
      </w:r>
      <w:r>
        <w:t xml:space="preserve"> </w:t>
      </w:r>
      <w:r>
        <w:rPr>
          <w:rFonts w:hint="eastAsia"/>
        </w:rPr>
        <w:t>России</w:t>
      </w:r>
      <w:r>
        <w:t xml:space="preserve"> </w:t>
      </w:r>
      <w:r>
        <w:rPr>
          <w:rFonts w:hint="eastAsia"/>
        </w:rPr>
        <w:t>и</w:t>
      </w:r>
      <w:r>
        <w:t xml:space="preserve"> </w:t>
      </w:r>
      <w:r>
        <w:rPr>
          <w:rFonts w:hint="eastAsia"/>
        </w:rPr>
        <w:t>государств</w:t>
      </w:r>
      <w:r>
        <w:t xml:space="preserve"> </w:t>
      </w:r>
      <w:r>
        <w:rPr>
          <w:rFonts w:hint="eastAsia"/>
        </w:rPr>
        <w:t>ЕАЭС</w:t>
      </w:r>
    </w:p>
    <w:p w14:paraId="5BA0A20B" w14:textId="77777777" w:rsidR="00EA5879" w:rsidRDefault="00EA5879" w:rsidP="00EA5879"/>
    <w:p w14:paraId="3C7575A2" w14:textId="77777777" w:rsidR="00EA5879" w:rsidRDefault="00EA5879" w:rsidP="00EA5879">
      <w:r>
        <w:rPr>
          <w:rFonts w:hint="eastAsia"/>
        </w:rPr>
        <w:t>§</w:t>
      </w:r>
      <w:r>
        <w:t xml:space="preserve">2. </w:t>
      </w:r>
      <w:r>
        <w:rPr>
          <w:rFonts w:hint="eastAsia"/>
        </w:rPr>
        <w:t>Типы</w:t>
      </w:r>
      <w:r>
        <w:t xml:space="preserve"> </w:t>
      </w:r>
      <w:r>
        <w:rPr>
          <w:rFonts w:hint="eastAsia"/>
        </w:rPr>
        <w:t>договорных</w:t>
      </w:r>
      <w:r>
        <w:t xml:space="preserve"> </w:t>
      </w:r>
      <w:r>
        <w:rPr>
          <w:rFonts w:hint="eastAsia"/>
        </w:rPr>
        <w:t>конструкций</w:t>
      </w:r>
      <w:r>
        <w:t xml:space="preserve"> </w:t>
      </w:r>
      <w:r>
        <w:rPr>
          <w:rFonts w:hint="eastAsia"/>
        </w:rPr>
        <w:t>аренды</w:t>
      </w:r>
      <w:r>
        <w:t xml:space="preserve"> </w:t>
      </w:r>
      <w:r>
        <w:rPr>
          <w:rFonts w:hint="eastAsia"/>
        </w:rPr>
        <w:t>земельных</w:t>
      </w:r>
      <w:r>
        <w:t xml:space="preserve"> </w:t>
      </w:r>
      <w:r>
        <w:rPr>
          <w:rFonts w:hint="eastAsia"/>
        </w:rPr>
        <w:t>участков</w:t>
      </w:r>
      <w:r>
        <w:t xml:space="preserve"> </w:t>
      </w:r>
      <w:r>
        <w:rPr>
          <w:rFonts w:hint="eastAsia"/>
        </w:rPr>
        <w:t>в</w:t>
      </w:r>
      <w:r>
        <w:t xml:space="preserve"> </w:t>
      </w:r>
      <w:r>
        <w:rPr>
          <w:rFonts w:hint="eastAsia"/>
        </w:rPr>
        <w:t>России</w:t>
      </w:r>
      <w:r>
        <w:t xml:space="preserve"> </w:t>
      </w:r>
      <w:r>
        <w:rPr>
          <w:rFonts w:hint="eastAsia"/>
        </w:rPr>
        <w:t>и</w:t>
      </w:r>
    </w:p>
    <w:p w14:paraId="012EA870" w14:textId="77777777" w:rsidR="00EA5879" w:rsidRDefault="00EA5879" w:rsidP="00EA5879"/>
    <w:p w14:paraId="76008955" w14:textId="77777777" w:rsidR="00EA5879" w:rsidRDefault="00EA5879" w:rsidP="00EA5879">
      <w:r>
        <w:rPr>
          <w:rFonts w:hint="eastAsia"/>
        </w:rPr>
        <w:t>государствах</w:t>
      </w:r>
      <w:r>
        <w:t xml:space="preserve"> </w:t>
      </w:r>
      <w:r>
        <w:rPr>
          <w:rFonts w:hint="eastAsia"/>
        </w:rPr>
        <w:t>ЕАЭС</w:t>
      </w:r>
    </w:p>
    <w:p w14:paraId="0DA16803" w14:textId="77777777" w:rsidR="00EA5879" w:rsidRDefault="00EA5879" w:rsidP="00EA5879"/>
    <w:p w14:paraId="041FE9ED" w14:textId="77777777" w:rsidR="00EA5879" w:rsidRDefault="00EA5879" w:rsidP="00EA5879">
      <w:r>
        <w:rPr>
          <w:rFonts w:hint="eastAsia"/>
        </w:rPr>
        <w:t>§</w:t>
      </w:r>
      <w:r>
        <w:t xml:space="preserve">3. </w:t>
      </w:r>
      <w:r>
        <w:rPr>
          <w:rFonts w:hint="eastAsia"/>
        </w:rPr>
        <w:t>Существенные</w:t>
      </w:r>
      <w:r>
        <w:t xml:space="preserve"> </w:t>
      </w:r>
      <w:r>
        <w:rPr>
          <w:rFonts w:hint="eastAsia"/>
        </w:rPr>
        <w:t>условия</w:t>
      </w:r>
      <w:r>
        <w:t xml:space="preserve"> </w:t>
      </w:r>
      <w:r>
        <w:rPr>
          <w:rFonts w:hint="eastAsia"/>
        </w:rPr>
        <w:t>договора</w:t>
      </w:r>
      <w:r>
        <w:t xml:space="preserve"> </w:t>
      </w:r>
      <w:r>
        <w:rPr>
          <w:rFonts w:hint="eastAsia"/>
        </w:rPr>
        <w:t>аренды</w:t>
      </w:r>
      <w:r>
        <w:t xml:space="preserve"> </w:t>
      </w:r>
      <w:r>
        <w:rPr>
          <w:rFonts w:hint="eastAsia"/>
        </w:rPr>
        <w:t>земельного</w:t>
      </w:r>
      <w:r>
        <w:t xml:space="preserve"> </w:t>
      </w:r>
      <w:r>
        <w:rPr>
          <w:rFonts w:hint="eastAsia"/>
        </w:rPr>
        <w:t>участка</w:t>
      </w:r>
      <w:r>
        <w:t xml:space="preserve"> </w:t>
      </w:r>
      <w:r>
        <w:rPr>
          <w:rFonts w:hint="eastAsia"/>
        </w:rPr>
        <w:t>и</w:t>
      </w:r>
      <w:r>
        <w:t xml:space="preserve"> </w:t>
      </w:r>
      <w:r>
        <w:rPr>
          <w:rFonts w:hint="eastAsia"/>
        </w:rPr>
        <w:t>их</w:t>
      </w:r>
      <w:r>
        <w:t xml:space="preserve"> </w:t>
      </w:r>
      <w:r>
        <w:rPr>
          <w:rFonts w:hint="eastAsia"/>
        </w:rPr>
        <w:t>влияние</w:t>
      </w:r>
    </w:p>
    <w:p w14:paraId="575DCA5D" w14:textId="77777777" w:rsidR="00EA5879" w:rsidRDefault="00EA5879" w:rsidP="00EA5879"/>
    <w:p w14:paraId="44294480" w14:textId="77777777" w:rsidR="00EA5879" w:rsidRDefault="00EA5879" w:rsidP="00EA5879">
      <w:r>
        <w:rPr>
          <w:rFonts w:hint="eastAsia"/>
        </w:rPr>
        <w:t>на</w:t>
      </w:r>
      <w:r>
        <w:t xml:space="preserve"> </w:t>
      </w:r>
      <w:r>
        <w:rPr>
          <w:rFonts w:hint="eastAsia"/>
        </w:rPr>
        <w:t>договорные</w:t>
      </w:r>
      <w:r>
        <w:t xml:space="preserve"> </w:t>
      </w:r>
      <w:r>
        <w:rPr>
          <w:rFonts w:hint="eastAsia"/>
        </w:rPr>
        <w:t>конструкции</w:t>
      </w:r>
    </w:p>
    <w:p w14:paraId="7E35BFDB" w14:textId="77777777" w:rsidR="00EA5879" w:rsidRDefault="00EA5879" w:rsidP="00EA5879"/>
    <w:p w14:paraId="6F0E4132" w14:textId="77777777" w:rsidR="00EA5879" w:rsidRDefault="00EA5879" w:rsidP="00EA5879">
      <w:r>
        <w:rPr>
          <w:rFonts w:hint="eastAsia"/>
        </w:rPr>
        <w:t>§</w:t>
      </w:r>
      <w:r>
        <w:t xml:space="preserve">4. </w:t>
      </w:r>
      <w:r>
        <w:rPr>
          <w:rFonts w:hint="eastAsia"/>
        </w:rPr>
        <w:t>Законодательно</w:t>
      </w:r>
      <w:r>
        <w:t xml:space="preserve"> </w:t>
      </w:r>
      <w:r>
        <w:rPr>
          <w:rFonts w:hint="eastAsia"/>
        </w:rPr>
        <w:t>закрепленные</w:t>
      </w:r>
      <w:r>
        <w:t xml:space="preserve"> </w:t>
      </w:r>
      <w:r>
        <w:rPr>
          <w:rFonts w:hint="eastAsia"/>
        </w:rPr>
        <w:t>права</w:t>
      </w:r>
      <w:r>
        <w:t xml:space="preserve"> </w:t>
      </w:r>
      <w:r>
        <w:rPr>
          <w:rFonts w:hint="eastAsia"/>
        </w:rPr>
        <w:t>и</w:t>
      </w:r>
      <w:r>
        <w:t xml:space="preserve"> </w:t>
      </w:r>
      <w:r>
        <w:rPr>
          <w:rFonts w:hint="eastAsia"/>
        </w:rPr>
        <w:t>обязанности</w:t>
      </w:r>
      <w:r>
        <w:t xml:space="preserve"> </w:t>
      </w:r>
      <w:r>
        <w:rPr>
          <w:rFonts w:hint="eastAsia"/>
        </w:rPr>
        <w:t>сторон</w:t>
      </w:r>
      <w:r>
        <w:t xml:space="preserve"> </w:t>
      </w:r>
      <w:r>
        <w:rPr>
          <w:rFonts w:hint="eastAsia"/>
        </w:rPr>
        <w:t>договора</w:t>
      </w:r>
      <w:r>
        <w:t xml:space="preserve"> </w:t>
      </w:r>
      <w:r>
        <w:rPr>
          <w:rFonts w:hint="eastAsia"/>
        </w:rPr>
        <w:t>аренды</w:t>
      </w:r>
      <w:r>
        <w:t xml:space="preserve"> </w:t>
      </w:r>
      <w:r>
        <w:rPr>
          <w:rFonts w:hint="eastAsia"/>
        </w:rPr>
        <w:t>земельного</w:t>
      </w:r>
      <w:r>
        <w:t xml:space="preserve"> </w:t>
      </w:r>
      <w:r>
        <w:rPr>
          <w:rFonts w:hint="eastAsia"/>
        </w:rPr>
        <w:t>участка</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договорные</w:t>
      </w:r>
      <w:r>
        <w:t xml:space="preserve"> </w:t>
      </w:r>
      <w:r>
        <w:rPr>
          <w:rFonts w:hint="eastAsia"/>
        </w:rPr>
        <w:t>конструкции</w:t>
      </w:r>
    </w:p>
    <w:p w14:paraId="10E8191F" w14:textId="77777777" w:rsidR="00EA5879" w:rsidRDefault="00EA5879" w:rsidP="00EA5879"/>
    <w:p w14:paraId="33187AC7" w14:textId="77777777" w:rsidR="00EA5879" w:rsidRDefault="00EA5879" w:rsidP="00EA5879">
      <w:r>
        <w:rPr>
          <w:rFonts w:hint="eastAsia"/>
        </w:rPr>
        <w:t>ГЛАВА</w:t>
      </w:r>
      <w:r>
        <w:t xml:space="preserve"> III. </w:t>
      </w:r>
      <w:r>
        <w:rPr>
          <w:rFonts w:hint="eastAsia"/>
        </w:rPr>
        <w:t>ЗАКЛЮЧЕНИЕ</w:t>
      </w:r>
      <w:r>
        <w:t xml:space="preserve">, </w:t>
      </w:r>
      <w:r>
        <w:rPr>
          <w:rFonts w:hint="eastAsia"/>
        </w:rPr>
        <w:t>ИЗМЕНЕНИЕ</w:t>
      </w:r>
      <w:r>
        <w:t xml:space="preserve"> </w:t>
      </w:r>
      <w:r>
        <w:rPr>
          <w:rFonts w:hint="eastAsia"/>
        </w:rPr>
        <w:t>И</w:t>
      </w:r>
      <w:r>
        <w:t xml:space="preserve"> </w:t>
      </w:r>
      <w:r>
        <w:rPr>
          <w:rFonts w:hint="eastAsia"/>
        </w:rPr>
        <w:t>РАСТОРЖЕНИЕ</w:t>
      </w:r>
      <w:r>
        <w:t xml:space="preserve"> </w:t>
      </w:r>
      <w:r>
        <w:rPr>
          <w:rFonts w:hint="eastAsia"/>
        </w:rPr>
        <w:t>ДОГОВОРА</w:t>
      </w:r>
      <w:r>
        <w:t xml:space="preserve"> </w:t>
      </w:r>
      <w:r>
        <w:rPr>
          <w:rFonts w:hint="eastAsia"/>
        </w:rPr>
        <w:t>АРЕНДЫ</w:t>
      </w:r>
      <w:r>
        <w:t xml:space="preserve"> </w:t>
      </w:r>
      <w:r>
        <w:rPr>
          <w:rFonts w:hint="eastAsia"/>
        </w:rPr>
        <w:t>ЗЕМЕЛЬНЫХ</w:t>
      </w:r>
      <w:r>
        <w:t xml:space="preserve"> </w:t>
      </w:r>
      <w:r>
        <w:rPr>
          <w:rFonts w:hint="eastAsia"/>
        </w:rPr>
        <w:t>УЧАСТКОВ</w:t>
      </w:r>
      <w:r>
        <w:t xml:space="preserve"> </w:t>
      </w:r>
      <w:r>
        <w:rPr>
          <w:rFonts w:hint="eastAsia"/>
        </w:rPr>
        <w:t>И</w:t>
      </w:r>
      <w:r>
        <w:t xml:space="preserve"> </w:t>
      </w:r>
      <w:r>
        <w:rPr>
          <w:rFonts w:hint="eastAsia"/>
        </w:rPr>
        <w:t>ОСОБЕННОСТИ</w:t>
      </w:r>
      <w:r>
        <w:t xml:space="preserve"> </w:t>
      </w:r>
      <w:r>
        <w:rPr>
          <w:rFonts w:hint="eastAsia"/>
        </w:rPr>
        <w:t>ОТВЕТСТВЕННОСТИ</w:t>
      </w:r>
      <w:r>
        <w:t xml:space="preserve"> </w:t>
      </w:r>
      <w:r>
        <w:rPr>
          <w:rFonts w:hint="eastAsia"/>
        </w:rPr>
        <w:t>ПО</w:t>
      </w:r>
      <w:r>
        <w:t xml:space="preserve"> </w:t>
      </w:r>
      <w:r>
        <w:rPr>
          <w:rFonts w:hint="eastAsia"/>
        </w:rPr>
        <w:t>ДОГОВОРУ</w:t>
      </w:r>
      <w:r>
        <w:t xml:space="preserve"> </w:t>
      </w:r>
      <w:r>
        <w:rPr>
          <w:rFonts w:hint="eastAsia"/>
        </w:rPr>
        <w:t>ПРИ</w:t>
      </w:r>
      <w:r>
        <w:t xml:space="preserve"> </w:t>
      </w:r>
      <w:r>
        <w:rPr>
          <w:rFonts w:hint="eastAsia"/>
        </w:rPr>
        <w:t>РАЗЛИЧНЫХ</w:t>
      </w:r>
      <w:r>
        <w:t xml:space="preserve"> </w:t>
      </w:r>
      <w:r>
        <w:rPr>
          <w:rFonts w:hint="eastAsia"/>
        </w:rPr>
        <w:t>ТИПАХ</w:t>
      </w:r>
      <w:r>
        <w:t xml:space="preserve"> </w:t>
      </w:r>
      <w:r>
        <w:rPr>
          <w:rFonts w:hint="eastAsia"/>
        </w:rPr>
        <w:t>ДОГОВОРНЫХ</w:t>
      </w:r>
      <w:r>
        <w:t xml:space="preserve"> </w:t>
      </w:r>
      <w:r>
        <w:rPr>
          <w:rFonts w:hint="eastAsia"/>
        </w:rPr>
        <w:t>КОНСТРУКЦИЙ</w:t>
      </w:r>
      <w:r>
        <w:t xml:space="preserve"> </w:t>
      </w:r>
      <w:r>
        <w:rPr>
          <w:rFonts w:hint="eastAsia"/>
        </w:rPr>
        <w:t>АРЕНДЫ</w:t>
      </w:r>
      <w:r>
        <w:t xml:space="preserve"> </w:t>
      </w:r>
      <w:r>
        <w:rPr>
          <w:rFonts w:hint="eastAsia"/>
        </w:rPr>
        <w:t>В</w:t>
      </w:r>
      <w:r>
        <w:t xml:space="preserve"> </w:t>
      </w:r>
      <w:r>
        <w:rPr>
          <w:rFonts w:hint="eastAsia"/>
        </w:rPr>
        <w:t>РОССИИ</w:t>
      </w:r>
      <w:r>
        <w:t xml:space="preserve"> </w:t>
      </w:r>
      <w:r>
        <w:rPr>
          <w:rFonts w:hint="eastAsia"/>
        </w:rPr>
        <w:t>И</w:t>
      </w:r>
    </w:p>
    <w:p w14:paraId="4D2AE6D4" w14:textId="77777777" w:rsidR="00EA5879" w:rsidRDefault="00EA5879" w:rsidP="00EA5879"/>
    <w:p w14:paraId="01E6383F" w14:textId="77777777" w:rsidR="00EA5879" w:rsidRDefault="00EA5879" w:rsidP="00EA5879">
      <w:r>
        <w:rPr>
          <w:rFonts w:hint="eastAsia"/>
        </w:rPr>
        <w:t>ГОСУДАРСТВАХ</w:t>
      </w:r>
      <w:r>
        <w:t xml:space="preserve"> </w:t>
      </w:r>
      <w:r>
        <w:rPr>
          <w:rFonts w:hint="eastAsia"/>
        </w:rPr>
        <w:t>ЕАЭС</w:t>
      </w:r>
    </w:p>
    <w:p w14:paraId="78088B92" w14:textId="77777777" w:rsidR="00EA5879" w:rsidRDefault="00EA5879" w:rsidP="00EA5879"/>
    <w:p w14:paraId="7ADF5334" w14:textId="77777777" w:rsidR="00EA5879" w:rsidRDefault="00EA5879" w:rsidP="00EA5879">
      <w:r>
        <w:rPr>
          <w:rFonts w:hint="eastAsia"/>
        </w:rPr>
        <w:t>§</w:t>
      </w:r>
      <w:r>
        <w:t xml:space="preserve">1. </w:t>
      </w:r>
      <w:r>
        <w:rPr>
          <w:rFonts w:hint="eastAsia"/>
        </w:rPr>
        <w:t>Особенности</w:t>
      </w:r>
      <w:r>
        <w:t xml:space="preserve"> </w:t>
      </w:r>
      <w:r>
        <w:rPr>
          <w:rFonts w:hint="eastAsia"/>
        </w:rPr>
        <w:t>заключения</w:t>
      </w:r>
      <w:r>
        <w:t xml:space="preserve">, </w:t>
      </w:r>
      <w:r>
        <w:rPr>
          <w:rFonts w:hint="eastAsia"/>
        </w:rPr>
        <w:t>изменения</w:t>
      </w:r>
      <w:r>
        <w:t xml:space="preserve"> </w:t>
      </w:r>
      <w:r>
        <w:rPr>
          <w:rFonts w:hint="eastAsia"/>
        </w:rPr>
        <w:t>и</w:t>
      </w:r>
      <w:r>
        <w:t xml:space="preserve"> </w:t>
      </w:r>
      <w:r>
        <w:rPr>
          <w:rFonts w:hint="eastAsia"/>
        </w:rPr>
        <w:t>расторжения</w:t>
      </w:r>
      <w:r>
        <w:t xml:space="preserve"> </w:t>
      </w:r>
      <w:r>
        <w:rPr>
          <w:rFonts w:hint="eastAsia"/>
        </w:rPr>
        <w:t>договора</w:t>
      </w:r>
      <w:r>
        <w:t xml:space="preserve"> </w:t>
      </w:r>
      <w:r>
        <w:rPr>
          <w:rFonts w:hint="eastAsia"/>
        </w:rPr>
        <w:t>аренды</w:t>
      </w:r>
      <w:r>
        <w:t xml:space="preserve"> </w:t>
      </w:r>
      <w:r>
        <w:rPr>
          <w:rFonts w:hint="eastAsia"/>
        </w:rPr>
        <w:t>земельных</w:t>
      </w:r>
      <w:r>
        <w:t xml:space="preserve"> </w:t>
      </w:r>
      <w:r>
        <w:rPr>
          <w:rFonts w:hint="eastAsia"/>
        </w:rPr>
        <w:t>участков</w:t>
      </w:r>
      <w:r>
        <w:t xml:space="preserve"> </w:t>
      </w:r>
      <w:r>
        <w:rPr>
          <w:rFonts w:hint="eastAsia"/>
        </w:rPr>
        <w:t>при</w:t>
      </w:r>
      <w:r>
        <w:t xml:space="preserve"> </w:t>
      </w:r>
      <w:r>
        <w:rPr>
          <w:rFonts w:hint="eastAsia"/>
        </w:rPr>
        <w:t>различных</w:t>
      </w:r>
      <w:r>
        <w:t xml:space="preserve"> </w:t>
      </w:r>
      <w:r>
        <w:rPr>
          <w:rFonts w:hint="eastAsia"/>
        </w:rPr>
        <w:t>типах</w:t>
      </w:r>
      <w:r>
        <w:t xml:space="preserve"> </w:t>
      </w:r>
      <w:r>
        <w:rPr>
          <w:rFonts w:hint="eastAsia"/>
        </w:rPr>
        <w:t>договорных</w:t>
      </w:r>
      <w:r>
        <w:t xml:space="preserve"> </w:t>
      </w:r>
      <w:r>
        <w:rPr>
          <w:rFonts w:hint="eastAsia"/>
        </w:rPr>
        <w:t>конструкций</w:t>
      </w:r>
      <w:r>
        <w:t xml:space="preserve"> </w:t>
      </w:r>
      <w:r>
        <w:rPr>
          <w:rFonts w:hint="eastAsia"/>
        </w:rPr>
        <w:t>аренды</w:t>
      </w:r>
      <w:r>
        <w:t xml:space="preserve"> </w:t>
      </w:r>
      <w:r>
        <w:rPr>
          <w:rFonts w:hint="eastAsia"/>
        </w:rPr>
        <w:t>по</w:t>
      </w:r>
    </w:p>
    <w:p w14:paraId="6487E9B3" w14:textId="77777777" w:rsidR="00EA5879" w:rsidRDefault="00EA5879" w:rsidP="00EA5879"/>
    <w:p w14:paraId="4D1D62F3" w14:textId="77777777" w:rsidR="00EA5879" w:rsidRDefault="00EA5879" w:rsidP="00EA5879">
      <w:r>
        <w:rPr>
          <w:rFonts w:hint="eastAsia"/>
        </w:rPr>
        <w:t>законодательству</w:t>
      </w:r>
      <w:r>
        <w:t xml:space="preserve"> </w:t>
      </w:r>
      <w:r>
        <w:rPr>
          <w:rFonts w:hint="eastAsia"/>
        </w:rPr>
        <w:t>России</w:t>
      </w:r>
      <w:r>
        <w:t xml:space="preserve"> </w:t>
      </w:r>
      <w:r>
        <w:rPr>
          <w:rFonts w:hint="eastAsia"/>
        </w:rPr>
        <w:t>и</w:t>
      </w:r>
      <w:r>
        <w:t xml:space="preserve"> </w:t>
      </w:r>
      <w:r>
        <w:rPr>
          <w:rFonts w:hint="eastAsia"/>
        </w:rPr>
        <w:t>стран</w:t>
      </w:r>
      <w:r>
        <w:t xml:space="preserve"> </w:t>
      </w:r>
      <w:r>
        <w:rPr>
          <w:rFonts w:hint="eastAsia"/>
        </w:rPr>
        <w:t>ЕАЭС</w:t>
      </w:r>
    </w:p>
    <w:p w14:paraId="7B69E5D5" w14:textId="77777777" w:rsidR="00EA5879" w:rsidRDefault="00EA5879" w:rsidP="00EA5879"/>
    <w:p w14:paraId="28A30940" w14:textId="77777777" w:rsidR="00EA5879" w:rsidRDefault="00EA5879" w:rsidP="00EA5879">
      <w:r>
        <w:rPr>
          <w:rFonts w:hint="eastAsia"/>
        </w:rPr>
        <w:t>§</w:t>
      </w:r>
      <w:r>
        <w:t xml:space="preserve">2. </w:t>
      </w:r>
      <w:r>
        <w:rPr>
          <w:rFonts w:hint="eastAsia"/>
        </w:rPr>
        <w:t>Ответственность</w:t>
      </w:r>
      <w:r>
        <w:t xml:space="preserve"> </w:t>
      </w:r>
      <w:r>
        <w:rPr>
          <w:rFonts w:hint="eastAsia"/>
        </w:rPr>
        <w:t>по</w:t>
      </w:r>
      <w:r>
        <w:t xml:space="preserve"> </w:t>
      </w:r>
      <w:r>
        <w:rPr>
          <w:rFonts w:hint="eastAsia"/>
        </w:rPr>
        <w:t>договору</w:t>
      </w:r>
      <w:r>
        <w:t xml:space="preserve"> </w:t>
      </w:r>
      <w:r>
        <w:rPr>
          <w:rFonts w:hint="eastAsia"/>
        </w:rPr>
        <w:t>аренды</w:t>
      </w:r>
      <w:r>
        <w:t xml:space="preserve"> </w:t>
      </w:r>
      <w:r>
        <w:rPr>
          <w:rFonts w:hint="eastAsia"/>
        </w:rPr>
        <w:t>земельных</w:t>
      </w:r>
      <w:r>
        <w:t xml:space="preserve"> </w:t>
      </w:r>
      <w:r>
        <w:rPr>
          <w:rFonts w:hint="eastAsia"/>
        </w:rPr>
        <w:t>участков</w:t>
      </w:r>
      <w:r>
        <w:t xml:space="preserve"> </w:t>
      </w:r>
      <w:r>
        <w:rPr>
          <w:rFonts w:hint="eastAsia"/>
        </w:rPr>
        <w:t>по</w:t>
      </w:r>
      <w:r>
        <w:t xml:space="preserve"> </w:t>
      </w:r>
      <w:r>
        <w:rPr>
          <w:rFonts w:hint="eastAsia"/>
        </w:rPr>
        <w:t>законодательству</w:t>
      </w:r>
      <w:r>
        <w:t xml:space="preserve"> </w:t>
      </w:r>
      <w:r>
        <w:rPr>
          <w:rFonts w:hint="eastAsia"/>
        </w:rPr>
        <w:t>России</w:t>
      </w:r>
      <w:r>
        <w:t xml:space="preserve"> </w:t>
      </w:r>
      <w:r>
        <w:rPr>
          <w:rFonts w:hint="eastAsia"/>
        </w:rPr>
        <w:t>и</w:t>
      </w:r>
      <w:r>
        <w:t xml:space="preserve"> </w:t>
      </w:r>
      <w:r>
        <w:rPr>
          <w:rFonts w:hint="eastAsia"/>
        </w:rPr>
        <w:t>государств</w:t>
      </w:r>
      <w:r>
        <w:t xml:space="preserve"> </w:t>
      </w:r>
      <w:r>
        <w:rPr>
          <w:rFonts w:hint="eastAsia"/>
        </w:rPr>
        <w:t>ЕАЭС</w:t>
      </w:r>
    </w:p>
    <w:p w14:paraId="11A6B33F" w14:textId="77777777" w:rsidR="00EA5879" w:rsidRDefault="00EA5879" w:rsidP="00EA5879"/>
    <w:p w14:paraId="433726F1" w14:textId="77777777" w:rsidR="00EA5879" w:rsidRDefault="00EA5879" w:rsidP="00EA5879">
      <w:r>
        <w:rPr>
          <w:rFonts w:hint="eastAsia"/>
        </w:rPr>
        <w:t>ЗАКЛЮЧЕНИЕ</w:t>
      </w:r>
    </w:p>
    <w:p w14:paraId="35DDC817" w14:textId="77777777" w:rsidR="00EA5879" w:rsidRDefault="00EA5879" w:rsidP="00EA5879"/>
    <w:p w14:paraId="1851DA59" w14:textId="77777777" w:rsidR="00EA5879" w:rsidRDefault="00EA5879" w:rsidP="00EA5879">
      <w:r>
        <w:rPr>
          <w:rFonts w:hint="eastAsia"/>
        </w:rPr>
        <w:t>СПИСОК</w:t>
      </w:r>
      <w:r>
        <w:t xml:space="preserve"> </w:t>
      </w:r>
      <w:r>
        <w:rPr>
          <w:rFonts w:hint="eastAsia"/>
        </w:rPr>
        <w:t>ИСПОЛЬЗОВАННЫХ</w:t>
      </w:r>
      <w:r>
        <w:t xml:space="preserve"> </w:t>
      </w:r>
      <w:r>
        <w:rPr>
          <w:rFonts w:hint="eastAsia"/>
        </w:rPr>
        <w:t>НОРМАТИВНО</w:t>
      </w:r>
      <w:r>
        <w:t>-</w:t>
      </w:r>
      <w:r>
        <w:rPr>
          <w:rFonts w:hint="eastAsia"/>
        </w:rPr>
        <w:t>ПРАВОВЫХ</w:t>
      </w:r>
      <w:r>
        <w:t xml:space="preserve"> </w:t>
      </w:r>
      <w:r>
        <w:rPr>
          <w:rFonts w:hint="eastAsia"/>
        </w:rPr>
        <w:t>АКТ</w:t>
      </w:r>
      <w:r>
        <w:rPr>
          <w:rFonts w:hint="eastAsia"/>
        </w:rPr>
        <w:lastRenderedPageBreak/>
        <w:t>ОВ</w:t>
      </w:r>
      <w:r>
        <w:t xml:space="preserve">, </w:t>
      </w:r>
      <w:r>
        <w:rPr>
          <w:rFonts w:hint="eastAsia"/>
        </w:rPr>
        <w:t>МАТЕРИАЛОВ</w:t>
      </w:r>
      <w:r>
        <w:t xml:space="preserve"> </w:t>
      </w:r>
      <w:r>
        <w:rPr>
          <w:rFonts w:hint="eastAsia"/>
        </w:rPr>
        <w:t>СУДЕБНОЙ</w:t>
      </w:r>
      <w:r>
        <w:t xml:space="preserve"> </w:t>
      </w:r>
      <w:r>
        <w:rPr>
          <w:rFonts w:hint="eastAsia"/>
        </w:rPr>
        <w:t>ПРАКТИКИ</w:t>
      </w:r>
      <w:r>
        <w:t xml:space="preserve"> </w:t>
      </w:r>
      <w:r>
        <w:rPr>
          <w:rFonts w:hint="eastAsia"/>
        </w:rPr>
        <w:t>И</w:t>
      </w:r>
      <w:r>
        <w:t xml:space="preserve"> </w:t>
      </w:r>
      <w:r>
        <w:rPr>
          <w:rFonts w:hint="eastAsia"/>
        </w:rPr>
        <w:t>СПЕЦИАЛЬНОЙ</w:t>
      </w:r>
      <w:r>
        <w:t xml:space="preserve"> </w:t>
      </w:r>
      <w:r>
        <w:rPr>
          <w:rFonts w:hint="eastAsia"/>
        </w:rPr>
        <w:t>ЛИТЕРАТУРЫ</w:t>
      </w:r>
    </w:p>
    <w:p w14:paraId="17324075" w14:textId="77777777" w:rsidR="00EA5879" w:rsidRDefault="00EA5879" w:rsidP="00EA5879"/>
    <w:p w14:paraId="7DDF7DD9" w14:textId="77777777" w:rsidR="00EA5879" w:rsidRDefault="00EA5879" w:rsidP="00EA5879">
      <w:r>
        <w:rPr>
          <w:rFonts w:hint="eastAsia"/>
        </w:rPr>
        <w:t>Перечень</w:t>
      </w:r>
      <w:r>
        <w:t xml:space="preserve"> </w:t>
      </w:r>
      <w:r>
        <w:rPr>
          <w:rFonts w:hint="eastAsia"/>
        </w:rPr>
        <w:t>использованных</w:t>
      </w:r>
      <w:r>
        <w:t xml:space="preserve"> </w:t>
      </w:r>
      <w:r>
        <w:rPr>
          <w:rFonts w:hint="eastAsia"/>
        </w:rPr>
        <w:t>сокращений</w:t>
      </w:r>
      <w:r>
        <w:t>.</w:t>
      </w:r>
    </w:p>
    <w:p w14:paraId="01EBFAA0" w14:textId="77777777" w:rsidR="00EA5879" w:rsidRDefault="00EA5879" w:rsidP="00EA5879"/>
    <w:p w14:paraId="54FA8B4A" w14:textId="77777777" w:rsidR="00EA5879" w:rsidRDefault="00EA5879" w:rsidP="00EA5879">
      <w:r>
        <w:rPr>
          <w:rFonts w:hint="eastAsia"/>
        </w:rPr>
        <w:t>Государства</w:t>
      </w:r>
      <w:r>
        <w:t xml:space="preserve">, </w:t>
      </w:r>
      <w:r>
        <w:rPr>
          <w:rFonts w:hint="eastAsia"/>
        </w:rPr>
        <w:t>надгосударственные</w:t>
      </w:r>
      <w:r>
        <w:t xml:space="preserve"> </w:t>
      </w:r>
      <w:r>
        <w:rPr>
          <w:rFonts w:hint="eastAsia"/>
        </w:rPr>
        <w:t>образования</w:t>
      </w:r>
      <w:r>
        <w:t xml:space="preserve"> </w:t>
      </w:r>
      <w:r>
        <w:rPr>
          <w:rFonts w:hint="eastAsia"/>
        </w:rPr>
        <w:t>и</w:t>
      </w:r>
      <w:r>
        <w:t xml:space="preserve"> </w:t>
      </w:r>
      <w:r>
        <w:rPr>
          <w:rFonts w:hint="eastAsia"/>
        </w:rPr>
        <w:t>субъекты</w:t>
      </w:r>
      <w:r>
        <w:t xml:space="preserve"> </w:t>
      </w:r>
      <w:r>
        <w:rPr>
          <w:rFonts w:hint="eastAsia"/>
        </w:rPr>
        <w:t>России</w:t>
      </w:r>
      <w:r>
        <w:t xml:space="preserve"> </w:t>
      </w:r>
      <w:r>
        <w:rPr>
          <w:rFonts w:hint="eastAsia"/>
        </w:rPr>
        <w:t>ЕАЭС</w:t>
      </w:r>
      <w:r>
        <w:t xml:space="preserve"> - </w:t>
      </w:r>
      <w:r>
        <w:rPr>
          <w:rFonts w:hint="eastAsia"/>
        </w:rPr>
        <w:t>Евразийский</w:t>
      </w:r>
      <w:r>
        <w:t xml:space="preserve"> </w:t>
      </w:r>
      <w:r>
        <w:rPr>
          <w:rFonts w:hint="eastAsia"/>
        </w:rPr>
        <w:t>экономический</w:t>
      </w:r>
      <w:r>
        <w:t xml:space="preserve"> </w:t>
      </w:r>
      <w:r>
        <w:rPr>
          <w:rFonts w:hint="eastAsia"/>
        </w:rPr>
        <w:t>союз</w:t>
      </w:r>
      <w:r>
        <w:t xml:space="preserve"> </w:t>
      </w:r>
      <w:r>
        <w:rPr>
          <w:rFonts w:hint="eastAsia"/>
        </w:rPr>
        <w:t>ЕС</w:t>
      </w:r>
      <w:r>
        <w:t xml:space="preserve"> - </w:t>
      </w:r>
      <w:r>
        <w:rPr>
          <w:rFonts w:hint="eastAsia"/>
        </w:rPr>
        <w:t>Европейский</w:t>
      </w:r>
      <w:r>
        <w:t xml:space="preserve"> </w:t>
      </w:r>
      <w:r>
        <w:rPr>
          <w:rFonts w:hint="eastAsia"/>
        </w:rPr>
        <w:t>союз</w:t>
      </w:r>
      <w:r>
        <w:t xml:space="preserve"> </w:t>
      </w:r>
      <w:r>
        <w:rPr>
          <w:rFonts w:hint="eastAsia"/>
        </w:rPr>
        <w:t>РБ</w:t>
      </w:r>
      <w:r>
        <w:t xml:space="preserve"> - </w:t>
      </w:r>
      <w:r>
        <w:rPr>
          <w:rFonts w:hint="eastAsia"/>
        </w:rPr>
        <w:t>Республика</w:t>
      </w:r>
      <w:r>
        <w:t xml:space="preserve"> </w:t>
      </w:r>
      <w:r>
        <w:rPr>
          <w:rFonts w:hint="eastAsia"/>
        </w:rPr>
        <w:t>Беларусь</w:t>
      </w:r>
      <w:r>
        <w:t xml:space="preserve"> </w:t>
      </w:r>
      <w:r>
        <w:rPr>
          <w:rFonts w:hint="eastAsia"/>
        </w:rPr>
        <w:t>РФ</w:t>
      </w:r>
      <w:r>
        <w:t xml:space="preserve"> - </w:t>
      </w:r>
      <w:r>
        <w:rPr>
          <w:rFonts w:hint="eastAsia"/>
        </w:rPr>
        <w:t>Российская</w:t>
      </w:r>
      <w:r>
        <w:t xml:space="preserve"> </w:t>
      </w:r>
      <w:r>
        <w:rPr>
          <w:rFonts w:hint="eastAsia"/>
        </w:rPr>
        <w:t>Федерация</w:t>
      </w:r>
      <w:r>
        <w:t xml:space="preserve"> </w:t>
      </w:r>
      <w:r>
        <w:rPr>
          <w:rFonts w:hint="eastAsia"/>
        </w:rPr>
        <w:t>РТ</w:t>
      </w:r>
      <w:r>
        <w:t xml:space="preserve"> - </w:t>
      </w:r>
      <w:r>
        <w:rPr>
          <w:rFonts w:hint="eastAsia"/>
        </w:rPr>
        <w:t>Республика</w:t>
      </w:r>
      <w:r>
        <w:t xml:space="preserve"> </w:t>
      </w:r>
      <w:r>
        <w:rPr>
          <w:rFonts w:hint="eastAsia"/>
        </w:rPr>
        <w:t>Татарстан</w:t>
      </w:r>
      <w:r>
        <w:t xml:space="preserve"> </w:t>
      </w:r>
      <w:r>
        <w:rPr>
          <w:rFonts w:hint="eastAsia"/>
        </w:rPr>
        <w:t>СНГ</w:t>
      </w:r>
      <w:r>
        <w:t xml:space="preserve"> - </w:t>
      </w:r>
      <w:r>
        <w:rPr>
          <w:rFonts w:hint="eastAsia"/>
        </w:rPr>
        <w:t>Содружество</w:t>
      </w:r>
      <w:r>
        <w:t xml:space="preserve"> </w:t>
      </w:r>
      <w:r>
        <w:rPr>
          <w:rFonts w:hint="eastAsia"/>
        </w:rPr>
        <w:t>Независимых</w:t>
      </w:r>
      <w:r>
        <w:t xml:space="preserve"> </w:t>
      </w:r>
      <w:r>
        <w:rPr>
          <w:rFonts w:hint="eastAsia"/>
        </w:rPr>
        <w:t>Государств</w:t>
      </w:r>
      <w:r>
        <w:t xml:space="preserve"> </w:t>
      </w:r>
      <w:r>
        <w:rPr>
          <w:rFonts w:hint="eastAsia"/>
        </w:rPr>
        <w:t>ЧР</w:t>
      </w:r>
      <w:r>
        <w:t xml:space="preserve"> - </w:t>
      </w:r>
      <w:r>
        <w:rPr>
          <w:rFonts w:hint="eastAsia"/>
        </w:rPr>
        <w:t>Чувашская</w:t>
      </w:r>
      <w:r>
        <w:t xml:space="preserve"> </w:t>
      </w:r>
      <w:r>
        <w:rPr>
          <w:rFonts w:hint="eastAsia"/>
        </w:rPr>
        <w:t>Республика</w:t>
      </w:r>
    </w:p>
    <w:p w14:paraId="2ABE7472" w14:textId="77777777" w:rsidR="00EA5879" w:rsidRDefault="00EA5879" w:rsidP="00EA5879"/>
    <w:p w14:paraId="67860CBB" w14:textId="77777777" w:rsidR="00EA5879" w:rsidRDefault="00EA5879" w:rsidP="00EA5879">
      <w:r>
        <w:rPr>
          <w:rFonts w:hint="eastAsia"/>
        </w:rPr>
        <w:t>Нормативно</w:t>
      </w:r>
      <w:r>
        <w:t>-</w:t>
      </w:r>
      <w:r>
        <w:rPr>
          <w:rFonts w:hint="eastAsia"/>
        </w:rPr>
        <w:t>правовые</w:t>
      </w:r>
      <w:r>
        <w:t xml:space="preserve"> </w:t>
      </w:r>
      <w:r>
        <w:rPr>
          <w:rFonts w:hint="eastAsia"/>
        </w:rPr>
        <w:t>акты</w:t>
      </w:r>
      <w:r>
        <w:t xml:space="preserve"> </w:t>
      </w:r>
      <w:r>
        <w:rPr>
          <w:rFonts w:hint="eastAsia"/>
        </w:rPr>
        <w:t>ГК</w:t>
      </w:r>
      <w:r>
        <w:t xml:space="preserve"> </w:t>
      </w:r>
      <w:r>
        <w:rPr>
          <w:rFonts w:hint="eastAsia"/>
        </w:rPr>
        <w:t>РФ</w:t>
      </w:r>
      <w:r>
        <w:t xml:space="preserve"> - </w:t>
      </w:r>
      <w:r>
        <w:rPr>
          <w:rFonts w:hint="eastAsia"/>
        </w:rPr>
        <w:t>Гражданский</w:t>
      </w:r>
      <w:r>
        <w:t xml:space="preserve"> </w:t>
      </w:r>
      <w:r>
        <w:rPr>
          <w:rFonts w:hint="eastAsia"/>
        </w:rPr>
        <w:t>кодекс</w:t>
      </w:r>
      <w:r>
        <w:t xml:space="preserve"> </w:t>
      </w:r>
      <w:r>
        <w:rPr>
          <w:rFonts w:hint="eastAsia"/>
        </w:rPr>
        <w:t>Российской</w:t>
      </w:r>
      <w:r>
        <w:t xml:space="preserve"> </w:t>
      </w:r>
      <w:r>
        <w:rPr>
          <w:rFonts w:hint="eastAsia"/>
        </w:rPr>
        <w:t>Федерации</w:t>
      </w:r>
      <w:r>
        <w:t xml:space="preserve"> </w:t>
      </w:r>
      <w:r>
        <w:rPr>
          <w:rFonts w:hint="eastAsia"/>
        </w:rPr>
        <w:t>ЗК</w:t>
      </w:r>
      <w:r>
        <w:t xml:space="preserve"> </w:t>
      </w:r>
      <w:r>
        <w:rPr>
          <w:rFonts w:hint="eastAsia"/>
        </w:rPr>
        <w:t>РФ</w:t>
      </w:r>
      <w:r>
        <w:t xml:space="preserve">- </w:t>
      </w:r>
      <w:r>
        <w:rPr>
          <w:rFonts w:hint="eastAsia"/>
        </w:rPr>
        <w:t>Земельный</w:t>
      </w:r>
      <w:r>
        <w:t xml:space="preserve"> </w:t>
      </w:r>
      <w:r>
        <w:rPr>
          <w:rFonts w:hint="eastAsia"/>
        </w:rPr>
        <w:t>кодекс</w:t>
      </w:r>
      <w:r>
        <w:t xml:space="preserve"> </w:t>
      </w:r>
      <w:r>
        <w:rPr>
          <w:rFonts w:hint="eastAsia"/>
        </w:rPr>
        <w:t>Российской</w:t>
      </w:r>
      <w:r>
        <w:t xml:space="preserve"> </w:t>
      </w:r>
      <w:r>
        <w:rPr>
          <w:rFonts w:hint="eastAsia"/>
        </w:rPr>
        <w:t>Федерации</w:t>
      </w:r>
    </w:p>
    <w:p w14:paraId="1CA3618A" w14:textId="77777777" w:rsidR="00EA5879" w:rsidRDefault="00EA5879" w:rsidP="00EA5879"/>
    <w:p w14:paraId="42E1AB6C" w14:textId="77777777" w:rsidR="00EA5879" w:rsidRDefault="00EA5879" w:rsidP="00EA5879">
      <w:r>
        <w:rPr>
          <w:rFonts w:hint="eastAsia"/>
        </w:rPr>
        <w:t>Органы</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судебной</w:t>
      </w:r>
      <w:r>
        <w:t xml:space="preserve"> </w:t>
      </w:r>
      <w:r>
        <w:rPr>
          <w:rFonts w:hint="eastAsia"/>
        </w:rPr>
        <w:t>системы</w:t>
      </w:r>
      <w:r>
        <w:t xml:space="preserve"> </w:t>
      </w:r>
      <w:r>
        <w:rPr>
          <w:rFonts w:hint="eastAsia"/>
        </w:rPr>
        <w:t>КС</w:t>
      </w:r>
      <w:r>
        <w:t xml:space="preserve"> - </w:t>
      </w:r>
      <w:r>
        <w:rPr>
          <w:rFonts w:hint="eastAsia"/>
        </w:rPr>
        <w:t>Конституционный</w:t>
      </w:r>
      <w:r>
        <w:t xml:space="preserve"> </w:t>
      </w:r>
      <w:r>
        <w:rPr>
          <w:rFonts w:hint="eastAsia"/>
        </w:rPr>
        <w:t>Суд</w:t>
      </w:r>
      <w:r>
        <w:t xml:space="preserve"> </w:t>
      </w:r>
      <w:r>
        <w:rPr>
          <w:rFonts w:hint="eastAsia"/>
        </w:rPr>
        <w:t>ВС</w:t>
      </w:r>
      <w:r>
        <w:t xml:space="preserve"> - </w:t>
      </w:r>
      <w:r>
        <w:rPr>
          <w:rFonts w:hint="eastAsia"/>
        </w:rPr>
        <w:t>Верховный</w:t>
      </w:r>
      <w:r>
        <w:t xml:space="preserve"> </w:t>
      </w:r>
      <w:r>
        <w:rPr>
          <w:rFonts w:hint="eastAsia"/>
        </w:rPr>
        <w:t>Суд</w:t>
      </w:r>
      <w:r>
        <w:t xml:space="preserve"> </w:t>
      </w:r>
      <w:r>
        <w:rPr>
          <w:rFonts w:hint="eastAsia"/>
        </w:rPr>
        <w:t>ВАС</w:t>
      </w:r>
      <w:r>
        <w:t xml:space="preserve"> - </w:t>
      </w:r>
      <w:r>
        <w:rPr>
          <w:rFonts w:hint="eastAsia"/>
        </w:rPr>
        <w:t>Высший</w:t>
      </w:r>
      <w:r>
        <w:t xml:space="preserve"> </w:t>
      </w:r>
      <w:r>
        <w:rPr>
          <w:rFonts w:hint="eastAsia"/>
        </w:rPr>
        <w:t>Арбитражный</w:t>
      </w:r>
      <w:r>
        <w:t xml:space="preserve"> </w:t>
      </w:r>
      <w:r>
        <w:rPr>
          <w:rFonts w:hint="eastAsia"/>
        </w:rPr>
        <w:t>Суд</w:t>
      </w:r>
    </w:p>
    <w:p w14:paraId="667A223A" w14:textId="77777777" w:rsidR="00EA5879" w:rsidRDefault="00EA5879" w:rsidP="00EA5879"/>
    <w:p w14:paraId="767FFCA9" w14:textId="77777777" w:rsidR="00EA5879" w:rsidRDefault="00EA5879" w:rsidP="00EA5879">
      <w:r>
        <w:rPr>
          <w:rFonts w:hint="eastAsia"/>
        </w:rPr>
        <w:t>Иные</w:t>
      </w:r>
      <w:r>
        <w:t xml:space="preserve"> </w:t>
      </w:r>
      <w:r>
        <w:rPr>
          <w:rFonts w:hint="eastAsia"/>
        </w:rPr>
        <w:t>сокращения</w:t>
      </w:r>
    </w:p>
    <w:p w14:paraId="270CC752" w14:textId="77777777" w:rsidR="00EA5879" w:rsidRDefault="00EA5879" w:rsidP="00EA5879"/>
    <w:p w14:paraId="30476C3B" w14:textId="77777777" w:rsidR="00EA5879" w:rsidRDefault="00EA5879" w:rsidP="00EA5879">
      <w:r>
        <w:rPr>
          <w:rFonts w:hint="eastAsia"/>
        </w:rPr>
        <w:t>ФЗ</w:t>
      </w:r>
      <w:r>
        <w:t xml:space="preserve"> - </w:t>
      </w:r>
      <w:r>
        <w:rPr>
          <w:rFonts w:hint="eastAsia"/>
        </w:rPr>
        <w:t>федеральный</w:t>
      </w:r>
      <w:r>
        <w:t xml:space="preserve"> </w:t>
      </w:r>
      <w:r>
        <w:rPr>
          <w:rFonts w:hint="eastAsia"/>
        </w:rPr>
        <w:t>закон</w:t>
      </w:r>
    </w:p>
    <w:p w14:paraId="3F0FEC4D" w14:textId="77777777" w:rsidR="00EA5879" w:rsidRDefault="00EA5879" w:rsidP="00EA5879"/>
    <w:p w14:paraId="60E909C8" w14:textId="77777777" w:rsidR="00EA5879" w:rsidRDefault="00EA5879" w:rsidP="00EA5879">
      <w:r>
        <w:rPr>
          <w:rFonts w:hint="eastAsia"/>
        </w:rPr>
        <w:t>СЗ</w:t>
      </w:r>
      <w:r>
        <w:t xml:space="preserve"> </w:t>
      </w:r>
      <w:r>
        <w:rPr>
          <w:rFonts w:hint="eastAsia"/>
        </w:rPr>
        <w:t>РФ</w:t>
      </w:r>
      <w:r>
        <w:t>-</w:t>
      </w:r>
      <w:r>
        <w:rPr>
          <w:rFonts w:hint="eastAsia"/>
        </w:rPr>
        <w:t>Собрание</w:t>
      </w:r>
      <w:r>
        <w:t xml:space="preserve"> </w:t>
      </w:r>
      <w:r>
        <w:rPr>
          <w:rFonts w:hint="eastAsia"/>
        </w:rPr>
        <w:t>законодательства</w:t>
      </w:r>
      <w:r>
        <w:t xml:space="preserve"> </w:t>
      </w:r>
      <w:r>
        <w:rPr>
          <w:rFonts w:hint="eastAsia"/>
        </w:rPr>
        <w:t>Российской</w:t>
      </w:r>
      <w:r>
        <w:t xml:space="preserve"> </w:t>
      </w:r>
      <w:r>
        <w:rPr>
          <w:rFonts w:hint="eastAsia"/>
        </w:rPr>
        <w:t>Федерации</w:t>
      </w:r>
    </w:p>
    <w:p w14:paraId="67292641" w14:textId="77777777" w:rsidR="00EA5879" w:rsidRDefault="00EA5879" w:rsidP="00EA5879"/>
    <w:p w14:paraId="30AD7B55" w14:textId="77777777" w:rsidR="00EA5879" w:rsidRDefault="00EA5879" w:rsidP="00EA5879">
      <w:r>
        <w:rPr>
          <w:rFonts w:hint="eastAsia"/>
        </w:rPr>
        <w:t>абз</w:t>
      </w:r>
      <w:r>
        <w:t xml:space="preserve">.- </w:t>
      </w:r>
      <w:r>
        <w:rPr>
          <w:rFonts w:hint="eastAsia"/>
        </w:rPr>
        <w:t>абзац</w:t>
      </w:r>
    </w:p>
    <w:p w14:paraId="0A613F0E" w14:textId="77777777" w:rsidR="00EA5879" w:rsidRDefault="00EA5879" w:rsidP="00EA5879"/>
    <w:p w14:paraId="4FBCA106" w14:textId="77777777" w:rsidR="00EA5879" w:rsidRDefault="00EA5879" w:rsidP="00EA5879">
      <w:r>
        <w:rPr>
          <w:rFonts w:hint="eastAsia"/>
        </w:rPr>
        <w:t>др</w:t>
      </w:r>
      <w:r>
        <w:t xml:space="preserve">.- </w:t>
      </w:r>
      <w:r>
        <w:rPr>
          <w:rFonts w:hint="eastAsia"/>
        </w:rPr>
        <w:t>другие</w:t>
      </w:r>
      <w:r>
        <w:t xml:space="preserve">, </w:t>
      </w:r>
      <w:r>
        <w:rPr>
          <w:rFonts w:hint="eastAsia"/>
        </w:rPr>
        <w:t>других</w:t>
      </w:r>
    </w:p>
    <w:p w14:paraId="127A5214" w14:textId="77777777" w:rsidR="00EA5879" w:rsidRDefault="00EA5879" w:rsidP="00EA5879"/>
    <w:p w14:paraId="79AB7625" w14:textId="77777777" w:rsidR="00EA5879" w:rsidRDefault="00EA5879" w:rsidP="00EA5879">
      <w:r>
        <w:rPr>
          <w:rFonts w:hint="eastAsia"/>
        </w:rPr>
        <w:t>п</w:t>
      </w:r>
      <w:r>
        <w:t xml:space="preserve">.- </w:t>
      </w:r>
      <w:r>
        <w:rPr>
          <w:rFonts w:hint="eastAsia"/>
        </w:rPr>
        <w:t>пункт</w:t>
      </w:r>
    </w:p>
    <w:p w14:paraId="41E06214" w14:textId="77777777" w:rsidR="00EA5879" w:rsidRDefault="00EA5879" w:rsidP="00EA5879"/>
    <w:p w14:paraId="281CD254" w14:textId="581F5DD3" w:rsidR="00EA5879" w:rsidRPr="00EA5879" w:rsidRDefault="00EA5879" w:rsidP="00EA5879">
      <w:r>
        <w:rPr>
          <w:rFonts w:hint="eastAsia"/>
        </w:rPr>
        <w:t>проч</w:t>
      </w:r>
      <w:r>
        <w:t xml:space="preserve">.- </w:t>
      </w:r>
      <w:r>
        <w:rPr>
          <w:rFonts w:hint="eastAsia"/>
        </w:rPr>
        <w:t>прочие</w:t>
      </w:r>
      <w:r>
        <w:t xml:space="preserve">, </w:t>
      </w:r>
      <w:r>
        <w:rPr>
          <w:rFonts w:hint="eastAsia"/>
        </w:rPr>
        <w:t>прочее</w:t>
      </w:r>
      <w:r>
        <w:t xml:space="preserve"> </w:t>
      </w:r>
      <w:r>
        <w:rPr>
          <w:rFonts w:hint="eastAsia"/>
        </w:rPr>
        <w:t>Ст</w:t>
      </w:r>
      <w:r>
        <w:t xml:space="preserve">., </w:t>
      </w:r>
      <w:r>
        <w:rPr>
          <w:rFonts w:hint="eastAsia"/>
        </w:rPr>
        <w:t>ст</w:t>
      </w:r>
      <w:r>
        <w:t xml:space="preserve">.- </w:t>
      </w:r>
      <w:r>
        <w:rPr>
          <w:rFonts w:hint="eastAsia"/>
        </w:rPr>
        <w:t>статья</w:t>
      </w:r>
      <w:r>
        <w:t xml:space="preserve"> </w:t>
      </w:r>
      <w:r>
        <w:rPr>
          <w:rFonts w:hint="eastAsia"/>
        </w:rPr>
        <w:t>т</w:t>
      </w:r>
      <w:r>
        <w:t>.</w:t>
      </w:r>
      <w:r>
        <w:rPr>
          <w:rFonts w:hint="eastAsia"/>
        </w:rPr>
        <w:t>е</w:t>
      </w:r>
      <w:r>
        <w:t xml:space="preserve">.- </w:t>
      </w:r>
      <w:r>
        <w:rPr>
          <w:rFonts w:hint="eastAsia"/>
        </w:rPr>
        <w:t>то</w:t>
      </w:r>
      <w:r>
        <w:t xml:space="preserve"> </w:t>
      </w:r>
      <w:r>
        <w:rPr>
          <w:rFonts w:hint="eastAsia"/>
        </w:rPr>
        <w:t>есть</w:t>
      </w:r>
      <w:r>
        <w:t xml:space="preserve"> </w:t>
      </w:r>
      <w:r>
        <w:rPr>
          <w:rFonts w:hint="eastAsia"/>
        </w:rPr>
        <w:t>т</w:t>
      </w:r>
      <w:r>
        <w:t>.</w:t>
      </w:r>
      <w:r>
        <w:rPr>
          <w:rFonts w:hint="eastAsia"/>
        </w:rPr>
        <w:t>д</w:t>
      </w:r>
      <w:r>
        <w:t xml:space="preserve">. - </w:t>
      </w:r>
      <w:r>
        <w:rPr>
          <w:rFonts w:hint="eastAsia"/>
        </w:rPr>
        <w:t>так</w:t>
      </w:r>
      <w:r>
        <w:t xml:space="preserve"> </w:t>
      </w:r>
      <w:r>
        <w:rPr>
          <w:rFonts w:hint="eastAsia"/>
        </w:rPr>
        <w:t>далее</w:t>
      </w:r>
      <w:r>
        <w:t xml:space="preserve"> </w:t>
      </w:r>
      <w:r>
        <w:rPr>
          <w:rFonts w:hint="eastAsia"/>
        </w:rPr>
        <w:t>ч</w:t>
      </w:r>
      <w:r>
        <w:t xml:space="preserve">.- </w:t>
      </w:r>
      <w:r>
        <w:rPr>
          <w:rFonts w:hint="eastAsia"/>
        </w:rPr>
        <w:t>часть</w:t>
      </w:r>
    </w:p>
    <w:sectPr w:rsidR="00EA5879" w:rsidRPr="00EA5879" w:rsidSect="003B44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49B0" w14:textId="77777777" w:rsidR="003B44E1" w:rsidRDefault="003B44E1">
      <w:pPr>
        <w:spacing w:after="0" w:line="240" w:lineRule="auto"/>
      </w:pPr>
      <w:r>
        <w:separator/>
      </w:r>
    </w:p>
  </w:endnote>
  <w:endnote w:type="continuationSeparator" w:id="0">
    <w:p w14:paraId="7698FDFE" w14:textId="77777777" w:rsidR="003B44E1" w:rsidRDefault="003B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AF84" w14:textId="77777777" w:rsidR="003B44E1" w:rsidRDefault="003B44E1"/>
    <w:p w14:paraId="441814A6" w14:textId="77777777" w:rsidR="003B44E1" w:rsidRDefault="003B44E1"/>
    <w:p w14:paraId="6ADCF8E5" w14:textId="77777777" w:rsidR="003B44E1" w:rsidRDefault="003B44E1"/>
    <w:p w14:paraId="3A456C2B" w14:textId="77777777" w:rsidR="003B44E1" w:rsidRDefault="003B44E1"/>
    <w:p w14:paraId="14537495" w14:textId="77777777" w:rsidR="003B44E1" w:rsidRDefault="003B44E1"/>
    <w:p w14:paraId="60AC2C21" w14:textId="77777777" w:rsidR="003B44E1" w:rsidRDefault="003B44E1"/>
    <w:p w14:paraId="4825CA13" w14:textId="77777777" w:rsidR="003B44E1" w:rsidRDefault="003B44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58197" wp14:editId="2F297D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F754F" w14:textId="77777777" w:rsidR="003B44E1" w:rsidRDefault="003B44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581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9F754F" w14:textId="77777777" w:rsidR="003B44E1" w:rsidRDefault="003B44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C61DCE" w14:textId="77777777" w:rsidR="003B44E1" w:rsidRDefault="003B44E1"/>
    <w:p w14:paraId="07725F0D" w14:textId="77777777" w:rsidR="003B44E1" w:rsidRDefault="003B44E1"/>
    <w:p w14:paraId="49B528E6" w14:textId="77777777" w:rsidR="003B44E1" w:rsidRDefault="003B44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C497F8" wp14:editId="4206FE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053F" w14:textId="77777777" w:rsidR="003B44E1" w:rsidRDefault="003B44E1"/>
                          <w:p w14:paraId="4B0C26F7" w14:textId="77777777" w:rsidR="003B44E1" w:rsidRDefault="003B44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497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AE053F" w14:textId="77777777" w:rsidR="003B44E1" w:rsidRDefault="003B44E1"/>
                    <w:p w14:paraId="4B0C26F7" w14:textId="77777777" w:rsidR="003B44E1" w:rsidRDefault="003B44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EEDBB7" w14:textId="77777777" w:rsidR="003B44E1" w:rsidRDefault="003B44E1"/>
    <w:p w14:paraId="776FE55A" w14:textId="77777777" w:rsidR="003B44E1" w:rsidRDefault="003B44E1">
      <w:pPr>
        <w:rPr>
          <w:sz w:val="2"/>
          <w:szCs w:val="2"/>
        </w:rPr>
      </w:pPr>
    </w:p>
    <w:p w14:paraId="1ABEA0CA" w14:textId="77777777" w:rsidR="003B44E1" w:rsidRDefault="003B44E1"/>
    <w:p w14:paraId="1E2B18DC" w14:textId="77777777" w:rsidR="003B44E1" w:rsidRDefault="003B44E1">
      <w:pPr>
        <w:spacing w:after="0" w:line="240" w:lineRule="auto"/>
      </w:pPr>
    </w:p>
  </w:footnote>
  <w:footnote w:type="continuationSeparator" w:id="0">
    <w:p w14:paraId="5FD385EE" w14:textId="77777777" w:rsidR="003B44E1" w:rsidRDefault="003B4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4E1"/>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3</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216</cp:revision>
  <cp:lastPrinted>2009-02-06T05:36:00Z</cp:lastPrinted>
  <dcterms:created xsi:type="dcterms:W3CDTF">2024-04-09T10:20:00Z</dcterms:created>
  <dcterms:modified xsi:type="dcterms:W3CDTF">2024-04-11T13:26:00Z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