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МИНИСТЕРСТВО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НАУКИ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ВЫСШЕГО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ОБРАЗОВАНИЯ</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РОССИЙСКОЙ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ФЕДЕРАЦИИ</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ФЕДЕРАЛЬНОЕ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ГОСУДАРСТВЕННОЕ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АВТОНОМНОЕ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ОБРАЗОВАТЕЛЬНОЕ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УЧРЕЖДЕНИЕ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ВЫСШЕГО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ОБРАЗОВАНИЯ</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«КАЗАНСКИЙ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ПРИВОЛЖСКИЙ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ФЕДЕРАЛЬНЫЙ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УНИВЕРСИТЕТ»</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На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правах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рукописи</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АЛТАЙ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БЕЙЗА</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СУБСТАНТИВЫ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СЕМАНТИКА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ФУНКЦИОНИРОВАНИЕ</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Специальность</w:t>
      </w:r>
      <w:r w:rsidRPr="00E95F73">
        <w:rPr>
          <w:rFonts w:ascii="Trebuchet MS" w:eastAsia="Times New Roman" w:hAnsi="Trebuchet MS" w:cs="Times New Roman"/>
          <w:color w:val="000000"/>
          <w:kern w:val="0"/>
          <w:sz w:val="18"/>
          <w:szCs w:val="18"/>
          <w:lang w:eastAsia="ru-RU"/>
        </w:rPr>
        <w:t xml:space="preserve"> 10.02.01 - </w:t>
      </w:r>
      <w:r w:rsidRPr="00E95F73">
        <w:rPr>
          <w:rFonts w:ascii="Trebuchet MS" w:eastAsia="Times New Roman" w:hAnsi="Trebuchet MS" w:cs="Times New Roman" w:hint="eastAsia"/>
          <w:color w:val="000000"/>
          <w:kern w:val="0"/>
          <w:sz w:val="18"/>
          <w:szCs w:val="18"/>
          <w:lang w:eastAsia="ru-RU"/>
        </w:rPr>
        <w:t>русский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язык</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Диссертация</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на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соискание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ученой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степени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кандидата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филологических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наук</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Научный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руководитель</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доктор</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филологических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наук</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доцент</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М</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Новак</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Казань</w:t>
      </w:r>
      <w:r w:rsidRPr="00E95F73">
        <w:rPr>
          <w:rFonts w:ascii="Trebuchet MS" w:eastAsia="Times New Roman" w:hAnsi="Trebuchet MS" w:cs="Times New Roman"/>
          <w:color w:val="000000"/>
          <w:kern w:val="0"/>
          <w:sz w:val="18"/>
          <w:szCs w:val="18"/>
          <w:lang w:eastAsia="ru-RU"/>
        </w:rPr>
        <w:t xml:space="preserve"> - 2019</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 xml:space="preserve"> </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ОГЛАВЛЕНИЕ</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Введение</w:t>
      </w:r>
      <w:r w:rsidRPr="00E95F73">
        <w:rPr>
          <w:rFonts w:ascii="Trebuchet MS" w:eastAsia="Times New Roman" w:hAnsi="Trebuchet MS" w:cs="Times New Roman"/>
          <w:color w:val="000000"/>
          <w:kern w:val="0"/>
          <w:sz w:val="18"/>
          <w:szCs w:val="18"/>
          <w:lang w:eastAsia="ru-RU"/>
        </w:rPr>
        <w:tab/>
        <w:t>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Суффиксальные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субстантивы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значением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лица</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ab/>
        <w:t>17</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ab/>
        <w:t>17</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1.1.1.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мемуарно¬публицистической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хронике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«Былое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думы»</w:t>
      </w:r>
      <w:r w:rsidRPr="00E95F73">
        <w:rPr>
          <w:rFonts w:ascii="Trebuchet MS" w:eastAsia="Times New Roman" w:hAnsi="Trebuchet MS" w:cs="Times New Roman"/>
          <w:color w:val="000000"/>
          <w:kern w:val="0"/>
          <w:sz w:val="18"/>
          <w:szCs w:val="18"/>
          <w:lang w:eastAsia="ru-RU"/>
        </w:rPr>
        <w:tab/>
        <w:t>17</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1.1.1.1.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ab/>
        <w:t>17</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1.1.1.2.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ab/>
        <w:t>18</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1.1.1.3.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Архаичное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инновационное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ab/>
        <w:t>20</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1.1.2.</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романе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Герцена«Кто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виноват</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color w:val="000000"/>
          <w:kern w:val="0"/>
          <w:sz w:val="18"/>
          <w:szCs w:val="18"/>
          <w:lang w:eastAsia="ru-RU"/>
        </w:rPr>
        <w:tab/>
        <w:t>30</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1.1.2.1.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ab/>
        <w:t>30</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1.1.2.2.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ab/>
        <w:t>32</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lastRenderedPageBreak/>
        <w:t>1.1.2.3.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инновации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тель</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color w:val="000000"/>
          <w:kern w:val="0"/>
          <w:sz w:val="18"/>
          <w:szCs w:val="18"/>
          <w:lang w:eastAsia="ru-RU"/>
        </w:rPr>
        <w:tab/>
        <w:t>33</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1.2.</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ец</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ab/>
        <w:t>39</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1.2.1.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ец</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мемуарно¬публицистической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хронике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«Былое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думы»</w:t>
      </w:r>
      <w:r w:rsidRPr="00E95F73">
        <w:rPr>
          <w:rFonts w:ascii="Trebuchet MS" w:eastAsia="Times New Roman" w:hAnsi="Trebuchet MS" w:cs="Times New Roman"/>
          <w:color w:val="000000"/>
          <w:kern w:val="0"/>
          <w:sz w:val="18"/>
          <w:szCs w:val="18"/>
          <w:lang w:eastAsia="ru-RU"/>
        </w:rPr>
        <w:tab/>
        <w:t>39</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1.2.1.1.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ец</w:t>
      </w:r>
      <w:r w:rsidRPr="00E95F73">
        <w:rPr>
          <w:rFonts w:ascii="Trebuchet MS" w:eastAsia="Times New Roman" w:hAnsi="Trebuchet MS" w:cs="Times New Roman"/>
          <w:color w:val="000000"/>
          <w:kern w:val="0"/>
          <w:sz w:val="18"/>
          <w:szCs w:val="18"/>
          <w:lang w:eastAsia="ru-RU"/>
        </w:rPr>
        <w:tab/>
        <w:t>39</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1.2.1.2.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ец</w:t>
      </w:r>
      <w:r w:rsidRPr="00E95F73">
        <w:rPr>
          <w:rFonts w:ascii="Trebuchet MS" w:eastAsia="Times New Roman" w:hAnsi="Trebuchet MS" w:cs="Times New Roman"/>
          <w:color w:val="000000"/>
          <w:kern w:val="0"/>
          <w:sz w:val="18"/>
          <w:szCs w:val="18"/>
          <w:lang w:eastAsia="ru-RU"/>
        </w:rPr>
        <w:tab/>
        <w:t>41</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1.2.1.3.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инновации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ец</w:t>
      </w:r>
      <w:r w:rsidRPr="00E95F73">
        <w:rPr>
          <w:rFonts w:ascii="Trebuchet MS" w:eastAsia="Times New Roman" w:hAnsi="Trebuchet MS" w:cs="Times New Roman"/>
          <w:color w:val="000000"/>
          <w:kern w:val="0"/>
          <w:sz w:val="18"/>
          <w:szCs w:val="18"/>
          <w:lang w:eastAsia="ru-RU"/>
        </w:rPr>
        <w:tab/>
        <w:t>42</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1.2.2.</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ец</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романе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«Кто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виноват</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47</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1.2.2.1.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ец</w:t>
      </w:r>
      <w:r w:rsidRPr="00E95F73">
        <w:rPr>
          <w:rFonts w:ascii="Trebuchet MS" w:eastAsia="Times New Roman" w:hAnsi="Trebuchet MS" w:cs="Times New Roman"/>
          <w:color w:val="000000"/>
          <w:kern w:val="0"/>
          <w:sz w:val="18"/>
          <w:szCs w:val="18"/>
          <w:lang w:eastAsia="ru-RU"/>
        </w:rPr>
        <w:tab/>
        <w:t>47</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1.2.2.2.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ец</w:t>
      </w:r>
      <w:r w:rsidRPr="00E95F73">
        <w:rPr>
          <w:rFonts w:ascii="Trebuchet MS" w:eastAsia="Times New Roman" w:hAnsi="Trebuchet MS" w:cs="Times New Roman"/>
          <w:color w:val="000000"/>
          <w:kern w:val="0"/>
          <w:sz w:val="18"/>
          <w:szCs w:val="18"/>
          <w:lang w:eastAsia="ru-RU"/>
        </w:rPr>
        <w:tab/>
        <w:t>49</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ист</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ab/>
        <w:t>53</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1.3.1.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ист</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мемуарно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публицистической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хронике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«Былое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думы»</w:t>
      </w:r>
      <w:r w:rsidRPr="00E95F73">
        <w:rPr>
          <w:rFonts w:ascii="Trebuchet MS" w:eastAsia="Times New Roman" w:hAnsi="Trebuchet MS" w:cs="Times New Roman"/>
          <w:color w:val="000000"/>
          <w:kern w:val="0"/>
          <w:sz w:val="18"/>
          <w:szCs w:val="18"/>
          <w:lang w:eastAsia="ru-RU"/>
        </w:rPr>
        <w:tab/>
        <w:t>53</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 xml:space="preserve"> </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1.3.1.1.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производных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ист</w:t>
      </w:r>
      <w:r w:rsidRPr="00E95F73">
        <w:rPr>
          <w:rFonts w:ascii="Trebuchet MS" w:eastAsia="Times New Roman" w:hAnsi="Trebuchet MS" w:cs="Times New Roman"/>
          <w:color w:val="000000"/>
          <w:kern w:val="0"/>
          <w:sz w:val="18"/>
          <w:szCs w:val="18"/>
          <w:lang w:eastAsia="ru-RU"/>
        </w:rPr>
        <w:tab/>
        <w:t>53</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1.3.1.2.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ист</w:t>
      </w:r>
      <w:r w:rsidRPr="00E95F73">
        <w:rPr>
          <w:rFonts w:ascii="Trebuchet MS" w:eastAsia="Times New Roman" w:hAnsi="Trebuchet MS" w:cs="Times New Roman"/>
          <w:color w:val="000000"/>
          <w:kern w:val="0"/>
          <w:sz w:val="18"/>
          <w:szCs w:val="18"/>
          <w:lang w:eastAsia="ru-RU"/>
        </w:rPr>
        <w:tab/>
        <w:t>55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1.3.1.3.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инновации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ист</w:t>
      </w:r>
      <w:r w:rsidRPr="00E95F73">
        <w:rPr>
          <w:rFonts w:ascii="Trebuchet MS" w:eastAsia="Times New Roman" w:hAnsi="Trebuchet MS" w:cs="Times New Roman"/>
          <w:color w:val="000000"/>
          <w:kern w:val="0"/>
          <w:sz w:val="18"/>
          <w:szCs w:val="18"/>
          <w:lang w:eastAsia="ru-RU"/>
        </w:rPr>
        <w:tab/>
        <w:t>60</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1.3.2.</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ист</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романе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«Кто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виноват</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65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Суффиксальные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субстантивы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процессуальным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значением</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ab/>
        <w:t>68</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«Былое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думы»</w:t>
      </w:r>
      <w:r w:rsidRPr="00E95F73">
        <w:rPr>
          <w:rFonts w:ascii="Trebuchet MS" w:eastAsia="Times New Roman" w:hAnsi="Trebuchet MS" w:cs="Times New Roman"/>
          <w:color w:val="000000"/>
          <w:kern w:val="0"/>
          <w:sz w:val="18"/>
          <w:szCs w:val="18"/>
          <w:lang w:eastAsia="ru-RU"/>
        </w:rPr>
        <w:tab/>
        <w:t>68</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2.1.1.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специфика</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lastRenderedPageBreak/>
        <w:t>производных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68</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2.1.2.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фоноварианты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стилистика</w:t>
      </w:r>
      <w:r w:rsidRPr="00E95F73">
        <w:rPr>
          <w:rFonts w:ascii="Trebuchet MS" w:eastAsia="Times New Roman" w:hAnsi="Trebuchet MS" w:cs="Times New Roman"/>
          <w:color w:val="000000"/>
          <w:kern w:val="0"/>
          <w:sz w:val="18"/>
          <w:szCs w:val="18"/>
          <w:lang w:eastAsia="ru-RU"/>
        </w:rPr>
        <w:tab/>
        <w:t>72</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2.1.3.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74</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2.1.4.</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инновации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81</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2.2.</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романе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«Кто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виноват</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95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2.2.1.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специфика</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производных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95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2.2.2.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97</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2.2.3.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нщ</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е</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99</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Суффиксальные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субстантивы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значением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отвлеченного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признака</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ab/>
        <w:t>110</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ств</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ab/>
        <w:t>110</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3.1.1.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ств</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мемуарно¬публицистической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хронике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«Былое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думы»</w:t>
      </w:r>
      <w:r w:rsidRPr="00E95F73">
        <w:rPr>
          <w:rFonts w:ascii="Trebuchet MS" w:eastAsia="Times New Roman" w:hAnsi="Trebuchet MS" w:cs="Times New Roman"/>
          <w:color w:val="000000"/>
          <w:kern w:val="0"/>
          <w:sz w:val="18"/>
          <w:szCs w:val="18"/>
          <w:lang w:eastAsia="ru-RU"/>
        </w:rPr>
        <w:tab/>
        <w:t>110</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3.1.1.1.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ств</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110</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3.1.1.2.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ств</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114</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3.1.1.3.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инновации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ств</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118</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3.1.2.</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ств</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романе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«Кто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виноват</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125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3.1.2.1.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ств</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125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3.1.2.2.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ств</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128</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3.2.</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 xml:space="preserve"> </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4</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произведениях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А</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Герцена</w:t>
      </w:r>
      <w:r w:rsidRPr="00E95F73">
        <w:rPr>
          <w:rFonts w:ascii="Trebuchet MS" w:eastAsia="Times New Roman" w:hAnsi="Trebuchet MS" w:cs="Times New Roman"/>
          <w:color w:val="000000"/>
          <w:kern w:val="0"/>
          <w:sz w:val="18"/>
          <w:szCs w:val="18"/>
          <w:lang w:eastAsia="ru-RU"/>
        </w:rPr>
        <w:tab/>
        <w:t>133</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lastRenderedPageBreak/>
        <w:t>3.2.1.</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мемуарно¬публицистической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хронике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«Былое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думы»</w:t>
      </w:r>
      <w:r w:rsidRPr="00E95F73">
        <w:rPr>
          <w:rFonts w:ascii="Trebuchet MS" w:eastAsia="Times New Roman" w:hAnsi="Trebuchet MS" w:cs="Times New Roman"/>
          <w:color w:val="000000"/>
          <w:kern w:val="0"/>
          <w:sz w:val="18"/>
          <w:szCs w:val="18"/>
          <w:lang w:eastAsia="ru-RU"/>
        </w:rPr>
        <w:tab/>
        <w:t>133</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3.2.1.1.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r w:rsidRPr="00E95F73">
        <w:rPr>
          <w:rFonts w:ascii="Trebuchet MS" w:eastAsia="Times New Roman" w:hAnsi="Trebuchet MS" w:cs="Times New Roman"/>
          <w:color w:val="000000"/>
          <w:kern w:val="0"/>
          <w:sz w:val="18"/>
          <w:szCs w:val="18"/>
          <w:lang w:eastAsia="ru-RU"/>
        </w:rPr>
        <w:tab/>
        <w:t>133</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3.2.1.2.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r w:rsidRPr="00E95F73">
        <w:rPr>
          <w:rFonts w:ascii="Trebuchet MS" w:eastAsia="Times New Roman" w:hAnsi="Trebuchet MS" w:cs="Times New Roman"/>
          <w:color w:val="000000"/>
          <w:kern w:val="0"/>
          <w:sz w:val="18"/>
          <w:szCs w:val="18"/>
          <w:lang w:eastAsia="ru-RU"/>
        </w:rPr>
        <w:tab/>
        <w:t>135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3.2.1.3.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инновации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r w:rsidRPr="00E95F73">
        <w:rPr>
          <w:rFonts w:ascii="Trebuchet MS" w:eastAsia="Times New Roman" w:hAnsi="Trebuchet MS" w:cs="Times New Roman"/>
          <w:color w:val="000000"/>
          <w:kern w:val="0"/>
          <w:sz w:val="18"/>
          <w:szCs w:val="18"/>
          <w:lang w:eastAsia="ru-RU"/>
        </w:rPr>
        <w:tab/>
        <w:t>142</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3.2.2.</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в</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романе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«Кто</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виноват</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w:t>
      </w:r>
      <w:r w:rsidRPr="00E95F73">
        <w:rPr>
          <w:rFonts w:ascii="Trebuchet MS" w:eastAsia="Times New Roman" w:hAnsi="Trebuchet MS" w:cs="Times New Roman"/>
          <w:color w:val="000000"/>
          <w:kern w:val="0"/>
          <w:sz w:val="18"/>
          <w:szCs w:val="18"/>
          <w:lang w:eastAsia="ru-RU"/>
        </w:rPr>
        <w:tab/>
        <w:t>152</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3.2.2.1.</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Структурно</w:t>
      </w:r>
      <w:r w:rsidRPr="00E95F73">
        <w:rPr>
          <w:rFonts w:ascii="Trebuchet MS" w:eastAsia="Times New Roman" w:hAnsi="Trebuchet MS" w:cs="Times New Roman"/>
          <w:color w:val="000000"/>
          <w:kern w:val="0"/>
          <w:sz w:val="18"/>
          <w:szCs w:val="18"/>
          <w:lang w:eastAsia="ru-RU"/>
        </w:rPr>
        <w:t>-</w:t>
      </w:r>
      <w:r w:rsidRPr="00E95F73">
        <w:rPr>
          <w:rFonts w:ascii="Trebuchet MS" w:eastAsia="Times New Roman" w:hAnsi="Trebuchet MS" w:cs="Times New Roman" w:hint="eastAsia"/>
          <w:color w:val="000000"/>
          <w:kern w:val="0"/>
          <w:sz w:val="18"/>
          <w:szCs w:val="18"/>
          <w:lang w:eastAsia="ru-RU"/>
        </w:rPr>
        <w:t>семантическая</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специфика</w:t>
      </w:r>
      <w:r w:rsidRPr="00E95F73">
        <w:rPr>
          <w:rFonts w:ascii="Trebuchet MS" w:eastAsia="Times New Roman" w:hAnsi="Trebuchet MS" w:cs="Times New Roman"/>
          <w:color w:val="000000"/>
          <w:kern w:val="0"/>
          <w:sz w:val="18"/>
          <w:szCs w:val="18"/>
          <w:lang w:eastAsia="ru-RU"/>
        </w:rPr>
        <w:tab/>
      </w:r>
      <w:r w:rsidRPr="00E95F73">
        <w:rPr>
          <w:rFonts w:ascii="Trebuchet MS" w:eastAsia="Times New Roman" w:hAnsi="Trebuchet MS" w:cs="Times New Roman" w:hint="eastAsia"/>
          <w:color w:val="000000"/>
          <w:kern w:val="0"/>
          <w:sz w:val="18"/>
          <w:szCs w:val="18"/>
          <w:lang w:eastAsia="ru-RU"/>
        </w:rPr>
        <w:t>производных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существительных</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r w:rsidRPr="00E95F73">
        <w:rPr>
          <w:rFonts w:ascii="Trebuchet MS" w:eastAsia="Times New Roman" w:hAnsi="Trebuchet MS" w:cs="Times New Roman"/>
          <w:color w:val="000000"/>
          <w:kern w:val="0"/>
          <w:sz w:val="18"/>
          <w:szCs w:val="18"/>
          <w:lang w:eastAsia="ru-RU"/>
        </w:rPr>
        <w:tab/>
        <w:t>152</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3.2.2.2.</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Окказиональное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употребление</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существительных</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r w:rsidRPr="00E95F73">
        <w:rPr>
          <w:rFonts w:ascii="Trebuchet MS" w:eastAsia="Times New Roman" w:hAnsi="Trebuchet MS" w:cs="Times New Roman"/>
          <w:color w:val="000000"/>
          <w:kern w:val="0"/>
          <w:sz w:val="18"/>
          <w:szCs w:val="18"/>
          <w:lang w:eastAsia="ru-RU"/>
        </w:rPr>
        <w:tab/>
        <w:t>155</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3.2.2.3.</w:t>
      </w:r>
      <w:r w:rsidRPr="00E95F73">
        <w:rPr>
          <w:rFonts w:ascii="Trebuchet MS" w:eastAsia="Times New Roman" w:hAnsi="Trebuchet MS" w:cs="Times New Roman"/>
          <w:color w:val="000000"/>
          <w:kern w:val="0"/>
          <w:sz w:val="18"/>
          <w:szCs w:val="18"/>
          <w:lang w:eastAsia="ru-RU"/>
        </w:rPr>
        <w:tab/>
        <w:t xml:space="preserve"> </w:t>
      </w:r>
      <w:r w:rsidRPr="00E95F73">
        <w:rPr>
          <w:rFonts w:ascii="Trebuchet MS" w:eastAsia="Times New Roman" w:hAnsi="Trebuchet MS" w:cs="Times New Roman" w:hint="eastAsia"/>
          <w:color w:val="000000"/>
          <w:kern w:val="0"/>
          <w:sz w:val="18"/>
          <w:szCs w:val="18"/>
          <w:lang w:eastAsia="ru-RU"/>
        </w:rPr>
        <w:t>Архаизмы</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инновации</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суффиксом</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ость</w:t>
      </w:r>
      <w:r w:rsidRPr="00E95F73">
        <w:rPr>
          <w:rFonts w:ascii="Trebuchet MS" w:eastAsia="Times New Roman" w:hAnsi="Trebuchet MS" w:cs="Times New Roman"/>
          <w:color w:val="000000"/>
          <w:kern w:val="0"/>
          <w:sz w:val="18"/>
          <w:szCs w:val="18"/>
          <w:lang w:eastAsia="ru-RU"/>
        </w:rPr>
        <w:tab/>
        <w:t>156</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Заключение</w:t>
      </w:r>
      <w:r w:rsidRPr="00E95F73">
        <w:rPr>
          <w:rFonts w:ascii="Trebuchet MS" w:eastAsia="Times New Roman" w:hAnsi="Trebuchet MS" w:cs="Times New Roman"/>
          <w:color w:val="000000"/>
          <w:kern w:val="0"/>
          <w:sz w:val="18"/>
          <w:szCs w:val="18"/>
          <w:lang w:eastAsia="ru-RU"/>
        </w:rPr>
        <w:tab/>
        <w:t>164</w:t>
      </w:r>
    </w:p>
    <w:p w:rsidR="00E95F73" w:rsidRPr="00E95F73"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hint="eastAsia"/>
          <w:color w:val="000000"/>
          <w:kern w:val="0"/>
          <w:sz w:val="18"/>
          <w:szCs w:val="18"/>
          <w:lang w:eastAsia="ru-RU"/>
        </w:rPr>
        <w:t>Список</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использованной</w:t>
      </w:r>
      <w:r w:rsidRPr="00E95F73">
        <w:rPr>
          <w:rFonts w:ascii="Trebuchet MS" w:eastAsia="Times New Roman" w:hAnsi="Trebuchet MS" w:cs="Times New Roman"/>
          <w:color w:val="000000"/>
          <w:kern w:val="0"/>
          <w:sz w:val="18"/>
          <w:szCs w:val="18"/>
          <w:lang w:eastAsia="ru-RU"/>
        </w:rPr>
        <w:t xml:space="preserve"> </w:t>
      </w:r>
      <w:r w:rsidRPr="00E95F73">
        <w:rPr>
          <w:rFonts w:ascii="Trebuchet MS" w:eastAsia="Times New Roman" w:hAnsi="Trebuchet MS" w:cs="Times New Roman" w:hint="eastAsia"/>
          <w:color w:val="000000"/>
          <w:kern w:val="0"/>
          <w:sz w:val="18"/>
          <w:szCs w:val="18"/>
          <w:lang w:eastAsia="ru-RU"/>
        </w:rPr>
        <w:t>литературы</w:t>
      </w:r>
    </w:p>
    <w:p w:rsidR="00A35D71" w:rsidRDefault="00E95F73" w:rsidP="00E95F73">
      <w:pPr>
        <w:rPr>
          <w:rFonts w:ascii="Trebuchet MS" w:eastAsia="Times New Roman" w:hAnsi="Trebuchet MS" w:cs="Times New Roman"/>
          <w:color w:val="000000"/>
          <w:kern w:val="0"/>
          <w:sz w:val="18"/>
          <w:szCs w:val="18"/>
          <w:lang w:eastAsia="ru-RU"/>
        </w:rPr>
      </w:pPr>
      <w:r w:rsidRPr="00E95F73">
        <w:rPr>
          <w:rFonts w:ascii="Trebuchet MS" w:eastAsia="Times New Roman" w:hAnsi="Trebuchet MS" w:cs="Times New Roman"/>
          <w:color w:val="000000"/>
          <w:kern w:val="0"/>
          <w:sz w:val="18"/>
          <w:szCs w:val="18"/>
          <w:lang w:eastAsia="ru-RU"/>
        </w:rPr>
        <w:t>168</w:t>
      </w:r>
    </w:p>
    <w:p w:rsidR="00E95F73" w:rsidRDefault="00E95F73" w:rsidP="00E95F73"/>
    <w:p w:rsidR="00E95F73" w:rsidRDefault="00E95F73" w:rsidP="00E95F73"/>
    <w:p w:rsidR="00E95F73" w:rsidRDefault="00E95F73" w:rsidP="00E95F73"/>
    <w:p w:rsidR="00E95F73" w:rsidRDefault="00E95F73" w:rsidP="00E95F73">
      <w:r>
        <w:rPr>
          <w:rFonts w:hint="eastAsia"/>
        </w:rPr>
        <w:t>ЗАКЛЮЧЕНИЕ</w:t>
      </w:r>
    </w:p>
    <w:p w:rsidR="00E95F73" w:rsidRDefault="00E95F73" w:rsidP="00E95F73">
      <w:r>
        <w:rPr>
          <w:rFonts w:hint="eastAsia"/>
        </w:rPr>
        <w:t>В</w:t>
      </w:r>
      <w:r>
        <w:t></w:t>
      </w:r>
      <w:r>
        <w:rPr>
          <w:rFonts w:hint="eastAsia"/>
        </w:rPr>
        <w:t>настоящем</w:t>
      </w:r>
      <w:r>
        <w:t></w:t>
      </w:r>
      <w:r>
        <w:rPr>
          <w:rFonts w:hint="eastAsia"/>
        </w:rPr>
        <w:t>диссертационном</w:t>
      </w:r>
      <w:r>
        <w:t></w:t>
      </w:r>
      <w:r>
        <w:rPr>
          <w:rFonts w:hint="eastAsia"/>
        </w:rPr>
        <w:t>исследовании</w:t>
      </w:r>
      <w:r>
        <w:t></w:t>
      </w:r>
      <w:r>
        <w:rPr>
          <w:rFonts w:hint="eastAsia"/>
        </w:rPr>
        <w:t>представлен</w:t>
      </w:r>
      <w:r>
        <w:t></w:t>
      </w:r>
      <w:r>
        <w:rPr>
          <w:rFonts w:hint="eastAsia"/>
        </w:rPr>
        <w:t>историко</w:t>
      </w:r>
      <w:r>
        <w:t></w:t>
      </w:r>
      <w:r>
        <w:rPr>
          <w:rFonts w:hint="eastAsia"/>
        </w:rPr>
        <w:t>стилистический</w:t>
      </w:r>
      <w:r>
        <w:t></w:t>
      </w:r>
      <w:r>
        <w:rPr>
          <w:rFonts w:hint="eastAsia"/>
        </w:rPr>
        <w:t>анализ</w:t>
      </w:r>
      <w:r>
        <w:t></w:t>
      </w:r>
      <w:r>
        <w:rPr>
          <w:rFonts w:hint="eastAsia"/>
        </w:rPr>
        <w:t>структуры</w:t>
      </w:r>
      <w:r>
        <w:t></w:t>
      </w:r>
      <w:r>
        <w:t></w:t>
      </w:r>
      <w:r>
        <w:rPr>
          <w:rFonts w:hint="eastAsia"/>
        </w:rPr>
        <w:t>семантики</w:t>
      </w:r>
      <w:r>
        <w:t></w:t>
      </w:r>
      <w:r>
        <w:rPr>
          <w:rFonts w:hint="eastAsia"/>
        </w:rPr>
        <w:t>и</w:t>
      </w:r>
      <w:r>
        <w:t></w:t>
      </w:r>
      <w:r>
        <w:rPr>
          <w:rFonts w:hint="eastAsia"/>
        </w:rPr>
        <w:t>функционирования</w:t>
      </w:r>
      <w:r>
        <w:t></w:t>
      </w:r>
      <w:r>
        <w:rPr>
          <w:rFonts w:hint="eastAsia"/>
        </w:rPr>
        <w:t>производных</w:t>
      </w:r>
      <w:r>
        <w:t></w:t>
      </w:r>
      <w:r>
        <w:rPr>
          <w:rFonts w:hint="eastAsia"/>
        </w:rPr>
        <w:t>суффиксальных</w:t>
      </w:r>
      <w:r>
        <w:t></w:t>
      </w:r>
      <w:r>
        <w:rPr>
          <w:rFonts w:hint="eastAsia"/>
        </w:rPr>
        <w:t>имен</w:t>
      </w:r>
      <w:r>
        <w:t></w:t>
      </w:r>
      <w:r>
        <w:rPr>
          <w:rFonts w:hint="eastAsia"/>
        </w:rPr>
        <w:t>существительных</w:t>
      </w:r>
      <w:r>
        <w:t></w:t>
      </w:r>
      <w:r>
        <w:rPr>
          <w:rFonts w:hint="eastAsia"/>
        </w:rPr>
        <w:t>в</w:t>
      </w:r>
      <w:r>
        <w:t></w:t>
      </w:r>
      <w:r>
        <w:rPr>
          <w:rFonts w:hint="eastAsia"/>
        </w:rPr>
        <w:t>произведениях</w:t>
      </w:r>
    </w:p>
    <w:p w:rsidR="00E95F73" w:rsidRDefault="00E95F73" w:rsidP="00E95F73">
      <w:r>
        <w:rPr>
          <w:rFonts w:hint="eastAsia"/>
        </w:rPr>
        <w:t>А</w:t>
      </w:r>
      <w:r>
        <w:t></w:t>
      </w:r>
      <w:r>
        <w:rPr>
          <w:rFonts w:hint="eastAsia"/>
        </w:rPr>
        <w:t>И</w:t>
      </w:r>
      <w:r>
        <w:t></w:t>
      </w:r>
      <w:r>
        <w:t></w:t>
      </w:r>
      <w:r>
        <w:rPr>
          <w:rFonts w:hint="eastAsia"/>
        </w:rPr>
        <w:t>Герцена</w:t>
      </w:r>
      <w:r>
        <w:t></w:t>
      </w:r>
      <w:r>
        <w:t></w:t>
      </w:r>
      <w:r>
        <w:rPr>
          <w:rFonts w:hint="eastAsia"/>
        </w:rPr>
        <w:t>Былое</w:t>
      </w:r>
      <w:r>
        <w:t></w:t>
      </w:r>
      <w:r>
        <w:rPr>
          <w:rFonts w:hint="eastAsia"/>
        </w:rPr>
        <w:t>и</w:t>
      </w:r>
      <w:r>
        <w:t></w:t>
      </w:r>
      <w:r>
        <w:rPr>
          <w:rFonts w:hint="eastAsia"/>
        </w:rPr>
        <w:t>думы</w:t>
      </w:r>
      <w:r>
        <w:t></w:t>
      </w:r>
      <w:r>
        <w:t></w:t>
      </w:r>
      <w:r>
        <w:rPr>
          <w:rFonts w:hint="eastAsia"/>
        </w:rPr>
        <w:t>и</w:t>
      </w:r>
      <w:r>
        <w:t></w:t>
      </w:r>
      <w:r>
        <w:t></w:t>
      </w:r>
      <w:r>
        <w:rPr>
          <w:rFonts w:hint="eastAsia"/>
        </w:rPr>
        <w:t>Кто</w:t>
      </w:r>
      <w:r>
        <w:t></w:t>
      </w:r>
      <w:r>
        <w:rPr>
          <w:rFonts w:hint="eastAsia"/>
        </w:rPr>
        <w:t>виноват</w:t>
      </w:r>
      <w:r>
        <w:t></w:t>
      </w:r>
      <w:r>
        <w:t></w:t>
      </w:r>
      <w:r>
        <w:t></w:t>
      </w:r>
      <w:r>
        <w:t></w:t>
      </w:r>
      <w:r>
        <w:rPr>
          <w:rFonts w:hint="eastAsia"/>
        </w:rPr>
        <w:t>с</w:t>
      </w:r>
      <w:r>
        <w:t></w:t>
      </w:r>
      <w:r>
        <w:rPr>
          <w:rFonts w:hint="eastAsia"/>
        </w:rPr>
        <w:t>целью</w:t>
      </w:r>
      <w:r>
        <w:t></w:t>
      </w:r>
      <w:r>
        <w:rPr>
          <w:rFonts w:hint="eastAsia"/>
        </w:rPr>
        <w:t>дополнить</w:t>
      </w:r>
      <w:r>
        <w:t></w:t>
      </w:r>
      <w:r>
        <w:rPr>
          <w:rFonts w:hint="eastAsia"/>
        </w:rPr>
        <w:t>аналитическую</w:t>
      </w:r>
      <w:r>
        <w:t></w:t>
      </w:r>
      <w:r>
        <w:rPr>
          <w:rFonts w:hint="eastAsia"/>
        </w:rPr>
        <w:t>картину</w:t>
      </w:r>
      <w:r>
        <w:t></w:t>
      </w:r>
      <w:r>
        <w:rPr>
          <w:rFonts w:hint="eastAsia"/>
        </w:rPr>
        <w:t>истории</w:t>
      </w:r>
      <w:r>
        <w:t></w:t>
      </w:r>
      <w:r>
        <w:rPr>
          <w:rFonts w:hint="eastAsia"/>
        </w:rPr>
        <w:t>русского</w:t>
      </w:r>
      <w:r>
        <w:t></w:t>
      </w:r>
      <w:r>
        <w:rPr>
          <w:rFonts w:hint="eastAsia"/>
        </w:rPr>
        <w:t>литературного</w:t>
      </w:r>
      <w:r>
        <w:t></w:t>
      </w:r>
      <w:r>
        <w:rPr>
          <w:rFonts w:hint="eastAsia"/>
        </w:rPr>
        <w:t>языка</w:t>
      </w:r>
      <w:r>
        <w:t></w:t>
      </w:r>
      <w:r>
        <w:t></w:t>
      </w:r>
      <w:r>
        <w:rPr>
          <w:rFonts w:hint="eastAsia"/>
        </w:rPr>
        <w:t>Русский</w:t>
      </w:r>
      <w:r>
        <w:t></w:t>
      </w:r>
      <w:r>
        <w:rPr>
          <w:rFonts w:hint="eastAsia"/>
        </w:rPr>
        <w:t>литературный</w:t>
      </w:r>
      <w:r>
        <w:t></w:t>
      </w:r>
      <w:r>
        <w:rPr>
          <w:rFonts w:hint="eastAsia"/>
        </w:rPr>
        <w:t>язык</w:t>
      </w:r>
      <w:r>
        <w:t></w:t>
      </w:r>
      <w:r>
        <w:rPr>
          <w:rFonts w:hint="eastAsia"/>
        </w:rPr>
        <w:t>в</w:t>
      </w:r>
      <w:r>
        <w:t></w:t>
      </w:r>
      <w:r>
        <w:t></w:t>
      </w:r>
      <w:r>
        <w:t></w:t>
      </w:r>
      <w:r>
        <w:t></w:t>
      </w:r>
      <w:r>
        <w:t></w:t>
      </w:r>
      <w:r>
        <w:rPr>
          <w:rFonts w:hint="eastAsia"/>
        </w:rPr>
        <w:t>веке</w:t>
      </w:r>
      <w:r>
        <w:t></w:t>
      </w:r>
      <w:r>
        <w:rPr>
          <w:rFonts w:hint="eastAsia"/>
        </w:rPr>
        <w:t>обогащает</w:t>
      </w:r>
      <w:r>
        <w:t></w:t>
      </w:r>
      <w:r>
        <w:rPr>
          <w:rFonts w:hint="eastAsia"/>
        </w:rPr>
        <w:t>свой</w:t>
      </w:r>
      <w:r>
        <w:t></w:t>
      </w:r>
      <w:r>
        <w:rPr>
          <w:rFonts w:hint="eastAsia"/>
        </w:rPr>
        <w:t>лексический</w:t>
      </w:r>
      <w:r>
        <w:t></w:t>
      </w:r>
      <w:r>
        <w:rPr>
          <w:rFonts w:hint="eastAsia"/>
        </w:rPr>
        <w:t>состав</w:t>
      </w:r>
      <w:r>
        <w:t></w:t>
      </w:r>
      <w:r>
        <w:rPr>
          <w:rFonts w:hint="eastAsia"/>
        </w:rPr>
        <w:t>благодаря</w:t>
      </w:r>
      <w:r>
        <w:t></w:t>
      </w:r>
      <w:r>
        <w:rPr>
          <w:rFonts w:hint="eastAsia"/>
        </w:rPr>
        <w:t>творчеству</w:t>
      </w:r>
      <w:r>
        <w:tab/>
      </w:r>
      <w:r>
        <w:rPr>
          <w:rFonts w:hint="eastAsia"/>
        </w:rPr>
        <w:t>писателей</w:t>
      </w:r>
      <w:r>
        <w:t></w:t>
      </w:r>
      <w:r>
        <w:t></w:t>
      </w:r>
      <w:r>
        <w:rPr>
          <w:rFonts w:hint="eastAsia"/>
        </w:rPr>
        <w:t>в</w:t>
      </w:r>
      <w:r>
        <w:t></w:t>
      </w:r>
      <w:r>
        <w:rPr>
          <w:rFonts w:hint="eastAsia"/>
        </w:rPr>
        <w:t>частности</w:t>
      </w:r>
      <w:r>
        <w:t></w:t>
      </w:r>
      <w:r>
        <w:t></w:t>
      </w:r>
      <w:r>
        <w:t></w:t>
      </w:r>
      <w:r>
        <w:rPr>
          <w:rFonts w:hint="eastAsia"/>
        </w:rPr>
        <w:t>представителей</w:t>
      </w:r>
    </w:p>
    <w:p w:rsidR="00E95F73" w:rsidRDefault="00E95F73" w:rsidP="00E95F73">
      <w:r>
        <w:rPr>
          <w:rFonts w:hint="eastAsia"/>
        </w:rPr>
        <w:t>публицистики</w:t>
      </w:r>
      <w:r>
        <w:t></w:t>
      </w:r>
      <w:r>
        <w:t></w:t>
      </w:r>
      <w:r>
        <w:rPr>
          <w:rFonts w:hint="eastAsia"/>
        </w:rPr>
        <w:t>среди</w:t>
      </w:r>
      <w:r>
        <w:t></w:t>
      </w:r>
      <w:r>
        <w:rPr>
          <w:rFonts w:hint="eastAsia"/>
        </w:rPr>
        <w:t>которых</w:t>
      </w:r>
      <w:r>
        <w:t></w:t>
      </w:r>
      <w:r>
        <w:rPr>
          <w:rFonts w:hint="eastAsia"/>
        </w:rPr>
        <w:t>А</w:t>
      </w:r>
      <w:r>
        <w:t></w:t>
      </w:r>
      <w:r>
        <w:t></w:t>
      </w:r>
      <w:r>
        <w:rPr>
          <w:rFonts w:hint="eastAsia"/>
        </w:rPr>
        <w:t>И</w:t>
      </w:r>
      <w:r>
        <w:t></w:t>
      </w:r>
      <w:r>
        <w:t></w:t>
      </w:r>
      <w:r>
        <w:rPr>
          <w:rFonts w:hint="eastAsia"/>
        </w:rPr>
        <w:t>Герцен</w:t>
      </w:r>
      <w:r>
        <w:t></w:t>
      </w:r>
      <w:r>
        <w:rPr>
          <w:rFonts w:hint="eastAsia"/>
        </w:rPr>
        <w:t>занимает</w:t>
      </w:r>
      <w:r>
        <w:t></w:t>
      </w:r>
      <w:r>
        <w:rPr>
          <w:rFonts w:hint="eastAsia"/>
        </w:rPr>
        <w:t>выдающееся</w:t>
      </w:r>
      <w:r>
        <w:t></w:t>
      </w:r>
      <w:r>
        <w:rPr>
          <w:rFonts w:hint="eastAsia"/>
        </w:rPr>
        <w:t>место</w:t>
      </w:r>
      <w:r>
        <w:t></w:t>
      </w:r>
    </w:p>
    <w:p w:rsidR="00E95F73" w:rsidRDefault="00E95F73" w:rsidP="00E95F73">
      <w:r>
        <w:rPr>
          <w:rFonts w:hint="eastAsia"/>
        </w:rPr>
        <w:t>В</w:t>
      </w:r>
      <w:r>
        <w:t></w:t>
      </w:r>
      <w:r>
        <w:rPr>
          <w:rFonts w:hint="eastAsia"/>
        </w:rPr>
        <w:t>ходе</w:t>
      </w:r>
      <w:r>
        <w:t></w:t>
      </w:r>
      <w:r>
        <w:rPr>
          <w:rFonts w:hint="eastAsia"/>
        </w:rPr>
        <w:t>работы</w:t>
      </w:r>
      <w:r>
        <w:t></w:t>
      </w:r>
      <w:r>
        <w:rPr>
          <w:rFonts w:hint="eastAsia"/>
        </w:rPr>
        <w:t>были</w:t>
      </w:r>
      <w:r>
        <w:t></w:t>
      </w:r>
      <w:r>
        <w:rPr>
          <w:rFonts w:hint="eastAsia"/>
        </w:rPr>
        <w:t>решены</w:t>
      </w:r>
      <w:r>
        <w:t></w:t>
      </w:r>
      <w:r>
        <w:rPr>
          <w:rFonts w:hint="eastAsia"/>
        </w:rPr>
        <w:t>следующие</w:t>
      </w:r>
      <w:r>
        <w:t></w:t>
      </w:r>
      <w:r>
        <w:rPr>
          <w:rFonts w:hint="eastAsia"/>
        </w:rPr>
        <w:t>задачи</w:t>
      </w:r>
      <w:r>
        <w:t></w:t>
      </w:r>
    </w:p>
    <w:p w:rsidR="00E95F73" w:rsidRDefault="00E95F73" w:rsidP="00E95F73">
      <w:r>
        <w:t></w:t>
      </w:r>
      <w:r>
        <w:t></w:t>
      </w:r>
      <w:r>
        <w:rPr>
          <w:rFonts w:hint="eastAsia"/>
        </w:rPr>
        <w:t>определение</w:t>
      </w:r>
      <w:r>
        <w:tab/>
      </w:r>
      <w:r>
        <w:rPr>
          <w:rFonts w:hint="eastAsia"/>
        </w:rPr>
        <w:t>структурной</w:t>
      </w:r>
      <w:r>
        <w:tab/>
      </w:r>
      <w:r>
        <w:rPr>
          <w:rFonts w:hint="eastAsia"/>
        </w:rPr>
        <w:t>и</w:t>
      </w:r>
      <w:r>
        <w:t></w:t>
      </w:r>
      <w:r>
        <w:rPr>
          <w:rFonts w:hint="eastAsia"/>
        </w:rPr>
        <w:t>семантической</w:t>
      </w:r>
      <w:r>
        <w:tab/>
      </w:r>
      <w:r>
        <w:rPr>
          <w:rFonts w:hint="eastAsia"/>
        </w:rPr>
        <w:t>специфики</w:t>
      </w:r>
    </w:p>
    <w:p w:rsidR="00E95F73" w:rsidRDefault="00E95F73" w:rsidP="00E95F73">
      <w:r>
        <w:rPr>
          <w:rFonts w:hint="eastAsia"/>
        </w:rPr>
        <w:lastRenderedPageBreak/>
        <w:t>суффиксальных</w:t>
      </w:r>
      <w:r>
        <w:t></w:t>
      </w:r>
      <w:r>
        <w:rPr>
          <w:rFonts w:hint="eastAsia"/>
        </w:rPr>
        <w:t>имен</w:t>
      </w:r>
      <w:r>
        <w:t></w:t>
      </w:r>
      <w:r>
        <w:t></w:t>
      </w:r>
      <w:r>
        <w:t></w:t>
      </w:r>
      <w:r>
        <w:t></w:t>
      </w:r>
      <w:r>
        <w:rPr>
          <w:rFonts w:hint="eastAsia"/>
        </w:rPr>
        <w:t>установление</w:t>
      </w:r>
      <w:r>
        <w:t></w:t>
      </w:r>
      <w:r>
        <w:rPr>
          <w:rFonts w:hint="eastAsia"/>
        </w:rPr>
        <w:t>соотношения</w:t>
      </w:r>
      <w:r>
        <w:t></w:t>
      </w:r>
      <w:r>
        <w:rPr>
          <w:rFonts w:hint="eastAsia"/>
        </w:rPr>
        <w:t>архаизмов</w:t>
      </w:r>
      <w:r>
        <w:t></w:t>
      </w:r>
      <w:r>
        <w:rPr>
          <w:rFonts w:hint="eastAsia"/>
        </w:rPr>
        <w:t>и</w:t>
      </w:r>
      <w:r>
        <w:t></w:t>
      </w:r>
      <w:r>
        <w:rPr>
          <w:rFonts w:hint="eastAsia"/>
        </w:rPr>
        <w:t>инноваций</w:t>
      </w:r>
      <w:r>
        <w:t></w:t>
      </w:r>
      <w:r>
        <w:rPr>
          <w:rFonts w:hint="eastAsia"/>
        </w:rPr>
        <w:t>в</w:t>
      </w:r>
      <w:r>
        <w:t></w:t>
      </w:r>
      <w:r>
        <w:rPr>
          <w:rFonts w:hint="eastAsia"/>
        </w:rPr>
        <w:t>кругу</w:t>
      </w:r>
      <w:r>
        <w:t></w:t>
      </w:r>
      <w:r>
        <w:rPr>
          <w:rFonts w:hint="eastAsia"/>
        </w:rPr>
        <w:t>производных</w:t>
      </w:r>
      <w:r>
        <w:t></w:t>
      </w:r>
      <w:r>
        <w:rPr>
          <w:rFonts w:hint="eastAsia"/>
        </w:rPr>
        <w:t>существительных</w:t>
      </w:r>
      <w:r>
        <w:t></w:t>
      </w:r>
      <w:r>
        <w:rPr>
          <w:rFonts w:hint="eastAsia"/>
        </w:rPr>
        <w:t>путем</w:t>
      </w:r>
      <w:r>
        <w:t></w:t>
      </w:r>
      <w:r>
        <w:rPr>
          <w:rFonts w:hint="eastAsia"/>
        </w:rPr>
        <w:t>диахронического</w:t>
      </w:r>
      <w:r>
        <w:t></w:t>
      </w:r>
      <w:r>
        <w:rPr>
          <w:rFonts w:hint="eastAsia"/>
        </w:rPr>
        <w:t>рассмотрения</w:t>
      </w:r>
      <w:r>
        <w:t></w:t>
      </w:r>
      <w:r>
        <w:rPr>
          <w:rFonts w:hint="eastAsia"/>
        </w:rPr>
        <w:t>узуса</w:t>
      </w:r>
      <w:r>
        <w:t></w:t>
      </w:r>
      <w:r>
        <w:rPr>
          <w:rFonts w:hint="eastAsia"/>
        </w:rPr>
        <w:t>Герцена</w:t>
      </w:r>
      <w:r>
        <w:t></w:t>
      </w:r>
      <w:r>
        <w:rPr>
          <w:rFonts w:hint="eastAsia"/>
        </w:rPr>
        <w:t>в</w:t>
      </w:r>
      <w:r>
        <w:t></w:t>
      </w:r>
      <w:r>
        <w:rPr>
          <w:rFonts w:hint="eastAsia"/>
        </w:rPr>
        <w:t>контексте</w:t>
      </w:r>
      <w:r>
        <w:t></w:t>
      </w:r>
      <w:r>
        <w:rPr>
          <w:rFonts w:hint="eastAsia"/>
        </w:rPr>
        <w:t>данных</w:t>
      </w:r>
      <w:r>
        <w:t></w:t>
      </w:r>
      <w:r>
        <w:rPr>
          <w:rFonts w:hint="eastAsia"/>
        </w:rPr>
        <w:t>Национального</w:t>
      </w:r>
      <w:r>
        <w:t></w:t>
      </w:r>
      <w:r>
        <w:rPr>
          <w:rFonts w:hint="eastAsia"/>
        </w:rPr>
        <w:t>корпуса</w:t>
      </w:r>
      <w:r>
        <w:t></w:t>
      </w:r>
      <w:r>
        <w:rPr>
          <w:rFonts w:hint="eastAsia"/>
        </w:rPr>
        <w:t>русского</w:t>
      </w:r>
      <w:r>
        <w:t></w:t>
      </w:r>
      <w:r>
        <w:rPr>
          <w:rFonts w:hint="eastAsia"/>
        </w:rPr>
        <w:t>языка</w:t>
      </w:r>
      <w:r>
        <w:t></w:t>
      </w:r>
      <w:r>
        <w:t></w:t>
      </w:r>
      <w:r>
        <w:t></w:t>
      </w:r>
      <w:r>
        <w:t></w:t>
      </w:r>
      <w:r>
        <w:rPr>
          <w:rFonts w:hint="eastAsia"/>
        </w:rPr>
        <w:t>выяснение</w:t>
      </w:r>
      <w:r>
        <w:t></w:t>
      </w:r>
      <w:r>
        <w:rPr>
          <w:rFonts w:hint="eastAsia"/>
        </w:rPr>
        <w:t>степени</w:t>
      </w:r>
      <w:r>
        <w:t></w:t>
      </w:r>
      <w:r>
        <w:rPr>
          <w:rFonts w:hint="eastAsia"/>
        </w:rPr>
        <w:t>влияния</w:t>
      </w:r>
      <w:r>
        <w:t></w:t>
      </w:r>
      <w:r>
        <w:rPr>
          <w:rFonts w:hint="eastAsia"/>
        </w:rPr>
        <w:t>на</w:t>
      </w:r>
      <w:r>
        <w:t></w:t>
      </w:r>
      <w:r>
        <w:rPr>
          <w:rFonts w:hint="eastAsia"/>
        </w:rPr>
        <w:t>узус</w:t>
      </w:r>
      <w:r>
        <w:t></w:t>
      </w:r>
      <w:r>
        <w:rPr>
          <w:rFonts w:hint="eastAsia"/>
        </w:rPr>
        <w:t>Герцена</w:t>
      </w:r>
      <w:r>
        <w:t></w:t>
      </w:r>
      <w:r>
        <w:rPr>
          <w:rFonts w:hint="eastAsia"/>
        </w:rPr>
        <w:t>книжно</w:t>
      </w:r>
      <w:r>
        <w:t></w:t>
      </w:r>
      <w:r>
        <w:rPr>
          <w:rFonts w:hint="eastAsia"/>
        </w:rPr>
        <w:t>славянских</w:t>
      </w:r>
      <w:r>
        <w:t></w:t>
      </w:r>
      <w:r>
        <w:rPr>
          <w:rFonts w:hint="eastAsia"/>
        </w:rPr>
        <w:t>элементов</w:t>
      </w:r>
      <w: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европеизмов</w:t>
      </w:r>
      <w:r>
        <w:t></w:t>
      </w:r>
      <w:r>
        <w:t></w:t>
      </w:r>
      <w:r>
        <w:t></w:t>
      </w:r>
      <w:r>
        <w:rPr>
          <w:rFonts w:hint="eastAsia"/>
        </w:rPr>
        <w:t>с</w:t>
      </w:r>
      <w:r>
        <w:t></w:t>
      </w:r>
      <w:r>
        <w:rPr>
          <w:rFonts w:hint="eastAsia"/>
        </w:rPr>
        <w:t>другой</w:t>
      </w:r>
      <w:r>
        <w:t></w:t>
      </w:r>
      <w:r>
        <w:t></w:t>
      </w:r>
      <w:r>
        <w:t></w:t>
      </w:r>
      <w:r>
        <w:t></w:t>
      </w:r>
      <w:r>
        <w:rPr>
          <w:rFonts w:hint="eastAsia"/>
        </w:rPr>
        <w:t>анализ</w:t>
      </w:r>
      <w:r>
        <w:t></w:t>
      </w:r>
      <w:r>
        <w:rPr>
          <w:rFonts w:hint="eastAsia"/>
        </w:rPr>
        <w:t>зависимости</w:t>
      </w:r>
      <w:r>
        <w:tab/>
      </w:r>
      <w:r>
        <w:rPr>
          <w:rFonts w:hint="eastAsia"/>
        </w:rPr>
        <w:t>употребления</w:t>
      </w:r>
      <w:r>
        <w:t></w:t>
      </w:r>
      <w:r>
        <w:rPr>
          <w:rFonts w:hint="eastAsia"/>
        </w:rPr>
        <w:t>производных</w:t>
      </w:r>
      <w:r>
        <w:t></w:t>
      </w:r>
      <w:r>
        <w:rPr>
          <w:rFonts w:hint="eastAsia"/>
        </w:rPr>
        <w:t>от</w:t>
      </w:r>
      <w:r>
        <w:tab/>
      </w:r>
      <w:r>
        <w:rPr>
          <w:rFonts w:hint="eastAsia"/>
        </w:rPr>
        <w:t>жанровой</w:t>
      </w:r>
    </w:p>
    <w:p w:rsidR="00E95F73" w:rsidRDefault="00E95F73" w:rsidP="00E95F73">
      <w:r>
        <w:rPr>
          <w:rFonts w:hint="eastAsia"/>
        </w:rPr>
        <w:t>принадлежности</w:t>
      </w:r>
      <w:r>
        <w:t></w:t>
      </w:r>
      <w:r>
        <w:rPr>
          <w:rFonts w:hint="eastAsia"/>
        </w:rPr>
        <w:t>текста</w:t>
      </w:r>
      <w:r>
        <w:t></w:t>
      </w:r>
      <w:r>
        <w:tab/>
      </w:r>
      <w:r>
        <w:t></w:t>
      </w:r>
      <w:r>
        <w:t></w:t>
      </w:r>
      <w:r>
        <w:rPr>
          <w:rFonts w:hint="eastAsia"/>
        </w:rPr>
        <w:t>определение</w:t>
      </w:r>
      <w:r>
        <w:t></w:t>
      </w:r>
      <w:r>
        <w:rPr>
          <w:rFonts w:hint="eastAsia"/>
        </w:rPr>
        <w:t>роли</w:t>
      </w:r>
      <w:r>
        <w:t></w:t>
      </w:r>
      <w:r>
        <w:rPr>
          <w:rFonts w:hint="eastAsia"/>
        </w:rPr>
        <w:t>производных</w:t>
      </w:r>
      <w:r>
        <w:t></w:t>
      </w:r>
      <w:r>
        <w:rPr>
          <w:rFonts w:hint="eastAsia"/>
        </w:rPr>
        <w:t>имен</w:t>
      </w:r>
      <w:r>
        <w:tab/>
      </w:r>
      <w:r>
        <w:rPr>
          <w:rFonts w:hint="eastAsia"/>
        </w:rPr>
        <w:t>в</w:t>
      </w:r>
      <w:r>
        <w:t></w:t>
      </w:r>
      <w:r>
        <w:rPr>
          <w:rFonts w:hint="eastAsia"/>
        </w:rPr>
        <w:t>языковой</w:t>
      </w:r>
    </w:p>
    <w:p w:rsidR="00E95F73" w:rsidRDefault="00E95F73" w:rsidP="00E95F73">
      <w:r>
        <w:rPr>
          <w:rFonts w:hint="eastAsia"/>
        </w:rPr>
        <w:t>игре</w:t>
      </w:r>
      <w:r>
        <w:t></w:t>
      </w:r>
      <w:r>
        <w:t></w:t>
      </w:r>
      <w:r>
        <w:rPr>
          <w:rFonts w:hint="eastAsia"/>
        </w:rPr>
        <w:t>характерной</w:t>
      </w:r>
      <w:r>
        <w:t></w:t>
      </w:r>
      <w:r>
        <w:rPr>
          <w:rFonts w:hint="eastAsia"/>
        </w:rPr>
        <w:t>для</w:t>
      </w:r>
      <w:r>
        <w:t></w:t>
      </w:r>
      <w:r>
        <w:rPr>
          <w:rFonts w:hint="eastAsia"/>
        </w:rPr>
        <w:t>идиостиля</w:t>
      </w:r>
      <w:r>
        <w:t></w:t>
      </w:r>
      <w:r>
        <w:rPr>
          <w:rFonts w:hint="eastAsia"/>
        </w:rPr>
        <w:t>А</w:t>
      </w:r>
      <w:r>
        <w:t></w:t>
      </w:r>
      <w:r>
        <w:rPr>
          <w:rFonts w:hint="eastAsia"/>
        </w:rPr>
        <w:t>И</w:t>
      </w:r>
      <w:r>
        <w:t></w:t>
      </w:r>
      <w:r>
        <w:t></w:t>
      </w:r>
      <w:r>
        <w:rPr>
          <w:rFonts w:hint="eastAsia"/>
        </w:rPr>
        <w:t>Г</w:t>
      </w:r>
      <w:r>
        <w:t></w:t>
      </w:r>
      <w:r>
        <w:rPr>
          <w:rFonts w:hint="eastAsia"/>
        </w:rPr>
        <w:t>ерцена</w:t>
      </w:r>
      <w:r>
        <w:t></w:t>
      </w:r>
    </w:p>
    <w:p w:rsidR="00E95F73" w:rsidRDefault="00E95F73" w:rsidP="00E95F73">
      <w:r>
        <w:rPr>
          <w:rFonts w:hint="eastAsia"/>
        </w:rPr>
        <w:t>Были</w:t>
      </w:r>
      <w:r>
        <w:t></w:t>
      </w:r>
      <w:r>
        <w:rPr>
          <w:rFonts w:hint="eastAsia"/>
        </w:rPr>
        <w:t>описаны</w:t>
      </w:r>
      <w:r>
        <w:t></w:t>
      </w:r>
      <w:r>
        <w:rPr>
          <w:rFonts w:hint="eastAsia"/>
        </w:rPr>
        <w:t>три</w:t>
      </w:r>
      <w:r>
        <w:t></w:t>
      </w:r>
      <w:r>
        <w:rPr>
          <w:rFonts w:hint="eastAsia"/>
        </w:rPr>
        <w:t>группы</w:t>
      </w:r>
      <w:r>
        <w:t></w:t>
      </w:r>
      <w:r>
        <w:rPr>
          <w:rFonts w:hint="eastAsia"/>
        </w:rPr>
        <w:t>производных</w:t>
      </w:r>
      <w:r>
        <w:t></w:t>
      </w:r>
      <w:r>
        <w:rPr>
          <w:rFonts w:hint="eastAsia"/>
        </w:rPr>
        <w:t>существительных</w:t>
      </w:r>
      <w:r>
        <w:t></w:t>
      </w:r>
      <w:r>
        <w:t></w:t>
      </w:r>
      <w:r>
        <w:rPr>
          <w:rFonts w:hint="eastAsia"/>
        </w:rPr>
        <w:t>со</w:t>
      </w:r>
      <w:r>
        <w:t></w:t>
      </w:r>
      <w:r>
        <w:rPr>
          <w:rFonts w:hint="eastAsia"/>
        </w:rPr>
        <w:t>значением</w:t>
      </w:r>
      <w:r>
        <w:t></w:t>
      </w:r>
      <w:r>
        <w:rPr>
          <w:rFonts w:hint="eastAsia"/>
        </w:rPr>
        <w:t>лица</w:t>
      </w:r>
      <w:r>
        <w:t></w:t>
      </w:r>
      <w:r>
        <w:t></w:t>
      </w:r>
      <w:r>
        <w:rPr>
          <w:rFonts w:hint="eastAsia"/>
        </w:rPr>
        <w:t>с</w:t>
      </w:r>
      <w:r>
        <w:t></w:t>
      </w:r>
      <w:r>
        <w:rPr>
          <w:rFonts w:hint="eastAsia"/>
        </w:rPr>
        <w:t>суффиксами</w:t>
      </w:r>
      <w:r>
        <w:t></w:t>
      </w:r>
      <w:r>
        <w:t></w:t>
      </w:r>
      <w:r>
        <w:rPr>
          <w:rFonts w:hint="eastAsia"/>
        </w:rPr>
        <w:t>тель</w:t>
      </w:r>
      <w:r>
        <w:t></w:t>
      </w:r>
      <w:r>
        <w:t></w:t>
      </w:r>
      <w:r>
        <w:t></w:t>
      </w:r>
      <w:r>
        <w:rPr>
          <w:rFonts w:hint="eastAsia"/>
        </w:rPr>
        <w:t>ец</w:t>
      </w:r>
      <w:r>
        <w:t></w:t>
      </w:r>
      <w:r>
        <w:t></w:t>
      </w:r>
      <w:r>
        <w:t></w:t>
      </w:r>
      <w:r>
        <w:rPr>
          <w:rFonts w:hint="eastAsia"/>
        </w:rPr>
        <w:t>ист</w:t>
      </w:r>
      <w:r>
        <w:t></w:t>
      </w:r>
      <w:r>
        <w:t></w:t>
      </w:r>
      <w:r>
        <w:t></w:t>
      </w:r>
      <w:r>
        <w:rPr>
          <w:rFonts w:hint="eastAsia"/>
        </w:rPr>
        <w:t>с</w:t>
      </w:r>
      <w:r>
        <w:t></w:t>
      </w:r>
      <w:r>
        <w:rPr>
          <w:rFonts w:hint="eastAsia"/>
        </w:rPr>
        <w:t>процессуальным</w:t>
      </w:r>
      <w:r>
        <w:t></w:t>
      </w:r>
      <w:r>
        <w:rPr>
          <w:rFonts w:hint="eastAsia"/>
        </w:rPr>
        <w:t>значением</w:t>
      </w:r>
      <w:r>
        <w:t></w:t>
      </w:r>
      <w:r>
        <w:t></w:t>
      </w:r>
      <w:r>
        <w:rPr>
          <w:rFonts w:hint="eastAsia"/>
        </w:rPr>
        <w:t>с</w:t>
      </w:r>
      <w:r>
        <w:t></w:t>
      </w:r>
      <w:r>
        <w:rPr>
          <w:rFonts w:hint="eastAsia"/>
        </w:rPr>
        <w:t>суффиксом</w:t>
      </w:r>
      <w:r>
        <w:t></w:t>
      </w:r>
      <w:r>
        <w:t></w:t>
      </w:r>
      <w:r>
        <w:t></w:t>
      </w:r>
      <w:r>
        <w:rPr>
          <w:rFonts w:hint="eastAsia"/>
        </w:rPr>
        <w:t>е</w:t>
      </w:r>
      <w:r>
        <w:t></w:t>
      </w:r>
      <w:r>
        <w:rPr>
          <w:rFonts w:hint="eastAsia"/>
        </w:rPr>
        <w:t>нщ</w:t>
      </w:r>
      <w:r>
        <w:t></w:t>
      </w:r>
      <w:r>
        <w:rPr>
          <w:rFonts w:hint="eastAsia"/>
        </w:rPr>
        <w:t>е</w:t>
      </w:r>
      <w:r>
        <w:t></w:t>
      </w:r>
      <w:r>
        <w:t></w:t>
      </w:r>
      <w:r>
        <w:t></w:t>
      </w:r>
      <w:r>
        <w:t></w:t>
      </w:r>
      <w:r>
        <w:rPr>
          <w:rFonts w:hint="eastAsia"/>
        </w:rPr>
        <w:t>со</w:t>
      </w:r>
      <w:r>
        <w:t></w:t>
      </w:r>
      <w:r>
        <w:rPr>
          <w:rFonts w:hint="eastAsia"/>
        </w:rPr>
        <w:t>значением</w:t>
      </w:r>
      <w:r>
        <w:t></w:t>
      </w:r>
      <w:r>
        <w:rPr>
          <w:rFonts w:hint="eastAsia"/>
        </w:rPr>
        <w:t>абстрактного</w:t>
      </w:r>
      <w:r>
        <w:t></w:t>
      </w:r>
      <w:r>
        <w:rPr>
          <w:rFonts w:hint="eastAsia"/>
        </w:rPr>
        <w:t>признака</w:t>
      </w:r>
      <w:r>
        <w:t></w:t>
      </w:r>
      <w:r>
        <w:t></w:t>
      </w:r>
      <w:r>
        <w:rPr>
          <w:rFonts w:hint="eastAsia"/>
        </w:rPr>
        <w:t>с</w:t>
      </w:r>
      <w:r>
        <w:t></w:t>
      </w:r>
      <w:r>
        <w:rPr>
          <w:rFonts w:hint="eastAsia"/>
        </w:rPr>
        <w:t>суффиксами</w:t>
      </w:r>
      <w:r>
        <w:t></w:t>
      </w:r>
      <w:r>
        <w:t></w:t>
      </w:r>
      <w:r>
        <w:rPr>
          <w:rFonts w:hint="eastAsia"/>
        </w:rPr>
        <w:t>ств</w:t>
      </w:r>
      <w:r>
        <w:t></w:t>
      </w:r>
      <w:r>
        <w:rPr>
          <w:rFonts w:hint="eastAsia"/>
        </w:rPr>
        <w:t>о</w:t>
      </w:r>
      <w:r>
        <w:t></w:t>
      </w:r>
      <w:r>
        <w:t></w:t>
      </w:r>
      <w:r>
        <w:rPr>
          <w:rFonts w:hint="eastAsia"/>
        </w:rPr>
        <w:t>и</w:t>
      </w:r>
      <w:r>
        <w:t></w:t>
      </w:r>
      <w:r>
        <w:t></w:t>
      </w:r>
      <w:r>
        <w:rPr>
          <w:rFonts w:hint="eastAsia"/>
        </w:rPr>
        <w:t>ость</w:t>
      </w:r>
      <w:r>
        <w:t></w:t>
      </w:r>
      <w:r>
        <w:t></w:t>
      </w:r>
    </w:p>
    <w:p w:rsidR="00E95F73" w:rsidRDefault="00E95F73" w:rsidP="00E95F73">
      <w:r>
        <w:rPr>
          <w:rFonts w:hint="eastAsia"/>
        </w:rPr>
        <w:t>Проведенный</w:t>
      </w:r>
      <w:r>
        <w:t></w:t>
      </w:r>
      <w:r>
        <w:rPr>
          <w:rFonts w:hint="eastAsia"/>
        </w:rPr>
        <w:t>анализ</w:t>
      </w:r>
      <w:r>
        <w:t></w:t>
      </w:r>
      <w:r>
        <w:rPr>
          <w:rFonts w:hint="eastAsia"/>
        </w:rPr>
        <w:t>трех</w:t>
      </w:r>
      <w:r>
        <w:t></w:t>
      </w:r>
      <w:r>
        <w:rPr>
          <w:rFonts w:hint="eastAsia"/>
        </w:rPr>
        <w:t>групп</w:t>
      </w:r>
      <w:r>
        <w:t></w:t>
      </w:r>
      <w:r>
        <w:rPr>
          <w:rFonts w:hint="eastAsia"/>
        </w:rPr>
        <w:t>суффиксальных</w:t>
      </w:r>
      <w:r>
        <w:t></w:t>
      </w:r>
      <w:r>
        <w:rPr>
          <w:rFonts w:hint="eastAsia"/>
        </w:rPr>
        <w:t>существительных</w:t>
      </w:r>
      <w:r>
        <w:t></w:t>
      </w:r>
      <w:r>
        <w:rPr>
          <w:rFonts w:hint="eastAsia"/>
        </w:rPr>
        <w:t>со</w:t>
      </w:r>
      <w:r>
        <w:t></w:t>
      </w:r>
      <w:r>
        <w:rPr>
          <w:rFonts w:hint="eastAsia"/>
        </w:rPr>
        <w:t>значением</w:t>
      </w:r>
      <w:r>
        <w:t></w:t>
      </w:r>
      <w:r>
        <w:rPr>
          <w:rFonts w:hint="eastAsia"/>
        </w:rPr>
        <w:t>лица</w:t>
      </w:r>
      <w:r>
        <w:t></w:t>
      </w:r>
      <w:r>
        <w:rPr>
          <w:rFonts w:hint="eastAsia"/>
        </w:rPr>
        <w:t>выявил</w:t>
      </w:r>
      <w:r>
        <w:t></w:t>
      </w:r>
      <w:r>
        <w:rPr>
          <w:rFonts w:hint="eastAsia"/>
        </w:rPr>
        <w:t>следующее</w:t>
      </w:r>
      <w:r>
        <w:t></w:t>
      </w:r>
    </w:p>
    <w:p w:rsidR="00E95F73" w:rsidRDefault="00E95F73" w:rsidP="00E95F73">
      <w:r>
        <w:t></w:t>
      </w:r>
      <w:r>
        <w:t></w:t>
      </w:r>
      <w:r>
        <w:tab/>
      </w:r>
      <w:r>
        <w:rPr>
          <w:rFonts w:hint="eastAsia"/>
        </w:rPr>
        <w:t>В</w:t>
      </w:r>
      <w:r>
        <w:t></w:t>
      </w:r>
      <w:r>
        <w:rPr>
          <w:rFonts w:hint="eastAsia"/>
        </w:rPr>
        <w:t>плане</w:t>
      </w:r>
      <w:r>
        <w:t></w:t>
      </w:r>
      <w:r>
        <w:rPr>
          <w:rFonts w:hint="eastAsia"/>
        </w:rPr>
        <w:t>структуры</w:t>
      </w:r>
      <w:r>
        <w:t></w:t>
      </w:r>
    </w:p>
    <w:p w:rsidR="00E95F73" w:rsidRDefault="00E95F73" w:rsidP="00E95F73">
      <w:r>
        <w:t></w:t>
      </w:r>
      <w:r>
        <w:t></w:t>
      </w:r>
      <w:r>
        <w:t></w:t>
      </w:r>
      <w:r>
        <w:t></w:t>
      </w:r>
      <w:r>
        <w:tab/>
      </w:r>
      <w:r>
        <w:rPr>
          <w:rFonts w:hint="eastAsia"/>
        </w:rPr>
        <w:t>Во</w:t>
      </w:r>
      <w:r>
        <w:t></w:t>
      </w:r>
      <w:r>
        <w:rPr>
          <w:rFonts w:hint="eastAsia"/>
        </w:rPr>
        <w:t>всех</w:t>
      </w:r>
      <w:r>
        <w:t></w:t>
      </w:r>
      <w:r>
        <w:rPr>
          <w:rFonts w:hint="eastAsia"/>
        </w:rPr>
        <w:t>группах</w:t>
      </w:r>
      <w:r>
        <w:t></w:t>
      </w:r>
      <w:r>
        <w:rPr>
          <w:rFonts w:hint="eastAsia"/>
        </w:rPr>
        <w:t>производных</w:t>
      </w:r>
      <w:r>
        <w:t></w:t>
      </w:r>
      <w:r>
        <w:rPr>
          <w:rFonts w:hint="eastAsia"/>
        </w:rPr>
        <w:t>имен</w:t>
      </w:r>
      <w:r>
        <w:t></w:t>
      </w:r>
      <w:r>
        <w:rPr>
          <w:rFonts w:hint="eastAsia"/>
        </w:rPr>
        <w:t>наблюдается</w:t>
      </w:r>
      <w:r>
        <w:t></w:t>
      </w:r>
      <w:r>
        <w:rPr>
          <w:rFonts w:hint="eastAsia"/>
        </w:rPr>
        <w:t>историческая</w:t>
      </w:r>
      <w:r>
        <w:t></w:t>
      </w:r>
      <w:r>
        <w:rPr>
          <w:rFonts w:hint="eastAsia"/>
        </w:rPr>
        <w:t>изменчивость</w:t>
      </w:r>
      <w:r>
        <w:t></w:t>
      </w:r>
      <w:r>
        <w:t></w:t>
      </w:r>
      <w:r>
        <w:rPr>
          <w:rFonts w:hint="eastAsia"/>
        </w:rPr>
        <w:t>выделяются</w:t>
      </w:r>
      <w:r>
        <w:t></w:t>
      </w:r>
      <w:r>
        <w:rPr>
          <w:rFonts w:hint="eastAsia"/>
        </w:rPr>
        <w:t>слова</w:t>
      </w:r>
      <w:r>
        <w:t></w:t>
      </w:r>
      <w:r>
        <w:t></w:t>
      </w:r>
      <w:r>
        <w:rPr>
          <w:rFonts w:hint="eastAsia"/>
        </w:rPr>
        <w:t>в</w:t>
      </w:r>
      <w:r>
        <w:t></w:t>
      </w:r>
      <w:r>
        <w:rPr>
          <w:rFonts w:hint="eastAsia"/>
        </w:rPr>
        <w:t>которых</w:t>
      </w:r>
      <w:r>
        <w:t></w:t>
      </w:r>
      <w:r>
        <w:rPr>
          <w:rFonts w:hint="eastAsia"/>
        </w:rPr>
        <w:t>суффикс</w:t>
      </w:r>
      <w:r>
        <w:t></w:t>
      </w:r>
      <w:r>
        <w:rPr>
          <w:rFonts w:hint="eastAsia"/>
        </w:rPr>
        <w:t>можно</w:t>
      </w:r>
      <w:r>
        <w:t></w:t>
      </w:r>
      <w:r>
        <w:rPr>
          <w:rFonts w:hint="eastAsia"/>
        </w:rPr>
        <w:t>вычленить</w:t>
      </w:r>
    </w:p>
    <w:p w:rsidR="00E95F73" w:rsidRDefault="00E95F73" w:rsidP="00E95F73">
      <w:r>
        <w:t></w:t>
      </w:r>
    </w:p>
    <w:p w:rsidR="00E95F73" w:rsidRDefault="00E95F73" w:rsidP="00E95F73">
      <w:r>
        <w:t></w:t>
      </w:r>
      <w:r>
        <w:t></w:t>
      </w:r>
      <w:r>
        <w:t></w:t>
      </w:r>
    </w:p>
    <w:p w:rsidR="00E95F73" w:rsidRDefault="00E95F73" w:rsidP="00E95F73">
      <w:r>
        <w:rPr>
          <w:rFonts w:hint="eastAsia"/>
        </w:rPr>
        <w:t>только</w:t>
      </w:r>
      <w:r>
        <w:t></w:t>
      </w:r>
      <w:r>
        <w:rPr>
          <w:rFonts w:hint="eastAsia"/>
        </w:rPr>
        <w:t>с</w:t>
      </w:r>
      <w:r>
        <w:t></w:t>
      </w:r>
      <w:r>
        <w:rPr>
          <w:rFonts w:hint="eastAsia"/>
        </w:rPr>
        <w:t>исторических</w:t>
      </w:r>
      <w:r>
        <w:t></w:t>
      </w:r>
      <w:r>
        <w:rPr>
          <w:rFonts w:hint="eastAsia"/>
        </w:rPr>
        <w:t>позиций</w:t>
      </w:r>
      <w:r>
        <w:t></w:t>
      </w:r>
      <w:r>
        <w:t></w:t>
      </w:r>
      <w:r>
        <w:rPr>
          <w:rFonts w:hint="eastAsia"/>
        </w:rPr>
        <w:t>вследствие</w:t>
      </w:r>
      <w:r>
        <w:t></w:t>
      </w:r>
      <w:r>
        <w:rPr>
          <w:rFonts w:hint="eastAsia"/>
        </w:rPr>
        <w:t>утраты</w:t>
      </w:r>
      <w:r>
        <w:t></w:t>
      </w:r>
      <w:r>
        <w:rPr>
          <w:rFonts w:hint="eastAsia"/>
        </w:rPr>
        <w:t>актуальной</w:t>
      </w:r>
      <w:r>
        <w:t></w:t>
      </w:r>
      <w:r>
        <w:rPr>
          <w:rFonts w:hint="eastAsia"/>
        </w:rPr>
        <w:t>в</w:t>
      </w:r>
      <w:r>
        <w:t></w:t>
      </w:r>
      <w:r>
        <w:rPr>
          <w:rFonts w:hint="eastAsia"/>
        </w:rPr>
        <w:t>настоящее</w:t>
      </w:r>
      <w:r>
        <w:t></w:t>
      </w:r>
      <w:r>
        <w:rPr>
          <w:rFonts w:hint="eastAsia"/>
        </w:rPr>
        <w:t>время</w:t>
      </w:r>
      <w:r>
        <w:t></w:t>
      </w:r>
      <w:r>
        <w:rPr>
          <w:rFonts w:hint="eastAsia"/>
        </w:rPr>
        <w:t>соотнесенности</w:t>
      </w:r>
      <w:r>
        <w:t></w:t>
      </w:r>
      <w:r>
        <w:rPr>
          <w:rFonts w:hint="eastAsia"/>
        </w:rPr>
        <w:t>и</w:t>
      </w:r>
      <w:r>
        <w:t></w:t>
      </w:r>
      <w:r>
        <w:rPr>
          <w:rFonts w:hint="eastAsia"/>
        </w:rPr>
        <w:t>членимости</w:t>
      </w:r>
      <w:r>
        <w:t></w:t>
      </w:r>
    </w:p>
    <w:p w:rsidR="00E95F73" w:rsidRDefault="00E95F73" w:rsidP="00E95F73">
      <w:r>
        <w:t></w:t>
      </w:r>
      <w:r>
        <w:t></w:t>
      </w:r>
      <w:r>
        <w:t></w:t>
      </w:r>
      <w:r>
        <w:t></w:t>
      </w:r>
      <w:r>
        <w:tab/>
      </w:r>
      <w:r>
        <w:t></w:t>
      </w:r>
      <w:r>
        <w:rPr>
          <w:rFonts w:hint="eastAsia"/>
        </w:rPr>
        <w:t>У</w:t>
      </w:r>
      <w:r>
        <w:t></w:t>
      </w:r>
      <w:r>
        <w:rPr>
          <w:rFonts w:hint="eastAsia"/>
        </w:rPr>
        <w:t>существительных</w:t>
      </w:r>
      <w:r>
        <w:t></w:t>
      </w:r>
      <w:r>
        <w:t></w:t>
      </w:r>
      <w:r>
        <w:rPr>
          <w:rFonts w:hint="eastAsia"/>
        </w:rPr>
        <w:t>мотивированных</w:t>
      </w:r>
      <w:r>
        <w:t></w:t>
      </w:r>
      <w:r>
        <w:rPr>
          <w:rFonts w:hint="eastAsia"/>
        </w:rPr>
        <w:t>глагольными</w:t>
      </w:r>
      <w:r>
        <w:t></w:t>
      </w:r>
      <w:r>
        <w:rPr>
          <w:rFonts w:hint="eastAsia"/>
        </w:rPr>
        <w:t>основами</w:t>
      </w:r>
      <w:r>
        <w:t></w:t>
      </w:r>
      <w:r>
        <w:t></w:t>
      </w:r>
      <w:r>
        <w:rPr>
          <w:rFonts w:hint="eastAsia"/>
        </w:rPr>
        <w:t>с</w:t>
      </w:r>
      <w:r>
        <w:t></w:t>
      </w:r>
      <w:r>
        <w:rPr>
          <w:rFonts w:hint="eastAsia"/>
        </w:rPr>
        <w:t>суффиксами</w:t>
      </w:r>
      <w:r>
        <w:t></w:t>
      </w:r>
      <w:r>
        <w:t></w:t>
      </w:r>
      <w:r>
        <w:rPr>
          <w:rFonts w:hint="eastAsia"/>
        </w:rPr>
        <w:t>тель</w:t>
      </w:r>
      <w:r>
        <w:t></w:t>
      </w:r>
      <w:r>
        <w:rPr>
          <w:rFonts w:hint="eastAsia"/>
        </w:rPr>
        <w:t>и</w:t>
      </w:r>
      <w:r>
        <w:t></w:t>
      </w:r>
      <w:r>
        <w:t></w:t>
      </w:r>
      <w:r>
        <w:t></w:t>
      </w:r>
      <w:r>
        <w:rPr>
          <w:rFonts w:hint="eastAsia"/>
        </w:rPr>
        <w:t>е</w:t>
      </w:r>
      <w:r>
        <w:t></w:t>
      </w:r>
      <w:r>
        <w:rPr>
          <w:rFonts w:hint="eastAsia"/>
        </w:rPr>
        <w:t>нщ</w:t>
      </w:r>
      <w:r>
        <w:t></w:t>
      </w:r>
      <w:r>
        <w:rPr>
          <w:rFonts w:hint="eastAsia"/>
        </w:rPr>
        <w:t>е</w:t>
      </w:r>
      <w:r>
        <w:t></w:t>
      </w:r>
      <w:r>
        <w:t></w:t>
      </w:r>
      <w:r>
        <w:t></w:t>
      </w:r>
      <w:r>
        <w:t></w:t>
      </w:r>
      <w:r>
        <w:rPr>
          <w:rFonts w:hint="eastAsia"/>
        </w:rPr>
        <w:t>может</w:t>
      </w:r>
      <w:r>
        <w:t></w:t>
      </w:r>
      <w:r>
        <w:rPr>
          <w:rFonts w:hint="eastAsia"/>
        </w:rPr>
        <w:t>наблюдаться</w:t>
      </w:r>
      <w:r>
        <w:t></w:t>
      </w:r>
      <w:r>
        <w:rPr>
          <w:rFonts w:hint="eastAsia"/>
        </w:rPr>
        <w:t>смена</w:t>
      </w:r>
      <w:r>
        <w:t></w:t>
      </w:r>
      <w:r>
        <w:rPr>
          <w:rFonts w:hint="eastAsia"/>
        </w:rPr>
        <w:t>производящей</w:t>
      </w:r>
      <w:r>
        <w:t></w:t>
      </w:r>
      <w:r>
        <w:rPr>
          <w:rFonts w:hint="eastAsia"/>
        </w:rPr>
        <w:t>базы</w:t>
      </w:r>
      <w:r>
        <w:t></w:t>
      </w:r>
      <w:r>
        <w:t></w:t>
      </w:r>
      <w:r>
        <w:t></w:t>
      </w:r>
      <w:r>
        <w:rPr>
          <w:rFonts w:hint="eastAsia"/>
        </w:rPr>
        <w:t>в</w:t>
      </w:r>
      <w:r>
        <w:t></w:t>
      </w:r>
      <w:r>
        <w:rPr>
          <w:rFonts w:hint="eastAsia"/>
        </w:rPr>
        <w:t>тех</w:t>
      </w:r>
      <w:r>
        <w:t></w:t>
      </w:r>
      <w:r>
        <w:rPr>
          <w:rFonts w:hint="eastAsia"/>
        </w:rPr>
        <w:t>случаях</w:t>
      </w:r>
      <w:r>
        <w:t></w:t>
      </w:r>
      <w:r>
        <w:t></w:t>
      </w:r>
      <w:r>
        <w:rPr>
          <w:rFonts w:hint="eastAsia"/>
        </w:rPr>
        <w:t>когда</w:t>
      </w:r>
      <w:r>
        <w:t></w:t>
      </w:r>
      <w:r>
        <w:rPr>
          <w:rFonts w:hint="eastAsia"/>
        </w:rPr>
        <w:t>производное</w:t>
      </w:r>
      <w:r>
        <w:t></w:t>
      </w:r>
      <w:r>
        <w:rPr>
          <w:rFonts w:hint="eastAsia"/>
        </w:rPr>
        <w:t>слово</w:t>
      </w:r>
      <w:r>
        <w:t></w:t>
      </w:r>
      <w:r>
        <w:rPr>
          <w:rFonts w:hint="eastAsia"/>
        </w:rPr>
        <w:t>с</w:t>
      </w:r>
      <w:r>
        <w:t></w:t>
      </w:r>
      <w:r>
        <w:rPr>
          <w:rFonts w:hint="eastAsia"/>
        </w:rPr>
        <w:t>историческим</w:t>
      </w:r>
      <w:r>
        <w:t></w:t>
      </w:r>
      <w:r>
        <w:rPr>
          <w:rFonts w:hint="eastAsia"/>
        </w:rPr>
        <w:t>чередованием</w:t>
      </w:r>
      <w:r>
        <w:t></w:t>
      </w:r>
      <w:r>
        <w:rPr>
          <w:rFonts w:hint="eastAsia"/>
        </w:rPr>
        <w:t>в</w:t>
      </w:r>
      <w:r>
        <w:t></w:t>
      </w:r>
      <w:r>
        <w:rPr>
          <w:rFonts w:hint="eastAsia"/>
        </w:rPr>
        <w:t>основе</w:t>
      </w:r>
      <w:r>
        <w:t></w:t>
      </w:r>
      <w:r>
        <w:rPr>
          <w:rFonts w:hint="eastAsia"/>
        </w:rPr>
        <w:t>устанавливает</w:t>
      </w:r>
      <w:r>
        <w:t></w:t>
      </w:r>
      <w:r>
        <w:rPr>
          <w:rFonts w:hint="eastAsia"/>
        </w:rPr>
        <w:t>новую</w:t>
      </w:r>
      <w:r>
        <w:t></w:t>
      </w:r>
      <w:r>
        <w:rPr>
          <w:rFonts w:hint="eastAsia"/>
        </w:rPr>
        <w:t>соотнесенность</w:t>
      </w:r>
      <w:r>
        <w:t></w:t>
      </w:r>
      <w:r>
        <w:rPr>
          <w:rFonts w:hint="eastAsia"/>
        </w:rPr>
        <w:t>с</w:t>
      </w:r>
      <w:r>
        <w:t></w:t>
      </w:r>
      <w:r>
        <w:rPr>
          <w:rFonts w:hint="eastAsia"/>
        </w:rPr>
        <w:t>основой</w:t>
      </w:r>
      <w:r>
        <w:t></w:t>
      </w:r>
      <w:r>
        <w:rPr>
          <w:rFonts w:hint="eastAsia"/>
        </w:rPr>
        <w:t>несовершенного</w:t>
      </w:r>
      <w:r>
        <w:t></w:t>
      </w:r>
      <w:r>
        <w:rPr>
          <w:rFonts w:hint="eastAsia"/>
        </w:rPr>
        <w:t>вида</w:t>
      </w:r>
      <w:r>
        <w:t></w:t>
      </w:r>
      <w:r>
        <w:tab/>
      </w:r>
      <w:r>
        <w:rPr>
          <w:rFonts w:hint="eastAsia"/>
        </w:rPr>
        <w:t>притеснитель</w:t>
      </w:r>
      <w:r>
        <w:tab/>
      </w:r>
      <w:r>
        <w:t></w:t>
      </w:r>
      <w:r>
        <w:tab/>
      </w:r>
      <w:r>
        <w:rPr>
          <w:rFonts w:hint="eastAsia"/>
        </w:rPr>
        <w:t>притеснить</w:t>
      </w:r>
      <w:r>
        <w:tab/>
      </w:r>
      <w:r>
        <w:t></w:t>
      </w:r>
      <w:r>
        <w:t></w:t>
      </w:r>
      <w:r>
        <w:rPr>
          <w:rFonts w:hint="eastAsia"/>
        </w:rPr>
        <w:t>притеснять</w:t>
      </w:r>
      <w:r>
        <w:t></w:t>
      </w:r>
    </w:p>
    <w:p w:rsidR="00E95F73" w:rsidRDefault="00E95F73" w:rsidP="00E95F73">
      <w:r>
        <w:rPr>
          <w:rFonts w:hint="eastAsia"/>
        </w:rPr>
        <w:t>разрушитель</w:t>
      </w:r>
      <w:r>
        <w:t></w:t>
      </w:r>
      <w:r>
        <w:t></w:t>
      </w:r>
      <w:r>
        <w:t></w:t>
      </w:r>
      <w:r>
        <w:rPr>
          <w:rFonts w:hint="eastAsia"/>
        </w:rPr>
        <w:t>разрушить</w:t>
      </w:r>
      <w:r>
        <w:t></w:t>
      </w:r>
      <w:r>
        <w:t></w:t>
      </w:r>
      <w:r>
        <w:t></w:t>
      </w:r>
      <w:r>
        <w:rPr>
          <w:rFonts w:hint="eastAsia"/>
        </w:rPr>
        <w:t>разрушать</w:t>
      </w:r>
      <w:r>
        <w:t></w:t>
      </w:r>
      <w:r>
        <w:t></w:t>
      </w:r>
      <w:r>
        <w:rPr>
          <w:rFonts w:hint="eastAsia"/>
        </w:rPr>
        <w:t>возобновление</w:t>
      </w:r>
      <w:r>
        <w:t></w:t>
      </w:r>
      <w:r>
        <w:t></w:t>
      </w:r>
      <w:r>
        <w:t></w:t>
      </w:r>
      <w:r>
        <w:rPr>
          <w:rFonts w:hint="eastAsia"/>
        </w:rPr>
        <w:t>возобновить</w:t>
      </w:r>
      <w:r>
        <w:t></w:t>
      </w:r>
      <w:r>
        <w:t></w:t>
      </w:r>
      <w:r>
        <w:t></w:t>
      </w:r>
      <w:r>
        <w:rPr>
          <w:rFonts w:hint="eastAsia"/>
        </w:rPr>
        <w:t>возобновлять</w:t>
      </w:r>
      <w:r>
        <w:t></w:t>
      </w:r>
      <w:r>
        <w:t></w:t>
      </w:r>
      <w:r>
        <w:rPr>
          <w:rFonts w:hint="eastAsia"/>
        </w:rPr>
        <w:t>наслаждение</w:t>
      </w:r>
      <w:r>
        <w:t></w:t>
      </w:r>
      <w:r>
        <w:t></w:t>
      </w:r>
      <w:r>
        <w:t></w:t>
      </w:r>
      <w:r>
        <w:rPr>
          <w:rFonts w:hint="eastAsia"/>
        </w:rPr>
        <w:t>насладиться</w:t>
      </w:r>
      <w:r>
        <w:t></w:t>
      </w:r>
      <w:r>
        <w:t></w:t>
      </w:r>
      <w:r>
        <w:t></w:t>
      </w:r>
      <w:r>
        <w:rPr>
          <w:rFonts w:hint="eastAsia"/>
        </w:rPr>
        <w:t>наслаждаться</w:t>
      </w:r>
      <w:r>
        <w:t></w:t>
      </w:r>
      <w:r>
        <w:rPr>
          <w:rFonts w:hint="eastAsia"/>
        </w:rPr>
        <w:t>и</w:t>
      </w:r>
      <w:r>
        <w:t></w:t>
      </w:r>
      <w:r>
        <w:rPr>
          <w:rFonts w:hint="eastAsia"/>
        </w:rPr>
        <w:t>т</w:t>
      </w:r>
      <w:r>
        <w:t></w:t>
      </w:r>
      <w:r>
        <w:rPr>
          <w:rFonts w:hint="eastAsia"/>
        </w:rPr>
        <w:t>п</w:t>
      </w:r>
      <w:r>
        <w:t></w:t>
      </w:r>
    </w:p>
    <w:p w:rsidR="00E95F73" w:rsidRDefault="00E95F73" w:rsidP="00E95F73">
      <w:r>
        <w:t></w:t>
      </w:r>
      <w:r>
        <w:t></w:t>
      </w:r>
      <w:r>
        <w:t></w:t>
      </w:r>
      <w:r>
        <w:t></w:t>
      </w:r>
      <w:r>
        <w:tab/>
      </w:r>
      <w:r>
        <w:t></w:t>
      </w:r>
      <w:r>
        <w:rPr>
          <w:rFonts w:hint="eastAsia"/>
        </w:rPr>
        <w:t>Среди</w:t>
      </w:r>
      <w:r>
        <w:t></w:t>
      </w:r>
      <w:r>
        <w:rPr>
          <w:rFonts w:hint="eastAsia"/>
        </w:rPr>
        <w:t>имен</w:t>
      </w:r>
      <w:r>
        <w:t></w:t>
      </w:r>
      <w:r>
        <w:rPr>
          <w:rFonts w:hint="eastAsia"/>
        </w:rPr>
        <w:t>на</w:t>
      </w:r>
      <w:r>
        <w:t></w:t>
      </w:r>
      <w:r>
        <w:t></w:t>
      </w:r>
      <w:r>
        <w:t></w:t>
      </w:r>
      <w:r>
        <w:rPr>
          <w:rFonts w:hint="eastAsia"/>
        </w:rPr>
        <w:t>е</w:t>
      </w:r>
      <w:r>
        <w:t></w:t>
      </w:r>
      <w:r>
        <w:rPr>
          <w:rFonts w:hint="eastAsia"/>
        </w:rPr>
        <w:t>нщ</w:t>
      </w:r>
      <w:r>
        <w:t></w:t>
      </w:r>
      <w:r>
        <w:rPr>
          <w:rFonts w:hint="eastAsia"/>
        </w:rPr>
        <w:t>е</w:t>
      </w:r>
      <w:r>
        <w:t></w:t>
      </w:r>
      <w:r>
        <w:t></w:t>
      </w:r>
      <w:r>
        <w:rPr>
          <w:rFonts w:hint="eastAsia"/>
        </w:rPr>
        <w:t>выделяются</w:t>
      </w:r>
      <w:r>
        <w:t></w:t>
      </w:r>
      <w:r>
        <w:rPr>
          <w:rFonts w:hint="eastAsia"/>
        </w:rPr>
        <w:t>существительные</w:t>
      </w:r>
      <w:r>
        <w:t></w:t>
      </w:r>
      <w:r>
        <w:t></w:t>
      </w:r>
      <w:r>
        <w:rPr>
          <w:rFonts w:hint="eastAsia"/>
        </w:rPr>
        <w:t>мотивированные</w:t>
      </w:r>
      <w:r>
        <w:t></w:t>
      </w:r>
      <w:r>
        <w:rPr>
          <w:rFonts w:hint="eastAsia"/>
        </w:rPr>
        <w:t>вторичными</w:t>
      </w:r>
      <w:r>
        <w:t></w:t>
      </w:r>
      <w:r>
        <w:rPr>
          <w:rFonts w:hint="eastAsia"/>
        </w:rPr>
        <w:t>имперфективами</w:t>
      </w:r>
      <w:r>
        <w:tab/>
      </w:r>
      <w:r>
        <w:t></w:t>
      </w:r>
      <w:r>
        <w:rPr>
          <w:rFonts w:hint="eastAsia"/>
        </w:rPr>
        <w:t>обработывание</w:t>
      </w:r>
      <w:r>
        <w:t></w:t>
      </w:r>
      <w:r>
        <w:t></w:t>
      </w:r>
      <w:r>
        <w:rPr>
          <w:rFonts w:hint="eastAsia"/>
        </w:rPr>
        <w:t>привенчивание</w:t>
      </w:r>
      <w:r>
        <w:t></w:t>
      </w:r>
      <w:r>
        <w:t></w:t>
      </w:r>
      <w:r>
        <w:rPr>
          <w:rFonts w:hint="eastAsia"/>
        </w:rPr>
        <w:t>разбереживание</w:t>
      </w:r>
      <w:r>
        <w:t></w:t>
      </w:r>
      <w:r>
        <w:t></w:t>
      </w:r>
    </w:p>
    <w:p w:rsidR="00E95F73" w:rsidRDefault="00E95F73" w:rsidP="00E95F73">
      <w:r>
        <w:t></w:t>
      </w:r>
      <w:r>
        <w:t></w:t>
      </w:r>
      <w:r>
        <w:t></w:t>
      </w:r>
      <w:r>
        <w:t></w:t>
      </w:r>
      <w:r>
        <w:tab/>
      </w:r>
      <w:r>
        <w:t></w:t>
      </w:r>
      <w:r>
        <w:rPr>
          <w:rFonts w:hint="eastAsia"/>
        </w:rPr>
        <w:t>Словообразовательная</w:t>
      </w:r>
      <w:r>
        <w:t></w:t>
      </w:r>
      <w:r>
        <w:rPr>
          <w:rFonts w:hint="eastAsia"/>
        </w:rPr>
        <w:t>база</w:t>
      </w:r>
      <w:r>
        <w:t></w:t>
      </w:r>
      <w:r>
        <w:rPr>
          <w:rFonts w:hint="eastAsia"/>
        </w:rPr>
        <w:t>существительных</w:t>
      </w:r>
      <w:r>
        <w:t></w:t>
      </w:r>
      <w:r>
        <w:rPr>
          <w:rFonts w:hint="eastAsia"/>
        </w:rPr>
        <w:t>с</w:t>
      </w:r>
      <w:r>
        <w:t></w:t>
      </w:r>
      <w:r>
        <w:rPr>
          <w:rFonts w:hint="eastAsia"/>
        </w:rPr>
        <w:t>суффиксом</w:t>
      </w:r>
      <w:r>
        <w:t></w:t>
      </w:r>
      <w:r>
        <w:t></w:t>
      </w:r>
      <w:r>
        <w:t></w:t>
      </w:r>
      <w:r>
        <w:rPr>
          <w:rFonts w:hint="eastAsia"/>
        </w:rPr>
        <w:t>ств</w:t>
      </w:r>
      <w:r>
        <w:t></w:t>
      </w:r>
      <w:r>
        <w:rPr>
          <w:rFonts w:hint="eastAsia"/>
        </w:rPr>
        <w:t>о</w:t>
      </w:r>
      <w:r>
        <w:t></w:t>
      </w:r>
      <w:r>
        <w:t></w:t>
      </w:r>
      <w:r>
        <w:rPr>
          <w:rFonts w:hint="eastAsia"/>
        </w:rPr>
        <w:t>разнообразнее</w:t>
      </w:r>
      <w:r>
        <w:t></w:t>
      </w:r>
      <w:r>
        <w:t></w:t>
      </w:r>
      <w:r>
        <w:rPr>
          <w:rFonts w:hint="eastAsia"/>
        </w:rPr>
        <w:t>чем</w:t>
      </w:r>
      <w:r>
        <w:t></w:t>
      </w:r>
      <w:r>
        <w:rPr>
          <w:rFonts w:hint="eastAsia"/>
        </w:rPr>
        <w:t>у</w:t>
      </w:r>
      <w:r>
        <w:t></w:t>
      </w:r>
      <w:r>
        <w:rPr>
          <w:rFonts w:hint="eastAsia"/>
        </w:rPr>
        <w:t>существите</w:t>
      </w:r>
      <w:r>
        <w:rPr>
          <w:rFonts w:hint="eastAsia"/>
        </w:rPr>
        <w:lastRenderedPageBreak/>
        <w:t>льных</w:t>
      </w:r>
      <w:r>
        <w:t></w:t>
      </w:r>
      <w:r>
        <w:rPr>
          <w:rFonts w:hint="eastAsia"/>
        </w:rPr>
        <w:t>на</w:t>
      </w:r>
      <w:r>
        <w:t></w:t>
      </w:r>
      <w:r>
        <w:t></w:t>
      </w:r>
      <w:r>
        <w:rPr>
          <w:rFonts w:hint="eastAsia"/>
        </w:rPr>
        <w:t>ость</w:t>
      </w:r>
      <w:r>
        <w:t></w:t>
      </w:r>
      <w:r>
        <w:t></w:t>
      </w:r>
      <w:r>
        <w:rPr>
          <w:rFonts w:hint="eastAsia"/>
        </w:rPr>
        <w:t>последние</w:t>
      </w:r>
      <w:r>
        <w:t></w:t>
      </w:r>
      <w:r>
        <w:rPr>
          <w:rFonts w:hint="eastAsia"/>
        </w:rPr>
        <w:t>в</w:t>
      </w:r>
      <w:r>
        <w:t></w:t>
      </w:r>
      <w:r>
        <w:rPr>
          <w:rFonts w:hint="eastAsia"/>
        </w:rPr>
        <w:t>гораздо</w:t>
      </w:r>
      <w:r>
        <w:t></w:t>
      </w:r>
      <w:r>
        <w:rPr>
          <w:rFonts w:hint="eastAsia"/>
        </w:rPr>
        <w:t>меньшей</w:t>
      </w:r>
      <w:r>
        <w:t></w:t>
      </w:r>
      <w:r>
        <w:rPr>
          <w:rFonts w:hint="eastAsia"/>
        </w:rPr>
        <w:t>степени</w:t>
      </w:r>
      <w:r>
        <w:t></w:t>
      </w:r>
      <w:r>
        <w:rPr>
          <w:rFonts w:hint="eastAsia"/>
        </w:rPr>
        <w:t>ориентированы</w:t>
      </w:r>
      <w:r>
        <w:t></w:t>
      </w:r>
      <w:r>
        <w:rPr>
          <w:rFonts w:hint="eastAsia"/>
        </w:rPr>
        <w:t>на</w:t>
      </w:r>
      <w:r>
        <w:t></w:t>
      </w:r>
      <w:r>
        <w:rPr>
          <w:rFonts w:hint="eastAsia"/>
        </w:rPr>
        <w:t>отглагольность</w:t>
      </w:r>
      <w:r>
        <w:t></w:t>
      </w:r>
    </w:p>
    <w:p w:rsidR="00E95F73" w:rsidRDefault="00E95F73" w:rsidP="00E95F73">
      <w:r>
        <w:t></w:t>
      </w:r>
      <w:r>
        <w:t></w:t>
      </w:r>
      <w:r>
        <w:t></w:t>
      </w:r>
      <w:r>
        <w:t></w:t>
      </w:r>
      <w:r>
        <w:tab/>
      </w:r>
      <w:r>
        <w:t></w:t>
      </w:r>
      <w:r>
        <w:rPr>
          <w:rFonts w:hint="eastAsia"/>
        </w:rPr>
        <w:t>Существительные</w:t>
      </w:r>
      <w:r>
        <w:t></w:t>
      </w:r>
      <w:r>
        <w:rPr>
          <w:rFonts w:hint="eastAsia"/>
        </w:rPr>
        <w:t>с</w:t>
      </w:r>
      <w:r>
        <w:t></w:t>
      </w:r>
      <w:r>
        <w:rPr>
          <w:rFonts w:hint="eastAsia"/>
        </w:rPr>
        <w:t>фоновариантами</w:t>
      </w:r>
      <w:r>
        <w:t></w:t>
      </w:r>
      <w:r>
        <w:rPr>
          <w:rFonts w:hint="eastAsia"/>
        </w:rPr>
        <w:t>суффиксов</w:t>
      </w:r>
      <w:r>
        <w:t></w:t>
      </w:r>
      <w:r>
        <w:t></w:t>
      </w:r>
      <w:r>
        <w:t></w:t>
      </w:r>
      <w:r>
        <w:rPr>
          <w:rFonts w:hint="eastAsia"/>
        </w:rPr>
        <w:t>е</w:t>
      </w:r>
      <w:r>
        <w:t></w:t>
      </w:r>
      <w:r>
        <w:rPr>
          <w:rFonts w:hint="eastAsia"/>
        </w:rPr>
        <w:t>н</w:t>
      </w:r>
      <w:r>
        <w:t></w:t>
      </w:r>
      <w:r>
        <w:t></w:t>
      </w:r>
      <w:r>
        <w:rPr>
          <w:rFonts w:hint="eastAsia"/>
        </w:rPr>
        <w:t>е</w:t>
      </w:r>
      <w:r>
        <w:t></w:t>
      </w:r>
      <w:r>
        <w:t></w:t>
      </w:r>
      <w:r>
        <w:rPr>
          <w:rFonts w:hint="eastAsia"/>
        </w:rPr>
        <w:t>и</w:t>
      </w:r>
      <w:r>
        <w:t></w:t>
      </w:r>
      <w:r>
        <w:t></w:t>
      </w:r>
      <w:r>
        <w:rPr>
          <w:rFonts w:hint="eastAsia"/>
        </w:rPr>
        <w:t>есть</w:t>
      </w:r>
      <w:r>
        <w:t></w:t>
      </w:r>
      <w:r>
        <w:rPr>
          <w:rFonts w:hint="eastAsia"/>
        </w:rPr>
        <w:t>занимают</w:t>
      </w:r>
      <w:r>
        <w:t></w:t>
      </w:r>
      <w:r>
        <w:rPr>
          <w:rFonts w:hint="eastAsia"/>
        </w:rPr>
        <w:t>периферийную</w:t>
      </w:r>
      <w:r>
        <w:t></w:t>
      </w:r>
      <w:r>
        <w:rPr>
          <w:rFonts w:hint="eastAsia"/>
        </w:rPr>
        <w:t>позицию</w:t>
      </w:r>
      <w:r>
        <w:t></w:t>
      </w:r>
      <w:r>
        <w:rPr>
          <w:rFonts w:hint="eastAsia"/>
        </w:rPr>
        <w:t>как</w:t>
      </w:r>
      <w:r>
        <w:t></w:t>
      </w:r>
      <w:r>
        <w:rPr>
          <w:rFonts w:hint="eastAsia"/>
        </w:rPr>
        <w:t>менее</w:t>
      </w:r>
      <w:r>
        <w:t></w:t>
      </w:r>
      <w:r>
        <w:rPr>
          <w:rFonts w:hint="eastAsia"/>
        </w:rPr>
        <w:t>частотные</w:t>
      </w:r>
      <w:r>
        <w:t></w:t>
      </w:r>
    </w:p>
    <w:p w:rsidR="00E95F73" w:rsidRDefault="00E95F73" w:rsidP="00E95F73">
      <w:r>
        <w:t></w:t>
      </w:r>
      <w:r>
        <w:t></w:t>
      </w:r>
      <w:r>
        <w:t></w:t>
      </w:r>
      <w:r>
        <w:t></w:t>
      </w:r>
      <w:r>
        <w:tab/>
      </w:r>
      <w:r>
        <w:t></w:t>
      </w:r>
      <w:r>
        <w:rPr>
          <w:rFonts w:hint="eastAsia"/>
        </w:rPr>
        <w:t>Среди</w:t>
      </w:r>
      <w:r>
        <w:t></w:t>
      </w:r>
      <w:r>
        <w:rPr>
          <w:rFonts w:hint="eastAsia"/>
        </w:rPr>
        <w:t>имен</w:t>
      </w:r>
      <w:r>
        <w:t></w:t>
      </w:r>
      <w:r>
        <w:rPr>
          <w:rFonts w:hint="eastAsia"/>
        </w:rPr>
        <w:t>на</w:t>
      </w:r>
      <w:r>
        <w:t></w:t>
      </w:r>
      <w:r>
        <w:t></w:t>
      </w:r>
      <w:r>
        <w:t></w:t>
      </w:r>
      <w:r>
        <w:rPr>
          <w:rFonts w:hint="eastAsia"/>
        </w:rPr>
        <w:t>е</w:t>
      </w:r>
      <w:r>
        <w:t></w:t>
      </w:r>
      <w:r>
        <w:rPr>
          <w:rFonts w:hint="eastAsia"/>
        </w:rPr>
        <w:t>нщ</w:t>
      </w:r>
      <w:r>
        <w:t></w:t>
      </w:r>
      <w:r>
        <w:rPr>
          <w:rFonts w:hint="eastAsia"/>
        </w:rPr>
        <w:t>е</w:t>
      </w:r>
      <w:r>
        <w:t></w:t>
      </w:r>
      <w:r>
        <w:t></w:t>
      </w:r>
      <w:r>
        <w:rPr>
          <w:rFonts w:hint="eastAsia"/>
        </w:rPr>
        <w:t>обнаружен</w:t>
      </w:r>
      <w:r>
        <w:t></w:t>
      </w:r>
      <w:r>
        <w:rPr>
          <w:rFonts w:hint="eastAsia"/>
        </w:rPr>
        <w:t>целый</w:t>
      </w:r>
      <w:r>
        <w:t></w:t>
      </w:r>
      <w:r>
        <w:rPr>
          <w:rFonts w:hint="eastAsia"/>
        </w:rPr>
        <w:t>ряд</w:t>
      </w:r>
      <w:r>
        <w:t></w:t>
      </w:r>
      <w:r>
        <w:rPr>
          <w:rFonts w:hint="eastAsia"/>
        </w:rPr>
        <w:t>словосложений</w:t>
      </w:r>
      <w:r>
        <w:t></w:t>
      </w:r>
      <w:r>
        <w:t></w:t>
      </w:r>
      <w:r>
        <w:rPr>
          <w:rFonts w:hint="eastAsia"/>
        </w:rPr>
        <w:t>где</w:t>
      </w:r>
      <w:r>
        <w:t></w:t>
      </w:r>
      <w:r>
        <w:rPr>
          <w:rFonts w:hint="eastAsia"/>
        </w:rPr>
        <w:t>упомянутый</w:t>
      </w:r>
      <w:r>
        <w:t></w:t>
      </w:r>
      <w:r>
        <w:rPr>
          <w:rFonts w:hint="eastAsia"/>
        </w:rPr>
        <w:t>показатель</w:t>
      </w:r>
      <w:r>
        <w:t></w:t>
      </w:r>
      <w:r>
        <w:rPr>
          <w:rFonts w:hint="eastAsia"/>
        </w:rPr>
        <w:t>функционирует</w:t>
      </w:r>
      <w:r>
        <w:t></w:t>
      </w:r>
      <w:r>
        <w:rPr>
          <w:rFonts w:hint="eastAsia"/>
        </w:rPr>
        <w:t>как</w:t>
      </w:r>
      <w:r>
        <w:t></w:t>
      </w:r>
      <w:r>
        <w:rPr>
          <w:rFonts w:hint="eastAsia"/>
        </w:rPr>
        <w:t>часть</w:t>
      </w:r>
      <w:r>
        <w:t></w:t>
      </w:r>
      <w:r>
        <w:rPr>
          <w:rFonts w:hint="eastAsia"/>
        </w:rPr>
        <w:t>трансфикса</w:t>
      </w:r>
      <w:r>
        <w:t></w:t>
      </w:r>
      <w:r>
        <w:t></w:t>
      </w:r>
      <w:r>
        <w:rPr>
          <w:rFonts w:hint="eastAsia"/>
        </w:rPr>
        <w:t>рукоплескание</w:t>
      </w:r>
      <w:r>
        <w:t></w:t>
      </w:r>
      <w:r>
        <w:t></w:t>
      </w:r>
      <w:r>
        <w:rPr>
          <w:rFonts w:hint="eastAsia"/>
        </w:rPr>
        <w:t>богослужение</w:t>
      </w:r>
      <w:r>
        <w:t></w:t>
      </w:r>
      <w:r>
        <w:t></w:t>
      </w:r>
      <w:r>
        <w:rPr>
          <w:rFonts w:hint="eastAsia"/>
        </w:rPr>
        <w:t>сновидение</w:t>
      </w:r>
      <w:r>
        <w:t></w:t>
      </w:r>
      <w:r>
        <w:t></w:t>
      </w:r>
    </w:p>
    <w:p w:rsidR="00E95F73" w:rsidRDefault="00E95F73" w:rsidP="00E95F73">
      <w:r>
        <w:t></w:t>
      </w:r>
      <w:r>
        <w:t></w:t>
      </w:r>
      <w:r>
        <w:t></w:t>
      </w:r>
      <w:r>
        <w:t></w:t>
      </w:r>
      <w:r>
        <w:tab/>
      </w:r>
      <w:r>
        <w:t></w:t>
      </w:r>
      <w:r>
        <w:rPr>
          <w:rFonts w:hint="eastAsia"/>
        </w:rPr>
        <w:t>Среди</w:t>
      </w:r>
      <w:r>
        <w:t></w:t>
      </w:r>
      <w:r>
        <w:rPr>
          <w:rFonts w:hint="eastAsia"/>
        </w:rPr>
        <w:t>производных</w:t>
      </w:r>
      <w:r>
        <w:t></w:t>
      </w:r>
      <w:r>
        <w:rPr>
          <w:rFonts w:hint="eastAsia"/>
        </w:rPr>
        <w:t>имен</w:t>
      </w:r>
      <w:r>
        <w:t></w:t>
      </w:r>
      <w:r>
        <w:rPr>
          <w:rFonts w:hint="eastAsia"/>
        </w:rPr>
        <w:t>на</w:t>
      </w:r>
      <w:r>
        <w:t></w:t>
      </w:r>
      <w:r>
        <w:t></w:t>
      </w:r>
      <w:r>
        <w:rPr>
          <w:rFonts w:hint="eastAsia"/>
        </w:rPr>
        <w:t>ств</w:t>
      </w:r>
      <w:r>
        <w:t></w:t>
      </w:r>
      <w:r>
        <w:rPr>
          <w:rFonts w:hint="eastAsia"/>
        </w:rPr>
        <w:t>о</w:t>
      </w:r>
      <w:r>
        <w:t></w:t>
      </w:r>
      <w:r>
        <w:t></w:t>
      </w:r>
      <w:r>
        <w:rPr>
          <w:rFonts w:hint="eastAsia"/>
        </w:rPr>
        <w:t>выявлены</w:t>
      </w:r>
      <w:r>
        <w:t></w:t>
      </w:r>
      <w:r>
        <w:rPr>
          <w:rFonts w:hint="eastAsia"/>
        </w:rPr>
        <w:t>случаи</w:t>
      </w:r>
      <w:r>
        <w:t></w:t>
      </w:r>
      <w:r>
        <w:rPr>
          <w:rFonts w:hint="eastAsia"/>
        </w:rPr>
        <w:t>обратной</w:t>
      </w:r>
      <w:r>
        <w:t></w:t>
      </w:r>
      <w:r>
        <w:rPr>
          <w:rFonts w:hint="eastAsia"/>
        </w:rPr>
        <w:t>соотнесенности</w:t>
      </w:r>
      <w:r>
        <w:t></w:t>
      </w:r>
      <w:r>
        <w:t></w:t>
      </w:r>
      <w:r>
        <w:rPr>
          <w:rFonts w:hint="eastAsia"/>
        </w:rPr>
        <w:t>например</w:t>
      </w:r>
      <w:r>
        <w:t></w:t>
      </w:r>
      <w:r>
        <w:t></w:t>
      </w:r>
      <w:r>
        <w:rPr>
          <w:rFonts w:hint="eastAsia"/>
        </w:rPr>
        <w:t>начальство</w:t>
      </w:r>
      <w:r>
        <w:t></w:t>
      </w:r>
      <w:r>
        <w:t></w:t>
      </w:r>
      <w:r>
        <w:rPr>
          <w:rFonts w:hint="eastAsia"/>
        </w:rPr>
        <w:t>и</w:t>
      </w:r>
      <w:r>
        <w:t></w:t>
      </w:r>
      <w:r>
        <w:rPr>
          <w:rFonts w:hint="eastAsia"/>
        </w:rPr>
        <w:t>чересступенчатого</w:t>
      </w:r>
      <w:r>
        <w:t></w:t>
      </w:r>
      <w:r>
        <w:rPr>
          <w:rFonts w:hint="eastAsia"/>
        </w:rPr>
        <w:t>словообразования</w:t>
      </w:r>
      <w:r>
        <w:t></w:t>
      </w:r>
      <w:r>
        <w:t></w:t>
      </w:r>
      <w:r>
        <w:rPr>
          <w:rFonts w:hint="eastAsia"/>
        </w:rPr>
        <w:t>например</w:t>
      </w:r>
      <w:r>
        <w:t></w:t>
      </w:r>
      <w:r>
        <w:t></w:t>
      </w:r>
      <w:r>
        <w:rPr>
          <w:rFonts w:hint="eastAsia"/>
        </w:rPr>
        <w:t>зажигательство</w:t>
      </w:r>
      <w:r>
        <w:t></w:t>
      </w:r>
      <w:r>
        <w:t></w:t>
      </w:r>
    </w:p>
    <w:p w:rsidR="00E95F73" w:rsidRDefault="00E95F73" w:rsidP="00E95F73">
      <w:r>
        <w:t></w:t>
      </w:r>
      <w:r>
        <w:t></w:t>
      </w:r>
      <w:r>
        <w:t></w:t>
      </w:r>
      <w:r>
        <w:t></w:t>
      </w:r>
      <w:r>
        <w:tab/>
      </w:r>
      <w:r>
        <w:t></w:t>
      </w:r>
      <w:r>
        <w:rPr>
          <w:rFonts w:hint="eastAsia"/>
        </w:rPr>
        <w:t>Выявлено</w:t>
      </w:r>
      <w:r>
        <w:t></w:t>
      </w:r>
      <w:r>
        <w:rPr>
          <w:rFonts w:hint="eastAsia"/>
        </w:rPr>
        <w:t>значительное</w:t>
      </w:r>
      <w:r>
        <w:t></w:t>
      </w:r>
      <w:r>
        <w:rPr>
          <w:rFonts w:hint="eastAsia"/>
        </w:rPr>
        <w:t>число</w:t>
      </w:r>
      <w:r>
        <w:t></w:t>
      </w:r>
      <w:r>
        <w:rPr>
          <w:rFonts w:hint="eastAsia"/>
        </w:rPr>
        <w:t>имен</w:t>
      </w:r>
      <w:r>
        <w:t></w:t>
      </w:r>
      <w:r>
        <w:t></w:t>
      </w:r>
      <w:r>
        <w:rPr>
          <w:rFonts w:hint="eastAsia"/>
        </w:rPr>
        <w:t>мотивированных</w:t>
      </w:r>
      <w:r>
        <w:t></w:t>
      </w:r>
      <w:r>
        <w:rPr>
          <w:rFonts w:hint="eastAsia"/>
        </w:rPr>
        <w:t>иноязычными</w:t>
      </w:r>
      <w:r>
        <w:t></w:t>
      </w:r>
      <w:r>
        <w:rPr>
          <w:rFonts w:hint="eastAsia"/>
        </w:rPr>
        <w:t>основами</w:t>
      </w:r>
      <w:r>
        <w:t></w:t>
      </w:r>
      <w:r>
        <w:t></w:t>
      </w:r>
      <w:r>
        <w:rPr>
          <w:rFonts w:hint="eastAsia"/>
        </w:rPr>
        <w:t>в</w:t>
      </w:r>
      <w:r>
        <w:t></w:t>
      </w:r>
      <w:r>
        <w:rPr>
          <w:rFonts w:hint="eastAsia"/>
        </w:rPr>
        <w:t>том</w:t>
      </w:r>
      <w:r>
        <w:t></w:t>
      </w:r>
      <w:r>
        <w:rPr>
          <w:rFonts w:hint="eastAsia"/>
        </w:rPr>
        <w:t>числе</w:t>
      </w:r>
      <w:r>
        <w:t></w:t>
      </w:r>
      <w:r>
        <w:rPr>
          <w:rFonts w:hint="eastAsia"/>
        </w:rPr>
        <w:t>окказиональных</w:t>
      </w:r>
      <w:r>
        <w:t></w:t>
      </w:r>
      <w:r>
        <w:t></w:t>
      </w:r>
      <w:r>
        <w:rPr>
          <w:rFonts w:hint="eastAsia"/>
        </w:rPr>
        <w:t>конкресцирование</w:t>
      </w:r>
      <w:r>
        <w:t></w:t>
      </w:r>
      <w:r>
        <w:t></w:t>
      </w:r>
      <w:r>
        <w:rPr>
          <w:rFonts w:hint="eastAsia"/>
        </w:rPr>
        <w:t>ледрю</w:t>
      </w:r>
      <w:r>
        <w:t></w:t>
      </w:r>
      <w:r>
        <w:rPr>
          <w:rFonts w:hint="eastAsia"/>
        </w:rPr>
        <w:t>ролленист</w:t>
      </w:r>
      <w:r>
        <w:t></w:t>
      </w:r>
      <w:r>
        <w:t></w:t>
      </w:r>
      <w:r>
        <w:rPr>
          <w:rFonts w:hint="eastAsia"/>
        </w:rPr>
        <w:t>ошаченец</w:t>
      </w:r>
      <w:r>
        <w:t></w:t>
      </w:r>
      <w:r>
        <w:t></w:t>
      </w:r>
      <w:r>
        <w:rPr>
          <w:rFonts w:hint="eastAsia"/>
        </w:rPr>
        <w:t>лордшипство</w:t>
      </w:r>
      <w:r>
        <w:t></w:t>
      </w:r>
      <w:r>
        <w:t></w:t>
      </w:r>
      <w:r>
        <w:rPr>
          <w:rFonts w:hint="eastAsia"/>
        </w:rPr>
        <w:t>чичеронство</w:t>
      </w:r>
      <w:r>
        <w:t></w:t>
      </w:r>
      <w:r>
        <w:rPr>
          <w:rFonts w:hint="eastAsia"/>
        </w:rPr>
        <w:t>и</w:t>
      </w:r>
      <w:r>
        <w:t></w:t>
      </w:r>
      <w:r>
        <w:rPr>
          <w:rFonts w:hint="eastAsia"/>
        </w:rPr>
        <w:t>т</w:t>
      </w:r>
      <w:r>
        <w:t></w:t>
      </w:r>
      <w:r>
        <w:rPr>
          <w:rFonts w:hint="eastAsia"/>
        </w:rPr>
        <w:t>п</w:t>
      </w:r>
      <w:r>
        <w:t></w:t>
      </w:r>
    </w:p>
    <w:p w:rsidR="00E95F73" w:rsidRDefault="00E95F73" w:rsidP="00E95F73">
      <w:r>
        <w:t></w:t>
      </w:r>
      <w:r>
        <w:t></w:t>
      </w:r>
      <w:r>
        <w:tab/>
      </w:r>
      <w:r>
        <w:rPr>
          <w:rFonts w:hint="eastAsia"/>
        </w:rPr>
        <w:t>В</w:t>
      </w:r>
      <w:r>
        <w:t></w:t>
      </w:r>
      <w:r>
        <w:rPr>
          <w:rFonts w:hint="eastAsia"/>
        </w:rPr>
        <w:t>плане</w:t>
      </w:r>
      <w:r>
        <w:t></w:t>
      </w:r>
      <w:r>
        <w:rPr>
          <w:rFonts w:hint="eastAsia"/>
        </w:rPr>
        <w:t>словообразовательной</w:t>
      </w:r>
      <w:r>
        <w:t></w:t>
      </w:r>
      <w:r>
        <w:rPr>
          <w:rFonts w:hint="eastAsia"/>
        </w:rPr>
        <w:t>и</w:t>
      </w:r>
      <w:r>
        <w:t></w:t>
      </w:r>
      <w:r>
        <w:rPr>
          <w:rFonts w:hint="eastAsia"/>
        </w:rPr>
        <w:t>лексической</w:t>
      </w:r>
      <w:r>
        <w:t></w:t>
      </w:r>
      <w:r>
        <w:rPr>
          <w:rFonts w:hint="eastAsia"/>
        </w:rPr>
        <w:t>семантики</w:t>
      </w:r>
      <w:r>
        <w:t></w:t>
      </w:r>
    </w:p>
    <w:p w:rsidR="00E95F73" w:rsidRDefault="00E95F73" w:rsidP="00E95F73">
      <w:r>
        <w:t></w:t>
      </w:r>
      <w:r>
        <w:t></w:t>
      </w:r>
      <w:r>
        <w:t></w:t>
      </w:r>
      <w:r>
        <w:t></w:t>
      </w:r>
      <w:r>
        <w:tab/>
      </w:r>
      <w:r>
        <w:rPr>
          <w:rFonts w:hint="eastAsia"/>
        </w:rPr>
        <w:t>У</w:t>
      </w:r>
      <w:r>
        <w:t></w:t>
      </w:r>
      <w:r>
        <w:rPr>
          <w:rFonts w:hint="eastAsia"/>
        </w:rPr>
        <w:t>существительных</w:t>
      </w:r>
      <w:r>
        <w:t></w:t>
      </w:r>
      <w:r>
        <w:rPr>
          <w:rFonts w:hint="eastAsia"/>
        </w:rPr>
        <w:t>на</w:t>
      </w:r>
      <w:r>
        <w:t></w:t>
      </w:r>
      <w:r>
        <w:t></w:t>
      </w:r>
      <w:r>
        <w:t></w:t>
      </w:r>
      <w:r>
        <w:rPr>
          <w:rFonts w:hint="eastAsia"/>
        </w:rPr>
        <w:t>е</w:t>
      </w:r>
      <w:r>
        <w:t></w:t>
      </w:r>
      <w:r>
        <w:rPr>
          <w:rFonts w:hint="eastAsia"/>
        </w:rPr>
        <w:t>нщ</w:t>
      </w:r>
      <w:r>
        <w:t></w:t>
      </w:r>
      <w:r>
        <w:rPr>
          <w:rFonts w:hint="eastAsia"/>
        </w:rPr>
        <w:t>е</w:t>
      </w:r>
      <w:r>
        <w:t></w:t>
      </w:r>
      <w:r>
        <w:t></w:t>
      </w:r>
      <w:r>
        <w:rPr>
          <w:rFonts w:hint="eastAsia"/>
        </w:rPr>
        <w:t>общая</w:t>
      </w:r>
      <w:r>
        <w:t></w:t>
      </w:r>
      <w:r>
        <w:rPr>
          <w:rFonts w:hint="eastAsia"/>
        </w:rPr>
        <w:t>процессуальная</w:t>
      </w:r>
      <w:r>
        <w:t></w:t>
      </w:r>
      <w:r>
        <w:rPr>
          <w:rFonts w:hint="eastAsia"/>
        </w:rPr>
        <w:t>семантика</w:t>
      </w:r>
      <w:r>
        <w:t></w:t>
      </w:r>
      <w:r>
        <w:rPr>
          <w:rFonts w:hint="eastAsia"/>
        </w:rPr>
        <w:t>может</w:t>
      </w:r>
      <w:r>
        <w:t></w:t>
      </w:r>
      <w:r>
        <w:rPr>
          <w:rFonts w:hint="eastAsia"/>
        </w:rPr>
        <w:t>предполагать</w:t>
      </w:r>
      <w:r>
        <w:t></w:t>
      </w:r>
      <w:r>
        <w:rPr>
          <w:rFonts w:hint="eastAsia"/>
        </w:rPr>
        <w:t>в</w:t>
      </w:r>
      <w:r>
        <w:t></w:t>
      </w:r>
      <w:r>
        <w:rPr>
          <w:rFonts w:hint="eastAsia"/>
        </w:rPr>
        <w:t>ряде</w:t>
      </w:r>
      <w:r>
        <w:t></w:t>
      </w:r>
      <w:r>
        <w:rPr>
          <w:rFonts w:hint="eastAsia"/>
        </w:rPr>
        <w:t>случаев</w:t>
      </w:r>
      <w:r>
        <w:t></w:t>
      </w:r>
      <w:r>
        <w:rPr>
          <w:rFonts w:hint="eastAsia"/>
        </w:rPr>
        <w:t>развитие</w:t>
      </w:r>
      <w:r>
        <w:t></w:t>
      </w:r>
      <w:r>
        <w:rPr>
          <w:rFonts w:hint="eastAsia"/>
        </w:rPr>
        <w:t>конкретизированных</w:t>
      </w:r>
      <w:r>
        <w:t></w:t>
      </w:r>
      <w:r>
        <w:rPr>
          <w:rFonts w:hint="eastAsia"/>
        </w:rPr>
        <w:t>значений</w:t>
      </w:r>
      <w:r>
        <w:t></w:t>
      </w:r>
      <w:r>
        <w:t></w:t>
      </w:r>
      <w:r>
        <w:rPr>
          <w:rFonts w:hint="eastAsia"/>
        </w:rPr>
        <w:t>результата</w:t>
      </w:r>
      <w:r>
        <w:t></w:t>
      </w:r>
      <w:r>
        <w:t></w:t>
      </w:r>
      <w:r>
        <w:rPr>
          <w:rFonts w:hint="eastAsia"/>
        </w:rPr>
        <w:t>самозаклание</w:t>
      </w:r>
      <w:r>
        <w:t></w:t>
      </w:r>
      <w:r>
        <w:t></w:t>
      </w:r>
      <w:r>
        <w:rPr>
          <w:rFonts w:hint="eastAsia"/>
        </w:rPr>
        <w:t>закрашивание</w:t>
      </w:r>
      <w:r>
        <w:t></w:t>
      </w:r>
      <w:r>
        <w:t></w:t>
      </w:r>
    </w:p>
    <w:p w:rsidR="00E95F73" w:rsidRDefault="00E95F73" w:rsidP="00E95F73">
      <w:r>
        <w:t></w:t>
      </w:r>
    </w:p>
    <w:p w:rsidR="00E95F73" w:rsidRDefault="00E95F73" w:rsidP="00E95F73">
      <w:r>
        <w:t></w:t>
      </w:r>
      <w:r>
        <w:t></w:t>
      </w:r>
      <w:r>
        <w:t></w:t>
      </w:r>
    </w:p>
    <w:p w:rsidR="00E95F73" w:rsidRPr="00E95F73" w:rsidRDefault="00E95F73" w:rsidP="00E95F73">
      <w:r>
        <w:rPr>
          <w:rFonts w:hint="eastAsia"/>
        </w:rPr>
        <w:t>окказиональное</w:t>
      </w:r>
      <w:r>
        <w:t></w:t>
      </w:r>
      <w:r>
        <w:rPr>
          <w:rFonts w:hint="eastAsia"/>
        </w:rPr>
        <w:t>контекстуальное</w:t>
      </w:r>
      <w:r>
        <w:t></w:t>
      </w:r>
      <w:r>
        <w:rPr>
          <w:rFonts w:hint="eastAsia"/>
        </w:rPr>
        <w:t>употребление</w:t>
      </w:r>
      <w:r>
        <w:t></w:t>
      </w:r>
      <w:r>
        <w:rPr>
          <w:rFonts w:hint="eastAsia"/>
        </w:rPr>
        <w:t>в</w:t>
      </w:r>
      <w:r>
        <w:t></w:t>
      </w:r>
      <w:r>
        <w:rPr>
          <w:rFonts w:hint="eastAsia"/>
        </w:rPr>
        <w:t>форме</w:t>
      </w:r>
      <w:r>
        <w:t></w:t>
      </w:r>
      <w:r>
        <w:rPr>
          <w:rFonts w:hint="eastAsia"/>
        </w:rPr>
        <w:t>множественного</w:t>
      </w:r>
      <w:r>
        <w:t></w:t>
      </w:r>
      <w:r>
        <w:rPr>
          <w:rFonts w:hint="eastAsia"/>
        </w:rPr>
        <w:t>числа</w:t>
      </w:r>
      <w:r>
        <w:t></w:t>
      </w:r>
      <w:r>
        <w:t></w:t>
      </w:r>
      <w:r>
        <w:t></w:t>
      </w:r>
      <w:r>
        <w:rPr>
          <w:rFonts w:hint="eastAsia"/>
        </w:rPr>
        <w:t>места</w:t>
      </w:r>
      <w:r>
        <w:t></w:t>
      </w:r>
      <w:r>
        <w:t></w:t>
      </w:r>
      <w:r>
        <w:rPr>
          <w:rFonts w:hint="eastAsia"/>
        </w:rPr>
        <w:t>собрание</w:t>
      </w:r>
      <w:r>
        <w:t></w:t>
      </w:r>
      <w:r>
        <w:t></w:t>
      </w:r>
      <w:r>
        <w:rPr>
          <w:rFonts w:hint="eastAsia"/>
        </w:rPr>
        <w:t>Вознесенье</w:t>
      </w:r>
      <w:r>
        <w:t></w:t>
      </w:r>
      <w:r>
        <w:t></w:t>
      </w:r>
      <w:r>
        <w:t></w:t>
      </w:r>
      <w:r>
        <w:rPr>
          <w:rFonts w:hint="eastAsia"/>
        </w:rPr>
        <w:t>предметное</w:t>
      </w:r>
      <w:r>
        <w:t></w:t>
      </w:r>
      <w:r>
        <w:rPr>
          <w:rFonts w:hint="eastAsia"/>
        </w:rPr>
        <w:t>значение</w:t>
      </w:r>
      <w:r>
        <w:t></w:t>
      </w:r>
      <w:r>
        <w:t></w:t>
      </w:r>
      <w:r>
        <w:rPr>
          <w:rFonts w:hint="eastAsia"/>
        </w:rPr>
        <w:t>варенье</w:t>
      </w:r>
      <w:r>
        <w:t></w:t>
      </w:r>
      <w:r>
        <w:t></w:t>
      </w:r>
      <w:bookmarkStart w:id="0" w:name="_GoBack"/>
      <w:bookmarkEnd w:id="0"/>
    </w:p>
    <w:sectPr w:rsidR="00E95F73" w:rsidRPr="00E95F7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71E" w:rsidRDefault="00D5271E">
      <w:pPr>
        <w:spacing w:after="0" w:line="240" w:lineRule="auto"/>
      </w:pPr>
      <w:r>
        <w:separator/>
      </w:r>
    </w:p>
  </w:endnote>
  <w:endnote w:type="continuationSeparator" w:id="0">
    <w:p w:rsidR="00D5271E" w:rsidRDefault="00D5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71E" w:rsidRDefault="00D5271E"/>
    <w:p w:rsidR="00D5271E" w:rsidRDefault="00D5271E"/>
    <w:p w:rsidR="00D5271E" w:rsidRDefault="00D5271E"/>
    <w:p w:rsidR="00D5271E" w:rsidRDefault="00D5271E"/>
    <w:p w:rsidR="00D5271E" w:rsidRDefault="00D5271E"/>
    <w:p w:rsidR="00D5271E" w:rsidRDefault="00D5271E"/>
    <w:p w:rsidR="00D5271E" w:rsidRDefault="00D527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71E" w:rsidRDefault="00D527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271E" w:rsidRDefault="00D527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271E" w:rsidRDefault="00D5271E"/>
    <w:p w:rsidR="00D5271E" w:rsidRDefault="00D5271E"/>
    <w:p w:rsidR="00D5271E" w:rsidRDefault="00D527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71E" w:rsidRDefault="00D5271E"/>
                          <w:p w:rsidR="00D5271E" w:rsidRDefault="00D527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271E" w:rsidRDefault="00D5271E"/>
                    <w:p w:rsidR="00D5271E" w:rsidRDefault="00D527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271E" w:rsidRDefault="00D5271E"/>
    <w:p w:rsidR="00D5271E" w:rsidRDefault="00D5271E">
      <w:pPr>
        <w:rPr>
          <w:sz w:val="2"/>
          <w:szCs w:val="2"/>
        </w:rPr>
      </w:pPr>
    </w:p>
    <w:p w:rsidR="00D5271E" w:rsidRDefault="00D5271E"/>
    <w:p w:rsidR="00D5271E" w:rsidRDefault="00D5271E">
      <w:pPr>
        <w:spacing w:after="0" w:line="240" w:lineRule="auto"/>
      </w:pPr>
    </w:p>
  </w:footnote>
  <w:footnote w:type="continuationSeparator" w:id="0">
    <w:p w:rsidR="00D5271E" w:rsidRDefault="00D5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1E"/>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9A996-606E-4DD0-8FF3-D772B7EC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32062</TotalTime>
  <Pages>6</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2244</cp:revision>
  <cp:lastPrinted>2009-02-06T05:36:00Z</cp:lastPrinted>
  <dcterms:created xsi:type="dcterms:W3CDTF">2023-09-07T12:38:00Z</dcterms:created>
  <dcterms:modified xsi:type="dcterms:W3CDTF">2023-12-20T12:31:00Z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