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2297" w14:textId="3ACAD508" w:rsidR="00334855" w:rsidRDefault="00DC2699" w:rsidP="00DC2699">
      <w:pPr>
        <w:rPr>
          <w:rFonts w:ascii="Times New Roman" w:eastAsia="Arial Unicode MS" w:hAnsi="Times New Roman" w:cs="Times New Roman"/>
          <w:b/>
          <w:bCs/>
          <w:color w:val="000000"/>
          <w:kern w:val="0"/>
          <w:sz w:val="28"/>
          <w:szCs w:val="28"/>
          <w:lang w:eastAsia="ru-RU" w:bidi="uk-UA"/>
        </w:rPr>
      </w:pPr>
      <w:r w:rsidRPr="00DC2699">
        <w:rPr>
          <w:rFonts w:ascii="Times New Roman" w:eastAsia="Arial Unicode MS" w:hAnsi="Times New Roman" w:cs="Times New Roman" w:hint="eastAsia"/>
          <w:b/>
          <w:bCs/>
          <w:color w:val="000000"/>
          <w:kern w:val="0"/>
          <w:sz w:val="28"/>
          <w:szCs w:val="28"/>
          <w:lang w:eastAsia="ru-RU" w:bidi="uk-UA"/>
        </w:rPr>
        <w:t>Котляров</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Александр</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Методы</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и</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средства</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поддержки</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высокоскоростных</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сетевых</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технологий</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на</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реконфигурируемых</w:t>
      </w:r>
      <w:r w:rsidRPr="00DC2699">
        <w:rPr>
          <w:rFonts w:ascii="Times New Roman" w:eastAsia="Arial Unicode MS" w:hAnsi="Times New Roman" w:cs="Times New Roman"/>
          <w:b/>
          <w:bCs/>
          <w:color w:val="000000"/>
          <w:kern w:val="0"/>
          <w:sz w:val="28"/>
          <w:szCs w:val="28"/>
          <w:lang w:eastAsia="ru-RU" w:bidi="uk-UA"/>
        </w:rPr>
        <w:t xml:space="preserve"> </w:t>
      </w:r>
      <w:r w:rsidRPr="00DC2699">
        <w:rPr>
          <w:rFonts w:ascii="Times New Roman" w:eastAsia="Arial Unicode MS" w:hAnsi="Times New Roman" w:cs="Times New Roman" w:hint="eastAsia"/>
          <w:b/>
          <w:bCs/>
          <w:color w:val="000000"/>
          <w:kern w:val="0"/>
          <w:sz w:val="28"/>
          <w:szCs w:val="28"/>
          <w:lang w:eastAsia="ru-RU" w:bidi="uk-UA"/>
        </w:rPr>
        <w:t>вычислителях</w:t>
      </w:r>
    </w:p>
    <w:p w14:paraId="2A1835B5" w14:textId="77777777" w:rsidR="00DC2699" w:rsidRDefault="00DC2699" w:rsidP="00DC2699">
      <w:r>
        <w:rPr>
          <w:rFonts w:hint="eastAsia"/>
        </w:rPr>
        <w:t>ОГЛАВЛЕНИЕ</w:t>
      </w:r>
      <w:r>
        <w:t xml:space="preserve"> </w:t>
      </w:r>
      <w:r>
        <w:rPr>
          <w:rFonts w:hint="eastAsia"/>
        </w:rPr>
        <w:t>ДИССЕРТАЦИИ</w:t>
      </w:r>
    </w:p>
    <w:p w14:paraId="7DD1351F" w14:textId="77777777" w:rsidR="00DC2699" w:rsidRDefault="00DC2699" w:rsidP="00DC2699">
      <w:r>
        <w:rPr>
          <w:rFonts w:hint="eastAsia"/>
        </w:rPr>
        <w:t>кандидат</w:t>
      </w:r>
      <w:r>
        <w:t xml:space="preserve"> </w:t>
      </w:r>
      <w:r>
        <w:rPr>
          <w:rFonts w:hint="eastAsia"/>
        </w:rPr>
        <w:t>наук</w:t>
      </w:r>
      <w:r>
        <w:t xml:space="preserve"> </w:t>
      </w:r>
      <w:r>
        <w:rPr>
          <w:rFonts w:hint="eastAsia"/>
        </w:rPr>
        <w:t>Котляров</w:t>
      </w:r>
      <w:r>
        <w:t xml:space="preserve"> </w:t>
      </w:r>
      <w:r>
        <w:rPr>
          <w:rFonts w:hint="eastAsia"/>
        </w:rPr>
        <w:t>Александр</w:t>
      </w:r>
      <w:r>
        <w:t xml:space="preserve"> </w:t>
      </w:r>
      <w:r>
        <w:rPr>
          <w:rFonts w:hint="eastAsia"/>
        </w:rPr>
        <w:t>Сергеевич</w:t>
      </w:r>
    </w:p>
    <w:p w14:paraId="5DEFD454" w14:textId="77777777" w:rsidR="00DC2699" w:rsidRDefault="00DC2699" w:rsidP="00DC2699">
      <w:r>
        <w:rPr>
          <w:rFonts w:hint="eastAsia"/>
        </w:rPr>
        <w:t>ВВЕДЕНИЕ</w:t>
      </w:r>
    </w:p>
    <w:p w14:paraId="54B19446" w14:textId="77777777" w:rsidR="00DC2699" w:rsidRDefault="00DC2699" w:rsidP="00DC2699"/>
    <w:p w14:paraId="3B9221A3" w14:textId="77777777" w:rsidR="00DC2699" w:rsidRDefault="00DC2699" w:rsidP="00DC2699">
      <w:r>
        <w:t xml:space="preserve">1. </w:t>
      </w:r>
      <w:r>
        <w:rPr>
          <w:rFonts w:hint="eastAsia"/>
        </w:rPr>
        <w:t>АНАЛИЗ</w:t>
      </w:r>
      <w:r>
        <w:t xml:space="preserve"> </w:t>
      </w:r>
      <w:r>
        <w:rPr>
          <w:rFonts w:hint="eastAsia"/>
        </w:rPr>
        <w:t>ОСНОВНЫХ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ПОДДЕРЖКИ</w:t>
      </w:r>
      <w:r>
        <w:t xml:space="preserve"> </w:t>
      </w:r>
      <w:r>
        <w:rPr>
          <w:rFonts w:hint="eastAsia"/>
        </w:rPr>
        <w:t>СЕТЕВЫХ</w:t>
      </w:r>
      <w:r>
        <w:t xml:space="preserve"> </w:t>
      </w:r>
      <w:r>
        <w:rPr>
          <w:rFonts w:hint="eastAsia"/>
        </w:rPr>
        <w:t>ТЕХНОЛОГИЙ</w:t>
      </w:r>
    </w:p>
    <w:p w14:paraId="70214CBE" w14:textId="77777777" w:rsidR="00DC2699" w:rsidRDefault="00DC2699" w:rsidP="00DC2699"/>
    <w:p w14:paraId="488A0FC1" w14:textId="77777777" w:rsidR="00DC2699" w:rsidRDefault="00DC2699" w:rsidP="00DC2699">
      <w:r>
        <w:t xml:space="preserve">1.1. </w:t>
      </w:r>
      <w:r>
        <w:rPr>
          <w:rFonts w:hint="eastAsia"/>
        </w:rPr>
        <w:t>Транспортные</w:t>
      </w:r>
      <w:r>
        <w:t xml:space="preserve"> </w:t>
      </w:r>
      <w:r>
        <w:rPr>
          <w:rFonts w:hint="eastAsia"/>
        </w:rPr>
        <w:t>протоколы</w:t>
      </w:r>
      <w:r>
        <w:t xml:space="preserve"> </w:t>
      </w:r>
      <w:r>
        <w:rPr>
          <w:rFonts w:hint="eastAsia"/>
        </w:rPr>
        <w:t>передачи</w:t>
      </w:r>
      <w:r>
        <w:t xml:space="preserve"> </w:t>
      </w:r>
      <w:r>
        <w:rPr>
          <w:rFonts w:hint="eastAsia"/>
        </w:rPr>
        <w:t>данных</w:t>
      </w:r>
    </w:p>
    <w:p w14:paraId="738B4D54" w14:textId="77777777" w:rsidR="00DC2699" w:rsidRDefault="00DC2699" w:rsidP="00DC2699"/>
    <w:p w14:paraId="42229723" w14:textId="77777777" w:rsidR="00DC2699" w:rsidRDefault="00DC2699" w:rsidP="00DC2699">
      <w:r>
        <w:t xml:space="preserve">1.2. </w:t>
      </w:r>
      <w:r>
        <w:rPr>
          <w:rFonts w:hint="eastAsia"/>
        </w:rPr>
        <w:t>Обзор</w:t>
      </w:r>
      <w:r>
        <w:t xml:space="preserve"> </w:t>
      </w:r>
      <w:r>
        <w:rPr>
          <w:rFonts w:hint="eastAsia"/>
        </w:rPr>
        <w:t>сетевых</w:t>
      </w:r>
      <w:r>
        <w:t xml:space="preserve"> </w:t>
      </w:r>
      <w:r>
        <w:rPr>
          <w:rFonts w:hint="eastAsia"/>
        </w:rPr>
        <w:t>технологий</w:t>
      </w:r>
    </w:p>
    <w:p w14:paraId="440CEADD" w14:textId="77777777" w:rsidR="00DC2699" w:rsidRDefault="00DC2699" w:rsidP="00DC2699"/>
    <w:p w14:paraId="3E9AEF43" w14:textId="77777777" w:rsidR="00DC2699" w:rsidRDefault="00DC2699" w:rsidP="00DC2699">
      <w:r>
        <w:t xml:space="preserve">1.3. </w:t>
      </w:r>
      <w:r>
        <w:rPr>
          <w:rFonts w:hint="eastAsia"/>
        </w:rPr>
        <w:t>Аппаратные</w:t>
      </w:r>
      <w:r>
        <w:t xml:space="preserve"> </w:t>
      </w:r>
      <w:r>
        <w:rPr>
          <w:rFonts w:hint="eastAsia"/>
        </w:rPr>
        <w:t>средства</w:t>
      </w:r>
      <w:r>
        <w:t xml:space="preserve"> </w:t>
      </w:r>
      <w:r>
        <w:rPr>
          <w:rFonts w:hint="eastAsia"/>
        </w:rPr>
        <w:t>поддержки</w:t>
      </w:r>
      <w:r>
        <w:t xml:space="preserve"> </w:t>
      </w:r>
      <w:r>
        <w:rPr>
          <w:rFonts w:hint="eastAsia"/>
        </w:rPr>
        <w:t>сетевых</w:t>
      </w:r>
      <w:r>
        <w:t xml:space="preserve"> </w:t>
      </w:r>
      <w:r>
        <w:rPr>
          <w:rFonts w:hint="eastAsia"/>
        </w:rPr>
        <w:t>технологий</w:t>
      </w:r>
    </w:p>
    <w:p w14:paraId="58D9A20C" w14:textId="77777777" w:rsidR="00DC2699" w:rsidRDefault="00DC2699" w:rsidP="00DC2699"/>
    <w:p w14:paraId="302A95DB" w14:textId="77777777" w:rsidR="00DC2699" w:rsidRDefault="00DC2699" w:rsidP="00DC2699">
      <w:r>
        <w:t xml:space="preserve">1.4. </w:t>
      </w:r>
      <w:r>
        <w:rPr>
          <w:rFonts w:hint="eastAsia"/>
        </w:rPr>
        <w:t>Типы</w:t>
      </w:r>
      <w:r>
        <w:t xml:space="preserve"> </w:t>
      </w:r>
      <w:r>
        <w:rPr>
          <w:rFonts w:hint="eastAsia"/>
        </w:rPr>
        <w:t>организации</w:t>
      </w:r>
      <w:r>
        <w:t xml:space="preserve"> </w:t>
      </w:r>
      <w:r>
        <w:rPr>
          <w:rFonts w:hint="eastAsia"/>
        </w:rPr>
        <w:t>ускоренных</w:t>
      </w:r>
      <w:r>
        <w:t xml:space="preserve"> </w:t>
      </w:r>
      <w:r>
        <w:rPr>
          <w:rFonts w:hint="eastAsia"/>
        </w:rPr>
        <w:t>вычислений</w:t>
      </w:r>
    </w:p>
    <w:p w14:paraId="6CC3B0D2" w14:textId="77777777" w:rsidR="00DC2699" w:rsidRDefault="00DC2699" w:rsidP="00DC2699"/>
    <w:p w14:paraId="2A636652" w14:textId="77777777" w:rsidR="00DC2699" w:rsidRDefault="00DC2699" w:rsidP="00DC2699">
      <w:r>
        <w:t xml:space="preserve">1.5. </w:t>
      </w:r>
      <w:r>
        <w:rPr>
          <w:rFonts w:hint="eastAsia"/>
        </w:rPr>
        <w:t>Выводы</w:t>
      </w:r>
    </w:p>
    <w:p w14:paraId="42591F59" w14:textId="77777777" w:rsidR="00DC2699" w:rsidRDefault="00DC2699" w:rsidP="00DC2699"/>
    <w:p w14:paraId="70145EB7" w14:textId="77777777" w:rsidR="00DC2699" w:rsidRDefault="00DC2699" w:rsidP="00DC2699">
      <w:r>
        <w:t xml:space="preserve">2. </w:t>
      </w:r>
      <w:r>
        <w:rPr>
          <w:rFonts w:hint="eastAsia"/>
        </w:rPr>
        <w:t>ЭФФЕКТИВНАЯ</w:t>
      </w:r>
      <w:r>
        <w:t xml:space="preserve"> </w:t>
      </w:r>
      <w:r>
        <w:rPr>
          <w:rFonts w:hint="eastAsia"/>
        </w:rPr>
        <w:t>ОРГАНИЗАЦИЯ</w:t>
      </w:r>
      <w:r>
        <w:t xml:space="preserve"> </w:t>
      </w:r>
      <w:r>
        <w:rPr>
          <w:rFonts w:hint="eastAsia"/>
        </w:rPr>
        <w:t>ОБРАБОТКИ</w:t>
      </w:r>
      <w:r>
        <w:t xml:space="preserve"> </w:t>
      </w:r>
      <w:r>
        <w:rPr>
          <w:rFonts w:hint="eastAsia"/>
        </w:rPr>
        <w:t>СЕТЕВЫХ</w:t>
      </w:r>
      <w:r>
        <w:t xml:space="preserve"> </w:t>
      </w:r>
      <w:r>
        <w:rPr>
          <w:rFonts w:hint="eastAsia"/>
        </w:rPr>
        <w:t>ПАКЕТОВ</w:t>
      </w:r>
    </w:p>
    <w:p w14:paraId="588273F6" w14:textId="77777777" w:rsidR="00DC2699" w:rsidRDefault="00DC2699" w:rsidP="00DC2699"/>
    <w:p w14:paraId="1FA78A59" w14:textId="77777777" w:rsidR="00DC2699" w:rsidRDefault="00DC2699" w:rsidP="00DC2699">
      <w:r>
        <w:t xml:space="preserve">2.1. </w:t>
      </w:r>
      <w:r>
        <w:rPr>
          <w:rFonts w:hint="eastAsia"/>
        </w:rPr>
        <w:t>Организация</w:t>
      </w:r>
      <w:r>
        <w:t xml:space="preserve"> </w:t>
      </w:r>
      <w:r>
        <w:rPr>
          <w:rFonts w:hint="eastAsia"/>
        </w:rPr>
        <w:t>обработки</w:t>
      </w:r>
      <w:r>
        <w:t xml:space="preserve"> </w:t>
      </w:r>
      <w:r>
        <w:rPr>
          <w:rFonts w:hint="eastAsia"/>
        </w:rPr>
        <w:t>сетевых</w:t>
      </w:r>
      <w:r>
        <w:t xml:space="preserve"> </w:t>
      </w:r>
      <w:r>
        <w:rPr>
          <w:rFonts w:hint="eastAsia"/>
        </w:rPr>
        <w:t>пакетов</w:t>
      </w:r>
      <w:r>
        <w:t xml:space="preserve"> </w:t>
      </w:r>
      <w:r>
        <w:rPr>
          <w:rFonts w:hint="eastAsia"/>
        </w:rPr>
        <w:t>с</w:t>
      </w:r>
      <w:r>
        <w:t xml:space="preserve"> </w:t>
      </w:r>
      <w:r>
        <w:rPr>
          <w:rFonts w:hint="eastAsia"/>
        </w:rPr>
        <w:t>помощью</w:t>
      </w:r>
      <w:r>
        <w:t xml:space="preserve"> </w:t>
      </w:r>
      <w:r>
        <w:rPr>
          <w:rFonts w:hint="eastAsia"/>
        </w:rPr>
        <w:t>макроконвейера</w:t>
      </w:r>
    </w:p>
    <w:p w14:paraId="797333F9" w14:textId="77777777" w:rsidR="00DC2699" w:rsidRDefault="00DC2699" w:rsidP="00DC2699"/>
    <w:p w14:paraId="539DC7C6" w14:textId="77777777" w:rsidR="00DC2699" w:rsidRDefault="00DC2699" w:rsidP="00DC2699">
      <w:r>
        <w:t xml:space="preserve">2.2. </w:t>
      </w:r>
      <w:r>
        <w:rPr>
          <w:rFonts w:hint="eastAsia"/>
        </w:rPr>
        <w:t>Организация</w:t>
      </w:r>
      <w:r>
        <w:t xml:space="preserve"> </w:t>
      </w:r>
      <w:r>
        <w:rPr>
          <w:rFonts w:hint="eastAsia"/>
        </w:rPr>
        <w:t>обработки</w:t>
      </w:r>
      <w:r>
        <w:t xml:space="preserve"> </w:t>
      </w:r>
      <w:r>
        <w:rPr>
          <w:rFonts w:hint="eastAsia"/>
        </w:rPr>
        <w:t>сетевых</w:t>
      </w:r>
      <w:r>
        <w:t xml:space="preserve"> </w:t>
      </w:r>
      <w:r>
        <w:rPr>
          <w:rFonts w:hint="eastAsia"/>
        </w:rPr>
        <w:t>пакетов</w:t>
      </w:r>
      <w:r>
        <w:t xml:space="preserve"> </w:t>
      </w:r>
      <w:r>
        <w:rPr>
          <w:rFonts w:hint="eastAsia"/>
        </w:rPr>
        <w:t>методом</w:t>
      </w:r>
      <w:r>
        <w:t xml:space="preserve"> </w:t>
      </w:r>
      <w:r>
        <w:rPr>
          <w:rFonts w:hint="eastAsia"/>
        </w:rPr>
        <w:t>вложенного</w:t>
      </w:r>
      <w:r>
        <w:t xml:space="preserve"> </w:t>
      </w:r>
      <w:r>
        <w:rPr>
          <w:rFonts w:hint="eastAsia"/>
        </w:rPr>
        <w:t>конвейера</w:t>
      </w:r>
    </w:p>
    <w:p w14:paraId="6705DB8E" w14:textId="77777777" w:rsidR="00DC2699" w:rsidRDefault="00DC2699" w:rsidP="00DC2699"/>
    <w:p w14:paraId="66C4D49D" w14:textId="77777777" w:rsidR="00DC2699" w:rsidRDefault="00DC2699" w:rsidP="00DC2699">
      <w:r>
        <w:t xml:space="preserve">2.2. </w:t>
      </w:r>
      <w:r>
        <w:rPr>
          <w:rFonts w:hint="eastAsia"/>
        </w:rPr>
        <w:t>Оптимизация</w:t>
      </w:r>
      <w:r>
        <w:t xml:space="preserve"> </w:t>
      </w:r>
      <w:r>
        <w:rPr>
          <w:rFonts w:hint="eastAsia"/>
        </w:rPr>
        <w:t>схемы</w:t>
      </w:r>
      <w:r>
        <w:t xml:space="preserve"> </w:t>
      </w:r>
      <w:r>
        <w:rPr>
          <w:rFonts w:hint="eastAsia"/>
        </w:rPr>
        <w:t>обработки</w:t>
      </w:r>
      <w:r>
        <w:t xml:space="preserve"> </w:t>
      </w:r>
      <w:r>
        <w:rPr>
          <w:rFonts w:hint="eastAsia"/>
        </w:rPr>
        <w:t>данных</w:t>
      </w:r>
      <w:r>
        <w:t xml:space="preserve"> </w:t>
      </w:r>
      <w:r>
        <w:rPr>
          <w:rFonts w:hint="eastAsia"/>
        </w:rPr>
        <w:t>сетевого</w:t>
      </w:r>
      <w:r>
        <w:t xml:space="preserve"> </w:t>
      </w:r>
      <w:r>
        <w:rPr>
          <w:rFonts w:hint="eastAsia"/>
        </w:rPr>
        <w:t>потока</w:t>
      </w:r>
      <w:r>
        <w:t xml:space="preserve"> </w:t>
      </w:r>
      <w:r>
        <w:rPr>
          <w:rFonts w:hint="eastAsia"/>
        </w:rPr>
        <w:t>методом</w:t>
      </w:r>
      <w:r>
        <w:t xml:space="preserve"> </w:t>
      </w:r>
      <w:r>
        <w:rPr>
          <w:rFonts w:hint="eastAsia"/>
        </w:rPr>
        <w:t>вложенного</w:t>
      </w:r>
      <w:r>
        <w:t xml:space="preserve"> </w:t>
      </w:r>
      <w:r>
        <w:rPr>
          <w:rFonts w:hint="eastAsia"/>
        </w:rPr>
        <w:t>конвейера</w:t>
      </w:r>
    </w:p>
    <w:p w14:paraId="281D78CF" w14:textId="77777777" w:rsidR="00DC2699" w:rsidRDefault="00DC2699" w:rsidP="00DC2699"/>
    <w:p w14:paraId="0DB054A6" w14:textId="77777777" w:rsidR="00DC2699" w:rsidRDefault="00DC2699" w:rsidP="00DC2699">
      <w:r>
        <w:lastRenderedPageBreak/>
        <w:t xml:space="preserve">2.3. </w:t>
      </w:r>
      <w:r>
        <w:rPr>
          <w:rFonts w:hint="eastAsia"/>
        </w:rPr>
        <w:t>Программная</w:t>
      </w:r>
      <w:r>
        <w:t xml:space="preserve"> </w:t>
      </w:r>
      <w:r>
        <w:rPr>
          <w:rFonts w:hint="eastAsia"/>
        </w:rPr>
        <w:t>модель</w:t>
      </w:r>
      <w:r>
        <w:t xml:space="preserve"> </w:t>
      </w:r>
      <w:r>
        <w:rPr>
          <w:rFonts w:hint="eastAsia"/>
        </w:rPr>
        <w:t>обработки</w:t>
      </w:r>
      <w:r>
        <w:t xml:space="preserve"> </w:t>
      </w:r>
      <w:r>
        <w:rPr>
          <w:rFonts w:hint="eastAsia"/>
        </w:rPr>
        <w:t>пакетов</w:t>
      </w:r>
      <w:r>
        <w:t xml:space="preserve"> </w:t>
      </w:r>
      <w:r>
        <w:rPr>
          <w:rFonts w:hint="eastAsia"/>
        </w:rPr>
        <w:t>данных</w:t>
      </w:r>
      <w:r>
        <w:t xml:space="preserve"> </w:t>
      </w:r>
      <w:r>
        <w:rPr>
          <w:rFonts w:hint="eastAsia"/>
        </w:rPr>
        <w:t>методом</w:t>
      </w:r>
      <w:r>
        <w:t xml:space="preserve"> </w:t>
      </w:r>
      <w:r>
        <w:rPr>
          <w:rFonts w:hint="eastAsia"/>
        </w:rPr>
        <w:t>вложенного</w:t>
      </w:r>
      <w:r>
        <w:t xml:space="preserve"> </w:t>
      </w:r>
      <w:r>
        <w:rPr>
          <w:rFonts w:hint="eastAsia"/>
        </w:rPr>
        <w:t>конвейера</w:t>
      </w:r>
    </w:p>
    <w:p w14:paraId="40AC27AA" w14:textId="77777777" w:rsidR="00DC2699" w:rsidRDefault="00DC2699" w:rsidP="00DC2699"/>
    <w:p w14:paraId="277A89EA" w14:textId="77777777" w:rsidR="00DC2699" w:rsidRDefault="00DC2699" w:rsidP="00DC2699">
      <w:r>
        <w:t xml:space="preserve">2.3.1. </w:t>
      </w:r>
      <w:r>
        <w:rPr>
          <w:rFonts w:hint="eastAsia"/>
        </w:rPr>
        <w:t>Общая</w:t>
      </w:r>
      <w:r>
        <w:t xml:space="preserve"> </w:t>
      </w:r>
      <w:r>
        <w:rPr>
          <w:rFonts w:hint="eastAsia"/>
        </w:rPr>
        <w:t>структура</w:t>
      </w:r>
      <w:r>
        <w:t xml:space="preserve"> </w:t>
      </w:r>
      <w:r>
        <w:rPr>
          <w:rFonts w:hint="eastAsia"/>
        </w:rPr>
        <w:t>и</w:t>
      </w:r>
      <w:r>
        <w:t xml:space="preserve"> </w:t>
      </w:r>
      <w:r>
        <w:rPr>
          <w:rFonts w:hint="eastAsia"/>
        </w:rPr>
        <w:t>алгоритмы</w:t>
      </w:r>
      <w:r>
        <w:t xml:space="preserve"> </w:t>
      </w:r>
      <w:r>
        <w:rPr>
          <w:rFonts w:hint="eastAsia"/>
        </w:rPr>
        <w:t>работы</w:t>
      </w:r>
      <w:r>
        <w:t xml:space="preserve"> </w:t>
      </w:r>
      <w:r>
        <w:rPr>
          <w:rFonts w:hint="eastAsia"/>
        </w:rPr>
        <w:t>программной</w:t>
      </w:r>
      <w:r>
        <w:t xml:space="preserve"> </w:t>
      </w:r>
      <w:r>
        <w:rPr>
          <w:rFonts w:hint="eastAsia"/>
        </w:rPr>
        <w:t>модели</w:t>
      </w:r>
    </w:p>
    <w:p w14:paraId="230991BA" w14:textId="77777777" w:rsidR="00DC2699" w:rsidRDefault="00DC2699" w:rsidP="00DC2699"/>
    <w:p w14:paraId="41285D7E" w14:textId="77777777" w:rsidR="00DC2699" w:rsidRDefault="00DC2699" w:rsidP="00DC2699">
      <w:r>
        <w:t xml:space="preserve">2.4. </w:t>
      </w:r>
      <w:r>
        <w:rPr>
          <w:rFonts w:hint="eastAsia"/>
        </w:rPr>
        <w:t>Анализ</w:t>
      </w:r>
      <w:r>
        <w:t xml:space="preserve"> </w:t>
      </w:r>
      <w:r>
        <w:rPr>
          <w:rFonts w:hint="eastAsia"/>
        </w:rPr>
        <w:t>результатов</w:t>
      </w:r>
      <w:r>
        <w:t xml:space="preserve"> </w:t>
      </w:r>
      <w:r>
        <w:rPr>
          <w:rFonts w:hint="eastAsia"/>
        </w:rPr>
        <w:t>работы</w:t>
      </w:r>
      <w:r>
        <w:t xml:space="preserve"> </w:t>
      </w:r>
      <w:r>
        <w:rPr>
          <w:rFonts w:hint="eastAsia"/>
        </w:rPr>
        <w:t>программной</w:t>
      </w:r>
      <w:r>
        <w:t xml:space="preserve"> </w:t>
      </w:r>
      <w:r>
        <w:rPr>
          <w:rFonts w:hint="eastAsia"/>
        </w:rPr>
        <w:t>модели</w:t>
      </w:r>
      <w:r>
        <w:t xml:space="preserve"> </w:t>
      </w:r>
      <w:r>
        <w:rPr>
          <w:rFonts w:hint="eastAsia"/>
        </w:rPr>
        <w:t>обработки</w:t>
      </w:r>
      <w:r>
        <w:t xml:space="preserve"> </w:t>
      </w:r>
      <w:r>
        <w:rPr>
          <w:rFonts w:hint="eastAsia"/>
        </w:rPr>
        <w:t>сетевых</w:t>
      </w:r>
      <w:r>
        <w:t xml:space="preserve"> </w:t>
      </w:r>
      <w:r>
        <w:rPr>
          <w:rFonts w:hint="eastAsia"/>
        </w:rPr>
        <w:t>пакетов</w:t>
      </w:r>
    </w:p>
    <w:p w14:paraId="44978B35" w14:textId="77777777" w:rsidR="00DC2699" w:rsidRDefault="00DC2699" w:rsidP="00DC2699"/>
    <w:p w14:paraId="04C44155" w14:textId="77777777" w:rsidR="00DC2699" w:rsidRDefault="00DC2699" w:rsidP="00DC2699">
      <w:r>
        <w:t xml:space="preserve">2.5. </w:t>
      </w:r>
      <w:r>
        <w:rPr>
          <w:rFonts w:hint="eastAsia"/>
        </w:rPr>
        <w:t>Выводы</w:t>
      </w:r>
    </w:p>
    <w:p w14:paraId="780AFB85" w14:textId="77777777" w:rsidR="00DC2699" w:rsidRDefault="00DC2699" w:rsidP="00DC2699"/>
    <w:p w14:paraId="58600C82" w14:textId="77777777" w:rsidR="00DC2699" w:rsidRDefault="00DC2699" w:rsidP="00DC2699">
      <w:r>
        <w:t xml:space="preserve">3. </w:t>
      </w:r>
      <w:r>
        <w:rPr>
          <w:rFonts w:hint="eastAsia"/>
        </w:rPr>
        <w:t>МАРШРУТИЗАЦИИ</w:t>
      </w:r>
      <w:r>
        <w:t xml:space="preserve"> </w:t>
      </w:r>
      <w:r>
        <w:rPr>
          <w:rFonts w:hint="eastAsia"/>
        </w:rPr>
        <w:t>СЕТЕВЫХ</w:t>
      </w:r>
      <w:r>
        <w:t xml:space="preserve"> </w:t>
      </w:r>
      <w:r>
        <w:rPr>
          <w:rFonts w:hint="eastAsia"/>
        </w:rPr>
        <w:t>ПАКЕТОВ</w:t>
      </w:r>
      <w:r>
        <w:t xml:space="preserve"> </w:t>
      </w:r>
      <w:r>
        <w:rPr>
          <w:rFonts w:hint="eastAsia"/>
        </w:rPr>
        <w:t>СРЕДСТВАМИ</w:t>
      </w:r>
      <w:r>
        <w:t xml:space="preserve"> </w:t>
      </w:r>
      <w:r>
        <w:rPr>
          <w:rFonts w:hint="eastAsia"/>
        </w:rPr>
        <w:t>РВС</w:t>
      </w:r>
    </w:p>
    <w:p w14:paraId="77CCC658" w14:textId="77777777" w:rsidR="00DC2699" w:rsidRDefault="00DC2699" w:rsidP="00DC2699"/>
    <w:p w14:paraId="05E2061F" w14:textId="77777777" w:rsidR="00DC2699" w:rsidRDefault="00DC2699" w:rsidP="00DC2699">
      <w:r>
        <w:t xml:space="preserve">3.1. </w:t>
      </w:r>
      <w:r>
        <w:rPr>
          <w:rFonts w:hint="eastAsia"/>
        </w:rPr>
        <w:t>Процедура</w:t>
      </w:r>
      <w:r>
        <w:t xml:space="preserve"> </w:t>
      </w:r>
      <w:r>
        <w:rPr>
          <w:rFonts w:hint="eastAsia"/>
        </w:rPr>
        <w:t>маршрутизации</w:t>
      </w:r>
      <w:r>
        <w:t xml:space="preserve"> </w:t>
      </w:r>
      <w:r>
        <w:rPr>
          <w:rFonts w:hint="eastAsia"/>
        </w:rPr>
        <w:t>в</w:t>
      </w:r>
      <w:r>
        <w:t xml:space="preserve"> </w:t>
      </w:r>
      <w:r>
        <w:rPr>
          <w:rFonts w:hint="eastAsia"/>
        </w:rPr>
        <w:t>бесклассовых</w:t>
      </w:r>
      <w:r>
        <w:t xml:space="preserve"> </w:t>
      </w:r>
      <w:r>
        <w:rPr>
          <w:rFonts w:hint="eastAsia"/>
        </w:rPr>
        <w:t>компьютерных</w:t>
      </w:r>
      <w:r>
        <w:t xml:space="preserve"> </w:t>
      </w:r>
      <w:r>
        <w:rPr>
          <w:rFonts w:hint="eastAsia"/>
        </w:rPr>
        <w:t>сетях</w:t>
      </w:r>
    </w:p>
    <w:p w14:paraId="4B119952" w14:textId="77777777" w:rsidR="00DC2699" w:rsidRDefault="00DC2699" w:rsidP="00DC2699"/>
    <w:p w14:paraId="7D33B241" w14:textId="77777777" w:rsidR="00DC2699" w:rsidRDefault="00DC2699" w:rsidP="00DC2699">
      <w:r>
        <w:t xml:space="preserve">3.2. </w:t>
      </w:r>
      <w:r>
        <w:rPr>
          <w:rFonts w:hint="eastAsia"/>
        </w:rPr>
        <w:t>Использование</w:t>
      </w:r>
      <w:r>
        <w:t xml:space="preserve"> </w:t>
      </w:r>
      <w:r>
        <w:rPr>
          <w:rFonts w:hint="eastAsia"/>
        </w:rPr>
        <w:t>метода</w:t>
      </w:r>
      <w:r>
        <w:t xml:space="preserve"> </w:t>
      </w:r>
      <w:r>
        <w:rPr>
          <w:rFonts w:hint="eastAsia"/>
        </w:rPr>
        <w:t>хеширования</w:t>
      </w:r>
      <w:r>
        <w:t xml:space="preserve"> </w:t>
      </w:r>
      <w:r>
        <w:rPr>
          <w:rFonts w:hint="eastAsia"/>
        </w:rPr>
        <w:t>для</w:t>
      </w:r>
      <w:r>
        <w:t xml:space="preserve"> </w:t>
      </w:r>
      <w:r>
        <w:rPr>
          <w:rFonts w:hint="eastAsia"/>
        </w:rPr>
        <w:t>ускорения</w:t>
      </w:r>
      <w:r>
        <w:t xml:space="preserve"> </w:t>
      </w:r>
      <w:r>
        <w:rPr>
          <w:rFonts w:hint="eastAsia"/>
        </w:rPr>
        <w:t>маршрутизации</w:t>
      </w:r>
      <w:r>
        <w:t xml:space="preserve"> </w:t>
      </w:r>
      <w:r>
        <w:rPr>
          <w:rFonts w:hint="eastAsia"/>
        </w:rPr>
        <w:t>сетевых</w:t>
      </w:r>
      <w:r>
        <w:t xml:space="preserve"> </w:t>
      </w:r>
      <w:r>
        <w:rPr>
          <w:rFonts w:hint="eastAsia"/>
        </w:rPr>
        <w:t>пакетов</w:t>
      </w:r>
    </w:p>
    <w:p w14:paraId="434A7527" w14:textId="77777777" w:rsidR="00DC2699" w:rsidRDefault="00DC2699" w:rsidP="00DC2699"/>
    <w:p w14:paraId="1A7D37A8" w14:textId="77777777" w:rsidR="00DC2699" w:rsidRDefault="00DC2699" w:rsidP="00DC2699">
      <w:r>
        <w:t xml:space="preserve">3.3. </w:t>
      </w:r>
      <w:r>
        <w:rPr>
          <w:rFonts w:hint="eastAsia"/>
        </w:rPr>
        <w:t>Использование</w:t>
      </w:r>
      <w:r>
        <w:t xml:space="preserve"> </w:t>
      </w:r>
      <w:r>
        <w:rPr>
          <w:rFonts w:hint="eastAsia"/>
        </w:rPr>
        <w:t>метода</w:t>
      </w:r>
      <w:r>
        <w:t xml:space="preserve"> </w:t>
      </w:r>
      <w:r>
        <w:rPr>
          <w:rFonts w:hint="eastAsia"/>
        </w:rPr>
        <w:t>половинного</w:t>
      </w:r>
      <w:r>
        <w:t xml:space="preserve"> </w:t>
      </w:r>
      <w:r>
        <w:rPr>
          <w:rFonts w:hint="eastAsia"/>
        </w:rPr>
        <w:t>деления</w:t>
      </w:r>
      <w:r>
        <w:t xml:space="preserve"> </w:t>
      </w:r>
      <w:r>
        <w:rPr>
          <w:rFonts w:hint="eastAsia"/>
        </w:rPr>
        <w:t>для</w:t>
      </w:r>
      <w:r>
        <w:t xml:space="preserve"> </w:t>
      </w:r>
      <w:r>
        <w:rPr>
          <w:rFonts w:hint="eastAsia"/>
        </w:rPr>
        <w:t>ускорения</w:t>
      </w:r>
      <w:r>
        <w:t xml:space="preserve"> </w:t>
      </w:r>
      <w:r>
        <w:rPr>
          <w:rFonts w:hint="eastAsia"/>
        </w:rPr>
        <w:t>поиска</w:t>
      </w:r>
      <w:r>
        <w:t xml:space="preserve"> </w:t>
      </w:r>
      <w:r>
        <w:rPr>
          <w:rFonts w:hint="eastAsia"/>
        </w:rPr>
        <w:t>по</w:t>
      </w:r>
      <w:r>
        <w:t xml:space="preserve"> </w:t>
      </w:r>
      <w:r>
        <w:rPr>
          <w:rFonts w:hint="eastAsia"/>
        </w:rPr>
        <w:t>таблице</w:t>
      </w:r>
      <w:r>
        <w:t xml:space="preserve"> </w:t>
      </w:r>
      <w:r>
        <w:rPr>
          <w:rFonts w:hint="eastAsia"/>
        </w:rPr>
        <w:t>маршрутизации</w:t>
      </w:r>
    </w:p>
    <w:p w14:paraId="50CCDD61" w14:textId="77777777" w:rsidR="00DC2699" w:rsidRDefault="00DC2699" w:rsidP="00DC2699"/>
    <w:p w14:paraId="5E55B8AA" w14:textId="77777777" w:rsidR="00DC2699" w:rsidRDefault="00DC2699" w:rsidP="00DC2699">
      <w:r>
        <w:t xml:space="preserve">3.4. </w:t>
      </w:r>
      <w:r>
        <w:rPr>
          <w:rFonts w:hint="eastAsia"/>
        </w:rPr>
        <w:t>Организация</w:t>
      </w:r>
      <w:r>
        <w:t xml:space="preserve"> </w:t>
      </w:r>
      <w:r>
        <w:rPr>
          <w:rFonts w:hint="eastAsia"/>
        </w:rPr>
        <w:t>макроконвейера</w:t>
      </w:r>
      <w:r>
        <w:t xml:space="preserve"> </w:t>
      </w:r>
      <w:r>
        <w:rPr>
          <w:rFonts w:hint="eastAsia"/>
        </w:rPr>
        <w:t>для</w:t>
      </w:r>
      <w:r>
        <w:t xml:space="preserve"> </w:t>
      </w:r>
      <w:r>
        <w:rPr>
          <w:rFonts w:hint="eastAsia"/>
        </w:rPr>
        <w:t>ускорения</w:t>
      </w:r>
      <w:r>
        <w:t xml:space="preserve"> </w:t>
      </w:r>
      <w:r>
        <w:rPr>
          <w:rFonts w:hint="eastAsia"/>
        </w:rPr>
        <w:t>поиска</w:t>
      </w:r>
      <w:r>
        <w:t xml:space="preserve"> </w:t>
      </w:r>
      <w:r>
        <w:rPr>
          <w:rFonts w:hint="eastAsia"/>
        </w:rPr>
        <w:t>по</w:t>
      </w:r>
      <w:r>
        <w:t xml:space="preserve"> </w:t>
      </w:r>
      <w:r>
        <w:rPr>
          <w:rFonts w:hint="eastAsia"/>
        </w:rPr>
        <w:t>таблице</w:t>
      </w:r>
      <w:r>
        <w:t xml:space="preserve"> </w:t>
      </w:r>
      <w:r>
        <w:rPr>
          <w:rFonts w:hint="eastAsia"/>
        </w:rPr>
        <w:t>маршрутизации</w:t>
      </w:r>
    </w:p>
    <w:p w14:paraId="199A3737" w14:textId="77777777" w:rsidR="00DC2699" w:rsidRDefault="00DC2699" w:rsidP="00DC2699"/>
    <w:p w14:paraId="4C44EA35" w14:textId="77777777" w:rsidR="00DC2699" w:rsidRDefault="00DC2699" w:rsidP="00DC2699">
      <w:r>
        <w:t xml:space="preserve">3.5. </w:t>
      </w:r>
      <w:r>
        <w:rPr>
          <w:rFonts w:hint="eastAsia"/>
        </w:rPr>
        <w:t>Использование</w:t>
      </w:r>
      <w:r>
        <w:t xml:space="preserve"> </w:t>
      </w:r>
      <w:r>
        <w:rPr>
          <w:rFonts w:hint="eastAsia"/>
        </w:rPr>
        <w:t>ассоциативной</w:t>
      </w:r>
      <w:r>
        <w:t xml:space="preserve"> </w:t>
      </w:r>
      <w:r>
        <w:rPr>
          <w:rFonts w:hint="eastAsia"/>
        </w:rPr>
        <w:t>памяти</w:t>
      </w:r>
      <w:r>
        <w:t xml:space="preserve">, </w:t>
      </w:r>
      <w:r>
        <w:rPr>
          <w:rFonts w:hint="eastAsia"/>
        </w:rPr>
        <w:t>для</w:t>
      </w:r>
      <w:r>
        <w:t xml:space="preserve"> </w:t>
      </w:r>
      <w:r>
        <w:rPr>
          <w:rFonts w:hint="eastAsia"/>
        </w:rPr>
        <w:t>ускорения</w:t>
      </w:r>
      <w:r>
        <w:t xml:space="preserve"> </w:t>
      </w:r>
      <w:r>
        <w:rPr>
          <w:rFonts w:hint="eastAsia"/>
        </w:rPr>
        <w:t>поиска</w:t>
      </w:r>
      <w:r>
        <w:t xml:space="preserve"> </w:t>
      </w:r>
      <w:r>
        <w:rPr>
          <w:rFonts w:hint="eastAsia"/>
        </w:rPr>
        <w:t>по</w:t>
      </w:r>
      <w:r>
        <w:t xml:space="preserve"> </w:t>
      </w:r>
      <w:r>
        <w:rPr>
          <w:rFonts w:hint="eastAsia"/>
        </w:rPr>
        <w:t>таблице</w:t>
      </w:r>
      <w:r>
        <w:t xml:space="preserve"> </w:t>
      </w:r>
      <w:r>
        <w:rPr>
          <w:rFonts w:hint="eastAsia"/>
        </w:rPr>
        <w:t>маршрутизации</w:t>
      </w:r>
    </w:p>
    <w:p w14:paraId="0AD9DA0F" w14:textId="77777777" w:rsidR="00DC2699" w:rsidRDefault="00DC2699" w:rsidP="00DC2699"/>
    <w:p w14:paraId="628F2D04" w14:textId="77777777" w:rsidR="00DC2699" w:rsidRDefault="00DC2699" w:rsidP="00DC2699">
      <w:r>
        <w:t xml:space="preserve">3.6. </w:t>
      </w:r>
      <w:r>
        <w:rPr>
          <w:rFonts w:hint="eastAsia"/>
        </w:rPr>
        <w:t>Использование</w:t>
      </w:r>
      <w:r>
        <w:t xml:space="preserve"> </w:t>
      </w:r>
      <w:r>
        <w:rPr>
          <w:rFonts w:hint="eastAsia"/>
        </w:rPr>
        <w:t>блочного</w:t>
      </w:r>
      <w:r>
        <w:t xml:space="preserve"> </w:t>
      </w:r>
      <w:r>
        <w:rPr>
          <w:rFonts w:hint="eastAsia"/>
        </w:rPr>
        <w:t>поиска</w:t>
      </w:r>
      <w:r>
        <w:t xml:space="preserve"> </w:t>
      </w:r>
      <w:r>
        <w:rPr>
          <w:rFonts w:hint="eastAsia"/>
        </w:rPr>
        <w:t>для</w:t>
      </w:r>
      <w:r>
        <w:t xml:space="preserve"> </w:t>
      </w:r>
      <w:r>
        <w:rPr>
          <w:rFonts w:hint="eastAsia"/>
        </w:rPr>
        <w:t>ускорения</w:t>
      </w:r>
      <w:r>
        <w:t xml:space="preserve"> </w:t>
      </w:r>
      <w:r>
        <w:rPr>
          <w:rFonts w:hint="eastAsia"/>
        </w:rPr>
        <w:t>поиска</w:t>
      </w:r>
      <w:r>
        <w:t xml:space="preserve"> </w:t>
      </w:r>
      <w:r>
        <w:rPr>
          <w:rFonts w:hint="eastAsia"/>
        </w:rPr>
        <w:t>записей</w:t>
      </w:r>
      <w:r>
        <w:t xml:space="preserve"> </w:t>
      </w:r>
      <w:r>
        <w:rPr>
          <w:rFonts w:hint="eastAsia"/>
        </w:rPr>
        <w:t>в</w:t>
      </w:r>
      <w:r>
        <w:t xml:space="preserve"> </w:t>
      </w:r>
      <w:r>
        <w:rPr>
          <w:rFonts w:hint="eastAsia"/>
        </w:rPr>
        <w:t>таблице</w:t>
      </w:r>
      <w:r>
        <w:t xml:space="preserve"> </w:t>
      </w:r>
      <w:r>
        <w:rPr>
          <w:rFonts w:hint="eastAsia"/>
        </w:rPr>
        <w:t>маршрутизации</w:t>
      </w:r>
    </w:p>
    <w:p w14:paraId="29BEDBCE" w14:textId="77777777" w:rsidR="00DC2699" w:rsidRDefault="00DC2699" w:rsidP="00DC2699"/>
    <w:p w14:paraId="1A033026" w14:textId="77777777" w:rsidR="00DC2699" w:rsidRDefault="00DC2699" w:rsidP="00DC2699">
      <w:r>
        <w:t xml:space="preserve">3.7. </w:t>
      </w:r>
      <w:r>
        <w:rPr>
          <w:rFonts w:hint="eastAsia"/>
        </w:rPr>
        <w:t>Программная</w:t>
      </w:r>
      <w:r>
        <w:t xml:space="preserve"> </w:t>
      </w:r>
      <w:r>
        <w:rPr>
          <w:rFonts w:hint="eastAsia"/>
        </w:rPr>
        <w:t>модель</w:t>
      </w:r>
      <w:r>
        <w:t xml:space="preserve"> </w:t>
      </w:r>
      <w:r>
        <w:rPr>
          <w:rFonts w:hint="eastAsia"/>
        </w:rPr>
        <w:t>маршрутизации</w:t>
      </w:r>
      <w:r>
        <w:t xml:space="preserve"> </w:t>
      </w:r>
      <w:r>
        <w:rPr>
          <w:rFonts w:hint="eastAsia"/>
        </w:rPr>
        <w:t>сетевых</w:t>
      </w:r>
      <w:r>
        <w:t xml:space="preserve"> </w:t>
      </w:r>
      <w:r>
        <w:rPr>
          <w:rFonts w:hint="eastAsia"/>
        </w:rPr>
        <w:t>пакетов</w:t>
      </w:r>
    </w:p>
    <w:p w14:paraId="075AF222" w14:textId="77777777" w:rsidR="00DC2699" w:rsidRDefault="00DC2699" w:rsidP="00DC2699"/>
    <w:p w14:paraId="4707AB0A" w14:textId="77777777" w:rsidR="00DC2699" w:rsidRDefault="00DC2699" w:rsidP="00DC2699">
      <w:r>
        <w:lastRenderedPageBreak/>
        <w:t xml:space="preserve">3.7.1. </w:t>
      </w:r>
      <w:r>
        <w:rPr>
          <w:rFonts w:hint="eastAsia"/>
        </w:rPr>
        <w:t>Общая</w:t>
      </w:r>
      <w:r>
        <w:t xml:space="preserve"> </w:t>
      </w:r>
      <w:r>
        <w:rPr>
          <w:rFonts w:hint="eastAsia"/>
        </w:rPr>
        <w:t>структура</w:t>
      </w:r>
      <w:r>
        <w:t xml:space="preserve"> </w:t>
      </w:r>
      <w:r>
        <w:rPr>
          <w:rFonts w:hint="eastAsia"/>
        </w:rPr>
        <w:t>и</w:t>
      </w:r>
      <w:r>
        <w:t xml:space="preserve"> </w:t>
      </w:r>
      <w:r>
        <w:rPr>
          <w:rFonts w:hint="eastAsia"/>
        </w:rPr>
        <w:t>алгоритмы</w:t>
      </w:r>
      <w:r>
        <w:t xml:space="preserve"> </w:t>
      </w:r>
      <w:r>
        <w:rPr>
          <w:rFonts w:hint="eastAsia"/>
        </w:rPr>
        <w:t>работы</w:t>
      </w:r>
      <w:r>
        <w:t xml:space="preserve"> </w:t>
      </w:r>
      <w:r>
        <w:rPr>
          <w:rFonts w:hint="eastAsia"/>
        </w:rPr>
        <w:t>программной</w:t>
      </w:r>
      <w:r>
        <w:t xml:space="preserve"> </w:t>
      </w:r>
      <w:r>
        <w:rPr>
          <w:rFonts w:hint="eastAsia"/>
        </w:rPr>
        <w:t>модели</w:t>
      </w:r>
    </w:p>
    <w:p w14:paraId="0C396A50" w14:textId="77777777" w:rsidR="00DC2699" w:rsidRDefault="00DC2699" w:rsidP="00DC2699"/>
    <w:p w14:paraId="11B04413" w14:textId="77777777" w:rsidR="00DC2699" w:rsidRDefault="00DC2699" w:rsidP="00DC2699">
      <w:r>
        <w:t xml:space="preserve">3.8. </w:t>
      </w:r>
      <w:r>
        <w:rPr>
          <w:rFonts w:hint="eastAsia"/>
        </w:rPr>
        <w:t>Анализ</w:t>
      </w:r>
      <w:r>
        <w:t xml:space="preserve"> </w:t>
      </w:r>
      <w:r>
        <w:rPr>
          <w:rFonts w:hint="eastAsia"/>
        </w:rPr>
        <w:t>результатов</w:t>
      </w:r>
      <w:r>
        <w:t xml:space="preserve"> </w:t>
      </w:r>
      <w:r>
        <w:rPr>
          <w:rFonts w:hint="eastAsia"/>
        </w:rPr>
        <w:t>работы</w:t>
      </w:r>
      <w:r>
        <w:t xml:space="preserve"> </w:t>
      </w:r>
      <w:r>
        <w:rPr>
          <w:rFonts w:hint="eastAsia"/>
        </w:rPr>
        <w:t>программной</w:t>
      </w:r>
      <w:r>
        <w:t xml:space="preserve"> </w:t>
      </w:r>
      <w:r>
        <w:rPr>
          <w:rFonts w:hint="eastAsia"/>
        </w:rPr>
        <w:t>модели</w:t>
      </w:r>
      <w:r>
        <w:t xml:space="preserve"> </w:t>
      </w:r>
      <w:r>
        <w:rPr>
          <w:rFonts w:hint="eastAsia"/>
        </w:rPr>
        <w:t>маршрутизации</w:t>
      </w:r>
      <w:r>
        <w:t xml:space="preserve"> </w:t>
      </w:r>
      <w:r>
        <w:rPr>
          <w:rFonts w:hint="eastAsia"/>
        </w:rPr>
        <w:t>сетевых</w:t>
      </w:r>
      <w:r>
        <w:t xml:space="preserve"> </w:t>
      </w:r>
      <w:r>
        <w:rPr>
          <w:rFonts w:hint="eastAsia"/>
        </w:rPr>
        <w:t>пакетов</w:t>
      </w:r>
    </w:p>
    <w:p w14:paraId="32304B8B" w14:textId="77777777" w:rsidR="00DC2699" w:rsidRDefault="00DC2699" w:rsidP="00DC2699"/>
    <w:p w14:paraId="01CEE7A5" w14:textId="77777777" w:rsidR="00DC2699" w:rsidRDefault="00DC2699" w:rsidP="00DC2699">
      <w:r>
        <w:t xml:space="preserve">3.9. </w:t>
      </w:r>
      <w:r>
        <w:rPr>
          <w:rFonts w:hint="eastAsia"/>
        </w:rPr>
        <w:t>Выводы</w:t>
      </w:r>
    </w:p>
    <w:p w14:paraId="799957BD" w14:textId="77777777" w:rsidR="00DC2699" w:rsidRDefault="00DC2699" w:rsidP="00DC2699"/>
    <w:p w14:paraId="0AC7F3B6" w14:textId="77777777" w:rsidR="00DC2699" w:rsidRDefault="00DC2699" w:rsidP="00DC2699">
      <w:r>
        <w:t xml:space="preserve">4. </w:t>
      </w:r>
      <w:r>
        <w:rPr>
          <w:rFonts w:hint="eastAsia"/>
        </w:rPr>
        <w:t>РЕШЕНИЕ</w:t>
      </w:r>
      <w:r>
        <w:t xml:space="preserve"> </w:t>
      </w:r>
      <w:r>
        <w:rPr>
          <w:rFonts w:hint="eastAsia"/>
        </w:rPr>
        <w:t>ЗАДАЧ</w:t>
      </w:r>
      <w:r>
        <w:t xml:space="preserve"> </w:t>
      </w:r>
      <w:r>
        <w:rPr>
          <w:rFonts w:hint="eastAsia"/>
        </w:rPr>
        <w:t>ОБРАБОТКИ</w:t>
      </w:r>
      <w:r>
        <w:t xml:space="preserve"> </w:t>
      </w:r>
      <w:r>
        <w:rPr>
          <w:rFonts w:hint="eastAsia"/>
        </w:rPr>
        <w:t>СЕТЕВЫХ</w:t>
      </w:r>
      <w:r>
        <w:t xml:space="preserve"> </w:t>
      </w:r>
      <w:r>
        <w:rPr>
          <w:rFonts w:hint="eastAsia"/>
        </w:rPr>
        <w:t>ПАКЕТОВ</w:t>
      </w:r>
      <w:r>
        <w:t xml:space="preserve"> </w:t>
      </w:r>
      <w:r>
        <w:rPr>
          <w:rFonts w:hint="eastAsia"/>
        </w:rPr>
        <w:t>НА</w:t>
      </w:r>
      <w:r>
        <w:t xml:space="preserve"> </w:t>
      </w:r>
      <w:r>
        <w:rPr>
          <w:rFonts w:hint="eastAsia"/>
        </w:rPr>
        <w:t>РВС</w:t>
      </w:r>
    </w:p>
    <w:p w14:paraId="33DD55E0" w14:textId="77777777" w:rsidR="00DC2699" w:rsidRDefault="00DC2699" w:rsidP="00DC2699"/>
    <w:p w14:paraId="4D343429" w14:textId="77777777" w:rsidR="00DC2699" w:rsidRDefault="00DC2699" w:rsidP="00DC2699">
      <w:r>
        <w:t xml:space="preserve">4.1. </w:t>
      </w:r>
      <w:r>
        <w:rPr>
          <w:rFonts w:hint="eastAsia"/>
        </w:rPr>
        <w:t>Задача</w:t>
      </w:r>
      <w:r>
        <w:t xml:space="preserve"> </w:t>
      </w:r>
      <w:r>
        <w:rPr>
          <w:rFonts w:hint="eastAsia"/>
        </w:rPr>
        <w:t>маршрутизации</w:t>
      </w:r>
      <w:r>
        <w:t xml:space="preserve"> </w:t>
      </w:r>
      <w:r>
        <w:rPr>
          <w:rFonts w:hint="eastAsia"/>
        </w:rPr>
        <w:t>транзитных</w:t>
      </w:r>
      <w:r>
        <w:t xml:space="preserve"> </w:t>
      </w:r>
      <w:r>
        <w:rPr>
          <w:rFonts w:hint="eastAsia"/>
        </w:rPr>
        <w:t>данных</w:t>
      </w:r>
    </w:p>
    <w:p w14:paraId="66C1F52A" w14:textId="77777777" w:rsidR="00DC2699" w:rsidRDefault="00DC2699" w:rsidP="00DC2699"/>
    <w:p w14:paraId="39E73828" w14:textId="77777777" w:rsidR="00DC2699" w:rsidRDefault="00DC2699" w:rsidP="00DC2699">
      <w:r>
        <w:t xml:space="preserve">4.2. </w:t>
      </w:r>
      <w:r>
        <w:rPr>
          <w:rFonts w:hint="eastAsia"/>
        </w:rPr>
        <w:t>Задача</w:t>
      </w:r>
      <w:r>
        <w:t xml:space="preserve"> </w:t>
      </w:r>
      <w:r>
        <w:rPr>
          <w:rFonts w:hint="eastAsia"/>
        </w:rPr>
        <w:t>преобразования</w:t>
      </w:r>
      <w:r>
        <w:t xml:space="preserve"> </w:t>
      </w:r>
      <w:r>
        <w:rPr>
          <w:rFonts w:hint="eastAsia"/>
        </w:rPr>
        <w:t>данных</w:t>
      </w:r>
      <w:r>
        <w:t xml:space="preserve"> </w:t>
      </w:r>
      <w:r>
        <w:rPr>
          <w:rFonts w:hint="eastAsia"/>
        </w:rPr>
        <w:t>сетевого</w:t>
      </w:r>
      <w:r>
        <w:t xml:space="preserve"> </w:t>
      </w:r>
      <w:r>
        <w:rPr>
          <w:rFonts w:hint="eastAsia"/>
        </w:rPr>
        <w:t>потока</w:t>
      </w:r>
      <w:r>
        <w:t xml:space="preserve"> </w:t>
      </w:r>
      <w:r>
        <w:rPr>
          <w:rFonts w:hint="eastAsia"/>
        </w:rPr>
        <w:t>рекурсивными</w:t>
      </w:r>
      <w:r>
        <w:t xml:space="preserve"> </w:t>
      </w:r>
      <w:r>
        <w:rPr>
          <w:rFonts w:hint="eastAsia"/>
        </w:rPr>
        <w:t>алгоритмами</w:t>
      </w:r>
    </w:p>
    <w:p w14:paraId="76621F95" w14:textId="77777777" w:rsidR="00DC2699" w:rsidRDefault="00DC2699" w:rsidP="00DC2699"/>
    <w:p w14:paraId="2D629B27" w14:textId="77777777" w:rsidR="00DC2699" w:rsidRDefault="00DC2699" w:rsidP="00DC2699">
      <w:r>
        <w:t xml:space="preserve">4.3. </w:t>
      </w:r>
      <w:r>
        <w:rPr>
          <w:rFonts w:hint="eastAsia"/>
        </w:rPr>
        <w:t>Экспериментальные</w:t>
      </w:r>
      <w:r>
        <w:t xml:space="preserve"> </w:t>
      </w:r>
      <w:r>
        <w:rPr>
          <w:rFonts w:hint="eastAsia"/>
        </w:rPr>
        <w:t>исследования</w:t>
      </w:r>
    </w:p>
    <w:p w14:paraId="3AE7031B" w14:textId="77777777" w:rsidR="00DC2699" w:rsidRDefault="00DC2699" w:rsidP="00DC2699"/>
    <w:p w14:paraId="4B6EF7C7" w14:textId="77777777" w:rsidR="00DC2699" w:rsidRDefault="00DC2699" w:rsidP="00DC2699">
      <w:r>
        <w:t xml:space="preserve">4.4. </w:t>
      </w:r>
      <w:r>
        <w:rPr>
          <w:rFonts w:hint="eastAsia"/>
        </w:rPr>
        <w:t>Выводы</w:t>
      </w:r>
    </w:p>
    <w:p w14:paraId="7B246661" w14:textId="77777777" w:rsidR="00DC2699" w:rsidRDefault="00DC2699" w:rsidP="00DC2699"/>
    <w:p w14:paraId="3E789651" w14:textId="77777777" w:rsidR="00DC2699" w:rsidRDefault="00DC2699" w:rsidP="00DC2699">
      <w:r>
        <w:rPr>
          <w:rFonts w:hint="eastAsia"/>
        </w:rPr>
        <w:t>ЗАКЛЮЧЕНИЕ</w:t>
      </w:r>
    </w:p>
    <w:p w14:paraId="332B7DAA" w14:textId="77777777" w:rsidR="00DC2699" w:rsidRDefault="00DC2699" w:rsidP="00DC2699"/>
    <w:p w14:paraId="2680AD3D" w14:textId="77777777" w:rsidR="00DC2699" w:rsidRDefault="00DC2699" w:rsidP="00DC2699">
      <w:r>
        <w:rPr>
          <w:rFonts w:hint="eastAsia"/>
        </w:rPr>
        <w:t>СПИСОК</w:t>
      </w:r>
      <w:r>
        <w:t xml:space="preserve"> </w:t>
      </w:r>
      <w:r>
        <w:rPr>
          <w:rFonts w:hint="eastAsia"/>
        </w:rPr>
        <w:t>ИСПОЛЬЗОВАННЫХ</w:t>
      </w:r>
      <w:r>
        <w:t xml:space="preserve"> </w:t>
      </w:r>
      <w:r>
        <w:rPr>
          <w:rFonts w:hint="eastAsia"/>
        </w:rPr>
        <w:t>ИСТОЧНИКОВ</w:t>
      </w:r>
    </w:p>
    <w:p w14:paraId="3182C5C4" w14:textId="77777777" w:rsidR="00DC2699" w:rsidRDefault="00DC2699" w:rsidP="00DC2699"/>
    <w:p w14:paraId="00E9CA6C" w14:textId="77777777" w:rsidR="00DC2699" w:rsidRDefault="00DC2699" w:rsidP="00DC2699">
      <w:r>
        <w:rPr>
          <w:rFonts w:hint="eastAsia"/>
        </w:rPr>
        <w:t>ПРИЛОЖЕНИЕ</w:t>
      </w:r>
    </w:p>
    <w:p w14:paraId="24073906" w14:textId="77777777" w:rsidR="00DC2699" w:rsidRDefault="00DC2699" w:rsidP="00DC2699"/>
    <w:p w14:paraId="581DEF1A" w14:textId="44235FF7" w:rsidR="00DC2699" w:rsidRPr="00DC2699" w:rsidRDefault="00DC2699" w:rsidP="00DC2699">
      <w:r>
        <w:rPr>
          <w:rFonts w:hint="eastAsia"/>
        </w:rPr>
        <w:t>ПРИЛОЖЕНИЕ</w:t>
      </w:r>
    </w:p>
    <w:sectPr w:rsidR="00DC2699" w:rsidRPr="00DC2699" w:rsidSect="003E27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EC8C" w14:textId="77777777" w:rsidR="003E27A2" w:rsidRDefault="003E27A2">
      <w:pPr>
        <w:spacing w:after="0" w:line="240" w:lineRule="auto"/>
      </w:pPr>
      <w:r>
        <w:separator/>
      </w:r>
    </w:p>
  </w:endnote>
  <w:endnote w:type="continuationSeparator" w:id="0">
    <w:p w14:paraId="7CEBDDEF" w14:textId="77777777" w:rsidR="003E27A2" w:rsidRDefault="003E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B575" w14:textId="77777777" w:rsidR="003E27A2" w:rsidRDefault="003E27A2"/>
    <w:p w14:paraId="2D870CCA" w14:textId="77777777" w:rsidR="003E27A2" w:rsidRDefault="003E27A2"/>
    <w:p w14:paraId="31027F92" w14:textId="77777777" w:rsidR="003E27A2" w:rsidRDefault="003E27A2"/>
    <w:p w14:paraId="47E4C3E1" w14:textId="77777777" w:rsidR="003E27A2" w:rsidRDefault="003E27A2"/>
    <w:p w14:paraId="2E3B5F4A" w14:textId="77777777" w:rsidR="003E27A2" w:rsidRDefault="003E27A2"/>
    <w:p w14:paraId="36C3577A" w14:textId="77777777" w:rsidR="003E27A2" w:rsidRDefault="003E27A2"/>
    <w:p w14:paraId="7EFFA2A2" w14:textId="77777777" w:rsidR="003E27A2" w:rsidRDefault="003E27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68EC8" wp14:editId="13E049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511EB" w14:textId="77777777" w:rsidR="003E27A2" w:rsidRDefault="003E2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68E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E511EB" w14:textId="77777777" w:rsidR="003E27A2" w:rsidRDefault="003E2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0F0D59" w14:textId="77777777" w:rsidR="003E27A2" w:rsidRDefault="003E27A2"/>
    <w:p w14:paraId="4C7FE9C5" w14:textId="77777777" w:rsidR="003E27A2" w:rsidRDefault="003E27A2"/>
    <w:p w14:paraId="62380D9F" w14:textId="77777777" w:rsidR="003E27A2" w:rsidRDefault="003E27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6CB77B" wp14:editId="4BC7B2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2EF9" w14:textId="77777777" w:rsidR="003E27A2" w:rsidRDefault="003E27A2"/>
                          <w:p w14:paraId="73EEEC0F" w14:textId="77777777" w:rsidR="003E27A2" w:rsidRDefault="003E2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CB7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B82EF9" w14:textId="77777777" w:rsidR="003E27A2" w:rsidRDefault="003E27A2"/>
                    <w:p w14:paraId="73EEEC0F" w14:textId="77777777" w:rsidR="003E27A2" w:rsidRDefault="003E2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6F6B8C" w14:textId="77777777" w:rsidR="003E27A2" w:rsidRDefault="003E27A2"/>
    <w:p w14:paraId="1C7DAB16" w14:textId="77777777" w:rsidR="003E27A2" w:rsidRDefault="003E27A2">
      <w:pPr>
        <w:rPr>
          <w:sz w:val="2"/>
          <w:szCs w:val="2"/>
        </w:rPr>
      </w:pPr>
    </w:p>
    <w:p w14:paraId="1C191A93" w14:textId="77777777" w:rsidR="003E27A2" w:rsidRDefault="003E27A2"/>
    <w:p w14:paraId="0A1D39FF" w14:textId="77777777" w:rsidR="003E27A2" w:rsidRDefault="003E27A2">
      <w:pPr>
        <w:spacing w:after="0" w:line="240" w:lineRule="auto"/>
      </w:pPr>
    </w:p>
  </w:footnote>
  <w:footnote w:type="continuationSeparator" w:id="0">
    <w:p w14:paraId="1D379540" w14:textId="77777777" w:rsidR="003E27A2" w:rsidRDefault="003E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7A2"/>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13389</TotalTime>
  <Pages>3</Pages>
  <Words>301</Words>
  <Characters>1718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1357</cp:revision>
  <cp:lastPrinted>2009-02-06T05:36:00Z</cp:lastPrinted>
  <dcterms:created xsi:type="dcterms:W3CDTF">2024-01-07T13:43:00Z</dcterms:created>
  <dcterms:modified xsi:type="dcterms:W3CDTF">2024-01-29T11:08:00Z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