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D63C" w14:textId="7E4EA640" w:rsidR="00B205C5" w:rsidRDefault="005E0640" w:rsidP="005E0640">
      <w:r w:rsidRPr="005E0640">
        <w:rPr>
          <w:rFonts w:hint="eastAsia"/>
        </w:rPr>
        <w:t>Смирнов</w:t>
      </w:r>
      <w:r w:rsidRPr="005E0640">
        <w:t xml:space="preserve"> </w:t>
      </w:r>
      <w:r w:rsidRPr="005E0640">
        <w:rPr>
          <w:rFonts w:hint="eastAsia"/>
        </w:rPr>
        <w:t>Евгений</w:t>
      </w:r>
      <w:r w:rsidRPr="005E0640">
        <w:t xml:space="preserve"> </w:t>
      </w:r>
      <w:r w:rsidRPr="005E0640">
        <w:rPr>
          <w:rFonts w:hint="eastAsia"/>
        </w:rPr>
        <w:t>Сергеевич</w:t>
      </w:r>
      <w:r>
        <w:t xml:space="preserve"> </w:t>
      </w:r>
      <w:r w:rsidRPr="005E0640">
        <w:rPr>
          <w:rFonts w:hint="eastAsia"/>
        </w:rPr>
        <w:t>«</w:t>
      </w:r>
      <w:r w:rsidRPr="005E0640">
        <w:rPr>
          <w:rFonts w:hint="eastAsia"/>
        </w:rPr>
        <w:t>Свои</w:t>
      </w:r>
      <w:r w:rsidRPr="005E0640">
        <w:rPr>
          <w:rFonts w:hint="eastAsia"/>
        </w:rPr>
        <w:t>»</w:t>
      </w:r>
      <w:r w:rsidRPr="005E0640">
        <w:t xml:space="preserve"> </w:t>
      </w:r>
      <w:r w:rsidRPr="005E0640">
        <w:rPr>
          <w:rFonts w:hint="eastAsia"/>
        </w:rPr>
        <w:t>и</w:t>
      </w:r>
      <w:r w:rsidRPr="005E0640">
        <w:t xml:space="preserve"> </w:t>
      </w:r>
      <w:r w:rsidRPr="005E0640">
        <w:rPr>
          <w:rFonts w:hint="eastAsia"/>
        </w:rPr>
        <w:t>«</w:t>
      </w:r>
      <w:r w:rsidRPr="005E0640">
        <w:rPr>
          <w:rFonts w:hint="eastAsia"/>
        </w:rPr>
        <w:t>чужие</w:t>
      </w:r>
      <w:r w:rsidRPr="005E0640">
        <w:rPr>
          <w:rFonts w:hint="eastAsia"/>
        </w:rPr>
        <w:t>»</w:t>
      </w:r>
      <w:r w:rsidRPr="005E0640">
        <w:t xml:space="preserve"> </w:t>
      </w:r>
      <w:r w:rsidRPr="005E0640">
        <w:rPr>
          <w:rFonts w:hint="eastAsia"/>
        </w:rPr>
        <w:t>в</w:t>
      </w:r>
      <w:r w:rsidRPr="005E0640">
        <w:t xml:space="preserve"> </w:t>
      </w:r>
      <w:r w:rsidRPr="005E0640">
        <w:rPr>
          <w:rFonts w:hint="eastAsia"/>
        </w:rPr>
        <w:t>традиционной</w:t>
      </w:r>
      <w:r w:rsidRPr="005E0640">
        <w:t xml:space="preserve"> </w:t>
      </w:r>
      <w:r w:rsidRPr="005E0640">
        <w:rPr>
          <w:rFonts w:hint="eastAsia"/>
        </w:rPr>
        <w:t>лингвокультуре</w:t>
      </w:r>
      <w:r w:rsidRPr="005E0640">
        <w:t xml:space="preserve"> </w:t>
      </w:r>
      <w:r w:rsidRPr="005E0640">
        <w:rPr>
          <w:rFonts w:hint="eastAsia"/>
        </w:rPr>
        <w:t>Северного</w:t>
      </w:r>
      <w:r w:rsidRPr="005E0640">
        <w:t xml:space="preserve"> </w:t>
      </w:r>
      <w:r w:rsidRPr="005E0640">
        <w:rPr>
          <w:rFonts w:hint="eastAsia"/>
        </w:rPr>
        <w:t>Приангарья</w:t>
      </w:r>
      <w:r w:rsidRPr="005E0640">
        <w:t xml:space="preserve"> (</w:t>
      </w:r>
      <w:r w:rsidRPr="005E0640">
        <w:rPr>
          <w:rFonts w:hint="eastAsia"/>
        </w:rPr>
        <w:t>на</w:t>
      </w:r>
      <w:r w:rsidRPr="005E0640">
        <w:t xml:space="preserve"> </w:t>
      </w:r>
      <w:r w:rsidRPr="005E0640">
        <w:rPr>
          <w:rFonts w:hint="eastAsia"/>
        </w:rPr>
        <w:t>материале</w:t>
      </w:r>
      <w:r w:rsidRPr="005E0640">
        <w:t xml:space="preserve"> </w:t>
      </w:r>
      <w:r w:rsidRPr="005E0640">
        <w:rPr>
          <w:rFonts w:hint="eastAsia"/>
        </w:rPr>
        <w:t>устных</w:t>
      </w:r>
      <w:r w:rsidRPr="005E0640">
        <w:t xml:space="preserve"> </w:t>
      </w:r>
      <w:r w:rsidRPr="005E0640">
        <w:rPr>
          <w:rFonts w:hint="eastAsia"/>
        </w:rPr>
        <w:t>текстов</w:t>
      </w:r>
      <w:r w:rsidRPr="005E0640">
        <w:t xml:space="preserve"> </w:t>
      </w:r>
      <w:r w:rsidRPr="005E0640">
        <w:rPr>
          <w:rFonts w:hint="eastAsia"/>
        </w:rPr>
        <w:t>конца</w:t>
      </w:r>
      <w:r w:rsidRPr="005E0640">
        <w:t xml:space="preserve"> XX </w:t>
      </w:r>
      <w:r w:rsidRPr="005E0640">
        <w:rPr>
          <w:rFonts w:hint="eastAsia"/>
        </w:rPr>
        <w:t>–</w:t>
      </w:r>
      <w:r w:rsidRPr="005E0640">
        <w:t xml:space="preserve"> </w:t>
      </w:r>
      <w:r w:rsidRPr="005E0640">
        <w:rPr>
          <w:rFonts w:hint="eastAsia"/>
        </w:rPr>
        <w:t>начала</w:t>
      </w:r>
      <w:r w:rsidRPr="005E0640">
        <w:t xml:space="preserve"> XXI </w:t>
      </w:r>
      <w:r w:rsidRPr="005E0640">
        <w:rPr>
          <w:rFonts w:hint="eastAsia"/>
        </w:rPr>
        <w:t>вв</w:t>
      </w:r>
      <w:r w:rsidRPr="005E0640">
        <w:t>.)</w:t>
      </w:r>
    </w:p>
    <w:p w14:paraId="050125F6" w14:textId="77777777" w:rsidR="005E0640" w:rsidRDefault="005E0640" w:rsidP="005E0640">
      <w:r>
        <w:rPr>
          <w:rFonts w:hint="eastAsia"/>
        </w:rPr>
        <w:t>ОГЛАВЛЕНИЕ</w:t>
      </w:r>
      <w:r>
        <w:t xml:space="preserve"> </w:t>
      </w:r>
      <w:r>
        <w:rPr>
          <w:rFonts w:hint="eastAsia"/>
        </w:rPr>
        <w:t>ДИССЕРТАЦИИ</w:t>
      </w:r>
    </w:p>
    <w:p w14:paraId="1819F9C1" w14:textId="77777777" w:rsidR="005E0640" w:rsidRDefault="005E0640" w:rsidP="005E0640">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Евгений</w:t>
      </w:r>
      <w:r>
        <w:t xml:space="preserve"> </w:t>
      </w:r>
      <w:r>
        <w:rPr>
          <w:rFonts w:hint="eastAsia"/>
        </w:rPr>
        <w:t>Сергеевич</w:t>
      </w:r>
    </w:p>
    <w:p w14:paraId="378F1B1C" w14:textId="77777777" w:rsidR="005E0640" w:rsidRDefault="005E0640" w:rsidP="005E0640">
      <w:r>
        <w:rPr>
          <w:rFonts w:hint="eastAsia"/>
        </w:rPr>
        <w:t>ВВЕДЕНИЕ</w:t>
      </w:r>
    </w:p>
    <w:p w14:paraId="080FCB48" w14:textId="77777777" w:rsidR="005E0640" w:rsidRDefault="005E0640" w:rsidP="005E0640"/>
    <w:p w14:paraId="60F62EEB" w14:textId="77777777" w:rsidR="005E0640" w:rsidRDefault="005E0640" w:rsidP="005E0640">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мегаконцептов</w:t>
      </w:r>
      <w:r>
        <w:t xml:space="preserve"> </w:t>
      </w:r>
      <w:r>
        <w:rPr>
          <w:rFonts w:hint="eastAsia"/>
        </w:rPr>
        <w:t>«</w:t>
      </w:r>
      <w:r>
        <w:rPr>
          <w:rFonts w:hint="eastAsia"/>
        </w:rPr>
        <w:t>свои</w:t>
      </w:r>
      <w:r>
        <w:rPr>
          <w:rFonts w:hint="eastAsia"/>
        </w:rPr>
        <w:t>»</w:t>
      </w:r>
      <w:r>
        <w:t xml:space="preserve"> </w:t>
      </w:r>
      <w:r>
        <w:rPr>
          <w:rFonts w:hint="eastAsia"/>
        </w:rPr>
        <w:t>и</w:t>
      </w:r>
      <w:r>
        <w:t xml:space="preserve"> </w:t>
      </w:r>
      <w:r>
        <w:rPr>
          <w:rFonts w:hint="eastAsia"/>
        </w:rPr>
        <w:t>«</w:t>
      </w:r>
      <w:r>
        <w:rPr>
          <w:rFonts w:hint="eastAsia"/>
        </w:rPr>
        <w:t>чужие</w:t>
      </w:r>
      <w:r>
        <w:rPr>
          <w:rFonts w:hint="eastAsia"/>
        </w:rPr>
        <w:t>»</w:t>
      </w:r>
      <w:r>
        <w:t xml:space="preserve"> </w:t>
      </w:r>
      <w:r>
        <w:rPr>
          <w:rFonts w:hint="eastAsia"/>
        </w:rPr>
        <w:t>в</w:t>
      </w:r>
      <w:r>
        <w:t xml:space="preserve"> </w:t>
      </w:r>
      <w:r>
        <w:rPr>
          <w:rFonts w:hint="eastAsia"/>
        </w:rPr>
        <w:t>традиционной</w:t>
      </w:r>
      <w:r>
        <w:t xml:space="preserve"> </w:t>
      </w:r>
      <w:r>
        <w:rPr>
          <w:rFonts w:hint="eastAsia"/>
        </w:rPr>
        <w:t>лингвокультуре</w:t>
      </w:r>
      <w:r>
        <w:t xml:space="preserve"> </w:t>
      </w:r>
      <w:r>
        <w:rPr>
          <w:rFonts w:hint="eastAsia"/>
        </w:rPr>
        <w:t>Северного</w:t>
      </w:r>
      <w:r>
        <w:t xml:space="preserve"> </w:t>
      </w:r>
      <w:r>
        <w:rPr>
          <w:rFonts w:hint="eastAsia"/>
        </w:rPr>
        <w:t>Приангарья</w:t>
      </w:r>
      <w:r>
        <w:t xml:space="preserve"> </w:t>
      </w:r>
      <w:r>
        <w:rPr>
          <w:rFonts w:hint="eastAsia"/>
        </w:rPr>
        <w:t>конца</w:t>
      </w:r>
      <w:r>
        <w:t xml:space="preserve"> XX - </w:t>
      </w:r>
      <w:r>
        <w:rPr>
          <w:rFonts w:hint="eastAsia"/>
        </w:rPr>
        <w:t>начала</w:t>
      </w:r>
      <w:r>
        <w:t xml:space="preserve"> XXI </w:t>
      </w:r>
      <w:r>
        <w:rPr>
          <w:rFonts w:hint="eastAsia"/>
        </w:rPr>
        <w:t>вв</w:t>
      </w:r>
    </w:p>
    <w:p w14:paraId="5F72DC30" w14:textId="77777777" w:rsidR="005E0640" w:rsidRDefault="005E0640" w:rsidP="005E0640"/>
    <w:p w14:paraId="54761014" w14:textId="77777777" w:rsidR="005E0640" w:rsidRDefault="005E0640" w:rsidP="005E0640">
      <w:r>
        <w:t xml:space="preserve">1.1. </w:t>
      </w:r>
      <w:r>
        <w:rPr>
          <w:rFonts w:hint="eastAsia"/>
        </w:rPr>
        <w:t>Лингвокультура</w:t>
      </w:r>
      <w:r>
        <w:t xml:space="preserve"> </w:t>
      </w:r>
      <w:r>
        <w:rPr>
          <w:rFonts w:hint="eastAsia"/>
        </w:rPr>
        <w:t>как</w:t>
      </w:r>
      <w:r>
        <w:t xml:space="preserve"> </w:t>
      </w:r>
      <w:r>
        <w:rPr>
          <w:rFonts w:hint="eastAsia"/>
        </w:rPr>
        <w:t>объект</w:t>
      </w:r>
      <w:r>
        <w:t xml:space="preserve"> </w:t>
      </w:r>
      <w:r>
        <w:rPr>
          <w:rFonts w:hint="eastAsia"/>
        </w:rPr>
        <w:t>лингвистического</w:t>
      </w:r>
      <w:r>
        <w:t xml:space="preserve"> </w:t>
      </w:r>
      <w:r>
        <w:rPr>
          <w:rFonts w:hint="eastAsia"/>
        </w:rPr>
        <w:t>исследования</w:t>
      </w:r>
    </w:p>
    <w:p w14:paraId="5053A5A8" w14:textId="77777777" w:rsidR="005E0640" w:rsidRDefault="005E0640" w:rsidP="005E0640"/>
    <w:p w14:paraId="3407086E" w14:textId="77777777" w:rsidR="005E0640" w:rsidRDefault="005E0640" w:rsidP="005E0640">
      <w:r>
        <w:t xml:space="preserve">1.2. </w:t>
      </w:r>
      <w:r>
        <w:rPr>
          <w:rFonts w:hint="eastAsia"/>
        </w:rPr>
        <w:t>Лингвокультура</w:t>
      </w:r>
      <w:r>
        <w:t xml:space="preserve">, </w:t>
      </w:r>
      <w:r>
        <w:rPr>
          <w:rFonts w:hint="eastAsia"/>
        </w:rPr>
        <w:t>языковая</w:t>
      </w:r>
      <w:r>
        <w:t xml:space="preserve"> </w:t>
      </w:r>
      <w:r>
        <w:rPr>
          <w:rFonts w:hint="eastAsia"/>
        </w:rPr>
        <w:t>картина</w:t>
      </w:r>
      <w:r>
        <w:t xml:space="preserve"> </w:t>
      </w:r>
      <w:r>
        <w:rPr>
          <w:rFonts w:hint="eastAsia"/>
        </w:rPr>
        <w:t>мира</w:t>
      </w:r>
      <w:r>
        <w:t xml:space="preserve"> </w:t>
      </w:r>
      <w:r>
        <w:rPr>
          <w:rFonts w:hint="eastAsia"/>
        </w:rPr>
        <w:t>и</w:t>
      </w:r>
      <w:r>
        <w:t xml:space="preserve"> </w:t>
      </w:r>
      <w:r>
        <w:rPr>
          <w:rFonts w:hint="eastAsia"/>
        </w:rPr>
        <w:t>ценностная</w:t>
      </w:r>
      <w:r>
        <w:t xml:space="preserve"> </w:t>
      </w:r>
      <w:r>
        <w:rPr>
          <w:rFonts w:hint="eastAsia"/>
        </w:rPr>
        <w:t>картина</w:t>
      </w:r>
      <w:r>
        <w:t xml:space="preserve"> </w:t>
      </w:r>
      <w:r>
        <w:rPr>
          <w:rFonts w:hint="eastAsia"/>
        </w:rPr>
        <w:t>мира</w:t>
      </w:r>
    </w:p>
    <w:p w14:paraId="0CDB3B1B" w14:textId="77777777" w:rsidR="005E0640" w:rsidRDefault="005E0640" w:rsidP="005E0640"/>
    <w:p w14:paraId="517737CD" w14:textId="77777777" w:rsidR="005E0640" w:rsidRDefault="005E0640" w:rsidP="005E0640">
      <w:r>
        <w:t xml:space="preserve">1.3. </w:t>
      </w:r>
      <w:r>
        <w:rPr>
          <w:rFonts w:hint="eastAsia"/>
        </w:rPr>
        <w:t>Исследование</w:t>
      </w:r>
      <w:r>
        <w:t xml:space="preserve"> </w:t>
      </w:r>
      <w:r>
        <w:rPr>
          <w:rFonts w:hint="eastAsia"/>
        </w:rPr>
        <w:t>лингвокультурной</w:t>
      </w:r>
      <w:r>
        <w:t xml:space="preserve"> </w:t>
      </w:r>
      <w:r>
        <w:rPr>
          <w:rFonts w:hint="eastAsia"/>
        </w:rPr>
        <w:t>дихотомии</w:t>
      </w:r>
      <w:r>
        <w:t xml:space="preserve"> </w:t>
      </w:r>
      <w:r>
        <w:rPr>
          <w:rFonts w:hint="eastAsia"/>
        </w:rPr>
        <w:t>«</w:t>
      </w:r>
      <w:r>
        <w:rPr>
          <w:rFonts w:hint="eastAsia"/>
        </w:rPr>
        <w:t>свои</w:t>
      </w:r>
      <w:r>
        <w:t>-</w:t>
      </w:r>
      <w:r>
        <w:rPr>
          <w:rFonts w:hint="eastAsia"/>
        </w:rPr>
        <w:t>чужие</w:t>
      </w:r>
      <w:r>
        <w:rPr>
          <w:rFonts w:hint="eastAsia"/>
        </w:rPr>
        <w:t>»</w:t>
      </w:r>
      <w:r>
        <w:t xml:space="preserve"> </w:t>
      </w:r>
      <w:r>
        <w:rPr>
          <w:rFonts w:hint="eastAsia"/>
        </w:rPr>
        <w:t>в</w:t>
      </w:r>
      <w:r>
        <w:t xml:space="preserve"> </w:t>
      </w:r>
      <w:r>
        <w:rPr>
          <w:rFonts w:hint="eastAsia"/>
        </w:rPr>
        <w:t>философии</w:t>
      </w:r>
      <w:r>
        <w:t xml:space="preserve">, </w:t>
      </w:r>
      <w:r>
        <w:rPr>
          <w:rFonts w:hint="eastAsia"/>
        </w:rPr>
        <w:t>литературоведении</w:t>
      </w:r>
      <w:r>
        <w:t xml:space="preserve">, </w:t>
      </w:r>
      <w:r>
        <w:rPr>
          <w:rFonts w:hint="eastAsia"/>
        </w:rPr>
        <w:t>фольклористике</w:t>
      </w:r>
    </w:p>
    <w:p w14:paraId="65A487C4" w14:textId="77777777" w:rsidR="005E0640" w:rsidRDefault="005E0640" w:rsidP="005E0640"/>
    <w:p w14:paraId="73F9514D" w14:textId="77777777" w:rsidR="005E0640" w:rsidRDefault="005E0640" w:rsidP="005E0640">
      <w:r>
        <w:t xml:space="preserve">1.4. </w:t>
      </w:r>
      <w:r>
        <w:rPr>
          <w:rFonts w:hint="eastAsia"/>
        </w:rPr>
        <w:t>Исследование</w:t>
      </w:r>
      <w:r>
        <w:t xml:space="preserve"> </w:t>
      </w:r>
      <w:r>
        <w:rPr>
          <w:rFonts w:hint="eastAsia"/>
        </w:rPr>
        <w:t>лингвокультурной</w:t>
      </w:r>
      <w:r>
        <w:t xml:space="preserve"> </w:t>
      </w:r>
      <w:r>
        <w:rPr>
          <w:rFonts w:hint="eastAsia"/>
        </w:rPr>
        <w:t>дихотомии</w:t>
      </w:r>
      <w:r>
        <w:t xml:space="preserve"> </w:t>
      </w:r>
      <w:r>
        <w:rPr>
          <w:rFonts w:hint="eastAsia"/>
        </w:rPr>
        <w:t>«</w:t>
      </w:r>
      <w:r>
        <w:rPr>
          <w:rFonts w:hint="eastAsia"/>
        </w:rPr>
        <w:t>свои</w:t>
      </w:r>
      <w:r>
        <w:t>-</w:t>
      </w:r>
      <w:r>
        <w:rPr>
          <w:rFonts w:hint="eastAsia"/>
        </w:rPr>
        <w:t>чужие</w:t>
      </w:r>
      <w:r>
        <w:rPr>
          <w:rFonts w:hint="eastAsia"/>
        </w:rPr>
        <w:t>»</w:t>
      </w:r>
      <w:r>
        <w:t xml:space="preserve"> </w:t>
      </w:r>
      <w:r>
        <w:rPr>
          <w:rFonts w:hint="eastAsia"/>
        </w:rPr>
        <w:t>в</w:t>
      </w:r>
      <w:r>
        <w:t xml:space="preserve"> </w:t>
      </w:r>
      <w:r>
        <w:rPr>
          <w:rFonts w:hint="eastAsia"/>
        </w:rPr>
        <w:t>лингвистике</w:t>
      </w:r>
    </w:p>
    <w:p w14:paraId="3EB0F4C7" w14:textId="77777777" w:rsidR="005E0640" w:rsidRDefault="005E0640" w:rsidP="005E0640"/>
    <w:p w14:paraId="25AB4F3C" w14:textId="77777777" w:rsidR="005E0640" w:rsidRDefault="005E0640" w:rsidP="005E0640">
      <w:r>
        <w:rPr>
          <w:rFonts w:hint="eastAsia"/>
        </w:rPr>
        <w:t>ВЫВОДЫ</w:t>
      </w:r>
      <w:r>
        <w:t xml:space="preserve"> </w:t>
      </w:r>
      <w:r>
        <w:rPr>
          <w:rFonts w:hint="eastAsia"/>
        </w:rPr>
        <w:t>ПО</w:t>
      </w:r>
      <w:r>
        <w:t xml:space="preserve"> </w:t>
      </w:r>
      <w:r>
        <w:rPr>
          <w:rFonts w:hint="eastAsia"/>
        </w:rPr>
        <w:t>ГЛАВЕ</w:t>
      </w:r>
    </w:p>
    <w:p w14:paraId="380B7B93" w14:textId="77777777" w:rsidR="005E0640" w:rsidRDefault="005E0640" w:rsidP="005E0640"/>
    <w:p w14:paraId="2B909AE2" w14:textId="77777777" w:rsidR="005E0640" w:rsidRDefault="005E0640" w:rsidP="005E0640">
      <w:r>
        <w:rPr>
          <w:rFonts w:hint="eastAsia"/>
        </w:rPr>
        <w:t>ГЛАВА</w:t>
      </w:r>
      <w:r>
        <w:t xml:space="preserve"> 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мегаконцепта</w:t>
      </w:r>
      <w:r>
        <w:t xml:space="preserve"> </w:t>
      </w:r>
      <w:r>
        <w:rPr>
          <w:rFonts w:hint="eastAsia"/>
        </w:rPr>
        <w:t>«</w:t>
      </w:r>
      <w:r>
        <w:rPr>
          <w:rFonts w:hint="eastAsia"/>
        </w:rPr>
        <w:t>свои</w:t>
      </w:r>
      <w:r>
        <w:rPr>
          <w:rFonts w:hint="eastAsia"/>
        </w:rPr>
        <w:t>»</w:t>
      </w:r>
      <w:r>
        <w:t xml:space="preserve"> </w:t>
      </w:r>
      <w:r>
        <w:rPr>
          <w:rFonts w:hint="eastAsia"/>
        </w:rPr>
        <w:t>в</w:t>
      </w:r>
      <w:r>
        <w:t xml:space="preserve"> </w:t>
      </w:r>
      <w:r>
        <w:rPr>
          <w:rFonts w:hint="eastAsia"/>
        </w:rPr>
        <w:t>традиционной</w:t>
      </w:r>
      <w:r>
        <w:t xml:space="preserve"> </w:t>
      </w:r>
      <w:r>
        <w:rPr>
          <w:rFonts w:hint="eastAsia"/>
        </w:rPr>
        <w:t>лингвокультуре</w:t>
      </w:r>
      <w:r>
        <w:t xml:space="preserve"> </w:t>
      </w:r>
      <w:r>
        <w:rPr>
          <w:rFonts w:hint="eastAsia"/>
        </w:rPr>
        <w:t>Северного</w:t>
      </w:r>
      <w:r>
        <w:t xml:space="preserve"> </w:t>
      </w:r>
      <w:r>
        <w:rPr>
          <w:rFonts w:hint="eastAsia"/>
        </w:rPr>
        <w:t>Приангарья</w:t>
      </w:r>
      <w:r>
        <w:t xml:space="preserve"> </w:t>
      </w:r>
      <w:r>
        <w:rPr>
          <w:rFonts w:hint="eastAsia"/>
        </w:rPr>
        <w:t>конца</w:t>
      </w:r>
      <w:r>
        <w:t xml:space="preserve"> XX -</w:t>
      </w:r>
      <w:r>
        <w:rPr>
          <w:rFonts w:hint="eastAsia"/>
        </w:rPr>
        <w:t>начала</w:t>
      </w:r>
      <w:r>
        <w:t xml:space="preserve"> XXI </w:t>
      </w:r>
      <w:r>
        <w:rPr>
          <w:rFonts w:hint="eastAsia"/>
        </w:rPr>
        <w:t>вв</w:t>
      </w:r>
    </w:p>
    <w:p w14:paraId="659299D4" w14:textId="77777777" w:rsidR="005E0640" w:rsidRDefault="005E0640" w:rsidP="005E0640"/>
    <w:p w14:paraId="44245007" w14:textId="77777777" w:rsidR="005E0640" w:rsidRDefault="005E0640" w:rsidP="005E0640">
      <w:r>
        <w:t xml:space="preserve">2.1. </w:t>
      </w:r>
      <w:r>
        <w:rPr>
          <w:rFonts w:hint="eastAsia"/>
        </w:rPr>
        <w:t>Влияние</w:t>
      </w:r>
      <w:r>
        <w:t xml:space="preserve"> </w:t>
      </w:r>
      <w:r>
        <w:rPr>
          <w:rFonts w:hint="eastAsia"/>
        </w:rPr>
        <w:t>культурных</w:t>
      </w:r>
      <w:r>
        <w:t xml:space="preserve"> </w:t>
      </w:r>
      <w:r>
        <w:rPr>
          <w:rFonts w:hint="eastAsia"/>
        </w:rPr>
        <w:t>кодов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содержание</w:t>
      </w:r>
      <w:r>
        <w:t xml:space="preserve"> </w:t>
      </w:r>
      <w:r>
        <w:rPr>
          <w:rFonts w:hint="eastAsia"/>
        </w:rPr>
        <w:t>мегаконцепта</w:t>
      </w:r>
      <w:r>
        <w:t xml:space="preserve"> </w:t>
      </w:r>
      <w:r>
        <w:rPr>
          <w:rFonts w:hint="eastAsia"/>
        </w:rPr>
        <w:t>«</w:t>
      </w:r>
      <w:r>
        <w:rPr>
          <w:rFonts w:hint="eastAsia"/>
        </w:rPr>
        <w:t>свои</w:t>
      </w:r>
      <w:r>
        <w:rPr>
          <w:rFonts w:hint="eastAsia"/>
        </w:rPr>
        <w:t>»</w:t>
      </w:r>
    </w:p>
    <w:p w14:paraId="401EF99B" w14:textId="77777777" w:rsidR="005E0640" w:rsidRDefault="005E0640" w:rsidP="005E0640"/>
    <w:p w14:paraId="7F5A79B5" w14:textId="77777777" w:rsidR="005E0640" w:rsidRDefault="005E0640" w:rsidP="005E0640">
      <w:r>
        <w:t xml:space="preserve">2.2. </w:t>
      </w:r>
      <w:r>
        <w:rPr>
          <w:rFonts w:hint="eastAsia"/>
        </w:rPr>
        <w:t>Лингвокультурный</w:t>
      </w:r>
      <w:r>
        <w:t xml:space="preserve"> </w:t>
      </w:r>
      <w:r>
        <w:rPr>
          <w:rFonts w:hint="eastAsia"/>
        </w:rPr>
        <w:t>концепт</w:t>
      </w:r>
      <w:r>
        <w:t xml:space="preserve"> </w:t>
      </w:r>
      <w:r>
        <w:rPr>
          <w:rFonts w:hint="eastAsia"/>
        </w:rPr>
        <w:t>«</w:t>
      </w:r>
      <w:r>
        <w:rPr>
          <w:rFonts w:hint="eastAsia"/>
        </w:rPr>
        <w:t>сибиряки</w:t>
      </w:r>
      <w:r>
        <w:rPr>
          <w:rFonts w:hint="eastAsia"/>
        </w:rPr>
        <w:t>»</w:t>
      </w:r>
    </w:p>
    <w:p w14:paraId="4CFC231E" w14:textId="77777777" w:rsidR="005E0640" w:rsidRDefault="005E0640" w:rsidP="005E0640"/>
    <w:p w14:paraId="7FDC143B" w14:textId="77777777" w:rsidR="005E0640" w:rsidRDefault="005E0640" w:rsidP="005E0640">
      <w:r>
        <w:lastRenderedPageBreak/>
        <w:t xml:space="preserve">2.3. </w:t>
      </w:r>
      <w:r>
        <w:rPr>
          <w:rFonts w:hint="eastAsia"/>
        </w:rPr>
        <w:t>Лингвокультурный</w:t>
      </w:r>
      <w:r>
        <w:t xml:space="preserve"> </w:t>
      </w:r>
      <w:r>
        <w:rPr>
          <w:rFonts w:hint="eastAsia"/>
        </w:rPr>
        <w:t>концепт</w:t>
      </w:r>
      <w:r>
        <w:t xml:space="preserve"> </w:t>
      </w:r>
      <w:r>
        <w:rPr>
          <w:rFonts w:hint="eastAsia"/>
        </w:rPr>
        <w:t>«</w:t>
      </w:r>
      <w:r>
        <w:rPr>
          <w:rFonts w:hint="eastAsia"/>
        </w:rPr>
        <w:t>ангарцы</w:t>
      </w:r>
      <w:r>
        <w:rPr>
          <w:rFonts w:hint="eastAsia"/>
        </w:rPr>
        <w:t>»</w:t>
      </w:r>
    </w:p>
    <w:p w14:paraId="39010F93" w14:textId="77777777" w:rsidR="005E0640" w:rsidRDefault="005E0640" w:rsidP="005E0640"/>
    <w:p w14:paraId="78BF42DB" w14:textId="77777777" w:rsidR="005E0640" w:rsidRDefault="005E0640" w:rsidP="005E0640">
      <w:r>
        <w:t xml:space="preserve">2.4. </w:t>
      </w:r>
      <w:r>
        <w:rPr>
          <w:rFonts w:hint="eastAsia"/>
        </w:rPr>
        <w:t>Лингвокультурный</w:t>
      </w:r>
      <w:r>
        <w:t xml:space="preserve"> </w:t>
      </w:r>
      <w:r>
        <w:rPr>
          <w:rFonts w:hint="eastAsia"/>
        </w:rPr>
        <w:t>концепт</w:t>
      </w:r>
      <w:r>
        <w:t xml:space="preserve"> </w:t>
      </w:r>
      <w:r>
        <w:rPr>
          <w:rFonts w:hint="eastAsia"/>
        </w:rPr>
        <w:t>«</w:t>
      </w:r>
      <w:r>
        <w:rPr>
          <w:rFonts w:hint="eastAsia"/>
        </w:rPr>
        <w:t>деревенские</w:t>
      </w:r>
      <w:r>
        <w:rPr>
          <w:rFonts w:hint="eastAsia"/>
        </w:rPr>
        <w:t>»</w:t>
      </w:r>
    </w:p>
    <w:p w14:paraId="5C74BE33" w14:textId="77777777" w:rsidR="005E0640" w:rsidRDefault="005E0640" w:rsidP="005E0640"/>
    <w:p w14:paraId="05B18113" w14:textId="77777777" w:rsidR="005E0640" w:rsidRDefault="005E0640" w:rsidP="005E0640">
      <w:r>
        <w:rPr>
          <w:rFonts w:hint="eastAsia"/>
        </w:rPr>
        <w:t>ВЫВОДЫ</w:t>
      </w:r>
      <w:r>
        <w:t xml:space="preserve"> </w:t>
      </w:r>
      <w:r>
        <w:rPr>
          <w:rFonts w:hint="eastAsia"/>
        </w:rPr>
        <w:t>ПО</w:t>
      </w:r>
      <w:r>
        <w:t xml:space="preserve"> </w:t>
      </w:r>
      <w:r>
        <w:rPr>
          <w:rFonts w:hint="eastAsia"/>
        </w:rPr>
        <w:t>ГЛАВЕ</w:t>
      </w:r>
    </w:p>
    <w:p w14:paraId="05B16184" w14:textId="77777777" w:rsidR="005E0640" w:rsidRDefault="005E0640" w:rsidP="005E0640"/>
    <w:p w14:paraId="00F6AD7E" w14:textId="77777777" w:rsidR="005E0640" w:rsidRDefault="005E0640" w:rsidP="005E0640">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мегаконцепта</w:t>
      </w:r>
      <w:r>
        <w:t xml:space="preserve"> </w:t>
      </w:r>
      <w:r>
        <w:rPr>
          <w:rFonts w:hint="eastAsia"/>
        </w:rPr>
        <w:t>«</w:t>
      </w:r>
      <w:r>
        <w:rPr>
          <w:rFonts w:hint="eastAsia"/>
        </w:rPr>
        <w:t>чужие</w:t>
      </w:r>
      <w:r>
        <w:rPr>
          <w:rFonts w:hint="eastAsia"/>
        </w:rPr>
        <w:t>»</w:t>
      </w:r>
      <w:r>
        <w:t xml:space="preserve"> </w:t>
      </w:r>
      <w:r>
        <w:rPr>
          <w:rFonts w:hint="eastAsia"/>
        </w:rPr>
        <w:t>в</w:t>
      </w:r>
      <w:r>
        <w:t xml:space="preserve"> </w:t>
      </w:r>
      <w:r>
        <w:rPr>
          <w:rFonts w:hint="eastAsia"/>
        </w:rPr>
        <w:t>традиционной</w:t>
      </w:r>
      <w:r>
        <w:t xml:space="preserve"> </w:t>
      </w:r>
      <w:r>
        <w:rPr>
          <w:rFonts w:hint="eastAsia"/>
        </w:rPr>
        <w:t>лингвокультуре</w:t>
      </w:r>
      <w:r>
        <w:t xml:space="preserve"> </w:t>
      </w:r>
      <w:r>
        <w:rPr>
          <w:rFonts w:hint="eastAsia"/>
        </w:rPr>
        <w:t>Северного</w:t>
      </w:r>
      <w:r>
        <w:t xml:space="preserve"> </w:t>
      </w:r>
      <w:r>
        <w:rPr>
          <w:rFonts w:hint="eastAsia"/>
        </w:rPr>
        <w:t>Приангарья</w:t>
      </w:r>
      <w:r>
        <w:t xml:space="preserve"> </w:t>
      </w:r>
      <w:r>
        <w:rPr>
          <w:rFonts w:hint="eastAsia"/>
        </w:rPr>
        <w:t>конца</w:t>
      </w:r>
      <w:r>
        <w:t xml:space="preserve"> XX</w:t>
      </w:r>
    </w:p>
    <w:p w14:paraId="126A7884" w14:textId="77777777" w:rsidR="005E0640" w:rsidRDefault="005E0640" w:rsidP="005E0640"/>
    <w:p w14:paraId="199E2D35" w14:textId="77777777" w:rsidR="005E0640" w:rsidRDefault="005E0640" w:rsidP="005E0640">
      <w:r>
        <w:rPr>
          <w:rFonts w:hint="eastAsia"/>
        </w:rPr>
        <w:t>начала</w:t>
      </w:r>
      <w:r>
        <w:t xml:space="preserve"> XXI </w:t>
      </w:r>
      <w:r>
        <w:rPr>
          <w:rFonts w:hint="eastAsia"/>
        </w:rPr>
        <w:t>вв</w:t>
      </w:r>
    </w:p>
    <w:p w14:paraId="643913A5" w14:textId="77777777" w:rsidR="005E0640" w:rsidRDefault="005E0640" w:rsidP="005E0640"/>
    <w:p w14:paraId="7CB38AC6" w14:textId="77777777" w:rsidR="005E0640" w:rsidRDefault="005E0640" w:rsidP="005E0640">
      <w:r>
        <w:t xml:space="preserve">3.1. </w:t>
      </w:r>
      <w:r>
        <w:rPr>
          <w:rFonts w:hint="eastAsia"/>
        </w:rPr>
        <w:t>Влияние</w:t>
      </w:r>
      <w:r>
        <w:t xml:space="preserve"> </w:t>
      </w:r>
      <w:r>
        <w:rPr>
          <w:rFonts w:hint="eastAsia"/>
        </w:rPr>
        <w:t>культурных</w:t>
      </w:r>
      <w:r>
        <w:t xml:space="preserve"> </w:t>
      </w:r>
      <w:r>
        <w:rPr>
          <w:rFonts w:hint="eastAsia"/>
        </w:rPr>
        <w:t>кодов</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содержание</w:t>
      </w:r>
      <w:r>
        <w:t xml:space="preserve"> </w:t>
      </w:r>
      <w:r>
        <w:rPr>
          <w:rFonts w:hint="eastAsia"/>
        </w:rPr>
        <w:t>мегаконцепта</w:t>
      </w:r>
      <w:r>
        <w:t xml:space="preserve"> </w:t>
      </w:r>
      <w:r>
        <w:rPr>
          <w:rFonts w:hint="eastAsia"/>
        </w:rPr>
        <w:t>«</w:t>
      </w:r>
      <w:r>
        <w:rPr>
          <w:rFonts w:hint="eastAsia"/>
        </w:rPr>
        <w:t>чужие</w:t>
      </w:r>
      <w:r>
        <w:rPr>
          <w:rFonts w:hint="eastAsia"/>
        </w:rPr>
        <w:t>»</w:t>
      </w:r>
    </w:p>
    <w:p w14:paraId="0EDFD0C2" w14:textId="77777777" w:rsidR="005E0640" w:rsidRDefault="005E0640" w:rsidP="005E0640"/>
    <w:p w14:paraId="3B585BA6" w14:textId="77777777" w:rsidR="005E0640" w:rsidRDefault="005E0640" w:rsidP="005E0640">
      <w:r>
        <w:t xml:space="preserve">3.2. </w:t>
      </w:r>
      <w:r>
        <w:rPr>
          <w:rFonts w:hint="eastAsia"/>
        </w:rPr>
        <w:t>Лингвокультурный</w:t>
      </w:r>
      <w:r>
        <w:t xml:space="preserve"> </w:t>
      </w:r>
      <w:r>
        <w:rPr>
          <w:rFonts w:hint="eastAsia"/>
        </w:rPr>
        <w:t>концепт</w:t>
      </w:r>
      <w:r>
        <w:t xml:space="preserve"> </w:t>
      </w:r>
      <w:r>
        <w:rPr>
          <w:rFonts w:hint="eastAsia"/>
        </w:rPr>
        <w:t>«</w:t>
      </w:r>
      <w:r>
        <w:rPr>
          <w:rFonts w:hint="eastAsia"/>
        </w:rPr>
        <w:t>ссыльные</w:t>
      </w:r>
      <w:r>
        <w:rPr>
          <w:rFonts w:hint="eastAsia"/>
        </w:rPr>
        <w:t>»</w:t>
      </w:r>
    </w:p>
    <w:p w14:paraId="47C0B97C" w14:textId="77777777" w:rsidR="005E0640" w:rsidRDefault="005E0640" w:rsidP="005E0640"/>
    <w:p w14:paraId="47989D24" w14:textId="77777777" w:rsidR="005E0640" w:rsidRDefault="005E0640" w:rsidP="005E0640">
      <w:r>
        <w:t xml:space="preserve">3.3. </w:t>
      </w:r>
      <w:r>
        <w:rPr>
          <w:rFonts w:hint="eastAsia"/>
        </w:rPr>
        <w:t>Лингвокультурный</w:t>
      </w:r>
      <w:r>
        <w:t xml:space="preserve"> </w:t>
      </w:r>
      <w:r>
        <w:rPr>
          <w:rFonts w:hint="eastAsia"/>
        </w:rPr>
        <w:t>концепт</w:t>
      </w:r>
      <w:r>
        <w:t xml:space="preserve"> </w:t>
      </w:r>
      <w:r>
        <w:rPr>
          <w:rFonts w:hint="eastAsia"/>
        </w:rPr>
        <w:t>«</w:t>
      </w:r>
      <w:r>
        <w:rPr>
          <w:rFonts w:hint="eastAsia"/>
        </w:rPr>
        <w:t>вербованные</w:t>
      </w:r>
      <w:r>
        <w:rPr>
          <w:rFonts w:hint="eastAsia"/>
        </w:rPr>
        <w:t>»</w:t>
      </w:r>
    </w:p>
    <w:p w14:paraId="44D158C7" w14:textId="77777777" w:rsidR="005E0640" w:rsidRDefault="005E0640" w:rsidP="005E0640"/>
    <w:p w14:paraId="2E4796F2" w14:textId="77777777" w:rsidR="005E0640" w:rsidRDefault="005E0640" w:rsidP="005E0640">
      <w:r>
        <w:t xml:space="preserve">3.4. </w:t>
      </w:r>
      <w:r>
        <w:rPr>
          <w:rFonts w:hint="eastAsia"/>
        </w:rPr>
        <w:t>Лингвокультурный</w:t>
      </w:r>
      <w:r>
        <w:t xml:space="preserve"> </w:t>
      </w:r>
      <w:r>
        <w:rPr>
          <w:rFonts w:hint="eastAsia"/>
        </w:rPr>
        <w:t>концепт</w:t>
      </w:r>
      <w:r>
        <w:t xml:space="preserve"> </w:t>
      </w:r>
      <w:r>
        <w:rPr>
          <w:rFonts w:hint="eastAsia"/>
        </w:rPr>
        <w:t>«</w:t>
      </w:r>
      <w:r>
        <w:rPr>
          <w:rFonts w:hint="eastAsia"/>
        </w:rPr>
        <w:t>городские</w:t>
      </w:r>
      <w:r>
        <w:rPr>
          <w:rFonts w:hint="eastAsia"/>
        </w:rPr>
        <w:t>»</w:t>
      </w:r>
    </w:p>
    <w:p w14:paraId="0B7694CA" w14:textId="77777777" w:rsidR="005E0640" w:rsidRDefault="005E0640" w:rsidP="005E0640"/>
    <w:p w14:paraId="5F36B8D0" w14:textId="77777777" w:rsidR="005E0640" w:rsidRDefault="005E0640" w:rsidP="005E0640">
      <w:r>
        <w:rPr>
          <w:rFonts w:hint="eastAsia"/>
        </w:rPr>
        <w:t>ВЫВОДЫ</w:t>
      </w:r>
      <w:r>
        <w:t xml:space="preserve"> </w:t>
      </w:r>
      <w:r>
        <w:rPr>
          <w:rFonts w:hint="eastAsia"/>
        </w:rPr>
        <w:t>ПО</w:t>
      </w:r>
      <w:r>
        <w:t xml:space="preserve"> </w:t>
      </w:r>
      <w:r>
        <w:rPr>
          <w:rFonts w:hint="eastAsia"/>
        </w:rPr>
        <w:t>ГЛАВЕ</w:t>
      </w:r>
    </w:p>
    <w:p w14:paraId="515CDC94" w14:textId="77777777" w:rsidR="005E0640" w:rsidRDefault="005E0640" w:rsidP="005E0640"/>
    <w:p w14:paraId="7286EB82" w14:textId="77777777" w:rsidR="005E0640" w:rsidRDefault="005E0640" w:rsidP="005E0640">
      <w:r>
        <w:rPr>
          <w:rFonts w:hint="eastAsia"/>
        </w:rPr>
        <w:t>ГЛАВА</w:t>
      </w:r>
      <w:r>
        <w:t xml:space="preserve"> 4. </w:t>
      </w:r>
      <w:r>
        <w:rPr>
          <w:rFonts w:hint="eastAsia"/>
        </w:rPr>
        <w:t>Языковые</w:t>
      </w:r>
      <w:r>
        <w:t xml:space="preserve"> </w:t>
      </w:r>
      <w:r>
        <w:rPr>
          <w:rFonts w:hint="eastAsia"/>
        </w:rPr>
        <w:t>средства</w:t>
      </w:r>
      <w:r>
        <w:t xml:space="preserve"> </w:t>
      </w:r>
      <w:r>
        <w:rPr>
          <w:rFonts w:hint="eastAsia"/>
        </w:rPr>
        <w:t>экспликации</w:t>
      </w:r>
      <w:r>
        <w:t xml:space="preserve"> </w:t>
      </w:r>
      <w:r>
        <w:rPr>
          <w:rFonts w:hint="eastAsia"/>
        </w:rPr>
        <w:t>категории</w:t>
      </w:r>
      <w:r>
        <w:t xml:space="preserve"> </w:t>
      </w:r>
      <w:r>
        <w:rPr>
          <w:rFonts w:hint="eastAsia"/>
        </w:rPr>
        <w:t>эмотивности</w:t>
      </w:r>
      <w:r>
        <w:t xml:space="preserve"> </w:t>
      </w:r>
      <w:r>
        <w:rPr>
          <w:rFonts w:hint="eastAsia"/>
        </w:rPr>
        <w:t>в</w:t>
      </w:r>
      <w:r>
        <w:t xml:space="preserve"> </w:t>
      </w:r>
      <w:r>
        <w:rPr>
          <w:rFonts w:hint="eastAsia"/>
        </w:rPr>
        <w:t>устных</w:t>
      </w:r>
      <w:r>
        <w:t xml:space="preserve"> </w:t>
      </w:r>
      <w:r>
        <w:rPr>
          <w:rFonts w:hint="eastAsia"/>
        </w:rPr>
        <w:t>текстах</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r>
        <w:t xml:space="preserve"> </w:t>
      </w:r>
      <w:r>
        <w:rPr>
          <w:rFonts w:hint="eastAsia"/>
        </w:rPr>
        <w:t>о</w:t>
      </w:r>
      <w:r>
        <w:t xml:space="preserve"> </w:t>
      </w:r>
      <w:r>
        <w:rPr>
          <w:rFonts w:hint="eastAsia"/>
        </w:rPr>
        <w:t>«</w:t>
      </w:r>
      <w:r>
        <w:rPr>
          <w:rFonts w:hint="eastAsia"/>
        </w:rPr>
        <w:t>своих</w:t>
      </w:r>
      <w:r>
        <w:rPr>
          <w:rFonts w:hint="eastAsia"/>
        </w:rPr>
        <w:t>»</w:t>
      </w:r>
      <w:r>
        <w:t xml:space="preserve"> </w:t>
      </w:r>
      <w:r>
        <w:rPr>
          <w:rFonts w:hint="eastAsia"/>
        </w:rPr>
        <w:t>и</w:t>
      </w:r>
      <w:r>
        <w:t xml:space="preserve"> </w:t>
      </w:r>
      <w:r>
        <w:rPr>
          <w:rFonts w:hint="eastAsia"/>
        </w:rPr>
        <w:t>«</w:t>
      </w:r>
      <w:r>
        <w:rPr>
          <w:rFonts w:hint="eastAsia"/>
        </w:rPr>
        <w:t>чужих</w:t>
      </w:r>
      <w:r>
        <w:rPr>
          <w:rFonts w:hint="eastAsia"/>
        </w:rPr>
        <w:t>»</w:t>
      </w:r>
    </w:p>
    <w:p w14:paraId="3D05E0F3" w14:textId="77777777" w:rsidR="005E0640" w:rsidRDefault="005E0640" w:rsidP="005E0640"/>
    <w:p w14:paraId="25939489" w14:textId="77777777" w:rsidR="005E0640" w:rsidRDefault="005E0640" w:rsidP="005E0640">
      <w:r>
        <w:t xml:space="preserve">4.1. </w:t>
      </w:r>
      <w:r>
        <w:rPr>
          <w:rFonts w:hint="eastAsia"/>
        </w:rPr>
        <w:t>Проблема</w:t>
      </w:r>
      <w:r>
        <w:t xml:space="preserve"> </w:t>
      </w:r>
      <w:r>
        <w:rPr>
          <w:rFonts w:hint="eastAsia"/>
        </w:rPr>
        <w:t>классификации</w:t>
      </w:r>
      <w:r>
        <w:t xml:space="preserve"> </w:t>
      </w:r>
      <w:r>
        <w:rPr>
          <w:rFonts w:hint="eastAsia"/>
        </w:rPr>
        <w:t>эмоций</w:t>
      </w:r>
    </w:p>
    <w:p w14:paraId="29B5FF79" w14:textId="77777777" w:rsidR="005E0640" w:rsidRDefault="005E0640" w:rsidP="005E0640"/>
    <w:p w14:paraId="4616852C" w14:textId="77777777" w:rsidR="005E0640" w:rsidRDefault="005E0640" w:rsidP="005E0640">
      <w:r>
        <w:t xml:space="preserve">4.2. </w:t>
      </w:r>
      <w:r>
        <w:rPr>
          <w:rFonts w:hint="eastAsia"/>
        </w:rPr>
        <w:t>Языковые</w:t>
      </w:r>
      <w:r>
        <w:t xml:space="preserve"> </w:t>
      </w:r>
      <w:r>
        <w:rPr>
          <w:rFonts w:hint="eastAsia"/>
        </w:rPr>
        <w:t>средства</w:t>
      </w:r>
      <w:r>
        <w:t xml:space="preserve"> </w:t>
      </w:r>
      <w:r>
        <w:rPr>
          <w:rFonts w:hint="eastAsia"/>
        </w:rPr>
        <w:t>выражения</w:t>
      </w:r>
      <w:r>
        <w:t xml:space="preserve"> </w:t>
      </w:r>
      <w:r>
        <w:rPr>
          <w:rFonts w:hint="eastAsia"/>
        </w:rPr>
        <w:t>эмоций</w:t>
      </w:r>
      <w:r>
        <w:t xml:space="preserve"> </w:t>
      </w:r>
      <w:r>
        <w:rPr>
          <w:rFonts w:hint="eastAsia"/>
        </w:rPr>
        <w:t>в</w:t>
      </w:r>
      <w:r>
        <w:t xml:space="preserve"> </w:t>
      </w:r>
      <w:r>
        <w:rPr>
          <w:rFonts w:hint="eastAsia"/>
        </w:rPr>
        <w:t>устных</w:t>
      </w:r>
      <w:r>
        <w:t xml:space="preserve"> </w:t>
      </w:r>
      <w:r>
        <w:rPr>
          <w:rFonts w:hint="eastAsia"/>
        </w:rPr>
        <w:t>текстах</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r>
        <w:t xml:space="preserve"> </w:t>
      </w:r>
      <w:r>
        <w:rPr>
          <w:rFonts w:hint="eastAsia"/>
        </w:rPr>
        <w:t>о</w:t>
      </w:r>
      <w:r>
        <w:t xml:space="preserve"> </w:t>
      </w:r>
      <w:r>
        <w:rPr>
          <w:rFonts w:hint="eastAsia"/>
        </w:rPr>
        <w:t>«</w:t>
      </w:r>
      <w:r>
        <w:rPr>
          <w:rFonts w:hint="eastAsia"/>
        </w:rPr>
        <w:t>своих</w:t>
      </w:r>
      <w:r>
        <w:rPr>
          <w:rFonts w:hint="eastAsia"/>
        </w:rPr>
        <w:t>»</w:t>
      </w:r>
    </w:p>
    <w:p w14:paraId="68FFB602" w14:textId="77777777" w:rsidR="005E0640" w:rsidRDefault="005E0640" w:rsidP="005E0640"/>
    <w:p w14:paraId="34F66071" w14:textId="77777777" w:rsidR="005E0640" w:rsidRDefault="005E0640" w:rsidP="005E0640">
      <w:r>
        <w:t xml:space="preserve">4.3. </w:t>
      </w:r>
      <w:r>
        <w:rPr>
          <w:rFonts w:hint="eastAsia"/>
        </w:rPr>
        <w:t>Языковые</w:t>
      </w:r>
      <w:r>
        <w:t xml:space="preserve"> </w:t>
      </w:r>
      <w:r>
        <w:rPr>
          <w:rFonts w:hint="eastAsia"/>
        </w:rPr>
        <w:t>средства</w:t>
      </w:r>
      <w:r>
        <w:t xml:space="preserve"> </w:t>
      </w:r>
      <w:r>
        <w:rPr>
          <w:rFonts w:hint="eastAsia"/>
        </w:rPr>
        <w:t>выражения</w:t>
      </w:r>
      <w:r>
        <w:t xml:space="preserve"> </w:t>
      </w:r>
      <w:r>
        <w:rPr>
          <w:rFonts w:hint="eastAsia"/>
        </w:rPr>
        <w:t>эмоций</w:t>
      </w:r>
      <w:r>
        <w:t xml:space="preserve"> </w:t>
      </w:r>
      <w:r>
        <w:rPr>
          <w:rFonts w:hint="eastAsia"/>
        </w:rPr>
        <w:t>в</w:t>
      </w:r>
      <w:r>
        <w:t xml:space="preserve"> </w:t>
      </w:r>
      <w:r>
        <w:rPr>
          <w:rFonts w:hint="eastAsia"/>
        </w:rPr>
        <w:t>устных</w:t>
      </w:r>
      <w:r>
        <w:t xml:space="preserve"> </w:t>
      </w:r>
      <w:r>
        <w:rPr>
          <w:rFonts w:hint="eastAsia"/>
        </w:rPr>
        <w:t>т</w:t>
      </w:r>
      <w:r>
        <w:rPr>
          <w:rFonts w:hint="eastAsia"/>
        </w:rPr>
        <w:lastRenderedPageBreak/>
        <w:t>екстах</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r>
        <w:t xml:space="preserve"> </w:t>
      </w:r>
      <w:r>
        <w:rPr>
          <w:rFonts w:hint="eastAsia"/>
        </w:rPr>
        <w:t>о</w:t>
      </w:r>
      <w:r>
        <w:t xml:space="preserve"> </w:t>
      </w:r>
      <w:r>
        <w:rPr>
          <w:rFonts w:hint="eastAsia"/>
        </w:rPr>
        <w:t>«</w:t>
      </w:r>
      <w:r>
        <w:rPr>
          <w:rFonts w:hint="eastAsia"/>
        </w:rPr>
        <w:t>чужих</w:t>
      </w:r>
      <w:r>
        <w:rPr>
          <w:rFonts w:hint="eastAsia"/>
        </w:rPr>
        <w:t>»</w:t>
      </w:r>
    </w:p>
    <w:p w14:paraId="6ADE903C" w14:textId="77777777" w:rsidR="005E0640" w:rsidRDefault="005E0640" w:rsidP="005E0640"/>
    <w:p w14:paraId="77504F0C" w14:textId="77777777" w:rsidR="005E0640" w:rsidRDefault="005E0640" w:rsidP="005E0640">
      <w:r>
        <w:t xml:space="preserve">4.4. </w:t>
      </w:r>
      <w:r>
        <w:rPr>
          <w:rFonts w:hint="eastAsia"/>
        </w:rPr>
        <w:t>Экспликация</w:t>
      </w:r>
      <w:r>
        <w:t xml:space="preserve"> </w:t>
      </w:r>
      <w:r>
        <w:rPr>
          <w:rFonts w:hint="eastAsia"/>
        </w:rPr>
        <w:t>категории</w:t>
      </w:r>
      <w:r>
        <w:t xml:space="preserve"> </w:t>
      </w:r>
      <w:r>
        <w:rPr>
          <w:rFonts w:hint="eastAsia"/>
        </w:rPr>
        <w:t>эмотивности</w:t>
      </w:r>
      <w:r>
        <w:t xml:space="preserve"> </w:t>
      </w:r>
      <w:r>
        <w:rPr>
          <w:rFonts w:hint="eastAsia"/>
        </w:rPr>
        <w:t>в</w:t>
      </w:r>
      <w:r>
        <w:t xml:space="preserve"> </w:t>
      </w:r>
      <w:r>
        <w:rPr>
          <w:rFonts w:hint="eastAsia"/>
        </w:rPr>
        <w:t>устных</w:t>
      </w:r>
      <w:r>
        <w:t xml:space="preserve"> </w:t>
      </w:r>
      <w:r>
        <w:rPr>
          <w:rFonts w:hint="eastAsia"/>
        </w:rPr>
        <w:t>текстах</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r>
        <w:t xml:space="preserve"> </w:t>
      </w:r>
      <w:r>
        <w:rPr>
          <w:rFonts w:hint="eastAsia"/>
        </w:rPr>
        <w:t>о</w:t>
      </w:r>
      <w:r>
        <w:t xml:space="preserve"> </w:t>
      </w:r>
      <w:r>
        <w:rPr>
          <w:rFonts w:hint="eastAsia"/>
        </w:rPr>
        <w:t>«</w:t>
      </w:r>
      <w:r>
        <w:rPr>
          <w:rFonts w:hint="eastAsia"/>
        </w:rPr>
        <w:t>своих</w:t>
      </w:r>
      <w:r>
        <w:rPr>
          <w:rFonts w:hint="eastAsia"/>
        </w:rPr>
        <w:t>»</w:t>
      </w:r>
      <w:r>
        <w:t xml:space="preserve"> </w:t>
      </w:r>
      <w:r>
        <w:rPr>
          <w:rFonts w:hint="eastAsia"/>
        </w:rPr>
        <w:t>и</w:t>
      </w:r>
      <w:r>
        <w:t xml:space="preserve"> </w:t>
      </w:r>
      <w:r>
        <w:rPr>
          <w:rFonts w:hint="eastAsia"/>
        </w:rPr>
        <w:t>«</w:t>
      </w:r>
      <w:r>
        <w:rPr>
          <w:rFonts w:hint="eastAsia"/>
        </w:rPr>
        <w:t>чужих</w:t>
      </w:r>
      <w:r>
        <w:rPr>
          <w:rFonts w:hint="eastAsia"/>
        </w:rPr>
        <w:t>»</w:t>
      </w:r>
    </w:p>
    <w:p w14:paraId="5EF565EF" w14:textId="77777777" w:rsidR="005E0640" w:rsidRDefault="005E0640" w:rsidP="005E0640"/>
    <w:p w14:paraId="0754754B" w14:textId="77777777" w:rsidR="005E0640" w:rsidRDefault="005E0640" w:rsidP="005E0640">
      <w:r>
        <w:rPr>
          <w:rFonts w:hint="eastAsia"/>
        </w:rPr>
        <w:t>ВЫВОДЫ</w:t>
      </w:r>
      <w:r>
        <w:t xml:space="preserve"> </w:t>
      </w:r>
      <w:r>
        <w:rPr>
          <w:rFonts w:hint="eastAsia"/>
        </w:rPr>
        <w:t>ПО</w:t>
      </w:r>
      <w:r>
        <w:t xml:space="preserve"> </w:t>
      </w:r>
      <w:r>
        <w:rPr>
          <w:rFonts w:hint="eastAsia"/>
        </w:rPr>
        <w:t>ГЛАВЕ</w:t>
      </w:r>
    </w:p>
    <w:p w14:paraId="4E246E33" w14:textId="77777777" w:rsidR="005E0640" w:rsidRDefault="005E0640" w:rsidP="005E0640"/>
    <w:p w14:paraId="66A47DF5" w14:textId="77777777" w:rsidR="005E0640" w:rsidRDefault="005E0640" w:rsidP="005E0640">
      <w:r>
        <w:rPr>
          <w:rFonts w:hint="eastAsia"/>
        </w:rPr>
        <w:t>ЗАКЛЮЧЕНИЕ</w:t>
      </w:r>
    </w:p>
    <w:p w14:paraId="4F80FB44" w14:textId="77777777" w:rsidR="005E0640" w:rsidRDefault="005E0640" w:rsidP="005E0640"/>
    <w:p w14:paraId="223442AF" w14:textId="77777777" w:rsidR="005E0640" w:rsidRDefault="005E0640" w:rsidP="005E0640">
      <w:r>
        <w:rPr>
          <w:rFonts w:hint="eastAsia"/>
        </w:rPr>
        <w:t>СПИСОК</w:t>
      </w:r>
      <w:r>
        <w:t xml:space="preserve"> </w:t>
      </w:r>
      <w:r>
        <w:rPr>
          <w:rFonts w:hint="eastAsia"/>
        </w:rPr>
        <w:t>ЛИТЕРАТУРЫ</w:t>
      </w:r>
    </w:p>
    <w:p w14:paraId="49EF0B64" w14:textId="77777777" w:rsidR="005E0640" w:rsidRDefault="005E0640" w:rsidP="005E0640"/>
    <w:p w14:paraId="7294D0AB" w14:textId="77777777" w:rsidR="005E0640" w:rsidRDefault="005E0640" w:rsidP="005E0640">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ПРИНЯТЫХ</w:t>
      </w:r>
    </w:p>
    <w:p w14:paraId="52162C0D" w14:textId="77777777" w:rsidR="005E0640" w:rsidRDefault="005E0640" w:rsidP="005E0640"/>
    <w:p w14:paraId="37A4D959" w14:textId="77777777" w:rsidR="005E0640" w:rsidRDefault="005E0640" w:rsidP="005E0640">
      <w:r>
        <w:rPr>
          <w:rFonts w:hint="eastAsia"/>
        </w:rPr>
        <w:t>СОКРАЩЕНИЙ</w:t>
      </w:r>
    </w:p>
    <w:p w14:paraId="4A32F104" w14:textId="77777777" w:rsidR="005E0640" w:rsidRDefault="005E0640" w:rsidP="005E0640"/>
    <w:p w14:paraId="1F54FD72" w14:textId="77777777" w:rsidR="005E0640" w:rsidRDefault="005E0640" w:rsidP="005E0640">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источников</w:t>
      </w:r>
      <w:r>
        <w:t xml:space="preserve"> </w:t>
      </w:r>
      <w:r>
        <w:rPr>
          <w:rFonts w:hint="eastAsia"/>
        </w:rPr>
        <w:t>исследования</w:t>
      </w:r>
    </w:p>
    <w:p w14:paraId="1A8BD3D6" w14:textId="77777777" w:rsidR="005E0640" w:rsidRDefault="005E0640" w:rsidP="005E0640"/>
    <w:p w14:paraId="014A6EEB" w14:textId="77777777" w:rsidR="005E0640" w:rsidRDefault="005E0640" w:rsidP="005E0640">
      <w:r>
        <w:rPr>
          <w:rFonts w:hint="eastAsia"/>
        </w:rPr>
        <w:t>ПРИЛОЖЕНИЕ</w:t>
      </w:r>
      <w:r>
        <w:t xml:space="preserve"> </w:t>
      </w:r>
      <w:r>
        <w:rPr>
          <w:rFonts w:hint="eastAsia"/>
        </w:rPr>
        <w:t>Б</w:t>
      </w:r>
      <w:r>
        <w:t xml:space="preserve">. </w:t>
      </w:r>
      <w:r>
        <w:rPr>
          <w:rFonts w:hint="eastAsia"/>
        </w:rPr>
        <w:t>Устные</w:t>
      </w:r>
      <w:r>
        <w:t xml:space="preserve"> </w:t>
      </w:r>
      <w:r>
        <w:rPr>
          <w:rFonts w:hint="eastAsia"/>
        </w:rPr>
        <w:t>тексты</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r>
        <w:t xml:space="preserve"> </w:t>
      </w:r>
      <w:r>
        <w:rPr>
          <w:rFonts w:hint="eastAsia"/>
        </w:rPr>
        <w:t>о</w:t>
      </w:r>
    </w:p>
    <w:p w14:paraId="1F8DED5D" w14:textId="77777777" w:rsidR="005E0640" w:rsidRDefault="005E0640" w:rsidP="005E0640"/>
    <w:p w14:paraId="22D7C0E9" w14:textId="77777777" w:rsidR="005E0640" w:rsidRDefault="005E0640" w:rsidP="005E0640">
      <w:r>
        <w:rPr>
          <w:rFonts w:hint="eastAsia"/>
        </w:rPr>
        <w:t>«</w:t>
      </w:r>
      <w:r>
        <w:rPr>
          <w:rFonts w:hint="eastAsia"/>
        </w:rPr>
        <w:t>своих</w:t>
      </w:r>
      <w:r>
        <w:rPr>
          <w:rFonts w:hint="eastAsia"/>
        </w:rPr>
        <w:t>»</w:t>
      </w:r>
    </w:p>
    <w:p w14:paraId="4A106B7F" w14:textId="77777777" w:rsidR="005E0640" w:rsidRDefault="005E0640" w:rsidP="005E0640"/>
    <w:p w14:paraId="72F8B5D9" w14:textId="77777777" w:rsidR="005E0640" w:rsidRDefault="005E0640" w:rsidP="005E0640">
      <w:r>
        <w:rPr>
          <w:rFonts w:hint="eastAsia"/>
        </w:rPr>
        <w:t>ПРИЛОЖЕНИЕ</w:t>
      </w:r>
      <w:r>
        <w:t xml:space="preserve"> </w:t>
      </w:r>
      <w:r>
        <w:rPr>
          <w:rFonts w:hint="eastAsia"/>
        </w:rPr>
        <w:t>В</w:t>
      </w:r>
      <w:r>
        <w:t xml:space="preserve">. </w:t>
      </w:r>
      <w:r>
        <w:rPr>
          <w:rFonts w:hint="eastAsia"/>
        </w:rPr>
        <w:t>Устные</w:t>
      </w:r>
      <w:r>
        <w:t xml:space="preserve"> </w:t>
      </w:r>
      <w:r>
        <w:rPr>
          <w:rFonts w:hint="eastAsia"/>
        </w:rPr>
        <w:t>тексты</w:t>
      </w:r>
      <w:r>
        <w:t xml:space="preserve"> </w:t>
      </w:r>
      <w:r>
        <w:rPr>
          <w:rFonts w:hint="eastAsia"/>
        </w:rPr>
        <w:t>старожилов</w:t>
      </w:r>
      <w:r>
        <w:t xml:space="preserve"> </w:t>
      </w:r>
      <w:r>
        <w:rPr>
          <w:rFonts w:hint="eastAsia"/>
        </w:rPr>
        <w:t>Северного</w:t>
      </w:r>
      <w:r>
        <w:t xml:space="preserve"> </w:t>
      </w:r>
      <w:r>
        <w:rPr>
          <w:rFonts w:hint="eastAsia"/>
        </w:rPr>
        <w:t>Приангарья</w:t>
      </w:r>
    </w:p>
    <w:p w14:paraId="4A652BBC" w14:textId="77777777" w:rsidR="005E0640" w:rsidRDefault="005E0640" w:rsidP="005E0640"/>
    <w:p w14:paraId="264BA656" w14:textId="77777777" w:rsidR="005E0640" w:rsidRDefault="005E0640" w:rsidP="005E0640">
      <w:r>
        <w:rPr>
          <w:rFonts w:hint="eastAsia"/>
        </w:rPr>
        <w:t>о</w:t>
      </w:r>
      <w:r>
        <w:t xml:space="preserve"> </w:t>
      </w:r>
      <w:r>
        <w:rPr>
          <w:rFonts w:hint="eastAsia"/>
        </w:rPr>
        <w:t>«</w:t>
      </w:r>
      <w:r>
        <w:rPr>
          <w:rFonts w:hint="eastAsia"/>
        </w:rPr>
        <w:t>чужих</w:t>
      </w:r>
      <w:r>
        <w:rPr>
          <w:rFonts w:hint="eastAsia"/>
        </w:rPr>
        <w:t>»</w:t>
      </w:r>
    </w:p>
    <w:p w14:paraId="3F38FF51" w14:textId="77777777" w:rsidR="005E0640" w:rsidRDefault="005E0640" w:rsidP="005E0640"/>
    <w:p w14:paraId="63D77BC7" w14:textId="08A7AA9C" w:rsidR="005E0640" w:rsidRPr="005E0640" w:rsidRDefault="005E0640" w:rsidP="005E0640">
      <w:r>
        <w:rPr>
          <w:rFonts w:hint="eastAsia"/>
        </w:rPr>
        <w:t>ПРИЛОЖЕНИЕ</w:t>
      </w:r>
      <w:r>
        <w:t xml:space="preserve"> </w:t>
      </w:r>
      <w:r>
        <w:rPr>
          <w:rFonts w:hint="eastAsia"/>
        </w:rPr>
        <w:t>Г</w:t>
      </w:r>
      <w:r>
        <w:t xml:space="preserve">. </w:t>
      </w:r>
      <w:r>
        <w:rPr>
          <w:rFonts w:hint="eastAsia"/>
        </w:rPr>
        <w:t>Образцы</w:t>
      </w:r>
      <w:r>
        <w:t xml:space="preserve"> </w:t>
      </w:r>
      <w:r>
        <w:rPr>
          <w:rFonts w:hint="eastAsia"/>
        </w:rPr>
        <w:t>анкет</w:t>
      </w:r>
    </w:p>
    <w:sectPr w:rsidR="005E0640" w:rsidRPr="005E0640" w:rsidSect="00333E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D135" w14:textId="77777777" w:rsidR="00333E6D" w:rsidRDefault="00333E6D">
      <w:pPr>
        <w:spacing w:after="0" w:line="240" w:lineRule="auto"/>
      </w:pPr>
      <w:r>
        <w:separator/>
      </w:r>
    </w:p>
  </w:endnote>
  <w:endnote w:type="continuationSeparator" w:id="0">
    <w:p w14:paraId="34D66BC7" w14:textId="77777777" w:rsidR="00333E6D" w:rsidRDefault="0033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0CFD" w14:textId="77777777" w:rsidR="00333E6D" w:rsidRDefault="00333E6D"/>
    <w:p w14:paraId="27520647" w14:textId="77777777" w:rsidR="00333E6D" w:rsidRDefault="00333E6D"/>
    <w:p w14:paraId="10C791E6" w14:textId="77777777" w:rsidR="00333E6D" w:rsidRDefault="00333E6D"/>
    <w:p w14:paraId="5334D3F2" w14:textId="77777777" w:rsidR="00333E6D" w:rsidRDefault="00333E6D"/>
    <w:p w14:paraId="2CB3D3A1" w14:textId="77777777" w:rsidR="00333E6D" w:rsidRDefault="00333E6D"/>
    <w:p w14:paraId="09CA8815" w14:textId="77777777" w:rsidR="00333E6D" w:rsidRDefault="00333E6D"/>
    <w:p w14:paraId="39D330C5" w14:textId="77777777" w:rsidR="00333E6D" w:rsidRDefault="00333E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B831162" wp14:editId="6E3ED2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45C8" w14:textId="77777777" w:rsidR="00333E6D" w:rsidRDefault="00333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8311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645C8" w14:textId="77777777" w:rsidR="00333E6D" w:rsidRDefault="00333E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02D6AC" w14:textId="77777777" w:rsidR="00333E6D" w:rsidRDefault="00333E6D"/>
    <w:p w14:paraId="65F26DE8" w14:textId="77777777" w:rsidR="00333E6D" w:rsidRDefault="00333E6D"/>
    <w:p w14:paraId="206F4D00" w14:textId="77777777" w:rsidR="00333E6D" w:rsidRDefault="00333E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2B4DDB" wp14:editId="4756BC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A00EA" w14:textId="77777777" w:rsidR="00333E6D" w:rsidRDefault="00333E6D"/>
                          <w:p w14:paraId="47220F43" w14:textId="77777777" w:rsidR="00333E6D" w:rsidRDefault="00333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2B4D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9A00EA" w14:textId="77777777" w:rsidR="00333E6D" w:rsidRDefault="00333E6D"/>
                    <w:p w14:paraId="47220F43" w14:textId="77777777" w:rsidR="00333E6D" w:rsidRDefault="00333E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E9CC2B" w14:textId="77777777" w:rsidR="00333E6D" w:rsidRDefault="00333E6D"/>
    <w:p w14:paraId="6C4A7F49" w14:textId="77777777" w:rsidR="00333E6D" w:rsidRDefault="00333E6D">
      <w:pPr>
        <w:rPr>
          <w:sz w:val="2"/>
          <w:szCs w:val="2"/>
        </w:rPr>
      </w:pPr>
    </w:p>
    <w:p w14:paraId="0102026B" w14:textId="77777777" w:rsidR="00333E6D" w:rsidRDefault="00333E6D"/>
    <w:p w14:paraId="45236FC1" w14:textId="77777777" w:rsidR="00333E6D" w:rsidRDefault="00333E6D">
      <w:pPr>
        <w:spacing w:after="0" w:line="240" w:lineRule="auto"/>
      </w:pPr>
    </w:p>
  </w:footnote>
  <w:footnote w:type="continuationSeparator" w:id="0">
    <w:p w14:paraId="408F7AF8" w14:textId="77777777" w:rsidR="00333E6D" w:rsidRDefault="00333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E6D"/>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42604</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5361</cp:revision>
  <cp:lastPrinted>2009-02-06T05:36:00Z</cp:lastPrinted>
  <dcterms:created xsi:type="dcterms:W3CDTF">2024-01-07T13:43:00Z</dcterms:created>
  <dcterms:modified xsi:type="dcterms:W3CDTF">2024-03-14T12:42:00Z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