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9F7BC3" w:rsidRDefault="009F7BC3" w:rsidP="009F7BC3">
      <w:r w:rsidRPr="00A5725E">
        <w:rPr>
          <w:rFonts w:ascii="Times New Roman" w:eastAsia="Times New Roman" w:hAnsi="Times New Roman" w:cs="Times New Roman"/>
          <w:b/>
          <w:color w:val="000000"/>
          <w:sz w:val="24"/>
          <w:szCs w:val="24"/>
          <w:lang w:eastAsia="uk-UA"/>
        </w:rPr>
        <w:t xml:space="preserve">Гнідик Юлія Володимирівна, </w:t>
      </w:r>
      <w:r w:rsidRPr="00A5725E">
        <w:rPr>
          <w:rFonts w:ascii="Times New Roman" w:eastAsia="Times New Roman" w:hAnsi="Times New Roman" w:cs="Times New Roman"/>
          <w:color w:val="000000"/>
          <w:sz w:val="24"/>
          <w:szCs w:val="24"/>
          <w:lang w:eastAsia="uk-UA"/>
        </w:rPr>
        <w:t>асистент кафедри нормальної анатомії Львівського національного медичного університету ім. Данила Галицького,</w:t>
      </w:r>
      <w:r w:rsidRPr="00A5725E">
        <w:rPr>
          <w:rFonts w:ascii="Times New Roman" w:eastAsia="Times New Roman" w:hAnsi="Times New Roman" w:cs="Times New Roman"/>
          <w:sz w:val="24"/>
          <w:szCs w:val="24"/>
        </w:rPr>
        <w:t xml:space="preserve"> МОЗ України</w:t>
      </w:r>
      <w:r w:rsidRPr="00A5725E">
        <w:rPr>
          <w:rFonts w:ascii="Times New Roman" w:eastAsia="Times New Roman" w:hAnsi="Times New Roman" w:cs="Times New Roman"/>
          <w:color w:val="000000"/>
          <w:sz w:val="24"/>
          <w:szCs w:val="24"/>
          <w:lang w:eastAsia="uk-UA"/>
        </w:rPr>
        <w:t xml:space="preserve">. </w:t>
      </w:r>
      <w:r w:rsidRPr="00A5725E">
        <w:rPr>
          <w:rFonts w:ascii="Times New Roman" w:eastAsia="Times New Roman" w:hAnsi="Times New Roman" w:cs="Times New Roman"/>
          <w:bCs/>
          <w:color w:val="000000"/>
          <w:sz w:val="24"/>
          <w:szCs w:val="24"/>
          <w:lang w:eastAsia="uk-UA"/>
        </w:rPr>
        <w:t>Назва дисертації:</w:t>
      </w:r>
      <w:r w:rsidRPr="00A5725E">
        <w:rPr>
          <w:rFonts w:ascii="Times New Roman" w:eastAsia="Times New Roman" w:hAnsi="Times New Roman" w:cs="Times New Roman"/>
          <w:color w:val="000000"/>
          <w:sz w:val="24"/>
          <w:szCs w:val="24"/>
          <w:lang w:eastAsia="uk-UA"/>
        </w:rPr>
        <w:t xml:space="preserve"> </w:t>
      </w:r>
      <w:r w:rsidRPr="00A5725E">
        <w:rPr>
          <w:rFonts w:ascii="Times New Roman" w:eastAsia="Times New Roman" w:hAnsi="Times New Roman" w:cs="Times New Roman"/>
          <w:sz w:val="24"/>
          <w:szCs w:val="24"/>
        </w:rPr>
        <w:t xml:space="preserve">«Морфологічні особливості та кровопостачання губи та слизової кута рота у щура в нормі та при експериментальному цукровому діабеті». </w:t>
      </w:r>
      <w:r w:rsidRPr="00A5725E">
        <w:rPr>
          <w:rFonts w:ascii="Times New Roman" w:eastAsia="Times New Roman" w:hAnsi="Times New Roman" w:cs="Times New Roman"/>
          <w:bCs/>
          <w:iCs/>
          <w:color w:val="000000"/>
          <w:sz w:val="24"/>
          <w:szCs w:val="24"/>
          <w:lang w:eastAsia="uk-UA"/>
        </w:rPr>
        <w:t>Шифр та назва спеціальності</w:t>
      </w:r>
      <w:r w:rsidRPr="00A5725E">
        <w:rPr>
          <w:rFonts w:ascii="Times New Roman" w:eastAsia="Times New Roman" w:hAnsi="Times New Roman" w:cs="Times New Roman"/>
          <w:color w:val="000000"/>
          <w:sz w:val="24"/>
          <w:szCs w:val="24"/>
          <w:lang w:eastAsia="uk-UA"/>
        </w:rPr>
        <w:t xml:space="preserve"> – </w:t>
      </w:r>
      <w:r w:rsidRPr="00A5725E">
        <w:rPr>
          <w:rFonts w:ascii="Times New Roman" w:eastAsia="Times New Roman" w:hAnsi="Times New Roman" w:cs="Times New Roman"/>
          <w:sz w:val="24"/>
          <w:szCs w:val="24"/>
          <w:lang w:eastAsia="uk-UA"/>
        </w:rPr>
        <w:t xml:space="preserve">14.03.01 </w:t>
      </w:r>
      <w:r w:rsidRPr="00A5725E">
        <w:rPr>
          <w:rFonts w:ascii="Times New Roman" w:eastAsia="Times New Roman" w:hAnsi="Times New Roman" w:cs="Times New Roman"/>
          <w:sz w:val="24"/>
          <w:szCs w:val="24"/>
        </w:rPr>
        <w:t>– нормальна анатомія</w:t>
      </w:r>
      <w:r w:rsidRPr="00A5725E">
        <w:rPr>
          <w:rFonts w:ascii="Times New Roman" w:eastAsia="Times New Roman" w:hAnsi="Times New Roman" w:cs="Times New Roman"/>
          <w:color w:val="000000"/>
          <w:sz w:val="24"/>
          <w:szCs w:val="24"/>
          <w:lang w:eastAsia="uk-UA"/>
        </w:rPr>
        <w:t xml:space="preserve">. </w:t>
      </w:r>
      <w:r w:rsidRPr="00A5725E">
        <w:rPr>
          <w:rFonts w:ascii="Times New Roman" w:eastAsia="Times New Roman" w:hAnsi="Times New Roman" w:cs="Times New Roman"/>
          <w:bCs/>
          <w:iCs/>
          <w:color w:val="000000"/>
          <w:sz w:val="24"/>
          <w:szCs w:val="24"/>
          <w:lang w:eastAsia="uk-UA"/>
        </w:rPr>
        <w:t>Спецрада</w:t>
      </w:r>
      <w:r w:rsidRPr="00A5725E">
        <w:rPr>
          <w:rFonts w:ascii="Times New Roman" w:eastAsia="Times New Roman" w:hAnsi="Times New Roman" w:cs="Times New Roman"/>
          <w:color w:val="000000"/>
          <w:sz w:val="24"/>
          <w:szCs w:val="24"/>
          <w:lang w:eastAsia="uk-UA"/>
        </w:rPr>
        <w:t xml:space="preserve"> Д 20.601.02</w:t>
      </w:r>
      <w:r w:rsidRPr="00A5725E">
        <w:rPr>
          <w:rFonts w:ascii="Times New Roman" w:eastAsia="Times New Roman" w:hAnsi="Times New Roman" w:cs="Times New Roman"/>
          <w:color w:val="000000"/>
          <w:sz w:val="24"/>
          <w:szCs w:val="24"/>
        </w:rPr>
        <w:t xml:space="preserve"> Івано-Франківського національного медичного університету</w:t>
      </w:r>
    </w:p>
    <w:sectPr w:rsidR="0064656E" w:rsidRPr="009F7BC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5E75C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Pr>
      <w:rPr>
        <w:sz w:val="2"/>
        <w:szCs w:val="2"/>
      </w:rPr>
    </w:pPr>
    <w:r w:rsidRPr="00D2705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5E75C3">
                <w:pPr>
                  <w:spacing w:line="240" w:lineRule="auto"/>
                </w:pPr>
                <w:fldSimple w:instr=" PAGE \* MERGEFORMAT ">
                  <w:r w:rsidR="009F7BC3" w:rsidRPr="009F7BC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5E75C3">
      <w:pPr>
        <w:rPr>
          <w:sz w:val="2"/>
          <w:szCs w:val="2"/>
        </w:rPr>
      </w:pPr>
      <w:r w:rsidRPr="00D2705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5E75C3">
                  <w:pPr>
                    <w:spacing w:line="240" w:lineRule="auto"/>
                  </w:pPr>
                  <w:fldSimple w:instr=" PAGE \* MERGEFORMAT ">
                    <w:r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5E75C3">
      <w:pPr>
        <w:rPr>
          <w:sz w:val="2"/>
          <w:szCs w:val="2"/>
        </w:rPr>
      </w:pPr>
      <w:r w:rsidRPr="00D2705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D84609-FEB7-4DB8-82DA-523F3D62D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2400</TotalTime>
  <Pages>1</Pages>
  <Words>65</Words>
  <Characters>374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263</cp:revision>
  <cp:lastPrinted>2009-02-06T05:36:00Z</cp:lastPrinted>
  <dcterms:created xsi:type="dcterms:W3CDTF">2021-04-12T15:35:00Z</dcterms:created>
  <dcterms:modified xsi:type="dcterms:W3CDTF">2021-04-25T18:26:00Z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