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САНКТ</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ПЕТЕРБУРГСКИЙ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ГОСУДАРСТВЕННЫЙ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УНИВЕРСИТЕТ</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ФАКУЛЬТЕТ</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СОЦИОЛОГИИ</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На</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правах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рукописи</w:t>
      </w:r>
    </w:p>
    <w:p w:rsidR="00142FF3" w:rsidRPr="00142FF3" w:rsidRDefault="00142FF3" w:rsidP="00142FF3">
      <w:pPr>
        <w:rPr>
          <w:rFonts w:ascii="Times New Roman" w:eastAsia="Times New Roman" w:hAnsi="Times New Roman" w:cs="Times New Roman"/>
          <w:kern w:val="0"/>
          <w:sz w:val="28"/>
          <w:szCs w:val="28"/>
          <w:lang w:eastAsia="ru-RU"/>
        </w:rPr>
      </w:pPr>
      <w:proofErr w:type="spellStart"/>
      <w:r w:rsidRPr="00142FF3">
        <w:rPr>
          <w:rFonts w:ascii="Times New Roman" w:eastAsia="Times New Roman" w:hAnsi="Times New Roman" w:cs="Times New Roman" w:hint="eastAsia"/>
          <w:kern w:val="0"/>
          <w:sz w:val="28"/>
          <w:szCs w:val="28"/>
          <w:lang w:eastAsia="ru-RU"/>
        </w:rPr>
        <w:t>Цзинь</w:t>
      </w:r>
      <w:proofErr w:type="spellEnd"/>
      <w:r w:rsidRPr="00142FF3">
        <w:rPr>
          <w:rFonts w:ascii="Times New Roman" w:eastAsia="Times New Roman" w:hAnsi="Times New Roman" w:cs="Times New Roman"/>
          <w:kern w:val="0"/>
          <w:sz w:val="28"/>
          <w:szCs w:val="28"/>
          <w:lang w:eastAsia="ru-RU"/>
        </w:rPr>
        <w:t xml:space="preserve"> </w:t>
      </w:r>
      <w:proofErr w:type="spellStart"/>
      <w:r w:rsidRPr="00142FF3">
        <w:rPr>
          <w:rFonts w:ascii="Times New Roman" w:eastAsia="Times New Roman" w:hAnsi="Times New Roman" w:cs="Times New Roman" w:hint="eastAsia"/>
          <w:kern w:val="0"/>
          <w:sz w:val="28"/>
          <w:szCs w:val="28"/>
          <w:lang w:eastAsia="ru-RU"/>
        </w:rPr>
        <w:t>Цзюнькай</w:t>
      </w:r>
      <w:proofErr w:type="spellEnd"/>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Экономические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и</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социальные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механизмы</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функционирования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на</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примере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Санкт</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Петербурге</w:t>
      </w:r>
      <w:r w:rsidRPr="00142FF3">
        <w:rPr>
          <w:rFonts w:ascii="Times New Roman" w:eastAsia="Times New Roman" w:hAnsi="Times New Roman" w:cs="Times New Roman"/>
          <w:kern w:val="0"/>
          <w:sz w:val="28"/>
          <w:szCs w:val="28"/>
          <w:lang w:eastAsia="ru-RU"/>
        </w:rPr>
        <w:t>)</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Специальность</w:t>
      </w:r>
      <w:r w:rsidRPr="00142FF3">
        <w:rPr>
          <w:rFonts w:ascii="Times New Roman" w:eastAsia="Times New Roman" w:hAnsi="Times New Roman" w:cs="Times New Roman"/>
          <w:kern w:val="0"/>
          <w:sz w:val="28"/>
          <w:szCs w:val="28"/>
          <w:lang w:eastAsia="ru-RU"/>
        </w:rPr>
        <w:t xml:space="preserve"> 22.00.03 - </w:t>
      </w:r>
      <w:r w:rsidRPr="00142FF3">
        <w:rPr>
          <w:rFonts w:ascii="Times New Roman" w:eastAsia="Times New Roman" w:hAnsi="Times New Roman" w:cs="Times New Roman" w:hint="eastAsia"/>
          <w:kern w:val="0"/>
          <w:sz w:val="28"/>
          <w:szCs w:val="28"/>
          <w:lang w:eastAsia="ru-RU"/>
        </w:rPr>
        <w:t>экономическая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социология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и</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демография</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Диссертация</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на</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соискание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ученой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степени</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кандидата</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социологических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наук</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Научный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руководитель</w:t>
      </w:r>
      <w:r w:rsidRPr="00142FF3">
        <w:rPr>
          <w:rFonts w:ascii="Times New Roman" w:eastAsia="Times New Roman" w:hAnsi="Times New Roman" w:cs="Times New Roman"/>
          <w:kern w:val="0"/>
          <w:sz w:val="28"/>
          <w:szCs w:val="28"/>
          <w:lang w:eastAsia="ru-RU"/>
        </w:rPr>
        <w:t xml:space="preserve"> </w:t>
      </w:r>
      <w:proofErr w:type="spellStart"/>
      <w:r w:rsidRPr="00142FF3">
        <w:rPr>
          <w:rFonts w:ascii="Times New Roman" w:eastAsia="Times New Roman" w:hAnsi="Times New Roman" w:cs="Times New Roman" w:hint="eastAsia"/>
          <w:kern w:val="0"/>
          <w:sz w:val="28"/>
          <w:szCs w:val="28"/>
          <w:lang w:eastAsia="ru-RU"/>
        </w:rPr>
        <w:t>д</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с</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н</w:t>
      </w:r>
      <w:proofErr w:type="spellEnd"/>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профессор</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Веселов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Ю</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В</w:t>
      </w:r>
      <w:r w:rsidRPr="00142FF3">
        <w:rPr>
          <w:rFonts w:ascii="Times New Roman" w:eastAsia="Times New Roman" w:hAnsi="Times New Roman" w:cs="Times New Roman"/>
          <w:kern w:val="0"/>
          <w:sz w:val="28"/>
          <w:szCs w:val="28"/>
          <w:lang w:eastAsia="ru-RU"/>
        </w:rPr>
        <w:t>.</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Санкт</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Петербург</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kern w:val="0"/>
          <w:sz w:val="28"/>
          <w:szCs w:val="28"/>
          <w:lang w:eastAsia="ru-RU"/>
        </w:rPr>
        <w:t>2018</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kern w:val="0"/>
          <w:sz w:val="28"/>
          <w:szCs w:val="28"/>
          <w:lang w:eastAsia="ru-RU"/>
        </w:rPr>
        <w:t xml:space="preserve"> </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ОГЛАВЛЕНИЕ</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ВВЕДЕНИЕ</w:t>
      </w:r>
      <w:r w:rsidRPr="00142FF3">
        <w:rPr>
          <w:rFonts w:ascii="Times New Roman" w:eastAsia="Times New Roman" w:hAnsi="Times New Roman" w:cs="Times New Roman"/>
          <w:kern w:val="0"/>
          <w:sz w:val="28"/>
          <w:szCs w:val="28"/>
          <w:lang w:eastAsia="ru-RU"/>
        </w:rPr>
        <w:tab/>
        <w:t>3</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ГЛАВА</w:t>
      </w:r>
      <w:r w:rsidRPr="00142FF3">
        <w:rPr>
          <w:rFonts w:ascii="Times New Roman" w:eastAsia="Times New Roman" w:hAnsi="Times New Roman" w:cs="Times New Roman"/>
          <w:kern w:val="0"/>
          <w:sz w:val="28"/>
          <w:szCs w:val="28"/>
          <w:lang w:eastAsia="ru-RU"/>
        </w:rPr>
        <w:t xml:space="preserve"> 1. </w:t>
      </w:r>
      <w:r w:rsidRPr="00142FF3">
        <w:rPr>
          <w:rFonts w:ascii="Times New Roman" w:eastAsia="Times New Roman" w:hAnsi="Times New Roman" w:cs="Times New Roman" w:hint="eastAsia"/>
          <w:kern w:val="0"/>
          <w:sz w:val="28"/>
          <w:szCs w:val="28"/>
          <w:lang w:eastAsia="ru-RU"/>
        </w:rPr>
        <w:t>ТЕОРЕТИКО</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МЕТОДОЛОГИЧЕСКИЕ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ОСНОВЫ</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СОЦИОЛОГИЧЕСКОГО</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ИЗУЧЕНИЯ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ПИТАНИЯ</w:t>
      </w:r>
      <w:r w:rsidRPr="00142FF3">
        <w:rPr>
          <w:rFonts w:ascii="Times New Roman" w:eastAsia="Times New Roman" w:hAnsi="Times New Roman" w:cs="Times New Roman"/>
          <w:kern w:val="0"/>
          <w:sz w:val="28"/>
          <w:szCs w:val="28"/>
          <w:lang w:eastAsia="ru-RU"/>
        </w:rPr>
        <w:tab/>
        <w:t>12</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kern w:val="0"/>
          <w:sz w:val="28"/>
          <w:szCs w:val="28"/>
          <w:lang w:eastAsia="ru-RU"/>
        </w:rPr>
        <w:t>1.1.</w:t>
      </w:r>
      <w:r w:rsidRPr="00142FF3">
        <w:rPr>
          <w:rFonts w:ascii="Times New Roman" w:eastAsia="Times New Roman" w:hAnsi="Times New Roman" w:cs="Times New Roman"/>
          <w:kern w:val="0"/>
          <w:sz w:val="28"/>
          <w:szCs w:val="28"/>
          <w:lang w:eastAsia="ru-RU"/>
        </w:rPr>
        <w:tab/>
        <w:t xml:space="preserve"> </w:t>
      </w:r>
      <w:r w:rsidRPr="00142FF3">
        <w:rPr>
          <w:rFonts w:ascii="Times New Roman" w:eastAsia="Times New Roman" w:hAnsi="Times New Roman" w:cs="Times New Roman" w:hint="eastAsia"/>
          <w:kern w:val="0"/>
          <w:sz w:val="28"/>
          <w:szCs w:val="28"/>
          <w:lang w:eastAsia="ru-RU"/>
        </w:rPr>
        <w:t>Классические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и</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современные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подходы</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анализу</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социологии</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питания</w:t>
      </w:r>
      <w:r w:rsidRPr="00142FF3">
        <w:rPr>
          <w:rFonts w:ascii="Times New Roman" w:eastAsia="Times New Roman" w:hAnsi="Times New Roman" w:cs="Times New Roman"/>
          <w:kern w:val="0"/>
          <w:sz w:val="28"/>
          <w:szCs w:val="28"/>
          <w:lang w:eastAsia="ru-RU"/>
        </w:rPr>
        <w:tab/>
        <w:t>14</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kern w:val="0"/>
          <w:sz w:val="28"/>
          <w:szCs w:val="28"/>
          <w:lang w:eastAsia="ru-RU"/>
        </w:rPr>
        <w:t>1.2.</w:t>
      </w:r>
      <w:r w:rsidRPr="00142FF3">
        <w:rPr>
          <w:rFonts w:ascii="Times New Roman" w:eastAsia="Times New Roman" w:hAnsi="Times New Roman" w:cs="Times New Roman"/>
          <w:kern w:val="0"/>
          <w:sz w:val="28"/>
          <w:szCs w:val="28"/>
          <w:lang w:eastAsia="ru-RU"/>
        </w:rPr>
        <w:tab/>
        <w:t xml:space="preserve"> </w:t>
      </w:r>
      <w:r w:rsidRPr="00142FF3">
        <w:rPr>
          <w:rFonts w:ascii="Times New Roman" w:eastAsia="Times New Roman" w:hAnsi="Times New Roman" w:cs="Times New Roman" w:hint="eastAsia"/>
          <w:kern w:val="0"/>
          <w:sz w:val="28"/>
          <w:szCs w:val="28"/>
          <w:lang w:eastAsia="ru-RU"/>
        </w:rPr>
        <w:t>Исторический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анализ</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понятия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как</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социального</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пространства</w:t>
      </w:r>
      <w:r w:rsidRPr="00142FF3">
        <w:rPr>
          <w:rFonts w:ascii="Times New Roman" w:eastAsia="Times New Roman" w:hAnsi="Times New Roman" w:cs="Times New Roman"/>
          <w:kern w:val="0"/>
          <w:sz w:val="28"/>
          <w:szCs w:val="28"/>
          <w:lang w:eastAsia="ru-RU"/>
        </w:rPr>
        <w:tab/>
        <w:t>54</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ГЛАВА</w:t>
      </w:r>
      <w:r w:rsidRPr="00142FF3">
        <w:rPr>
          <w:rFonts w:ascii="Times New Roman" w:eastAsia="Times New Roman" w:hAnsi="Times New Roman" w:cs="Times New Roman"/>
          <w:kern w:val="0"/>
          <w:sz w:val="28"/>
          <w:szCs w:val="28"/>
          <w:lang w:eastAsia="ru-RU"/>
        </w:rPr>
        <w:t xml:space="preserve"> 2. </w:t>
      </w:r>
      <w:r w:rsidRPr="00142FF3">
        <w:rPr>
          <w:rFonts w:ascii="Times New Roman" w:eastAsia="Times New Roman" w:hAnsi="Times New Roman" w:cs="Times New Roman" w:hint="eastAsia"/>
          <w:kern w:val="0"/>
          <w:sz w:val="28"/>
          <w:szCs w:val="28"/>
          <w:lang w:eastAsia="ru-RU"/>
        </w:rPr>
        <w:t>ЭКОНОМИКО</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СОЦИОЛОГИЧЕСКИЙ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АНАЛИЗ</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МЕХАНИЗМОВ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ФУНКЦИОНИРОВАНИЯ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САНКТ</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ПЕТЕРБУРГЕ</w:t>
      </w:r>
      <w:r w:rsidRPr="00142FF3">
        <w:rPr>
          <w:rFonts w:ascii="Times New Roman" w:eastAsia="Times New Roman" w:hAnsi="Times New Roman" w:cs="Times New Roman"/>
          <w:kern w:val="0"/>
          <w:sz w:val="28"/>
          <w:szCs w:val="28"/>
          <w:lang w:eastAsia="ru-RU"/>
        </w:rPr>
        <w:tab/>
        <w:t>66</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kern w:val="0"/>
          <w:sz w:val="28"/>
          <w:szCs w:val="28"/>
          <w:lang w:eastAsia="ru-RU"/>
        </w:rPr>
        <w:t>2.1.</w:t>
      </w:r>
      <w:r w:rsidRPr="00142FF3">
        <w:rPr>
          <w:rFonts w:ascii="Times New Roman" w:eastAsia="Times New Roman" w:hAnsi="Times New Roman" w:cs="Times New Roman"/>
          <w:kern w:val="0"/>
          <w:sz w:val="28"/>
          <w:szCs w:val="28"/>
          <w:lang w:eastAsia="ru-RU"/>
        </w:rPr>
        <w:tab/>
        <w:t xml:space="preserve"> </w:t>
      </w:r>
      <w:r w:rsidRPr="00142FF3">
        <w:rPr>
          <w:rFonts w:ascii="Times New Roman" w:eastAsia="Times New Roman" w:hAnsi="Times New Roman" w:cs="Times New Roman" w:hint="eastAsia"/>
          <w:kern w:val="0"/>
          <w:sz w:val="28"/>
          <w:szCs w:val="28"/>
          <w:lang w:eastAsia="ru-RU"/>
        </w:rPr>
        <w:t>Социальные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и</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экономические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механизмы</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функционирования</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ab/>
        <w:t>66</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kern w:val="0"/>
          <w:sz w:val="28"/>
          <w:szCs w:val="28"/>
          <w:lang w:eastAsia="ru-RU"/>
        </w:rPr>
        <w:t>2.2.</w:t>
      </w:r>
      <w:r w:rsidRPr="00142FF3">
        <w:rPr>
          <w:rFonts w:ascii="Times New Roman" w:eastAsia="Times New Roman" w:hAnsi="Times New Roman" w:cs="Times New Roman"/>
          <w:kern w:val="0"/>
          <w:sz w:val="28"/>
          <w:szCs w:val="28"/>
          <w:lang w:eastAsia="ru-RU"/>
        </w:rPr>
        <w:tab/>
        <w:t xml:space="preserve"> </w:t>
      </w:r>
      <w:r w:rsidRPr="00142FF3">
        <w:rPr>
          <w:rFonts w:ascii="Times New Roman" w:eastAsia="Times New Roman" w:hAnsi="Times New Roman" w:cs="Times New Roman" w:hint="eastAsia"/>
          <w:kern w:val="0"/>
          <w:sz w:val="28"/>
          <w:szCs w:val="28"/>
          <w:lang w:eastAsia="ru-RU"/>
        </w:rPr>
        <w:t>Эмпирическое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исследование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Санкт</w:t>
      </w:r>
      <w:r w:rsidRPr="00142FF3">
        <w:rPr>
          <w:rFonts w:ascii="Times New Roman" w:eastAsia="Times New Roman" w:hAnsi="Times New Roman" w:cs="Times New Roman"/>
          <w:kern w:val="0"/>
          <w:sz w:val="28"/>
          <w:szCs w:val="28"/>
          <w:lang w:eastAsia="ru-RU"/>
        </w:rPr>
        <w:t>-</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Петербурге</w:t>
      </w:r>
      <w:r w:rsidRPr="00142FF3">
        <w:rPr>
          <w:rFonts w:ascii="Times New Roman" w:eastAsia="Times New Roman" w:hAnsi="Times New Roman" w:cs="Times New Roman"/>
          <w:kern w:val="0"/>
          <w:sz w:val="28"/>
          <w:szCs w:val="28"/>
          <w:lang w:eastAsia="ru-RU"/>
        </w:rPr>
        <w:tab/>
        <w:t>82</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kern w:val="0"/>
          <w:sz w:val="28"/>
          <w:szCs w:val="28"/>
          <w:lang w:eastAsia="ru-RU"/>
        </w:rPr>
        <w:t>2.3.</w:t>
      </w:r>
      <w:r w:rsidRPr="00142FF3">
        <w:rPr>
          <w:rFonts w:ascii="Times New Roman" w:eastAsia="Times New Roman" w:hAnsi="Times New Roman" w:cs="Times New Roman"/>
          <w:kern w:val="0"/>
          <w:sz w:val="28"/>
          <w:szCs w:val="28"/>
          <w:lang w:eastAsia="ru-RU"/>
        </w:rPr>
        <w:tab/>
        <w:t xml:space="preserve"> </w:t>
      </w:r>
      <w:r w:rsidRPr="00142FF3">
        <w:rPr>
          <w:rFonts w:ascii="Times New Roman" w:eastAsia="Times New Roman" w:hAnsi="Times New Roman" w:cs="Times New Roman" w:hint="eastAsia"/>
          <w:kern w:val="0"/>
          <w:sz w:val="28"/>
          <w:szCs w:val="28"/>
          <w:lang w:eastAsia="ru-RU"/>
        </w:rPr>
        <w:t>Социально</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экономический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анализ</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механизмов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функционирования</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ab/>
        <w:t>105</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lastRenderedPageBreak/>
        <w:t>ЗАКЛЮЧЕНИЕ</w:t>
      </w:r>
      <w:r w:rsidRPr="00142FF3">
        <w:rPr>
          <w:rFonts w:ascii="Times New Roman" w:eastAsia="Times New Roman" w:hAnsi="Times New Roman" w:cs="Times New Roman"/>
          <w:kern w:val="0"/>
          <w:sz w:val="28"/>
          <w:szCs w:val="28"/>
          <w:lang w:eastAsia="ru-RU"/>
        </w:rPr>
        <w:tab/>
        <w:t>112</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СПИСОК</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ЛИТЕРАТУРЫ</w:t>
      </w:r>
      <w:r w:rsidRPr="00142FF3">
        <w:rPr>
          <w:rFonts w:ascii="Times New Roman" w:eastAsia="Times New Roman" w:hAnsi="Times New Roman" w:cs="Times New Roman"/>
          <w:kern w:val="0"/>
          <w:sz w:val="28"/>
          <w:szCs w:val="28"/>
          <w:lang w:eastAsia="ru-RU"/>
        </w:rPr>
        <w:tab/>
        <w:t>118</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ПРИЛОЖЕНИЯ</w:t>
      </w:r>
      <w:r w:rsidRPr="00142FF3">
        <w:rPr>
          <w:rFonts w:ascii="Times New Roman" w:eastAsia="Times New Roman" w:hAnsi="Times New Roman" w:cs="Times New Roman"/>
          <w:kern w:val="0"/>
          <w:sz w:val="28"/>
          <w:szCs w:val="28"/>
          <w:lang w:eastAsia="ru-RU"/>
        </w:rPr>
        <w:tab/>
        <w:t>129</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Приложение</w:t>
      </w:r>
      <w:r w:rsidRPr="00142FF3">
        <w:rPr>
          <w:rFonts w:ascii="Times New Roman" w:eastAsia="Times New Roman" w:hAnsi="Times New Roman" w:cs="Times New Roman"/>
          <w:kern w:val="0"/>
          <w:sz w:val="28"/>
          <w:szCs w:val="28"/>
          <w:lang w:eastAsia="ru-RU"/>
        </w:rPr>
        <w:t xml:space="preserve"> 1. </w:t>
      </w:r>
      <w:r w:rsidRPr="00142FF3">
        <w:rPr>
          <w:rFonts w:ascii="Times New Roman" w:eastAsia="Times New Roman" w:hAnsi="Times New Roman" w:cs="Times New Roman" w:hint="eastAsia"/>
          <w:kern w:val="0"/>
          <w:sz w:val="28"/>
          <w:szCs w:val="28"/>
          <w:lang w:eastAsia="ru-RU"/>
        </w:rPr>
        <w:t>Программа</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социологического</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эмпирического</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исследования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«Китайские</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рестораны</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в</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Санкт</w:t>
      </w:r>
      <w:r w:rsidRPr="00142FF3">
        <w:rPr>
          <w:rFonts w:ascii="Times New Roman" w:eastAsia="Times New Roman" w:hAnsi="Times New Roman" w:cs="Times New Roman"/>
          <w:kern w:val="0"/>
          <w:sz w:val="28"/>
          <w:szCs w:val="28"/>
          <w:lang w:eastAsia="ru-RU"/>
        </w:rPr>
        <w:t>-</w:t>
      </w:r>
      <w:r w:rsidRPr="00142FF3">
        <w:rPr>
          <w:rFonts w:ascii="Times New Roman" w:eastAsia="Times New Roman" w:hAnsi="Times New Roman" w:cs="Times New Roman" w:hint="eastAsia"/>
          <w:kern w:val="0"/>
          <w:sz w:val="28"/>
          <w:szCs w:val="28"/>
          <w:lang w:eastAsia="ru-RU"/>
        </w:rPr>
        <w:t>Петербурге»</w:t>
      </w:r>
      <w:r w:rsidRPr="00142FF3">
        <w:rPr>
          <w:rFonts w:ascii="Times New Roman" w:eastAsia="Times New Roman" w:hAnsi="Times New Roman" w:cs="Times New Roman"/>
          <w:kern w:val="0"/>
          <w:sz w:val="28"/>
          <w:szCs w:val="28"/>
          <w:lang w:eastAsia="ru-RU"/>
        </w:rPr>
        <w:tab/>
        <w:t>129</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Приложение</w:t>
      </w:r>
      <w:r w:rsidRPr="00142FF3">
        <w:rPr>
          <w:rFonts w:ascii="Times New Roman" w:eastAsia="Times New Roman" w:hAnsi="Times New Roman" w:cs="Times New Roman"/>
          <w:kern w:val="0"/>
          <w:sz w:val="28"/>
          <w:szCs w:val="28"/>
          <w:lang w:eastAsia="ru-RU"/>
        </w:rPr>
        <w:t xml:space="preserve"> 2. </w:t>
      </w:r>
      <w:r w:rsidRPr="00142FF3">
        <w:rPr>
          <w:rFonts w:ascii="Times New Roman" w:eastAsia="Times New Roman" w:hAnsi="Times New Roman" w:cs="Times New Roman" w:hint="eastAsia"/>
          <w:kern w:val="0"/>
          <w:sz w:val="28"/>
          <w:szCs w:val="28"/>
          <w:lang w:eastAsia="ru-RU"/>
        </w:rPr>
        <w:t>Анкета</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для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русских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посетителей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ab/>
        <w:t>133</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Приложение</w:t>
      </w:r>
      <w:r w:rsidRPr="00142FF3">
        <w:rPr>
          <w:rFonts w:ascii="Times New Roman" w:eastAsia="Times New Roman" w:hAnsi="Times New Roman" w:cs="Times New Roman"/>
          <w:kern w:val="0"/>
          <w:sz w:val="28"/>
          <w:szCs w:val="28"/>
          <w:lang w:eastAsia="ru-RU"/>
        </w:rPr>
        <w:t xml:space="preserve"> 3. </w:t>
      </w:r>
      <w:r w:rsidRPr="00142FF3">
        <w:rPr>
          <w:rFonts w:ascii="Times New Roman" w:eastAsia="Times New Roman" w:hAnsi="Times New Roman" w:cs="Times New Roman" w:hint="eastAsia"/>
          <w:kern w:val="0"/>
          <w:sz w:val="28"/>
          <w:szCs w:val="28"/>
          <w:lang w:eastAsia="ru-RU"/>
        </w:rPr>
        <w:t>Анкета</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для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посетителей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ab/>
        <w:t>134</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Приложение</w:t>
      </w:r>
      <w:r w:rsidRPr="00142FF3">
        <w:rPr>
          <w:rFonts w:ascii="Times New Roman" w:eastAsia="Times New Roman" w:hAnsi="Times New Roman" w:cs="Times New Roman"/>
          <w:kern w:val="0"/>
          <w:sz w:val="28"/>
          <w:szCs w:val="28"/>
          <w:lang w:eastAsia="ru-RU"/>
        </w:rPr>
        <w:t xml:space="preserve"> 4. </w:t>
      </w:r>
      <w:r w:rsidRPr="00142FF3">
        <w:rPr>
          <w:rFonts w:ascii="Times New Roman" w:eastAsia="Times New Roman" w:hAnsi="Times New Roman" w:cs="Times New Roman" w:hint="eastAsia"/>
          <w:kern w:val="0"/>
          <w:sz w:val="28"/>
          <w:szCs w:val="28"/>
          <w:lang w:eastAsia="ru-RU"/>
        </w:rPr>
        <w:t>Специальная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анкета</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для</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посетителей</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 xml:space="preserve"> 136</w:t>
      </w:r>
    </w:p>
    <w:p w:rsidR="00142FF3" w:rsidRPr="00142FF3"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Приложение</w:t>
      </w:r>
      <w:r w:rsidRPr="00142FF3">
        <w:rPr>
          <w:rFonts w:ascii="Times New Roman" w:eastAsia="Times New Roman" w:hAnsi="Times New Roman" w:cs="Times New Roman"/>
          <w:kern w:val="0"/>
          <w:sz w:val="28"/>
          <w:szCs w:val="28"/>
          <w:lang w:eastAsia="ru-RU"/>
        </w:rPr>
        <w:t xml:space="preserve"> 5. </w:t>
      </w:r>
      <w:r w:rsidRPr="00142FF3">
        <w:rPr>
          <w:rFonts w:ascii="Times New Roman" w:eastAsia="Times New Roman" w:hAnsi="Times New Roman" w:cs="Times New Roman" w:hint="eastAsia"/>
          <w:kern w:val="0"/>
          <w:sz w:val="28"/>
          <w:szCs w:val="28"/>
          <w:lang w:eastAsia="ru-RU"/>
        </w:rPr>
        <w:t>Транскрипт</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интервью</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с</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посетителями</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китайских</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ресторанов</w:t>
      </w:r>
      <w:r w:rsidRPr="00142FF3">
        <w:rPr>
          <w:rFonts w:ascii="Times New Roman" w:eastAsia="Times New Roman" w:hAnsi="Times New Roman" w:cs="Times New Roman"/>
          <w:kern w:val="0"/>
          <w:sz w:val="28"/>
          <w:szCs w:val="28"/>
          <w:lang w:eastAsia="ru-RU"/>
        </w:rPr>
        <w:tab/>
        <w:t>139</w:t>
      </w:r>
    </w:p>
    <w:p w:rsidR="00257BAC" w:rsidRDefault="00142FF3" w:rsidP="00142FF3">
      <w:pPr>
        <w:rPr>
          <w:rFonts w:ascii="Times New Roman" w:eastAsia="Times New Roman" w:hAnsi="Times New Roman" w:cs="Times New Roman"/>
          <w:kern w:val="0"/>
          <w:sz w:val="28"/>
          <w:szCs w:val="28"/>
          <w:lang w:eastAsia="ru-RU"/>
        </w:rPr>
      </w:pPr>
      <w:r w:rsidRPr="00142FF3">
        <w:rPr>
          <w:rFonts w:ascii="Times New Roman" w:eastAsia="Times New Roman" w:hAnsi="Times New Roman" w:cs="Times New Roman" w:hint="eastAsia"/>
          <w:kern w:val="0"/>
          <w:sz w:val="28"/>
          <w:szCs w:val="28"/>
          <w:lang w:eastAsia="ru-RU"/>
        </w:rPr>
        <w:t>Приложение</w:t>
      </w:r>
      <w:r w:rsidRPr="00142FF3">
        <w:rPr>
          <w:rFonts w:ascii="Times New Roman" w:eastAsia="Times New Roman" w:hAnsi="Times New Roman" w:cs="Times New Roman"/>
          <w:kern w:val="0"/>
          <w:sz w:val="28"/>
          <w:szCs w:val="28"/>
          <w:lang w:eastAsia="ru-RU"/>
        </w:rPr>
        <w:t xml:space="preserve"> 6. </w:t>
      </w:r>
      <w:r w:rsidRPr="00142FF3">
        <w:rPr>
          <w:rFonts w:ascii="Times New Roman" w:eastAsia="Times New Roman" w:hAnsi="Times New Roman" w:cs="Times New Roman" w:hint="eastAsia"/>
          <w:kern w:val="0"/>
          <w:sz w:val="28"/>
          <w:szCs w:val="28"/>
          <w:lang w:eastAsia="ru-RU"/>
        </w:rPr>
        <w:t>Анализ</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hint="eastAsia"/>
          <w:kern w:val="0"/>
          <w:sz w:val="28"/>
          <w:szCs w:val="28"/>
          <w:lang w:eastAsia="ru-RU"/>
        </w:rPr>
        <w:t>интервью</w:t>
      </w:r>
      <w:r w:rsidRPr="00142FF3">
        <w:rPr>
          <w:rFonts w:ascii="Times New Roman" w:eastAsia="Times New Roman" w:hAnsi="Times New Roman" w:cs="Times New Roman"/>
          <w:kern w:val="0"/>
          <w:sz w:val="28"/>
          <w:szCs w:val="28"/>
          <w:lang w:eastAsia="ru-RU"/>
        </w:rPr>
        <w:t xml:space="preserve"> </w:t>
      </w:r>
      <w:r w:rsidRPr="00142FF3">
        <w:rPr>
          <w:rFonts w:ascii="Times New Roman" w:eastAsia="Times New Roman" w:hAnsi="Times New Roman" w:cs="Times New Roman"/>
          <w:kern w:val="0"/>
          <w:sz w:val="28"/>
          <w:szCs w:val="28"/>
          <w:lang w:eastAsia="ru-RU"/>
        </w:rPr>
        <w:tab/>
        <w:t>149</w:t>
      </w:r>
    </w:p>
    <w:p w:rsidR="00142FF3" w:rsidRDefault="00142FF3" w:rsidP="00142FF3"/>
    <w:p w:rsidR="00142FF3" w:rsidRDefault="00142FF3" w:rsidP="00142FF3"/>
    <w:p w:rsidR="00142FF3" w:rsidRDefault="00142FF3" w:rsidP="00142FF3">
      <w:r>
        <w:rPr>
          <w:rFonts w:hint="eastAsia"/>
        </w:rPr>
        <w:t>Заключение</w:t>
      </w:r>
    </w:p>
    <w:p w:rsidR="00142FF3" w:rsidRDefault="00142FF3" w:rsidP="00142FF3">
      <w:r>
        <w:rPr>
          <w:rFonts w:hint="eastAsia"/>
        </w:rPr>
        <w:t>С</w:t>
      </w:r>
      <w:r>
        <w:t></w:t>
      </w:r>
      <w:r>
        <w:rPr>
          <w:rFonts w:hint="eastAsia"/>
        </w:rPr>
        <w:t>экономико</w:t>
      </w:r>
      <w:r>
        <w:t></w:t>
      </w:r>
      <w:r>
        <w:rPr>
          <w:rFonts w:hint="eastAsia"/>
        </w:rPr>
        <w:t>социологической</w:t>
      </w:r>
      <w:r>
        <w:t></w:t>
      </w:r>
      <w:r>
        <w:rPr>
          <w:rFonts w:hint="eastAsia"/>
        </w:rPr>
        <w:t>точки</w:t>
      </w:r>
      <w:r>
        <w:t></w:t>
      </w:r>
      <w:r>
        <w:rPr>
          <w:rFonts w:hint="eastAsia"/>
        </w:rPr>
        <w:t>зрения</w:t>
      </w:r>
      <w:r>
        <w:t></w:t>
      </w:r>
      <w:r>
        <w:rPr>
          <w:rFonts w:hint="eastAsia"/>
        </w:rPr>
        <w:t>целью</w:t>
      </w:r>
      <w:r>
        <w:t></w:t>
      </w:r>
      <w:r>
        <w:rPr>
          <w:rFonts w:hint="eastAsia"/>
        </w:rPr>
        <w:t>диссертации</w:t>
      </w:r>
      <w:r>
        <w:t></w:t>
      </w:r>
      <w:r>
        <w:rPr>
          <w:rFonts w:hint="eastAsia"/>
        </w:rPr>
        <w:t>является</w:t>
      </w:r>
      <w:r>
        <w:t></w:t>
      </w:r>
      <w:r>
        <w:rPr>
          <w:rFonts w:hint="eastAsia"/>
        </w:rPr>
        <w:t>выявление</w:t>
      </w:r>
      <w:r>
        <w:t></w:t>
      </w:r>
      <w:r>
        <w:rPr>
          <w:rFonts w:hint="eastAsia"/>
        </w:rPr>
        <w:t>механизмов</w:t>
      </w:r>
      <w:r>
        <w:t></w:t>
      </w:r>
      <w:r>
        <w:rPr>
          <w:rFonts w:hint="eastAsia"/>
        </w:rPr>
        <w:t>функционирования</w:t>
      </w:r>
      <w:r>
        <w:t></w:t>
      </w:r>
      <w:r>
        <w:rPr>
          <w:rFonts w:hint="eastAsia"/>
        </w:rPr>
        <w:t>и</w:t>
      </w:r>
      <w:r>
        <w:t></w:t>
      </w:r>
      <w:r>
        <w:rPr>
          <w:rFonts w:hint="eastAsia"/>
        </w:rPr>
        <w:t>развития</w:t>
      </w:r>
      <w:r>
        <w:t></w:t>
      </w:r>
      <w:r>
        <w:rPr>
          <w:rFonts w:hint="eastAsia"/>
        </w:rPr>
        <w:t>китайских</w:t>
      </w:r>
      <w:r>
        <w:t></w:t>
      </w:r>
      <w:r>
        <w:rPr>
          <w:rFonts w:hint="eastAsia"/>
        </w:rPr>
        <w:t>ресторанов</w:t>
      </w:r>
      <w:r>
        <w:t></w:t>
      </w:r>
      <w:r>
        <w:rPr>
          <w:rFonts w:hint="eastAsia"/>
        </w:rPr>
        <w:t>в</w:t>
      </w:r>
      <w:r>
        <w:t></w:t>
      </w:r>
      <w:r>
        <w:rPr>
          <w:rFonts w:hint="eastAsia"/>
        </w:rPr>
        <w:t>Санкт</w:t>
      </w:r>
      <w:r>
        <w:t></w:t>
      </w:r>
      <w:r>
        <w:rPr>
          <w:rFonts w:hint="eastAsia"/>
        </w:rPr>
        <w:t>Петербурге</w:t>
      </w:r>
      <w:r>
        <w:t></w:t>
      </w:r>
      <w:r>
        <w:t></w:t>
      </w:r>
      <w:r>
        <w:rPr>
          <w:rFonts w:hint="eastAsia"/>
        </w:rPr>
        <w:t>Логика</w:t>
      </w:r>
      <w:r>
        <w:t></w:t>
      </w:r>
      <w:r>
        <w:rPr>
          <w:rFonts w:hint="eastAsia"/>
        </w:rPr>
        <w:t>работы</w:t>
      </w:r>
      <w:r>
        <w:t></w:t>
      </w:r>
      <w:r>
        <w:rPr>
          <w:rFonts w:hint="eastAsia"/>
        </w:rPr>
        <w:t>выстраивается</w:t>
      </w:r>
      <w:r>
        <w:t></w:t>
      </w:r>
      <w:r>
        <w:rPr>
          <w:rFonts w:hint="eastAsia"/>
        </w:rPr>
        <w:t>на</w:t>
      </w:r>
      <w:r>
        <w:t></w:t>
      </w:r>
      <w:r>
        <w:rPr>
          <w:rFonts w:hint="eastAsia"/>
        </w:rPr>
        <w:t>основании</w:t>
      </w:r>
      <w:r>
        <w:t></w:t>
      </w:r>
      <w:r>
        <w:rPr>
          <w:rFonts w:hint="eastAsia"/>
        </w:rPr>
        <w:t>принципа</w:t>
      </w:r>
      <w:r>
        <w:t></w:t>
      </w:r>
      <w:r>
        <w:t></w:t>
      </w:r>
      <w:r>
        <w:t></w:t>
      </w:r>
      <w:r>
        <w:rPr>
          <w:rFonts w:hint="eastAsia"/>
        </w:rPr>
        <w:t>от</w:t>
      </w:r>
      <w:r>
        <w:t></w:t>
      </w:r>
      <w:r>
        <w:rPr>
          <w:rFonts w:hint="eastAsia"/>
        </w:rPr>
        <w:t>общего</w:t>
      </w:r>
      <w:r>
        <w:t></w:t>
      </w:r>
      <w:r>
        <w:rPr>
          <w:rFonts w:hint="eastAsia"/>
        </w:rPr>
        <w:t>к</w:t>
      </w:r>
      <w:r>
        <w:t></w:t>
      </w:r>
      <w:r>
        <w:rPr>
          <w:rFonts w:hint="eastAsia"/>
        </w:rPr>
        <w:t>частному</w:t>
      </w:r>
      <w:r>
        <w:t></w:t>
      </w:r>
      <w:r>
        <w:t></w:t>
      </w:r>
      <w:r>
        <w:t></w:t>
      </w:r>
      <w:r>
        <w:t></w:t>
      </w:r>
      <w:r>
        <w:rPr>
          <w:rFonts w:hint="eastAsia"/>
        </w:rPr>
        <w:t>сначала</w:t>
      </w:r>
      <w:r>
        <w:t></w:t>
      </w:r>
      <w:r>
        <w:rPr>
          <w:rFonts w:hint="eastAsia"/>
        </w:rPr>
        <w:t>очерчивается</w:t>
      </w:r>
      <w:r>
        <w:t></w:t>
      </w:r>
      <w:r>
        <w:rPr>
          <w:rFonts w:hint="eastAsia"/>
        </w:rPr>
        <w:t>общая</w:t>
      </w:r>
      <w:r>
        <w:t></w:t>
      </w:r>
      <w:r>
        <w:rPr>
          <w:rFonts w:hint="eastAsia"/>
        </w:rPr>
        <w:t>теоретическая</w:t>
      </w:r>
      <w:r>
        <w:t></w:t>
      </w:r>
      <w:r>
        <w:rPr>
          <w:rFonts w:hint="eastAsia"/>
        </w:rPr>
        <w:t>рамка</w:t>
      </w:r>
      <w:r>
        <w:t></w:t>
      </w:r>
      <w:r>
        <w:rPr>
          <w:rFonts w:hint="eastAsia"/>
        </w:rPr>
        <w:t>социологии</w:t>
      </w:r>
      <w:r>
        <w:t></w:t>
      </w:r>
      <w:r>
        <w:rPr>
          <w:rFonts w:hint="eastAsia"/>
        </w:rPr>
        <w:t>питания</w:t>
      </w:r>
      <w:r>
        <w:t></w:t>
      </w:r>
      <w:r>
        <w:t></w:t>
      </w:r>
      <w:r>
        <w:rPr>
          <w:rFonts w:hint="eastAsia"/>
        </w:rPr>
        <w:t>далее</w:t>
      </w:r>
      <w:r>
        <w:t></w:t>
      </w:r>
      <w:r>
        <w:rPr>
          <w:rFonts w:hint="eastAsia"/>
        </w:rPr>
        <w:t>приводится</w:t>
      </w:r>
      <w:r>
        <w:t></w:t>
      </w:r>
      <w:r>
        <w:rPr>
          <w:rFonts w:hint="eastAsia"/>
        </w:rPr>
        <w:t>определение</w:t>
      </w:r>
      <w:r>
        <w:t></w:t>
      </w:r>
      <w:r>
        <w:rPr>
          <w:rFonts w:hint="eastAsia"/>
        </w:rPr>
        <w:t>понятия</w:t>
      </w:r>
      <w:r>
        <w:t></w:t>
      </w:r>
      <w:r>
        <w:t></w:t>
      </w:r>
      <w:r>
        <w:rPr>
          <w:rFonts w:hint="eastAsia"/>
        </w:rPr>
        <w:t>ресторана</w:t>
      </w:r>
      <w:r>
        <w:t></w:t>
      </w:r>
      <w:r>
        <w:t></w:t>
      </w:r>
      <w:r>
        <w:rPr>
          <w:rFonts w:hint="eastAsia"/>
        </w:rPr>
        <w:t>как</w:t>
      </w:r>
      <w:r>
        <w:t></w:t>
      </w:r>
      <w:r>
        <w:rPr>
          <w:rFonts w:hint="eastAsia"/>
        </w:rPr>
        <w:t>социального</w:t>
      </w:r>
      <w:r>
        <w:t></w:t>
      </w:r>
      <w:r>
        <w:rPr>
          <w:rFonts w:hint="eastAsia"/>
        </w:rPr>
        <w:t>пространства</w:t>
      </w:r>
      <w:r>
        <w:t></w:t>
      </w:r>
      <w:r>
        <w:t></w:t>
      </w:r>
      <w:r>
        <w:rPr>
          <w:rFonts w:hint="eastAsia"/>
        </w:rPr>
        <w:t>затем</w:t>
      </w:r>
      <w:r>
        <w:t></w:t>
      </w:r>
      <w:r>
        <w:rPr>
          <w:rFonts w:hint="eastAsia"/>
        </w:rPr>
        <w:t>исследование</w:t>
      </w:r>
      <w:r>
        <w:t></w:t>
      </w:r>
      <w:r>
        <w:rPr>
          <w:rFonts w:hint="eastAsia"/>
        </w:rPr>
        <w:t>переходит</w:t>
      </w:r>
      <w:r>
        <w:t></w:t>
      </w:r>
      <w:r>
        <w:rPr>
          <w:rFonts w:hint="eastAsia"/>
        </w:rPr>
        <w:t>от</w:t>
      </w:r>
      <w:r>
        <w:t></w:t>
      </w:r>
      <w:r>
        <w:rPr>
          <w:rFonts w:hint="eastAsia"/>
        </w:rPr>
        <w:t>выделения</w:t>
      </w:r>
      <w:r>
        <w:t></w:t>
      </w:r>
      <w:r>
        <w:rPr>
          <w:rFonts w:hint="eastAsia"/>
        </w:rPr>
        <w:t>экономических</w:t>
      </w:r>
      <w:r>
        <w:t></w:t>
      </w:r>
      <w:r>
        <w:rPr>
          <w:rFonts w:hint="eastAsia"/>
        </w:rPr>
        <w:t>и</w:t>
      </w:r>
      <w:r>
        <w:t></w:t>
      </w:r>
      <w:r>
        <w:rPr>
          <w:rFonts w:hint="eastAsia"/>
        </w:rPr>
        <w:t>социальных</w:t>
      </w:r>
      <w:r>
        <w:t></w:t>
      </w:r>
      <w:r>
        <w:rPr>
          <w:rFonts w:hint="eastAsia"/>
        </w:rPr>
        <w:t>механизмов</w:t>
      </w:r>
      <w:r>
        <w:t></w:t>
      </w:r>
      <w:r>
        <w:rPr>
          <w:rFonts w:hint="eastAsia"/>
        </w:rPr>
        <w:t>функционирования</w:t>
      </w:r>
      <w:r>
        <w:t></w:t>
      </w:r>
      <w:r>
        <w:rPr>
          <w:rFonts w:hint="eastAsia"/>
        </w:rPr>
        <w:t>ресторана</w:t>
      </w:r>
      <w:r>
        <w:t></w:t>
      </w:r>
      <w:r>
        <w:rPr>
          <w:rFonts w:hint="eastAsia"/>
        </w:rPr>
        <w:t>к</w:t>
      </w:r>
      <w:r>
        <w:t></w:t>
      </w:r>
      <w:r>
        <w:rPr>
          <w:rFonts w:hint="eastAsia"/>
        </w:rPr>
        <w:t>раскрытию</w:t>
      </w:r>
      <w:r>
        <w:t></w:t>
      </w:r>
      <w:r>
        <w:rPr>
          <w:rFonts w:hint="eastAsia"/>
        </w:rPr>
        <w:t>характерных</w:t>
      </w:r>
      <w:r>
        <w:t></w:t>
      </w:r>
      <w:r>
        <w:rPr>
          <w:rFonts w:hint="eastAsia"/>
        </w:rPr>
        <w:t>механизмов</w:t>
      </w:r>
      <w:r>
        <w:t></w:t>
      </w:r>
      <w:r>
        <w:rPr>
          <w:rFonts w:hint="eastAsia"/>
        </w:rPr>
        <w:t>функционирования</w:t>
      </w:r>
      <w:r>
        <w:t></w:t>
      </w:r>
      <w:r>
        <w:rPr>
          <w:rFonts w:hint="eastAsia"/>
        </w:rPr>
        <w:t>и</w:t>
      </w:r>
      <w:r>
        <w:t></w:t>
      </w:r>
      <w:r>
        <w:rPr>
          <w:rFonts w:hint="eastAsia"/>
        </w:rPr>
        <w:t>развития</w:t>
      </w:r>
      <w:r>
        <w:t></w:t>
      </w:r>
      <w:r>
        <w:rPr>
          <w:rFonts w:hint="eastAsia"/>
        </w:rPr>
        <w:t>китайских</w:t>
      </w:r>
      <w:r>
        <w:t></w:t>
      </w:r>
      <w:r>
        <w:rPr>
          <w:rFonts w:hint="eastAsia"/>
        </w:rPr>
        <w:t>ресторанов</w:t>
      </w:r>
      <w:r>
        <w:t></w:t>
      </w:r>
      <w:r>
        <w:rPr>
          <w:rFonts w:hint="eastAsia"/>
        </w:rPr>
        <w:t>в</w:t>
      </w:r>
      <w:r>
        <w:t></w:t>
      </w:r>
      <w:r>
        <w:rPr>
          <w:rFonts w:hint="eastAsia"/>
        </w:rPr>
        <w:t>Санкт</w:t>
      </w:r>
      <w:r>
        <w:t></w:t>
      </w:r>
      <w:r>
        <w:rPr>
          <w:rFonts w:hint="eastAsia"/>
        </w:rPr>
        <w:t>Петербурге</w:t>
      </w:r>
      <w:r>
        <w:t></w:t>
      </w:r>
    </w:p>
    <w:p w:rsidR="00142FF3" w:rsidRDefault="00142FF3" w:rsidP="00142FF3">
      <w:r>
        <w:rPr>
          <w:rFonts w:hint="eastAsia"/>
        </w:rPr>
        <w:t>В</w:t>
      </w:r>
      <w:r>
        <w:t></w:t>
      </w:r>
      <w:r>
        <w:rPr>
          <w:rFonts w:hint="eastAsia"/>
        </w:rPr>
        <w:t>целом</w:t>
      </w:r>
      <w:r>
        <w:t></w:t>
      </w:r>
      <w:r>
        <w:t></w:t>
      </w:r>
      <w:r>
        <w:rPr>
          <w:rFonts w:hint="eastAsia"/>
        </w:rPr>
        <w:t>посредством</w:t>
      </w:r>
      <w:r>
        <w:t></w:t>
      </w:r>
      <w:r>
        <w:rPr>
          <w:rFonts w:hint="eastAsia"/>
        </w:rPr>
        <w:t>теоретического</w:t>
      </w:r>
      <w:r>
        <w:t></w:t>
      </w:r>
      <w:r>
        <w:rPr>
          <w:rFonts w:hint="eastAsia"/>
        </w:rPr>
        <w:t>анализа</w:t>
      </w:r>
      <w:r>
        <w:t></w:t>
      </w:r>
      <w:r>
        <w:rPr>
          <w:rFonts w:hint="eastAsia"/>
        </w:rPr>
        <w:t>и</w:t>
      </w:r>
      <w:r>
        <w:t></w:t>
      </w:r>
      <w:r>
        <w:rPr>
          <w:rFonts w:hint="eastAsia"/>
        </w:rPr>
        <w:t>экономико</w:t>
      </w:r>
      <w:r>
        <w:t></w:t>
      </w:r>
      <w:r>
        <w:rPr>
          <w:rFonts w:hint="eastAsia"/>
        </w:rPr>
        <w:t>социологического</w:t>
      </w:r>
      <w:r>
        <w:t></w:t>
      </w:r>
      <w:r>
        <w:rPr>
          <w:rFonts w:hint="eastAsia"/>
        </w:rPr>
        <w:t>эмпирического</w:t>
      </w:r>
      <w:r>
        <w:t></w:t>
      </w:r>
      <w:r>
        <w:rPr>
          <w:rFonts w:hint="eastAsia"/>
        </w:rPr>
        <w:t>исследования</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142FF3" w:rsidRDefault="00142FF3" w:rsidP="00142FF3">
      <w:r>
        <w:t></w:t>
      </w:r>
      <w:r>
        <w:t></w:t>
      </w:r>
      <w:r>
        <w:tab/>
      </w:r>
      <w:r>
        <w:rPr>
          <w:rFonts w:hint="eastAsia"/>
        </w:rPr>
        <w:t>Теоретическую</w:t>
      </w:r>
      <w:r>
        <w:t></w:t>
      </w:r>
      <w:r>
        <w:rPr>
          <w:rFonts w:hint="eastAsia"/>
        </w:rPr>
        <w:t>систему</w:t>
      </w:r>
      <w:r>
        <w:t></w:t>
      </w:r>
      <w:r>
        <w:rPr>
          <w:rFonts w:hint="eastAsia"/>
        </w:rPr>
        <w:t>социологии</w:t>
      </w:r>
      <w:r>
        <w:t></w:t>
      </w:r>
      <w:r>
        <w:rPr>
          <w:rFonts w:hint="eastAsia"/>
        </w:rPr>
        <w:t>питании</w:t>
      </w:r>
      <w:r>
        <w:t></w:t>
      </w:r>
      <w:r>
        <w:rPr>
          <w:rFonts w:hint="eastAsia"/>
        </w:rPr>
        <w:t>можно</w:t>
      </w:r>
      <w:r>
        <w:t></w:t>
      </w:r>
      <w:r>
        <w:rPr>
          <w:rFonts w:hint="eastAsia"/>
        </w:rPr>
        <w:t>разделить</w:t>
      </w:r>
      <w:r>
        <w:t></w:t>
      </w:r>
      <w:r>
        <w:rPr>
          <w:rFonts w:hint="eastAsia"/>
        </w:rPr>
        <w:t>на</w:t>
      </w:r>
      <w:r>
        <w:t></w:t>
      </w:r>
      <w:r>
        <w:rPr>
          <w:rFonts w:hint="eastAsia"/>
        </w:rPr>
        <w:t>классическую</w:t>
      </w:r>
      <w:r>
        <w:t></w:t>
      </w:r>
      <w:r>
        <w:rPr>
          <w:rFonts w:hint="eastAsia"/>
        </w:rPr>
        <w:t>и</w:t>
      </w:r>
      <w:r>
        <w:t></w:t>
      </w:r>
      <w:r>
        <w:rPr>
          <w:rFonts w:hint="eastAsia"/>
        </w:rPr>
        <w:t>современную</w:t>
      </w:r>
      <w:r>
        <w:t></w:t>
      </w:r>
      <w:r>
        <w:t></w:t>
      </w:r>
      <w:r>
        <w:rPr>
          <w:rFonts w:hint="eastAsia"/>
        </w:rPr>
        <w:t>В</w:t>
      </w:r>
      <w:r>
        <w:t></w:t>
      </w:r>
      <w:r>
        <w:rPr>
          <w:rFonts w:hint="eastAsia"/>
        </w:rPr>
        <w:t>классической</w:t>
      </w:r>
      <w:r>
        <w:t></w:t>
      </w:r>
      <w:r>
        <w:rPr>
          <w:rFonts w:hint="eastAsia"/>
        </w:rPr>
        <w:t>социологии</w:t>
      </w:r>
      <w:r>
        <w:t></w:t>
      </w:r>
      <w:r>
        <w:rPr>
          <w:rFonts w:hint="eastAsia"/>
        </w:rPr>
        <w:t>питания</w:t>
      </w:r>
      <w:r>
        <w:t></w:t>
      </w:r>
      <w:r>
        <w:rPr>
          <w:rFonts w:hint="eastAsia"/>
        </w:rPr>
        <w:t>изучение</w:t>
      </w:r>
      <w:r>
        <w:t></w:t>
      </w:r>
      <w:r>
        <w:rPr>
          <w:rFonts w:hint="eastAsia"/>
        </w:rPr>
        <w:t>еды</w:t>
      </w:r>
      <w:r>
        <w:t></w:t>
      </w:r>
      <w:r>
        <w:rPr>
          <w:rFonts w:hint="eastAsia"/>
        </w:rPr>
        <w:t>и</w:t>
      </w:r>
      <w:r>
        <w:t></w:t>
      </w:r>
      <w:r>
        <w:rPr>
          <w:rFonts w:hint="eastAsia"/>
        </w:rPr>
        <w:t>пищевых</w:t>
      </w:r>
      <w:r>
        <w:t></w:t>
      </w:r>
      <w:r>
        <w:rPr>
          <w:rFonts w:hint="eastAsia"/>
        </w:rPr>
        <w:t>практик</w:t>
      </w:r>
      <w:r>
        <w:t></w:t>
      </w:r>
      <w:r>
        <w:rPr>
          <w:rFonts w:hint="eastAsia"/>
        </w:rPr>
        <w:t>проводилось</w:t>
      </w:r>
      <w:r>
        <w:t></w:t>
      </w:r>
      <w:r>
        <w:rPr>
          <w:rFonts w:hint="eastAsia"/>
        </w:rPr>
        <w:t>главным</w:t>
      </w:r>
      <w:r>
        <w:t></w:t>
      </w:r>
      <w:r>
        <w:rPr>
          <w:rFonts w:hint="eastAsia"/>
        </w:rPr>
        <w:t>образом</w:t>
      </w:r>
      <w:r>
        <w:t></w:t>
      </w:r>
      <w:r>
        <w:rPr>
          <w:rFonts w:hint="eastAsia"/>
        </w:rPr>
        <w:t>посредством</w:t>
      </w:r>
      <w:r>
        <w:t></w:t>
      </w:r>
      <w:r>
        <w:rPr>
          <w:rFonts w:hint="eastAsia"/>
        </w:rPr>
        <w:t>формирования</w:t>
      </w:r>
      <w:r>
        <w:t></w:t>
      </w:r>
      <w:r>
        <w:rPr>
          <w:rFonts w:hint="eastAsia"/>
        </w:rPr>
        <w:t>парадигм</w:t>
      </w:r>
      <w:r>
        <w:t></w:t>
      </w:r>
      <w:r>
        <w:rPr>
          <w:rFonts w:hint="eastAsia"/>
        </w:rPr>
        <w:t>функционализма</w:t>
      </w:r>
      <w:r>
        <w:t></w:t>
      </w:r>
      <w:r>
        <w:t></w:t>
      </w:r>
      <w:r>
        <w:rPr>
          <w:rFonts w:hint="eastAsia"/>
        </w:rPr>
        <w:t>структурализма</w:t>
      </w:r>
      <w:r>
        <w:t></w:t>
      </w:r>
      <w:r>
        <w:rPr>
          <w:rFonts w:hint="eastAsia"/>
        </w:rPr>
        <w:t>и</w:t>
      </w:r>
      <w:r>
        <w:t></w:t>
      </w:r>
      <w:r>
        <w:rPr>
          <w:rFonts w:hint="eastAsia"/>
        </w:rPr>
        <w:t>материализма</w:t>
      </w:r>
      <w:r>
        <w:t></w:t>
      </w:r>
      <w:r>
        <w:t></w:t>
      </w:r>
      <w:r>
        <w:rPr>
          <w:rFonts w:hint="eastAsia"/>
        </w:rPr>
        <w:t>Ввиду</w:t>
      </w:r>
      <w:r>
        <w:t></w:t>
      </w:r>
      <w:r>
        <w:rPr>
          <w:rFonts w:hint="eastAsia"/>
        </w:rPr>
        <w:t>сложного</w:t>
      </w:r>
      <w:r>
        <w:t></w:t>
      </w:r>
      <w:r>
        <w:rPr>
          <w:rFonts w:hint="eastAsia"/>
        </w:rPr>
        <w:t>устройства</w:t>
      </w:r>
      <w:r>
        <w:t></w:t>
      </w:r>
      <w:r>
        <w:rPr>
          <w:rFonts w:hint="eastAsia"/>
        </w:rPr>
        <w:t>современной</w:t>
      </w:r>
      <w:r>
        <w:t></w:t>
      </w:r>
      <w:r>
        <w:rPr>
          <w:rFonts w:hint="eastAsia"/>
        </w:rPr>
        <w:t>социальной</w:t>
      </w:r>
      <w:r>
        <w:t></w:t>
      </w:r>
      <w:r>
        <w:rPr>
          <w:rFonts w:hint="eastAsia"/>
        </w:rPr>
        <w:t>системы</w:t>
      </w:r>
      <w:r>
        <w:t></w:t>
      </w:r>
      <w:r>
        <w:t></w:t>
      </w:r>
      <w:r>
        <w:rPr>
          <w:rFonts w:hint="eastAsia"/>
        </w:rPr>
        <w:t>возникает</w:t>
      </w:r>
      <w:r>
        <w:t></w:t>
      </w:r>
      <w:r>
        <w:rPr>
          <w:rFonts w:hint="eastAsia"/>
        </w:rPr>
        <w:t>необходимость</w:t>
      </w:r>
      <w:r>
        <w:t></w:t>
      </w:r>
      <w:r>
        <w:rPr>
          <w:rFonts w:hint="eastAsia"/>
        </w:rPr>
        <w:t>в</w:t>
      </w:r>
      <w:r>
        <w:t></w:t>
      </w:r>
      <w:r>
        <w:rPr>
          <w:rFonts w:hint="eastAsia"/>
        </w:rPr>
        <w:t>применении</w:t>
      </w:r>
      <w:r>
        <w:t></w:t>
      </w:r>
      <w:r>
        <w:rPr>
          <w:rFonts w:hint="eastAsia"/>
        </w:rPr>
        <w:t>различных</w:t>
      </w:r>
      <w:r>
        <w:t></w:t>
      </w:r>
      <w:r>
        <w:rPr>
          <w:rFonts w:hint="eastAsia"/>
        </w:rPr>
        <w:t>способов</w:t>
      </w:r>
      <w:r>
        <w:t></w:t>
      </w:r>
      <w:r>
        <w:rPr>
          <w:rFonts w:hint="eastAsia"/>
        </w:rPr>
        <w:t>анализа</w:t>
      </w:r>
      <w:r>
        <w:t></w:t>
      </w:r>
      <w:r>
        <w:rPr>
          <w:rFonts w:hint="eastAsia"/>
        </w:rPr>
        <w:t>практи</w:t>
      </w:r>
      <w:r>
        <w:rPr>
          <w:rFonts w:hint="eastAsia"/>
        </w:rPr>
        <w:lastRenderedPageBreak/>
        <w:t>к</w:t>
      </w:r>
      <w:r>
        <w:t></w:t>
      </w:r>
      <w:r>
        <w:rPr>
          <w:rFonts w:hint="eastAsia"/>
        </w:rPr>
        <w:t>питания</w:t>
      </w:r>
      <w:r>
        <w:t></w:t>
      </w:r>
      <w:r>
        <w:t></w:t>
      </w:r>
      <w:r>
        <w:rPr>
          <w:rFonts w:hint="eastAsia"/>
        </w:rPr>
        <w:t>Исторический</w:t>
      </w:r>
      <w:r>
        <w:t></w:t>
      </w:r>
      <w:r>
        <w:rPr>
          <w:rFonts w:hint="eastAsia"/>
        </w:rPr>
        <w:t>подход</w:t>
      </w:r>
      <w:r>
        <w:t></w:t>
      </w:r>
      <w:r>
        <w:rPr>
          <w:rFonts w:hint="eastAsia"/>
        </w:rPr>
        <w:t>изучает</w:t>
      </w:r>
      <w:r>
        <w:t></w:t>
      </w:r>
      <w:r>
        <w:rPr>
          <w:rFonts w:hint="eastAsia"/>
        </w:rPr>
        <w:t>формирование</w:t>
      </w:r>
      <w:r>
        <w:t></w:t>
      </w:r>
      <w:r>
        <w:rPr>
          <w:rFonts w:hint="eastAsia"/>
        </w:rPr>
        <w:t>и</w:t>
      </w:r>
      <w:r>
        <w:t></w:t>
      </w:r>
      <w:r>
        <w:rPr>
          <w:rFonts w:hint="eastAsia"/>
        </w:rPr>
        <w:t>динамику</w:t>
      </w:r>
      <w:r>
        <w:t></w:t>
      </w:r>
      <w:r>
        <w:rPr>
          <w:rFonts w:hint="eastAsia"/>
        </w:rPr>
        <w:t>изменения</w:t>
      </w:r>
      <w:r>
        <w:t></w:t>
      </w:r>
      <w:r>
        <w:rPr>
          <w:rFonts w:hint="eastAsia"/>
        </w:rPr>
        <w:t>социальных</w:t>
      </w:r>
      <w:r>
        <w:t></w:t>
      </w:r>
      <w:r>
        <w:rPr>
          <w:rFonts w:hint="eastAsia"/>
        </w:rPr>
        <w:t>практик</w:t>
      </w:r>
      <w:r>
        <w:t></w:t>
      </w:r>
      <w:r>
        <w:rPr>
          <w:rFonts w:hint="eastAsia"/>
        </w:rPr>
        <w:t>питания</w:t>
      </w:r>
      <w:r>
        <w:t></w:t>
      </w:r>
      <w:r>
        <w:rPr>
          <w:rFonts w:hint="eastAsia"/>
        </w:rPr>
        <w:t>в</w:t>
      </w:r>
      <w:r>
        <w:t></w:t>
      </w:r>
      <w:r>
        <w:rPr>
          <w:rFonts w:hint="eastAsia"/>
        </w:rPr>
        <w:t>повседневной</w:t>
      </w:r>
      <w:r>
        <w:t></w:t>
      </w:r>
      <w:r>
        <w:rPr>
          <w:rFonts w:hint="eastAsia"/>
        </w:rPr>
        <w:t>жизни</w:t>
      </w:r>
      <w:r>
        <w:t></w:t>
      </w:r>
      <w:r>
        <w:rPr>
          <w:rFonts w:hint="eastAsia"/>
        </w:rPr>
        <w:t>человека</w:t>
      </w:r>
      <w:r>
        <w:t></w:t>
      </w:r>
      <w:r>
        <w:rPr>
          <w:rFonts w:hint="eastAsia"/>
        </w:rPr>
        <w:t>с</w:t>
      </w:r>
      <w:r>
        <w:t></w:t>
      </w:r>
      <w:r>
        <w:rPr>
          <w:rFonts w:hint="eastAsia"/>
        </w:rPr>
        <w:t>позиции</w:t>
      </w:r>
      <w:r>
        <w:t></w:t>
      </w:r>
      <w:r>
        <w:rPr>
          <w:rFonts w:hint="eastAsia"/>
        </w:rPr>
        <w:t>макроуровня</w:t>
      </w:r>
      <w:r>
        <w:t></w:t>
      </w:r>
      <w:r>
        <w:t></w:t>
      </w:r>
      <w:r>
        <w:rPr>
          <w:rFonts w:hint="eastAsia"/>
        </w:rPr>
        <w:t>Постмодернистический</w:t>
      </w:r>
      <w:r>
        <w:t></w:t>
      </w:r>
      <w:r>
        <w:rPr>
          <w:rFonts w:hint="eastAsia"/>
        </w:rPr>
        <w:t>подход</w:t>
      </w:r>
      <w:r>
        <w:t></w:t>
      </w:r>
      <w:r>
        <w:rPr>
          <w:rFonts w:hint="eastAsia"/>
        </w:rPr>
        <w:t>фокусируется</w:t>
      </w:r>
      <w:r>
        <w:t></w:t>
      </w:r>
      <w:r>
        <w:rPr>
          <w:rFonts w:hint="eastAsia"/>
        </w:rPr>
        <w:t>на</w:t>
      </w:r>
      <w:r>
        <w:t></w:t>
      </w:r>
      <w:r>
        <w:rPr>
          <w:rFonts w:hint="eastAsia"/>
        </w:rPr>
        <w:t>потреблении</w:t>
      </w:r>
      <w:r>
        <w:t></w:t>
      </w:r>
      <w:r>
        <w:t></w:t>
      </w:r>
      <w:r>
        <w:rPr>
          <w:rFonts w:hint="eastAsia"/>
        </w:rPr>
        <w:t>а</w:t>
      </w:r>
      <w:r>
        <w:t></w:t>
      </w:r>
      <w:r>
        <w:rPr>
          <w:rFonts w:hint="eastAsia"/>
        </w:rPr>
        <w:t>экономическая</w:t>
      </w:r>
      <w:r>
        <w:t></w:t>
      </w:r>
      <w:r>
        <w:rPr>
          <w:rFonts w:hint="eastAsia"/>
        </w:rPr>
        <w:t>социология</w:t>
      </w:r>
      <w:r>
        <w:t></w:t>
      </w:r>
      <w:r>
        <w:rPr>
          <w:rFonts w:hint="eastAsia"/>
        </w:rPr>
        <w:t>расширяет</w:t>
      </w:r>
      <w:r>
        <w:t></w:t>
      </w:r>
      <w:r>
        <w:rPr>
          <w:rFonts w:hint="eastAsia"/>
        </w:rPr>
        <w:t>рамки</w:t>
      </w:r>
      <w:r>
        <w:t></w:t>
      </w:r>
      <w:r>
        <w:rPr>
          <w:rFonts w:hint="eastAsia"/>
        </w:rPr>
        <w:t>предмета</w:t>
      </w:r>
      <w:r>
        <w:t></w:t>
      </w:r>
      <w:r>
        <w:rPr>
          <w:rFonts w:hint="eastAsia"/>
        </w:rPr>
        <w:t>социологии</w:t>
      </w:r>
      <w:r>
        <w:t></w:t>
      </w:r>
      <w:r>
        <w:rPr>
          <w:rFonts w:hint="eastAsia"/>
        </w:rPr>
        <w:t>питания</w:t>
      </w:r>
      <w:r>
        <w:t></w:t>
      </w:r>
      <w:r>
        <w:rPr>
          <w:rFonts w:hint="eastAsia"/>
        </w:rPr>
        <w:t>от</w:t>
      </w:r>
      <w:r>
        <w:t></w:t>
      </w:r>
      <w:r>
        <w:rPr>
          <w:rFonts w:hint="eastAsia"/>
        </w:rPr>
        <w:t>потребления</w:t>
      </w:r>
      <w:r>
        <w:t></w:t>
      </w:r>
      <w:r>
        <w:rPr>
          <w:rFonts w:hint="eastAsia"/>
        </w:rPr>
        <w:t>продуктов</w:t>
      </w:r>
      <w:r>
        <w:t></w:t>
      </w:r>
      <w:r>
        <w:rPr>
          <w:rFonts w:hint="eastAsia"/>
        </w:rPr>
        <w:t>до</w:t>
      </w:r>
      <w:r>
        <w:t></w:t>
      </w:r>
      <w:r>
        <w:rPr>
          <w:rFonts w:hint="eastAsia"/>
        </w:rPr>
        <w:t>целой</w:t>
      </w:r>
      <w:r>
        <w:t></w:t>
      </w:r>
      <w:r>
        <w:rPr>
          <w:rFonts w:hint="eastAsia"/>
        </w:rPr>
        <w:t>экономической</w:t>
      </w:r>
      <w:r>
        <w:t></w:t>
      </w:r>
      <w:r>
        <w:rPr>
          <w:rFonts w:hint="eastAsia"/>
        </w:rPr>
        <w:t>системы</w:t>
      </w:r>
      <w:r>
        <w:t></w:t>
      </w:r>
      <w:r>
        <w:rPr>
          <w:rFonts w:hint="eastAsia"/>
        </w:rPr>
        <w:t>питания</w:t>
      </w:r>
      <w:r>
        <w:t></w:t>
      </w:r>
      <w:r>
        <w:t></w:t>
      </w:r>
      <w:r>
        <w:rPr>
          <w:rFonts w:hint="eastAsia"/>
        </w:rPr>
        <w:t>Экономическая</w:t>
      </w:r>
      <w:r>
        <w:t></w:t>
      </w:r>
      <w:r>
        <w:rPr>
          <w:rFonts w:hint="eastAsia"/>
        </w:rPr>
        <w:t>социология</w:t>
      </w:r>
      <w:r>
        <w:t></w:t>
      </w:r>
      <w:r>
        <w:rPr>
          <w:rFonts w:hint="eastAsia"/>
        </w:rPr>
        <w:t>питания</w:t>
      </w:r>
      <w:r>
        <w:t></w:t>
      </w:r>
      <w:r>
        <w:rPr>
          <w:rFonts w:hint="eastAsia"/>
        </w:rPr>
        <w:t>исследует</w:t>
      </w:r>
      <w:r>
        <w:t></w:t>
      </w:r>
      <w:r>
        <w:rPr>
          <w:rFonts w:hint="eastAsia"/>
        </w:rPr>
        <w:t>социальные</w:t>
      </w:r>
      <w:r>
        <w:t></w:t>
      </w:r>
      <w:r>
        <w:rPr>
          <w:rFonts w:hint="eastAsia"/>
        </w:rPr>
        <w:t>отношения</w:t>
      </w:r>
      <w:r>
        <w:t></w:t>
      </w:r>
      <w:r>
        <w:rPr>
          <w:rFonts w:hint="eastAsia"/>
        </w:rPr>
        <w:t>в</w:t>
      </w:r>
      <w:r>
        <w:t></w:t>
      </w:r>
      <w:r>
        <w:rPr>
          <w:rFonts w:hint="eastAsia"/>
        </w:rPr>
        <w:t>процессе</w:t>
      </w:r>
      <w:r>
        <w:t></w:t>
      </w:r>
      <w:r>
        <w:rPr>
          <w:rFonts w:hint="eastAsia"/>
        </w:rPr>
        <w:t>производства</w:t>
      </w:r>
      <w:r>
        <w:t></w:t>
      </w:r>
      <w:r>
        <w:t></w:t>
      </w:r>
      <w:r>
        <w:rPr>
          <w:rFonts w:hint="eastAsia"/>
        </w:rPr>
        <w:t>распределения</w:t>
      </w:r>
      <w:r>
        <w:t></w:t>
      </w:r>
      <w:r>
        <w:t></w:t>
      </w:r>
      <w:r>
        <w:rPr>
          <w:rFonts w:hint="eastAsia"/>
        </w:rPr>
        <w:t>обмена</w:t>
      </w:r>
      <w:r>
        <w:t></w:t>
      </w:r>
      <w:r>
        <w:rPr>
          <w:rFonts w:hint="eastAsia"/>
        </w:rPr>
        <w:t>и</w:t>
      </w:r>
      <w:r>
        <w:t></w:t>
      </w:r>
      <w:r>
        <w:rPr>
          <w:rFonts w:hint="eastAsia"/>
        </w:rPr>
        <w:t>потребления</w:t>
      </w:r>
      <w:r>
        <w:t></w:t>
      </w:r>
      <w:r>
        <w:rPr>
          <w:rFonts w:hint="eastAsia"/>
        </w:rPr>
        <w:t>продуктов</w:t>
      </w:r>
      <w:r>
        <w:t></w:t>
      </w:r>
      <w:r>
        <w:rPr>
          <w:rFonts w:hint="eastAsia"/>
        </w:rPr>
        <w:t>питания</w:t>
      </w:r>
      <w:r>
        <w:t></w:t>
      </w:r>
      <w:r>
        <w:t></w:t>
      </w:r>
      <w:r>
        <w:rPr>
          <w:rFonts w:hint="eastAsia"/>
        </w:rPr>
        <w:t>Следует</w:t>
      </w:r>
      <w:r>
        <w:t></w:t>
      </w:r>
      <w:r>
        <w:rPr>
          <w:rFonts w:hint="eastAsia"/>
        </w:rPr>
        <w:t>отметить</w:t>
      </w:r>
      <w:r>
        <w:t></w:t>
      </w:r>
      <w:r>
        <w:rPr>
          <w:rFonts w:hint="eastAsia"/>
        </w:rPr>
        <w:t>необходимость</w:t>
      </w:r>
      <w:r>
        <w:t></w:t>
      </w:r>
      <w:r>
        <w:rPr>
          <w:rFonts w:hint="eastAsia"/>
        </w:rPr>
        <w:t>включения</w:t>
      </w:r>
      <w:r>
        <w:t></w:t>
      </w:r>
      <w:r>
        <w:rPr>
          <w:rFonts w:hint="eastAsia"/>
        </w:rPr>
        <w:t>в</w:t>
      </w:r>
      <w:r>
        <w:t></w:t>
      </w:r>
      <w:r>
        <w:rPr>
          <w:rFonts w:hint="eastAsia"/>
        </w:rPr>
        <w:t>рамки</w:t>
      </w:r>
      <w:r>
        <w:t></w:t>
      </w:r>
      <w:r>
        <w:rPr>
          <w:rFonts w:hint="eastAsia"/>
        </w:rPr>
        <w:t>социологии</w:t>
      </w:r>
      <w:r>
        <w:t></w:t>
      </w:r>
      <w:r>
        <w:rPr>
          <w:rFonts w:hint="eastAsia"/>
        </w:rPr>
        <w:t>питания</w:t>
      </w:r>
      <w:r>
        <w:t></w:t>
      </w:r>
      <w:r>
        <w:rPr>
          <w:rFonts w:hint="eastAsia"/>
        </w:rPr>
        <w:t>того</w:t>
      </w:r>
      <w:r>
        <w:t></w:t>
      </w:r>
      <w:r>
        <w:t></w:t>
      </w:r>
      <w:r>
        <w:rPr>
          <w:rFonts w:hint="eastAsia"/>
        </w:rPr>
        <w:t>как</w:t>
      </w:r>
      <w:r>
        <w:t></w:t>
      </w:r>
      <w:r>
        <w:rPr>
          <w:rFonts w:hint="eastAsia"/>
        </w:rPr>
        <w:t>человек</w:t>
      </w:r>
      <w:r>
        <w:t></w:t>
      </w:r>
      <w:r>
        <w:rPr>
          <w:rFonts w:hint="eastAsia"/>
        </w:rPr>
        <w:t>конструирует</w:t>
      </w:r>
      <w:r>
        <w:t></w:t>
      </w:r>
      <w:r>
        <w:rPr>
          <w:rFonts w:hint="eastAsia"/>
        </w:rPr>
        <w:t>еду</w:t>
      </w:r>
      <w:r>
        <w:t></w:t>
      </w:r>
      <w:r>
        <w:rPr>
          <w:rFonts w:hint="eastAsia"/>
        </w:rPr>
        <w:t>как</w:t>
      </w:r>
      <w:r>
        <w:t></w:t>
      </w:r>
      <w:r>
        <w:rPr>
          <w:rFonts w:hint="eastAsia"/>
        </w:rPr>
        <w:t>социальный</w:t>
      </w:r>
      <w:r>
        <w:t></w:t>
      </w:r>
      <w:r>
        <w:rPr>
          <w:rFonts w:hint="eastAsia"/>
        </w:rPr>
        <w:t>объект</w:t>
      </w:r>
      <w:r>
        <w:t></w:t>
      </w:r>
      <w:r>
        <w:rPr>
          <w:rFonts w:hint="eastAsia"/>
        </w:rPr>
        <w:t>и</w:t>
      </w:r>
      <w:r>
        <w:t></w:t>
      </w:r>
      <w:r>
        <w:rPr>
          <w:rFonts w:hint="eastAsia"/>
        </w:rPr>
        <w:t>организует</w:t>
      </w:r>
      <w:r>
        <w:t></w:t>
      </w:r>
      <w:r>
        <w:rPr>
          <w:rFonts w:hint="eastAsia"/>
        </w:rPr>
        <w:t>социальные</w:t>
      </w:r>
      <w:r>
        <w:t></w:t>
      </w:r>
      <w:r>
        <w:rPr>
          <w:rFonts w:hint="eastAsia"/>
        </w:rPr>
        <w:t>практики</w:t>
      </w:r>
      <w:r>
        <w:t></w:t>
      </w:r>
      <w:r>
        <w:rPr>
          <w:rFonts w:hint="eastAsia"/>
        </w:rPr>
        <w:t>питания</w:t>
      </w:r>
      <w:r>
        <w:t></w:t>
      </w:r>
      <w:r>
        <w:t></w:t>
      </w:r>
      <w:r>
        <w:rPr>
          <w:rFonts w:hint="eastAsia"/>
        </w:rPr>
        <w:t>и</w:t>
      </w:r>
      <w:r>
        <w:t></w:t>
      </w:r>
      <w:r>
        <w:rPr>
          <w:rFonts w:hint="eastAsia"/>
        </w:rPr>
        <w:t>как</w:t>
      </w:r>
      <w:r>
        <w:t></w:t>
      </w:r>
      <w:r>
        <w:rPr>
          <w:rFonts w:hint="eastAsia"/>
        </w:rPr>
        <w:t>питание</w:t>
      </w:r>
      <w:r>
        <w:t></w:t>
      </w:r>
      <w:r>
        <w:rPr>
          <w:rFonts w:hint="eastAsia"/>
        </w:rPr>
        <w:t>в</w:t>
      </w:r>
      <w:r>
        <w:t></w:t>
      </w:r>
      <w:r>
        <w:rPr>
          <w:rFonts w:hint="eastAsia"/>
        </w:rPr>
        <w:t>качестве</w:t>
      </w:r>
      <w:r>
        <w:t></w:t>
      </w:r>
      <w:r>
        <w:rPr>
          <w:rFonts w:hint="eastAsia"/>
        </w:rPr>
        <w:t>социального</w:t>
      </w:r>
      <w:r>
        <w:t></w:t>
      </w:r>
      <w:r>
        <w:rPr>
          <w:rFonts w:hint="eastAsia"/>
        </w:rPr>
        <w:t>процесса</w:t>
      </w:r>
      <w:r>
        <w:t></w:t>
      </w:r>
      <w:r>
        <w:rPr>
          <w:rFonts w:hint="eastAsia"/>
        </w:rPr>
        <w:t>обратно</w:t>
      </w:r>
      <w:r>
        <w:t></w:t>
      </w:r>
      <w:r>
        <w:rPr>
          <w:rFonts w:hint="eastAsia"/>
        </w:rPr>
        <w:t>воздействует</w:t>
      </w:r>
      <w:r>
        <w:t></w:t>
      </w:r>
      <w:r>
        <w:rPr>
          <w:rFonts w:hint="eastAsia"/>
        </w:rPr>
        <w:t>на</w:t>
      </w:r>
      <w:r>
        <w:t></w:t>
      </w:r>
      <w:r>
        <w:rPr>
          <w:rFonts w:hint="eastAsia"/>
        </w:rPr>
        <w:t>поведение</w:t>
      </w:r>
      <w:r>
        <w:t></w:t>
      </w:r>
      <w:r>
        <w:rPr>
          <w:rFonts w:hint="eastAsia"/>
        </w:rPr>
        <w:t>человека</w:t>
      </w:r>
      <w:r>
        <w:t></w:t>
      </w:r>
      <w:r>
        <w:t></w:t>
      </w:r>
      <w:r>
        <w:rPr>
          <w:rFonts w:hint="eastAsia"/>
        </w:rPr>
        <w:t>С</w:t>
      </w:r>
      <w:r>
        <w:t></w:t>
      </w:r>
      <w:r>
        <w:rPr>
          <w:rFonts w:hint="eastAsia"/>
        </w:rPr>
        <w:t>помощью</w:t>
      </w:r>
      <w:r>
        <w:t></w:t>
      </w:r>
      <w:r>
        <w:rPr>
          <w:rFonts w:hint="eastAsia"/>
        </w:rPr>
        <w:t>социологии</w:t>
      </w:r>
      <w:r>
        <w:t></w:t>
      </w:r>
      <w:r>
        <w:rPr>
          <w:rFonts w:hint="eastAsia"/>
        </w:rPr>
        <w:t>знания</w:t>
      </w:r>
      <w:r>
        <w:t></w:t>
      </w:r>
      <w:r>
        <w:rPr>
          <w:rFonts w:hint="eastAsia"/>
        </w:rPr>
        <w:t>и</w:t>
      </w:r>
      <w:r>
        <w:t></w:t>
      </w:r>
      <w:r>
        <w:rPr>
          <w:rFonts w:hint="eastAsia"/>
        </w:rPr>
        <w:t>феноменологии</w:t>
      </w:r>
      <w:r>
        <w:t></w:t>
      </w:r>
      <w:r>
        <w:rPr>
          <w:rFonts w:hint="eastAsia"/>
        </w:rPr>
        <w:t>социальное</w:t>
      </w:r>
      <w:r>
        <w:t></w:t>
      </w:r>
      <w:r>
        <w:rPr>
          <w:rFonts w:hint="eastAsia"/>
        </w:rPr>
        <w:t>конструирование</w:t>
      </w:r>
      <w:r>
        <w:t></w:t>
      </w:r>
      <w:r>
        <w:rPr>
          <w:rFonts w:hint="eastAsia"/>
        </w:rPr>
        <w:t>питания</w:t>
      </w:r>
    </w:p>
    <w:p w:rsidR="00142FF3" w:rsidRDefault="00142FF3" w:rsidP="00142FF3">
      <w:r>
        <w:t></w:t>
      </w:r>
      <w:r>
        <w:t></w:t>
      </w:r>
      <w:r>
        <w:t></w:t>
      </w:r>
    </w:p>
    <w:p w:rsidR="00142FF3" w:rsidRDefault="00142FF3" w:rsidP="00142FF3">
      <w:r>
        <w:t></w:t>
      </w:r>
    </w:p>
    <w:p w:rsidR="00142FF3" w:rsidRDefault="00142FF3" w:rsidP="00142FF3">
      <w:r>
        <w:rPr>
          <w:rFonts w:hint="eastAsia"/>
        </w:rPr>
        <w:t>разделяется</w:t>
      </w:r>
      <w:r>
        <w:t></w:t>
      </w:r>
      <w:r>
        <w:rPr>
          <w:rFonts w:hint="eastAsia"/>
        </w:rPr>
        <w:t>на</w:t>
      </w:r>
      <w:r>
        <w:t></w:t>
      </w:r>
      <w:r>
        <w:rPr>
          <w:rFonts w:hint="eastAsia"/>
        </w:rPr>
        <w:t>три</w:t>
      </w:r>
      <w:r>
        <w:t></w:t>
      </w:r>
      <w:r>
        <w:rPr>
          <w:rFonts w:hint="eastAsia"/>
        </w:rPr>
        <w:t>измерения</w:t>
      </w:r>
      <w:r>
        <w:t></w:t>
      </w:r>
      <w:r>
        <w:t></w:t>
      </w:r>
      <w:r>
        <w:rPr>
          <w:rFonts w:hint="eastAsia"/>
        </w:rPr>
        <w:t>номинальное</w:t>
      </w:r>
      <w:r>
        <w:t></w:t>
      </w:r>
      <w:r>
        <w:t></w:t>
      </w:r>
      <w:r>
        <w:rPr>
          <w:rFonts w:hint="eastAsia"/>
        </w:rPr>
        <w:t>измерительное</w:t>
      </w:r>
      <w:r>
        <w:t></w:t>
      </w:r>
      <w:r>
        <w:rPr>
          <w:rFonts w:hint="eastAsia"/>
        </w:rPr>
        <w:t>и</w:t>
      </w:r>
      <w:r>
        <w:t></w:t>
      </w:r>
      <w:r>
        <w:rPr>
          <w:rFonts w:hint="eastAsia"/>
        </w:rPr>
        <w:t>институционное</w:t>
      </w:r>
      <w:r>
        <w:t></w:t>
      </w:r>
      <w:r>
        <w:rPr>
          <w:rFonts w:hint="eastAsia"/>
        </w:rPr>
        <w:t>конструирования</w:t>
      </w:r>
      <w:r>
        <w:t></w:t>
      </w:r>
      <w:r>
        <w:rPr>
          <w:rFonts w:hint="eastAsia"/>
        </w:rPr>
        <w:t>питания</w:t>
      </w:r>
      <w:r>
        <w:t></w:t>
      </w:r>
    </w:p>
    <w:p w:rsidR="00142FF3" w:rsidRDefault="00142FF3" w:rsidP="00142FF3">
      <w:r>
        <w:rPr>
          <w:rFonts w:hint="eastAsia"/>
        </w:rPr>
        <w:t>Благодаря</w:t>
      </w:r>
      <w:r>
        <w:t></w:t>
      </w:r>
      <w:r>
        <w:rPr>
          <w:rFonts w:hint="eastAsia"/>
        </w:rPr>
        <w:t>изучению</w:t>
      </w:r>
      <w:r>
        <w:t></w:t>
      </w:r>
      <w:r>
        <w:rPr>
          <w:rFonts w:hint="eastAsia"/>
        </w:rPr>
        <w:t>теоретической</w:t>
      </w:r>
      <w:r>
        <w:t></w:t>
      </w:r>
      <w:r>
        <w:rPr>
          <w:rFonts w:hint="eastAsia"/>
        </w:rPr>
        <w:t>системы</w:t>
      </w:r>
      <w:r>
        <w:t></w:t>
      </w:r>
      <w:r>
        <w:rPr>
          <w:rFonts w:hint="eastAsia"/>
        </w:rPr>
        <w:t>социологии</w:t>
      </w:r>
      <w:r>
        <w:t></w:t>
      </w:r>
      <w:r>
        <w:rPr>
          <w:rFonts w:hint="eastAsia"/>
        </w:rPr>
        <w:t>питания</w:t>
      </w:r>
      <w:r>
        <w:t></w:t>
      </w:r>
      <w:r>
        <w:rPr>
          <w:rFonts w:hint="eastAsia"/>
        </w:rPr>
        <w:t>было</w:t>
      </w:r>
      <w:r>
        <w:t></w:t>
      </w:r>
      <w:r>
        <w:rPr>
          <w:rFonts w:hint="eastAsia"/>
        </w:rPr>
        <w:t>выявлено</w:t>
      </w:r>
      <w:r>
        <w:t></w:t>
      </w:r>
      <w:r>
        <w:t></w:t>
      </w:r>
      <w:r>
        <w:rPr>
          <w:rFonts w:hint="eastAsia"/>
        </w:rPr>
        <w:t>что</w:t>
      </w:r>
      <w:r>
        <w:t></w:t>
      </w:r>
      <w:r>
        <w:rPr>
          <w:rFonts w:hint="eastAsia"/>
        </w:rPr>
        <w:t>практики</w:t>
      </w:r>
      <w:r>
        <w:t></w:t>
      </w:r>
      <w:r>
        <w:rPr>
          <w:rFonts w:hint="eastAsia"/>
        </w:rPr>
        <w:t>питания</w:t>
      </w:r>
      <w:r>
        <w:t></w:t>
      </w:r>
      <w:r>
        <w:rPr>
          <w:rFonts w:hint="eastAsia"/>
        </w:rPr>
        <w:t>являются</w:t>
      </w:r>
      <w:r>
        <w:t></w:t>
      </w:r>
      <w:r>
        <w:rPr>
          <w:rFonts w:hint="eastAsia"/>
        </w:rPr>
        <w:t>типичным</w:t>
      </w:r>
      <w:r>
        <w:t></w:t>
      </w:r>
      <w:r>
        <w:rPr>
          <w:rFonts w:hint="eastAsia"/>
        </w:rPr>
        <w:t>социальным</w:t>
      </w:r>
      <w:r>
        <w:t></w:t>
      </w:r>
      <w:r>
        <w:rPr>
          <w:rFonts w:hint="eastAsia"/>
        </w:rPr>
        <w:t>действием</w:t>
      </w:r>
      <w:r>
        <w:t></w:t>
      </w:r>
      <w:r>
        <w:t></w:t>
      </w:r>
      <w:r>
        <w:rPr>
          <w:rFonts w:hint="eastAsia"/>
        </w:rPr>
        <w:t>В</w:t>
      </w:r>
      <w:r>
        <w:t></w:t>
      </w:r>
      <w:r>
        <w:rPr>
          <w:rFonts w:hint="eastAsia"/>
        </w:rPr>
        <w:t>процессе</w:t>
      </w:r>
      <w:r>
        <w:t></w:t>
      </w:r>
      <w:r>
        <w:rPr>
          <w:rFonts w:hint="eastAsia"/>
        </w:rPr>
        <w:t>осуществления</w:t>
      </w:r>
      <w:r>
        <w:t></w:t>
      </w:r>
      <w:r>
        <w:rPr>
          <w:rFonts w:hint="eastAsia"/>
        </w:rPr>
        <w:t>практики</w:t>
      </w:r>
      <w:r>
        <w:t></w:t>
      </w:r>
      <w:r>
        <w:rPr>
          <w:rFonts w:hint="eastAsia"/>
        </w:rPr>
        <w:t>питания</w:t>
      </w:r>
      <w:r>
        <w:t></w:t>
      </w:r>
      <w:r>
        <w:rPr>
          <w:rFonts w:hint="eastAsia"/>
        </w:rPr>
        <w:t>человек</w:t>
      </w:r>
      <w:r>
        <w:t></w:t>
      </w:r>
      <w:r>
        <w:rPr>
          <w:rFonts w:hint="eastAsia"/>
        </w:rPr>
        <w:t>не</w:t>
      </w:r>
      <w:r>
        <w:t></w:t>
      </w:r>
      <w:r>
        <w:rPr>
          <w:rFonts w:hint="eastAsia"/>
        </w:rPr>
        <w:t>только</w:t>
      </w:r>
      <w:r>
        <w:t></w:t>
      </w:r>
      <w:r>
        <w:rPr>
          <w:rFonts w:hint="eastAsia"/>
        </w:rPr>
        <w:t>наделяет</w:t>
      </w:r>
      <w:r>
        <w:t></w:t>
      </w:r>
      <w:r>
        <w:rPr>
          <w:rFonts w:hint="eastAsia"/>
        </w:rPr>
        <w:t>еду</w:t>
      </w:r>
      <w:r>
        <w:t></w:t>
      </w:r>
      <w:r>
        <w:rPr>
          <w:rFonts w:hint="eastAsia"/>
        </w:rPr>
        <w:t>символическими</w:t>
      </w:r>
      <w:r>
        <w:t></w:t>
      </w:r>
      <w:r>
        <w:rPr>
          <w:rFonts w:hint="eastAsia"/>
        </w:rPr>
        <w:t>смыслами</w:t>
      </w:r>
      <w:r>
        <w:t></w:t>
      </w:r>
      <w:r>
        <w:t></w:t>
      </w:r>
      <w:r>
        <w:rPr>
          <w:rFonts w:hint="eastAsia"/>
        </w:rPr>
        <w:t>но</w:t>
      </w:r>
      <w:r>
        <w:t></w:t>
      </w:r>
      <w:r>
        <w:rPr>
          <w:rFonts w:hint="eastAsia"/>
        </w:rPr>
        <w:t>и</w:t>
      </w:r>
      <w:r>
        <w:t></w:t>
      </w:r>
      <w:r>
        <w:rPr>
          <w:rFonts w:hint="eastAsia"/>
        </w:rPr>
        <w:t>всегда</w:t>
      </w:r>
      <w:r>
        <w:t></w:t>
      </w:r>
      <w:r>
        <w:rPr>
          <w:rFonts w:hint="eastAsia"/>
        </w:rPr>
        <w:t>ориентирует</w:t>
      </w:r>
      <w:r>
        <w:t></w:t>
      </w:r>
      <w:r>
        <w:rPr>
          <w:rFonts w:hint="eastAsia"/>
        </w:rPr>
        <w:t>свое</w:t>
      </w:r>
      <w:r>
        <w:t></w:t>
      </w:r>
      <w:r>
        <w:rPr>
          <w:rFonts w:hint="eastAsia"/>
        </w:rPr>
        <w:t>потребление</w:t>
      </w:r>
      <w:r>
        <w:t></w:t>
      </w:r>
      <w:r>
        <w:rPr>
          <w:rFonts w:hint="eastAsia"/>
        </w:rPr>
        <w:t>пищи</w:t>
      </w:r>
      <w:r>
        <w:t></w:t>
      </w:r>
      <w:r>
        <w:rPr>
          <w:rFonts w:hint="eastAsia"/>
        </w:rPr>
        <w:t>на</w:t>
      </w:r>
      <w:r>
        <w:t></w:t>
      </w:r>
      <w:r>
        <w:rPr>
          <w:rFonts w:hint="eastAsia"/>
        </w:rPr>
        <w:t>других</w:t>
      </w:r>
      <w:r>
        <w:t></w:t>
      </w:r>
      <w:r>
        <w:t></w:t>
      </w:r>
      <w:r>
        <w:rPr>
          <w:rFonts w:hint="eastAsia"/>
        </w:rPr>
        <w:t>Социальная</w:t>
      </w:r>
      <w:r>
        <w:t></w:t>
      </w:r>
      <w:r>
        <w:rPr>
          <w:rFonts w:hint="eastAsia"/>
        </w:rPr>
        <w:t>практика</w:t>
      </w:r>
      <w:r>
        <w:t></w:t>
      </w:r>
      <w:r>
        <w:rPr>
          <w:rFonts w:hint="eastAsia"/>
        </w:rPr>
        <w:t>питания</w:t>
      </w:r>
      <w:r>
        <w:t></w:t>
      </w:r>
      <w:r>
        <w:rPr>
          <w:rFonts w:hint="eastAsia"/>
        </w:rPr>
        <w:t>так</w:t>
      </w:r>
      <w:r>
        <w:t></w:t>
      </w:r>
      <w:r>
        <w:rPr>
          <w:rFonts w:hint="eastAsia"/>
        </w:rPr>
        <w:t>же</w:t>
      </w:r>
      <w:r>
        <w:t></w:t>
      </w:r>
      <w:r>
        <w:rPr>
          <w:rFonts w:hint="eastAsia"/>
        </w:rPr>
        <w:t>рассматривается</w:t>
      </w:r>
      <w:r>
        <w:t></w:t>
      </w:r>
      <w:r>
        <w:rPr>
          <w:rFonts w:hint="eastAsia"/>
        </w:rPr>
        <w:t>как</w:t>
      </w:r>
      <w:r>
        <w:t></w:t>
      </w:r>
      <w:r>
        <w:rPr>
          <w:rFonts w:hint="eastAsia"/>
        </w:rPr>
        <w:t>социальный</w:t>
      </w:r>
      <w:r>
        <w:t></w:t>
      </w:r>
      <w:r>
        <w:rPr>
          <w:rFonts w:hint="eastAsia"/>
        </w:rPr>
        <w:t>процесс</w:t>
      </w:r>
      <w:r>
        <w:t></w:t>
      </w:r>
      <w:r>
        <w:t></w:t>
      </w:r>
      <w:r>
        <w:rPr>
          <w:rFonts w:hint="eastAsia"/>
        </w:rPr>
        <w:t>воспроизводящий</w:t>
      </w:r>
      <w:r>
        <w:t></w:t>
      </w:r>
      <w:r>
        <w:rPr>
          <w:rFonts w:hint="eastAsia"/>
        </w:rPr>
        <w:t>социальные</w:t>
      </w:r>
      <w:r>
        <w:t></w:t>
      </w:r>
      <w:r>
        <w:rPr>
          <w:rFonts w:hint="eastAsia"/>
        </w:rPr>
        <w:t>связи</w:t>
      </w:r>
      <w:r>
        <w:t></w:t>
      </w:r>
      <w:r>
        <w:t></w:t>
      </w:r>
      <w:r>
        <w:rPr>
          <w:rFonts w:hint="eastAsia"/>
        </w:rPr>
        <w:t>коллективные</w:t>
      </w:r>
      <w:r>
        <w:t></w:t>
      </w:r>
      <w:r>
        <w:rPr>
          <w:rFonts w:hint="eastAsia"/>
        </w:rPr>
        <w:t>нормы</w:t>
      </w:r>
      <w:r>
        <w:t></w:t>
      </w:r>
      <w:r>
        <w:rPr>
          <w:rFonts w:hint="eastAsia"/>
        </w:rPr>
        <w:t>и</w:t>
      </w:r>
      <w:r>
        <w:t></w:t>
      </w:r>
      <w:r>
        <w:rPr>
          <w:rFonts w:hint="eastAsia"/>
        </w:rPr>
        <w:t>социальную</w:t>
      </w:r>
      <w:r>
        <w:t></w:t>
      </w:r>
      <w:r>
        <w:rPr>
          <w:rFonts w:hint="eastAsia"/>
        </w:rPr>
        <w:t>структуру</w:t>
      </w:r>
      <w:r>
        <w:t></w:t>
      </w:r>
      <w:r>
        <w:t></w:t>
      </w:r>
      <w:r>
        <w:rPr>
          <w:rFonts w:hint="eastAsia"/>
        </w:rPr>
        <w:t>А</w:t>
      </w:r>
      <w:r>
        <w:t></w:t>
      </w:r>
      <w:r>
        <w:rPr>
          <w:rFonts w:hint="eastAsia"/>
        </w:rPr>
        <w:t>вкус</w:t>
      </w:r>
      <w:r>
        <w:t></w:t>
      </w:r>
      <w:r>
        <w:t></w:t>
      </w:r>
      <w:r>
        <w:rPr>
          <w:rFonts w:hint="eastAsia"/>
        </w:rPr>
        <w:t>режим</w:t>
      </w:r>
      <w:r>
        <w:t></w:t>
      </w:r>
      <w:r>
        <w:rPr>
          <w:rFonts w:hint="eastAsia"/>
        </w:rPr>
        <w:t>питания</w:t>
      </w:r>
      <w:r>
        <w:t></w:t>
      </w:r>
      <w:r>
        <w:rPr>
          <w:rFonts w:hint="eastAsia"/>
        </w:rPr>
        <w:t>и</w:t>
      </w:r>
      <w:r>
        <w:t></w:t>
      </w:r>
      <w:r>
        <w:rPr>
          <w:rFonts w:hint="eastAsia"/>
        </w:rPr>
        <w:t>застольные</w:t>
      </w:r>
      <w:r>
        <w:t></w:t>
      </w:r>
      <w:r>
        <w:rPr>
          <w:rFonts w:hint="eastAsia"/>
        </w:rPr>
        <w:t>этикеты</w:t>
      </w:r>
      <w:r>
        <w:t></w:t>
      </w:r>
      <w:r>
        <w:rPr>
          <w:rFonts w:hint="eastAsia"/>
        </w:rPr>
        <w:t>являются</w:t>
      </w:r>
      <w:r>
        <w:t></w:t>
      </w:r>
      <w:r>
        <w:rPr>
          <w:rFonts w:hint="eastAsia"/>
        </w:rPr>
        <w:t>основными</w:t>
      </w:r>
      <w:r>
        <w:t></w:t>
      </w:r>
      <w:r>
        <w:rPr>
          <w:rFonts w:hint="eastAsia"/>
        </w:rPr>
        <w:t>социальными</w:t>
      </w:r>
      <w:r>
        <w:t></w:t>
      </w:r>
      <w:r>
        <w:rPr>
          <w:rFonts w:hint="eastAsia"/>
        </w:rPr>
        <w:t>институтами</w:t>
      </w:r>
      <w:r>
        <w:t></w:t>
      </w:r>
      <w:r>
        <w:rPr>
          <w:rFonts w:hint="eastAsia"/>
        </w:rPr>
        <w:t>питания</w:t>
      </w:r>
      <w:r>
        <w:t></w:t>
      </w:r>
    </w:p>
    <w:p w:rsidR="00142FF3" w:rsidRDefault="00142FF3" w:rsidP="00142FF3">
      <w:r>
        <w:t></w:t>
      </w:r>
      <w:r>
        <w:t></w:t>
      </w:r>
      <w:r>
        <w:tab/>
      </w:r>
      <w:r>
        <w:rPr>
          <w:rFonts w:hint="eastAsia"/>
        </w:rPr>
        <w:t>В</w:t>
      </w:r>
      <w:r>
        <w:t></w:t>
      </w:r>
      <w:r>
        <w:rPr>
          <w:rFonts w:hint="eastAsia"/>
        </w:rPr>
        <w:t>условиях</w:t>
      </w:r>
      <w:r>
        <w:t></w:t>
      </w:r>
      <w:r>
        <w:rPr>
          <w:rFonts w:hint="eastAsia"/>
        </w:rPr>
        <w:t>рыночной</w:t>
      </w:r>
      <w:r>
        <w:t></w:t>
      </w:r>
      <w:r>
        <w:rPr>
          <w:rFonts w:hint="eastAsia"/>
        </w:rPr>
        <w:t>экономики</w:t>
      </w:r>
      <w:r>
        <w:t></w:t>
      </w:r>
      <w:r>
        <w:rPr>
          <w:rFonts w:hint="eastAsia"/>
        </w:rPr>
        <w:t>Китай</w:t>
      </w:r>
      <w:r>
        <w:t></w:t>
      </w:r>
      <w:r>
        <w:rPr>
          <w:rFonts w:hint="eastAsia"/>
        </w:rPr>
        <w:t>и</w:t>
      </w:r>
      <w:r>
        <w:t></w:t>
      </w:r>
      <w:r>
        <w:rPr>
          <w:rFonts w:hint="eastAsia"/>
        </w:rPr>
        <w:t>Россия</w:t>
      </w:r>
      <w:r>
        <w:t></w:t>
      </w:r>
      <w:r>
        <w:rPr>
          <w:rFonts w:hint="eastAsia"/>
        </w:rPr>
        <w:t>добились</w:t>
      </w:r>
      <w:r>
        <w:t></w:t>
      </w:r>
      <w:r>
        <w:rPr>
          <w:rFonts w:hint="eastAsia"/>
        </w:rPr>
        <w:t>больших</w:t>
      </w:r>
      <w:r>
        <w:t></w:t>
      </w:r>
      <w:r>
        <w:rPr>
          <w:rFonts w:hint="eastAsia"/>
        </w:rPr>
        <w:t>успехов</w:t>
      </w:r>
      <w:r>
        <w:t></w:t>
      </w:r>
      <w:r>
        <w:rPr>
          <w:rFonts w:hint="eastAsia"/>
        </w:rPr>
        <w:t>в</w:t>
      </w:r>
      <w:r>
        <w:t></w:t>
      </w:r>
      <w:r>
        <w:rPr>
          <w:rFonts w:hint="eastAsia"/>
        </w:rPr>
        <w:t>сфере</w:t>
      </w:r>
      <w:r>
        <w:t></w:t>
      </w:r>
      <w:r>
        <w:rPr>
          <w:rFonts w:hint="eastAsia"/>
        </w:rPr>
        <w:t>ресторанного</w:t>
      </w:r>
      <w:r>
        <w:t></w:t>
      </w:r>
      <w:r>
        <w:rPr>
          <w:rFonts w:hint="eastAsia"/>
        </w:rPr>
        <w:t>дела</w:t>
      </w:r>
      <w:r>
        <w:t></w:t>
      </w:r>
      <w:r>
        <w:t></w:t>
      </w:r>
      <w:r>
        <w:rPr>
          <w:rFonts w:hint="eastAsia"/>
        </w:rPr>
        <w:t>С</w:t>
      </w:r>
      <w:r>
        <w:t></w:t>
      </w:r>
      <w:r>
        <w:rPr>
          <w:rFonts w:hint="eastAsia"/>
        </w:rPr>
        <w:t>экономической</w:t>
      </w:r>
      <w:r>
        <w:t></w:t>
      </w:r>
      <w:r>
        <w:rPr>
          <w:rFonts w:hint="eastAsia"/>
        </w:rPr>
        <w:t>точки</w:t>
      </w:r>
      <w:r>
        <w:t></w:t>
      </w:r>
      <w:r>
        <w:rPr>
          <w:rFonts w:hint="eastAsia"/>
        </w:rPr>
        <w:t>зрения</w:t>
      </w:r>
      <w:r>
        <w:t></w:t>
      </w:r>
      <w:r>
        <w:rPr>
          <w:rFonts w:hint="eastAsia"/>
        </w:rPr>
        <w:t>развитие</w:t>
      </w:r>
      <w:r>
        <w:t></w:t>
      </w:r>
      <w:r>
        <w:rPr>
          <w:rFonts w:hint="eastAsia"/>
        </w:rPr>
        <w:t>ресторана</w:t>
      </w:r>
      <w:r>
        <w:t></w:t>
      </w:r>
      <w:r>
        <w:rPr>
          <w:rFonts w:hint="eastAsia"/>
        </w:rPr>
        <w:t>зависит</w:t>
      </w:r>
      <w:r>
        <w:t></w:t>
      </w:r>
      <w:r>
        <w:rPr>
          <w:rFonts w:hint="eastAsia"/>
        </w:rPr>
        <w:t>в</w:t>
      </w:r>
      <w:r>
        <w:t></w:t>
      </w:r>
      <w:r>
        <w:rPr>
          <w:rFonts w:hint="eastAsia"/>
        </w:rPr>
        <w:t>основном</w:t>
      </w:r>
      <w:r>
        <w:t></w:t>
      </w:r>
      <w:r>
        <w:rPr>
          <w:rFonts w:hint="eastAsia"/>
        </w:rPr>
        <w:t>от</w:t>
      </w:r>
      <w:r>
        <w:t></w:t>
      </w:r>
      <w:r>
        <w:rPr>
          <w:rFonts w:hint="eastAsia"/>
        </w:rPr>
        <w:t>механизма</w:t>
      </w:r>
      <w:r>
        <w:t></w:t>
      </w:r>
      <w:r>
        <w:rPr>
          <w:rFonts w:hint="eastAsia"/>
        </w:rPr>
        <w:t>цены</w:t>
      </w:r>
      <w:r>
        <w:t></w:t>
      </w:r>
      <w:r>
        <w:t></w:t>
      </w:r>
      <w:r>
        <w:rPr>
          <w:rFonts w:hint="eastAsia"/>
        </w:rPr>
        <w:t>производственных</w:t>
      </w:r>
      <w:r>
        <w:t></w:t>
      </w:r>
      <w:r>
        <w:rPr>
          <w:rFonts w:hint="eastAsia"/>
        </w:rPr>
        <w:t>и</w:t>
      </w:r>
      <w:r>
        <w:t></w:t>
      </w:r>
      <w:r>
        <w:rPr>
          <w:rFonts w:hint="eastAsia"/>
        </w:rPr>
        <w:t>транзакционных</w:t>
      </w:r>
      <w:r>
        <w:t></w:t>
      </w:r>
      <w:r>
        <w:rPr>
          <w:rFonts w:hint="eastAsia"/>
        </w:rPr>
        <w:t>издержек</w:t>
      </w:r>
      <w:r>
        <w:t></w:t>
      </w:r>
      <w:r>
        <w:t></w:t>
      </w:r>
      <w:r>
        <w:rPr>
          <w:rFonts w:hint="eastAsia"/>
        </w:rPr>
        <w:t>а</w:t>
      </w:r>
      <w:r>
        <w:t></w:t>
      </w:r>
      <w:r>
        <w:rPr>
          <w:rFonts w:hint="eastAsia"/>
        </w:rPr>
        <w:t>так</w:t>
      </w:r>
      <w:r>
        <w:t></w:t>
      </w:r>
      <w:r>
        <w:rPr>
          <w:rFonts w:hint="eastAsia"/>
        </w:rPr>
        <w:t>же</w:t>
      </w:r>
      <w:r>
        <w:t></w:t>
      </w:r>
      <w:r>
        <w:rPr>
          <w:rFonts w:hint="eastAsia"/>
        </w:rPr>
        <w:t>механизмов</w:t>
      </w:r>
      <w:r>
        <w:t></w:t>
      </w:r>
      <w:r>
        <w:rPr>
          <w:rFonts w:hint="eastAsia"/>
        </w:rPr>
        <w:t>предложения</w:t>
      </w:r>
      <w:r>
        <w:t></w:t>
      </w:r>
      <w:r>
        <w:rPr>
          <w:rFonts w:hint="eastAsia"/>
        </w:rPr>
        <w:t>и</w:t>
      </w:r>
      <w:r>
        <w:t></w:t>
      </w:r>
      <w:r>
        <w:rPr>
          <w:rFonts w:hint="eastAsia"/>
        </w:rPr>
        <w:t>спроса</w:t>
      </w:r>
      <w:r>
        <w:t></w:t>
      </w:r>
      <w:r>
        <w:t></w:t>
      </w:r>
      <w:r>
        <w:rPr>
          <w:rFonts w:hint="eastAsia"/>
        </w:rPr>
        <w:t>конкуренции</w:t>
      </w:r>
      <w:r>
        <w:t></w:t>
      </w:r>
      <w:r>
        <w:rPr>
          <w:rFonts w:hint="eastAsia"/>
        </w:rPr>
        <w:t>и</w:t>
      </w:r>
      <w:r>
        <w:t></w:t>
      </w:r>
      <w:r>
        <w:rPr>
          <w:rFonts w:hint="eastAsia"/>
        </w:rPr>
        <w:t>государственного</w:t>
      </w:r>
      <w:r>
        <w:t></w:t>
      </w:r>
      <w:r>
        <w:rPr>
          <w:rFonts w:hint="eastAsia"/>
        </w:rPr>
        <w:t>регулирования</w:t>
      </w:r>
      <w:r>
        <w:t></w:t>
      </w:r>
      <w:r>
        <w:t></w:t>
      </w:r>
      <w:r>
        <w:rPr>
          <w:rFonts w:hint="eastAsia"/>
        </w:rPr>
        <w:t>налоги</w:t>
      </w:r>
      <w:r>
        <w:t></w:t>
      </w:r>
      <w:r>
        <w:t></w:t>
      </w:r>
      <w:r>
        <w:t></w:t>
      </w:r>
      <w:r>
        <w:rPr>
          <w:rFonts w:hint="eastAsia"/>
        </w:rPr>
        <w:t>Однако</w:t>
      </w:r>
      <w:r>
        <w:t></w:t>
      </w:r>
      <w:r>
        <w:rPr>
          <w:rFonts w:hint="eastAsia"/>
        </w:rPr>
        <w:t>ресторан</w:t>
      </w:r>
      <w:r>
        <w:t></w:t>
      </w:r>
      <w:r>
        <w:t></w:t>
      </w:r>
      <w:r>
        <w:t></w:t>
      </w:r>
      <w:r>
        <w:rPr>
          <w:rFonts w:hint="eastAsia"/>
        </w:rPr>
        <w:t>это</w:t>
      </w:r>
      <w:r>
        <w:t></w:t>
      </w:r>
      <w:r>
        <w:rPr>
          <w:rFonts w:hint="eastAsia"/>
        </w:rPr>
        <w:t>не</w:t>
      </w:r>
      <w:r>
        <w:t></w:t>
      </w:r>
      <w:r>
        <w:rPr>
          <w:rFonts w:hint="eastAsia"/>
        </w:rPr>
        <w:t>только</w:t>
      </w:r>
      <w:r>
        <w:t></w:t>
      </w:r>
      <w:r>
        <w:rPr>
          <w:rFonts w:hint="eastAsia"/>
        </w:rPr>
        <w:t>экономический</w:t>
      </w:r>
      <w:r>
        <w:t></w:t>
      </w:r>
      <w:r>
        <w:rPr>
          <w:rFonts w:hint="eastAsia"/>
        </w:rPr>
        <w:t>инструмент</w:t>
      </w:r>
      <w:r>
        <w:t></w:t>
      </w:r>
      <w:r>
        <w:rPr>
          <w:rFonts w:hint="eastAsia"/>
        </w:rPr>
        <w:t>для</w:t>
      </w:r>
      <w:r>
        <w:t></w:t>
      </w:r>
      <w:r>
        <w:rPr>
          <w:rFonts w:hint="eastAsia"/>
        </w:rPr>
        <w:t>максимального</w:t>
      </w:r>
      <w:r>
        <w:t></w:t>
      </w:r>
      <w:r>
        <w:rPr>
          <w:rFonts w:hint="eastAsia"/>
        </w:rPr>
        <w:t>производства</w:t>
      </w:r>
      <w:r>
        <w:t></w:t>
      </w:r>
      <w:r>
        <w:rPr>
          <w:rFonts w:hint="eastAsia"/>
        </w:rPr>
        <w:t>прибыли</w:t>
      </w:r>
      <w:r>
        <w:t></w:t>
      </w:r>
      <w:r>
        <w:rPr>
          <w:rFonts w:hint="eastAsia"/>
        </w:rPr>
        <w:t>владельцев</w:t>
      </w:r>
      <w:r>
        <w:t></w:t>
      </w:r>
      <w:r>
        <w:t></w:t>
      </w:r>
      <w:r>
        <w:rPr>
          <w:rFonts w:hint="eastAsia"/>
        </w:rPr>
        <w:t>но</w:t>
      </w:r>
      <w:r>
        <w:t></w:t>
      </w:r>
      <w:r>
        <w:rPr>
          <w:rFonts w:hint="eastAsia"/>
        </w:rPr>
        <w:t>и</w:t>
      </w:r>
      <w:r>
        <w:t></w:t>
      </w:r>
      <w:r>
        <w:rPr>
          <w:rFonts w:hint="eastAsia"/>
        </w:rPr>
        <w:t>пространство</w:t>
      </w:r>
      <w:r>
        <w:t></w:t>
      </w:r>
      <w:r>
        <w:t></w:t>
      </w:r>
      <w:r>
        <w:rPr>
          <w:rFonts w:hint="eastAsia"/>
        </w:rPr>
        <w:t>поддерживающее</w:t>
      </w:r>
      <w:r>
        <w:t></w:t>
      </w:r>
      <w:r>
        <w:rPr>
          <w:rFonts w:hint="eastAsia"/>
        </w:rPr>
        <w:t>людей</w:t>
      </w:r>
      <w:r>
        <w:t></w:t>
      </w:r>
      <w:r>
        <w:rPr>
          <w:rFonts w:hint="eastAsia"/>
        </w:rPr>
        <w:t>в</w:t>
      </w:r>
      <w:r>
        <w:t></w:t>
      </w:r>
      <w:r>
        <w:rPr>
          <w:rFonts w:hint="eastAsia"/>
        </w:rPr>
        <w:t>осуществлении</w:t>
      </w:r>
      <w:r>
        <w:t></w:t>
      </w:r>
      <w:r>
        <w:rPr>
          <w:rFonts w:hint="eastAsia"/>
        </w:rPr>
        <w:t>их</w:t>
      </w:r>
      <w:r>
        <w:t></w:t>
      </w:r>
      <w:r>
        <w:rPr>
          <w:rFonts w:hint="eastAsia"/>
        </w:rPr>
        <w:t>социальных</w:t>
      </w:r>
      <w:r>
        <w:t></w:t>
      </w:r>
      <w:r>
        <w:rPr>
          <w:rFonts w:hint="eastAsia"/>
        </w:rPr>
        <w:t>практик</w:t>
      </w:r>
      <w:r>
        <w:t></w:t>
      </w:r>
      <w:r>
        <w:rPr>
          <w:rFonts w:hint="eastAsia"/>
        </w:rPr>
        <w:t>питания</w:t>
      </w:r>
      <w:r>
        <w:t></w:t>
      </w:r>
      <w:r>
        <w:t></w:t>
      </w:r>
      <w:r>
        <w:rPr>
          <w:rFonts w:hint="eastAsia"/>
        </w:rPr>
        <w:t>Кроме</w:t>
      </w:r>
      <w:r>
        <w:t></w:t>
      </w:r>
      <w:r>
        <w:rPr>
          <w:rFonts w:hint="eastAsia"/>
        </w:rPr>
        <w:t>того</w:t>
      </w:r>
      <w:r>
        <w:t></w:t>
      </w:r>
      <w:r>
        <w:t></w:t>
      </w:r>
      <w:r>
        <w:rPr>
          <w:rFonts w:hint="eastAsia"/>
        </w:rPr>
        <w:t>в</w:t>
      </w:r>
      <w:r>
        <w:t></w:t>
      </w:r>
      <w:r>
        <w:rPr>
          <w:rFonts w:hint="eastAsia"/>
        </w:rPr>
        <w:t>процессе</w:t>
      </w:r>
      <w:r>
        <w:t></w:t>
      </w:r>
      <w:r>
        <w:rPr>
          <w:rFonts w:hint="eastAsia"/>
        </w:rPr>
        <w:t>этих</w:t>
      </w:r>
      <w:r>
        <w:t></w:t>
      </w:r>
      <w:r>
        <w:rPr>
          <w:rFonts w:hint="eastAsia"/>
        </w:rPr>
        <w:t>практик</w:t>
      </w:r>
      <w:r>
        <w:t></w:t>
      </w:r>
      <w:r>
        <w:rPr>
          <w:rFonts w:hint="eastAsia"/>
        </w:rPr>
        <w:t>ресторан</w:t>
      </w:r>
      <w:r>
        <w:t></w:t>
      </w:r>
      <w:r>
        <w:rPr>
          <w:rFonts w:hint="eastAsia"/>
        </w:rPr>
        <w:t>также</w:t>
      </w:r>
      <w:r>
        <w:t></w:t>
      </w:r>
      <w:r>
        <w:rPr>
          <w:rFonts w:hint="eastAsia"/>
        </w:rPr>
        <w:t>выполняет</w:t>
      </w:r>
      <w:r>
        <w:t></w:t>
      </w:r>
      <w:r>
        <w:rPr>
          <w:rFonts w:hint="eastAsia"/>
        </w:rPr>
        <w:t>ряд</w:t>
      </w:r>
      <w:r>
        <w:t></w:t>
      </w:r>
      <w:r>
        <w:rPr>
          <w:rFonts w:hint="eastAsia"/>
        </w:rPr>
        <w:t>функций</w:t>
      </w:r>
      <w:r>
        <w:t></w:t>
      </w:r>
      <w:r>
        <w:t></w:t>
      </w:r>
      <w:r>
        <w:rPr>
          <w:rFonts w:hint="eastAsia"/>
        </w:rPr>
        <w:t>производства</w:t>
      </w:r>
      <w:r>
        <w:t></w:t>
      </w:r>
      <w:r>
        <w:rPr>
          <w:rFonts w:hint="eastAsia"/>
        </w:rPr>
        <w:t>и</w:t>
      </w:r>
      <w:r>
        <w:t></w:t>
      </w:r>
      <w:r>
        <w:rPr>
          <w:rFonts w:hint="eastAsia"/>
        </w:rPr>
        <w:t>распространения</w:t>
      </w:r>
      <w:r>
        <w:t></w:t>
      </w:r>
      <w:r>
        <w:rPr>
          <w:rFonts w:hint="eastAsia"/>
        </w:rPr>
        <w:t>культурных</w:t>
      </w:r>
      <w:r>
        <w:t></w:t>
      </w:r>
      <w:r>
        <w:rPr>
          <w:rFonts w:hint="eastAsia"/>
        </w:rPr>
        <w:t>образцов</w:t>
      </w:r>
      <w:r>
        <w:t></w:t>
      </w:r>
      <w:r>
        <w:t></w:t>
      </w:r>
      <w:r>
        <w:rPr>
          <w:rFonts w:hint="eastAsia"/>
        </w:rPr>
        <w:t>социальную</w:t>
      </w:r>
      <w:r>
        <w:t></w:t>
      </w:r>
      <w:r>
        <w:rPr>
          <w:rFonts w:hint="eastAsia"/>
        </w:rPr>
        <w:t>функцию</w:t>
      </w:r>
      <w:r>
        <w:t></w:t>
      </w:r>
      <w:r>
        <w:rPr>
          <w:rFonts w:hint="eastAsia"/>
        </w:rPr>
        <w:t>воспроизводства</w:t>
      </w:r>
      <w:r>
        <w:t></w:t>
      </w:r>
      <w:r>
        <w:rPr>
          <w:rFonts w:hint="eastAsia"/>
        </w:rPr>
        <w:t>социальных</w:t>
      </w:r>
      <w:r>
        <w:t></w:t>
      </w:r>
      <w:r>
        <w:rPr>
          <w:rFonts w:hint="eastAsia"/>
        </w:rPr>
        <w:t>групп</w:t>
      </w:r>
      <w:r>
        <w:t></w:t>
      </w:r>
      <w:r>
        <w:rPr>
          <w:rFonts w:hint="eastAsia"/>
        </w:rPr>
        <w:t>и</w:t>
      </w:r>
      <w:r>
        <w:t></w:t>
      </w:r>
      <w:r>
        <w:rPr>
          <w:rFonts w:hint="eastAsia"/>
        </w:rPr>
        <w:t>и</w:t>
      </w:r>
      <w:r>
        <w:rPr>
          <w:rFonts w:hint="eastAsia"/>
        </w:rPr>
        <w:lastRenderedPageBreak/>
        <w:t>х</w:t>
      </w:r>
      <w:r>
        <w:t></w:t>
      </w:r>
      <w:r>
        <w:rPr>
          <w:rFonts w:hint="eastAsia"/>
        </w:rPr>
        <w:t>социальных</w:t>
      </w:r>
      <w:r>
        <w:t></w:t>
      </w:r>
      <w:r>
        <w:rPr>
          <w:rFonts w:hint="eastAsia"/>
        </w:rPr>
        <w:t>норм</w:t>
      </w:r>
      <w:r>
        <w:t></w:t>
      </w:r>
      <w:r>
        <w:t></w:t>
      </w:r>
      <w:r>
        <w:rPr>
          <w:rFonts w:hint="eastAsia"/>
        </w:rPr>
        <w:t>В</w:t>
      </w:r>
      <w:r>
        <w:t></w:t>
      </w:r>
      <w:r>
        <w:rPr>
          <w:rFonts w:hint="eastAsia"/>
        </w:rPr>
        <w:t>развитии</w:t>
      </w:r>
      <w:r>
        <w:t></w:t>
      </w:r>
      <w:r>
        <w:rPr>
          <w:rFonts w:hint="eastAsia"/>
        </w:rPr>
        <w:t>современного</w:t>
      </w:r>
      <w:r>
        <w:t></w:t>
      </w:r>
      <w:r>
        <w:rPr>
          <w:rFonts w:hint="eastAsia"/>
        </w:rPr>
        <w:t>ресторана</w:t>
      </w:r>
      <w:r>
        <w:t></w:t>
      </w:r>
      <w:r>
        <w:rPr>
          <w:rFonts w:hint="eastAsia"/>
        </w:rPr>
        <w:t>все</w:t>
      </w:r>
      <w:r>
        <w:t></w:t>
      </w:r>
      <w:r>
        <w:rPr>
          <w:rFonts w:hint="eastAsia"/>
        </w:rPr>
        <w:t>большее</w:t>
      </w:r>
      <w:r>
        <w:t></w:t>
      </w:r>
      <w:r>
        <w:rPr>
          <w:rFonts w:hint="eastAsia"/>
        </w:rPr>
        <w:t>значение</w:t>
      </w:r>
      <w:r>
        <w:t></w:t>
      </w:r>
      <w:r>
        <w:rPr>
          <w:rFonts w:hint="eastAsia"/>
        </w:rPr>
        <w:t>приобретают</w:t>
      </w:r>
      <w:r>
        <w:t></w:t>
      </w:r>
      <w:r>
        <w:rPr>
          <w:rFonts w:hint="eastAsia"/>
        </w:rPr>
        <w:t>культурная</w:t>
      </w:r>
      <w:r>
        <w:t></w:t>
      </w:r>
      <w:r>
        <w:rPr>
          <w:rFonts w:hint="eastAsia"/>
        </w:rPr>
        <w:t>и</w:t>
      </w:r>
      <w:r>
        <w:t></w:t>
      </w:r>
      <w:r>
        <w:rPr>
          <w:rFonts w:hint="eastAsia"/>
        </w:rPr>
        <w:t>социальная</w:t>
      </w:r>
      <w:r>
        <w:t></w:t>
      </w:r>
      <w:r>
        <w:rPr>
          <w:rFonts w:hint="eastAsia"/>
        </w:rPr>
        <w:t>функции</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функция</w:t>
      </w:r>
      <w:r>
        <w:t></w:t>
      </w:r>
      <w:r>
        <w:rPr>
          <w:rFonts w:hint="eastAsia"/>
        </w:rPr>
        <w:t>простого</w:t>
      </w:r>
      <w:r>
        <w:t></w:t>
      </w:r>
      <w:r>
        <w:rPr>
          <w:rFonts w:hint="eastAsia"/>
        </w:rPr>
        <w:t>потребления</w:t>
      </w:r>
      <w:r>
        <w:t></w:t>
      </w:r>
      <w:r>
        <w:rPr>
          <w:rFonts w:hint="eastAsia"/>
        </w:rPr>
        <w:t>пищи</w:t>
      </w:r>
      <w:r>
        <w:t></w:t>
      </w:r>
      <w:r>
        <w:rPr>
          <w:rFonts w:hint="eastAsia"/>
        </w:rPr>
        <w:t>отходит</w:t>
      </w:r>
      <w:r>
        <w:t></w:t>
      </w:r>
      <w:r>
        <w:rPr>
          <w:rFonts w:hint="eastAsia"/>
        </w:rPr>
        <w:t>на</w:t>
      </w:r>
      <w:r>
        <w:t></w:t>
      </w:r>
      <w:r>
        <w:rPr>
          <w:rFonts w:hint="eastAsia"/>
        </w:rPr>
        <w:t>второй</w:t>
      </w:r>
      <w:r>
        <w:t></w:t>
      </w:r>
      <w:r>
        <w:rPr>
          <w:rFonts w:hint="eastAsia"/>
        </w:rPr>
        <w:t>план</w:t>
      </w:r>
      <w:r>
        <w:t></w:t>
      </w:r>
      <w:r>
        <w:t></w:t>
      </w:r>
      <w:r>
        <w:rPr>
          <w:rFonts w:hint="eastAsia"/>
        </w:rPr>
        <w:t>Следовательно</w:t>
      </w:r>
      <w:r>
        <w:t></w:t>
      </w:r>
      <w:r>
        <w:t></w:t>
      </w:r>
      <w:r>
        <w:rPr>
          <w:rFonts w:hint="eastAsia"/>
        </w:rPr>
        <w:t>развитие</w:t>
      </w:r>
      <w:r>
        <w:t></w:t>
      </w:r>
      <w:r>
        <w:rPr>
          <w:rFonts w:hint="eastAsia"/>
        </w:rPr>
        <w:t>ресторана</w:t>
      </w:r>
      <w:r>
        <w:t></w:t>
      </w:r>
      <w:r>
        <w:rPr>
          <w:rFonts w:hint="eastAsia"/>
        </w:rPr>
        <w:t>еще</w:t>
      </w:r>
      <w:r>
        <w:t></w:t>
      </w:r>
      <w:r>
        <w:rPr>
          <w:rFonts w:hint="eastAsia"/>
        </w:rPr>
        <w:t>зависит</w:t>
      </w:r>
      <w:r>
        <w:t></w:t>
      </w:r>
      <w:r>
        <w:rPr>
          <w:rFonts w:hint="eastAsia"/>
        </w:rPr>
        <w:t>от</w:t>
      </w:r>
      <w:r>
        <w:t></w:t>
      </w:r>
      <w:r>
        <w:rPr>
          <w:rFonts w:hint="eastAsia"/>
        </w:rPr>
        <w:t>таких</w:t>
      </w:r>
      <w:r>
        <w:t></w:t>
      </w:r>
      <w:r>
        <w:rPr>
          <w:rFonts w:hint="eastAsia"/>
        </w:rPr>
        <w:t>социальных</w:t>
      </w:r>
      <w:r>
        <w:t></w:t>
      </w:r>
      <w:r>
        <w:rPr>
          <w:rFonts w:hint="eastAsia"/>
        </w:rPr>
        <w:t>механизмов</w:t>
      </w:r>
      <w:r>
        <w:t></w:t>
      </w:r>
      <w:r>
        <w:t></w:t>
      </w:r>
      <w:r>
        <w:rPr>
          <w:rFonts w:hint="eastAsia"/>
        </w:rPr>
        <w:t>как</w:t>
      </w:r>
      <w:r>
        <w:t></w:t>
      </w:r>
      <w:r>
        <w:rPr>
          <w:rFonts w:hint="eastAsia"/>
        </w:rPr>
        <w:t>социальные</w:t>
      </w:r>
      <w:r>
        <w:t></w:t>
      </w:r>
      <w:r>
        <w:rPr>
          <w:rFonts w:hint="eastAsia"/>
        </w:rPr>
        <w:t>сети</w:t>
      </w:r>
      <w:r>
        <w:t></w:t>
      </w:r>
      <w:r>
        <w:t></w:t>
      </w:r>
      <w:r>
        <w:rPr>
          <w:rFonts w:hint="eastAsia"/>
        </w:rPr>
        <w:t>социальные</w:t>
      </w:r>
      <w:r>
        <w:t></w:t>
      </w:r>
      <w:r>
        <w:rPr>
          <w:rFonts w:hint="eastAsia"/>
        </w:rPr>
        <w:t>сети</w:t>
      </w:r>
      <w:r>
        <w:t></w:t>
      </w:r>
      <w:r>
        <w:rPr>
          <w:rFonts w:hint="eastAsia"/>
        </w:rPr>
        <w:t>личного</w:t>
      </w:r>
      <w:r>
        <w:t></w:t>
      </w:r>
      <w:r>
        <w:rPr>
          <w:rFonts w:hint="eastAsia"/>
        </w:rPr>
        <w:t>взаимодействия</w:t>
      </w:r>
      <w:r>
        <w:t></w:t>
      </w:r>
      <w:r>
        <w:rPr>
          <w:rFonts w:hint="eastAsia"/>
        </w:rPr>
        <w:t>и</w:t>
      </w:r>
      <w:r>
        <w:t></w:t>
      </w:r>
      <w:r>
        <w:rPr>
          <w:rFonts w:hint="eastAsia"/>
        </w:rPr>
        <w:t>интернет</w:t>
      </w:r>
      <w:r>
        <w:t></w:t>
      </w:r>
      <w:r>
        <w:rPr>
          <w:rFonts w:hint="eastAsia"/>
        </w:rPr>
        <w:t>сети</w:t>
      </w:r>
      <w:r>
        <w:t></w:t>
      </w:r>
      <w:r>
        <w:t></w:t>
      </w:r>
      <w:r>
        <w:t></w:t>
      </w:r>
      <w:r>
        <w:rPr>
          <w:rFonts w:hint="eastAsia"/>
        </w:rPr>
        <w:t>социальные</w:t>
      </w:r>
      <w:r>
        <w:t></w:t>
      </w:r>
      <w:r>
        <w:rPr>
          <w:rFonts w:hint="eastAsia"/>
        </w:rPr>
        <w:t>институты</w:t>
      </w:r>
      <w:r>
        <w:t></w:t>
      </w:r>
      <w:r>
        <w:t></w:t>
      </w:r>
      <w:r>
        <w:rPr>
          <w:rFonts w:hint="eastAsia"/>
        </w:rPr>
        <w:t>вкус</w:t>
      </w:r>
      <w:r>
        <w:t></w:t>
      </w:r>
      <w:r>
        <w:t></w:t>
      </w:r>
      <w:r>
        <w:rPr>
          <w:rFonts w:hint="eastAsia"/>
        </w:rPr>
        <w:t>режим</w:t>
      </w:r>
      <w:r>
        <w:t></w:t>
      </w:r>
      <w:r>
        <w:rPr>
          <w:rFonts w:hint="eastAsia"/>
        </w:rPr>
        <w:t>и</w:t>
      </w:r>
      <w:r>
        <w:t></w:t>
      </w:r>
      <w:r>
        <w:rPr>
          <w:rFonts w:hint="eastAsia"/>
        </w:rPr>
        <w:t>этикет</w:t>
      </w:r>
      <w:r>
        <w:t></w:t>
      </w:r>
      <w:r>
        <w:t></w:t>
      </w:r>
      <w:r>
        <w:t></w:t>
      </w:r>
      <w:r>
        <w:rPr>
          <w:rFonts w:hint="eastAsia"/>
        </w:rPr>
        <w:t>доверие</w:t>
      </w:r>
      <w:r>
        <w:t></w:t>
      </w:r>
      <w:r>
        <w:t></w:t>
      </w:r>
      <w:r>
        <w:rPr>
          <w:rFonts w:hint="eastAsia"/>
        </w:rPr>
        <w:t>культурная</w:t>
      </w:r>
      <w:r>
        <w:t></w:t>
      </w:r>
      <w:r>
        <w:rPr>
          <w:rFonts w:hint="eastAsia"/>
        </w:rPr>
        <w:t>идентичность</w:t>
      </w:r>
      <w:r>
        <w:t></w:t>
      </w:r>
      <w:r>
        <w:t></w:t>
      </w:r>
      <w:r>
        <w:rPr>
          <w:rFonts w:hint="eastAsia"/>
        </w:rPr>
        <w:t>религия</w:t>
      </w:r>
      <w:r>
        <w:t></w:t>
      </w:r>
      <w:r>
        <w:rPr>
          <w:rFonts w:hint="eastAsia"/>
        </w:rPr>
        <w:t>и</w:t>
      </w:r>
      <w:r>
        <w:t></w:t>
      </w:r>
      <w:r>
        <w:rPr>
          <w:rFonts w:hint="eastAsia"/>
        </w:rPr>
        <w:t>т</w:t>
      </w:r>
      <w:r>
        <w:t></w:t>
      </w:r>
      <w:r>
        <w:rPr>
          <w:rFonts w:hint="eastAsia"/>
        </w:rPr>
        <w:t>д</w:t>
      </w:r>
      <w:r>
        <w:t></w:t>
      </w:r>
      <w:r>
        <w:t></w:t>
      </w:r>
      <w:r>
        <w:rPr>
          <w:rFonts w:hint="eastAsia"/>
        </w:rPr>
        <w:t>Следует</w:t>
      </w:r>
      <w:r>
        <w:t></w:t>
      </w:r>
      <w:r>
        <w:rPr>
          <w:rFonts w:hint="eastAsia"/>
        </w:rPr>
        <w:t>отметить</w:t>
      </w:r>
      <w:r>
        <w:t></w:t>
      </w:r>
      <w:r>
        <w:t></w:t>
      </w:r>
      <w:r>
        <w:rPr>
          <w:rFonts w:hint="eastAsia"/>
        </w:rPr>
        <w:t>что</w:t>
      </w:r>
      <w:r>
        <w:t></w:t>
      </w:r>
      <w:r>
        <w:rPr>
          <w:rFonts w:hint="eastAsia"/>
        </w:rPr>
        <w:t>сегодня</w:t>
      </w:r>
      <w:r>
        <w:t></w:t>
      </w:r>
      <w:r>
        <w:rPr>
          <w:rFonts w:hint="eastAsia"/>
        </w:rPr>
        <w:t>стремительное</w:t>
      </w:r>
      <w:r>
        <w:t></w:t>
      </w:r>
      <w:r>
        <w:rPr>
          <w:rFonts w:hint="eastAsia"/>
        </w:rPr>
        <w:t>развитие</w:t>
      </w:r>
      <w:r>
        <w:t></w:t>
      </w:r>
      <w:r>
        <w:rPr>
          <w:rFonts w:hint="eastAsia"/>
        </w:rPr>
        <w:t>технологий</w:t>
      </w:r>
      <w:r>
        <w:t></w:t>
      </w:r>
      <w:r>
        <w:rPr>
          <w:rFonts w:hint="eastAsia"/>
        </w:rPr>
        <w:t>привело</w:t>
      </w:r>
      <w:r>
        <w:t></w:t>
      </w:r>
      <w:r>
        <w:rPr>
          <w:rFonts w:hint="eastAsia"/>
        </w:rPr>
        <w:t>к</w:t>
      </w:r>
      <w:r>
        <w:t></w:t>
      </w:r>
      <w:r>
        <w:rPr>
          <w:rFonts w:hint="eastAsia"/>
        </w:rPr>
        <w:t>тому</w:t>
      </w:r>
      <w:r>
        <w:t></w:t>
      </w:r>
      <w:r>
        <w:t></w:t>
      </w:r>
      <w:r>
        <w:rPr>
          <w:rFonts w:hint="eastAsia"/>
        </w:rPr>
        <w:t>что</w:t>
      </w:r>
      <w:r>
        <w:t></w:t>
      </w:r>
      <w:r>
        <w:rPr>
          <w:rFonts w:hint="eastAsia"/>
        </w:rPr>
        <w:t>сетевые</w:t>
      </w:r>
      <w:r>
        <w:t></w:t>
      </w:r>
      <w:r>
        <w:rPr>
          <w:rFonts w:hint="eastAsia"/>
        </w:rPr>
        <w:t>технологии</w:t>
      </w:r>
      <w:r>
        <w:t></w:t>
      </w:r>
      <w:r>
        <w:rPr>
          <w:rFonts w:hint="eastAsia"/>
        </w:rPr>
        <w:t>создают</w:t>
      </w:r>
      <w:r>
        <w:t></w:t>
      </w:r>
      <w:r>
        <w:rPr>
          <w:rFonts w:hint="eastAsia"/>
        </w:rPr>
        <w:t>новый</w:t>
      </w:r>
      <w:r>
        <w:t></w:t>
      </w:r>
      <w:r>
        <w:rPr>
          <w:rFonts w:hint="eastAsia"/>
        </w:rPr>
        <w:t>тип</w:t>
      </w:r>
      <w:r>
        <w:t></w:t>
      </w:r>
      <w:r>
        <w:rPr>
          <w:rFonts w:hint="eastAsia"/>
        </w:rPr>
        <w:t>виртуальной</w:t>
      </w:r>
      <w:r>
        <w:t></w:t>
      </w:r>
      <w:r>
        <w:rPr>
          <w:rFonts w:hint="eastAsia"/>
        </w:rPr>
        <w:t>системы</w:t>
      </w:r>
      <w:r>
        <w:t></w:t>
      </w:r>
      <w:r>
        <w:t></w:t>
      </w:r>
      <w:r>
        <w:rPr>
          <w:rFonts w:hint="eastAsia"/>
        </w:rPr>
        <w:t>предоставляющий</w:t>
      </w:r>
      <w:r>
        <w:t></w:t>
      </w:r>
      <w:r>
        <w:rPr>
          <w:rFonts w:hint="eastAsia"/>
        </w:rPr>
        <w:t>услуги</w:t>
      </w:r>
      <w:r>
        <w:t></w:t>
      </w:r>
      <w:r>
        <w:rPr>
          <w:rFonts w:hint="eastAsia"/>
        </w:rPr>
        <w:t>заказа</w:t>
      </w:r>
      <w:r>
        <w:t></w:t>
      </w:r>
      <w:r>
        <w:rPr>
          <w:rFonts w:hint="eastAsia"/>
        </w:rPr>
        <w:t>по</w:t>
      </w:r>
      <w:r>
        <w:t></w:t>
      </w:r>
      <w:r>
        <w:rPr>
          <w:rFonts w:hint="eastAsia"/>
        </w:rPr>
        <w:t>сети</w:t>
      </w:r>
      <w:r>
        <w:t></w:t>
      </w:r>
      <w:r>
        <w:rPr>
          <w:rFonts w:hint="eastAsia"/>
        </w:rPr>
        <w:t>интернет</w:t>
      </w:r>
      <w:r>
        <w:t></w:t>
      </w:r>
      <w:r>
        <w:rPr>
          <w:rFonts w:hint="eastAsia"/>
        </w:rPr>
        <w:t>или</w:t>
      </w:r>
      <w:r>
        <w:t></w:t>
      </w:r>
      <w:r>
        <w:rPr>
          <w:rFonts w:hint="eastAsia"/>
        </w:rPr>
        <w:t>с</w:t>
      </w:r>
      <w:r>
        <w:t></w:t>
      </w:r>
      <w:r>
        <w:rPr>
          <w:rFonts w:hint="eastAsia"/>
        </w:rPr>
        <w:t>помощью</w:t>
      </w:r>
      <w:r>
        <w:t></w:t>
      </w:r>
      <w:r>
        <w:rPr>
          <w:rFonts w:hint="eastAsia"/>
        </w:rPr>
        <w:t>мобильного</w:t>
      </w:r>
      <w:r>
        <w:t></w:t>
      </w:r>
      <w:r>
        <w:rPr>
          <w:rFonts w:hint="eastAsia"/>
        </w:rPr>
        <w:t>приложения</w:t>
      </w:r>
      <w:r>
        <w:t></w:t>
      </w:r>
      <w:r>
        <w:t></w:t>
      </w:r>
      <w:r>
        <w:rPr>
          <w:rFonts w:hint="eastAsia"/>
        </w:rPr>
        <w:t>что</w:t>
      </w:r>
      <w:r>
        <w:t></w:t>
      </w:r>
      <w:r>
        <w:rPr>
          <w:rFonts w:hint="eastAsia"/>
        </w:rPr>
        <w:t>в</w:t>
      </w:r>
      <w:r>
        <w:t></w:t>
      </w:r>
      <w:r>
        <w:rPr>
          <w:rFonts w:hint="eastAsia"/>
        </w:rPr>
        <w:t>свою</w:t>
      </w:r>
      <w:r>
        <w:t></w:t>
      </w:r>
      <w:r>
        <w:rPr>
          <w:rFonts w:hint="eastAsia"/>
        </w:rPr>
        <w:t>очередь</w:t>
      </w:r>
      <w:r>
        <w:t></w:t>
      </w:r>
      <w:r>
        <w:rPr>
          <w:rFonts w:hint="eastAsia"/>
        </w:rPr>
        <w:t>способствует</w:t>
      </w:r>
      <w:r>
        <w:t></w:t>
      </w:r>
      <w:r>
        <w:rPr>
          <w:rFonts w:hint="eastAsia"/>
        </w:rPr>
        <w:t>развитию</w:t>
      </w:r>
      <w:r>
        <w:t></w:t>
      </w:r>
      <w:r>
        <w:rPr>
          <w:rFonts w:hint="eastAsia"/>
        </w:rPr>
        <w:t>ресторанного</w:t>
      </w:r>
      <w:r>
        <w:t></w:t>
      </w:r>
      <w:r>
        <w:rPr>
          <w:rFonts w:hint="eastAsia"/>
        </w:rPr>
        <w:t>дела</w:t>
      </w:r>
      <w:r>
        <w:t></w:t>
      </w:r>
    </w:p>
    <w:p w:rsidR="00142FF3" w:rsidRDefault="00142FF3" w:rsidP="00142FF3">
      <w:r>
        <w:t></w:t>
      </w:r>
      <w:r>
        <w:t></w:t>
      </w:r>
      <w:r>
        <w:t></w:t>
      </w:r>
    </w:p>
    <w:p w:rsidR="00142FF3" w:rsidRDefault="00142FF3" w:rsidP="00142FF3">
      <w:r>
        <w:t></w:t>
      </w:r>
    </w:p>
    <w:p w:rsidR="00142FF3" w:rsidRPr="00142FF3" w:rsidRDefault="00142FF3" w:rsidP="00142FF3">
      <w:r>
        <w:t></w:t>
      </w:r>
      <w:r>
        <w:t></w:t>
      </w:r>
      <w:r>
        <w:tab/>
      </w:r>
      <w:r>
        <w:t></w:t>
      </w:r>
      <w:r>
        <w:rPr>
          <w:rFonts w:hint="eastAsia"/>
        </w:rPr>
        <w:t>В</w:t>
      </w:r>
      <w:r>
        <w:t></w:t>
      </w:r>
      <w:r>
        <w:rPr>
          <w:rFonts w:hint="eastAsia"/>
        </w:rPr>
        <w:t>процессе</w:t>
      </w:r>
      <w:r>
        <w:t></w:t>
      </w:r>
      <w:r>
        <w:rPr>
          <w:rFonts w:hint="eastAsia"/>
        </w:rPr>
        <w:t>глобализации</w:t>
      </w:r>
      <w:r>
        <w:t></w:t>
      </w:r>
      <w:r>
        <w:rPr>
          <w:rFonts w:hint="eastAsia"/>
        </w:rPr>
        <w:t>питания</w:t>
      </w:r>
      <w:r>
        <w:t></w:t>
      </w:r>
      <w:r>
        <w:rPr>
          <w:rFonts w:hint="eastAsia"/>
        </w:rPr>
        <w:t>существует</w:t>
      </w:r>
      <w:r>
        <w:t></w:t>
      </w:r>
      <w:r>
        <w:rPr>
          <w:rFonts w:hint="eastAsia"/>
        </w:rPr>
        <w:t>две</w:t>
      </w:r>
      <w:r>
        <w:t></w:t>
      </w:r>
      <w:r>
        <w:rPr>
          <w:rFonts w:hint="eastAsia"/>
        </w:rPr>
        <w:t>тенденции</w:t>
      </w:r>
      <w:r>
        <w:t></w:t>
      </w:r>
      <w:r>
        <w:t></w:t>
      </w:r>
      <w:r>
        <w:rPr>
          <w:rFonts w:hint="eastAsia"/>
        </w:rPr>
        <w:t>В</w:t>
      </w:r>
      <w:r>
        <w:t></w:t>
      </w:r>
      <w:r>
        <w:rPr>
          <w:rFonts w:hint="eastAsia"/>
        </w:rPr>
        <w:t>то</w:t>
      </w:r>
      <w:r>
        <w:t></w:t>
      </w:r>
      <w:r>
        <w:rPr>
          <w:rFonts w:hint="eastAsia"/>
        </w:rPr>
        <w:t>время</w:t>
      </w:r>
      <w:r>
        <w:t></w:t>
      </w:r>
      <w:r>
        <w:t></w:t>
      </w:r>
      <w:r>
        <w:rPr>
          <w:rFonts w:hint="eastAsia"/>
        </w:rPr>
        <w:t>вестернизация</w:t>
      </w:r>
      <w:r>
        <w:t></w:t>
      </w:r>
      <w:r>
        <w:t></w:t>
      </w:r>
      <w:r>
        <w:rPr>
          <w:rFonts w:hint="eastAsia"/>
        </w:rPr>
        <w:t>продолжает</w:t>
      </w:r>
      <w:r>
        <w:t></w:t>
      </w:r>
      <w:r>
        <w:rPr>
          <w:rFonts w:hint="eastAsia"/>
        </w:rPr>
        <w:t>быть</w:t>
      </w:r>
      <w:r>
        <w:t></w:t>
      </w:r>
      <w:r>
        <w:rPr>
          <w:rFonts w:hint="eastAsia"/>
        </w:rPr>
        <w:t>основным</w:t>
      </w:r>
      <w:r>
        <w:t></w:t>
      </w:r>
      <w:r>
        <w:rPr>
          <w:rFonts w:hint="eastAsia"/>
        </w:rPr>
        <w:t>направлением</w:t>
      </w:r>
      <w:r>
        <w:t></w:t>
      </w:r>
      <w:r>
        <w:rPr>
          <w:rFonts w:hint="eastAsia"/>
        </w:rPr>
        <w:t>глобализации</w:t>
      </w:r>
      <w:r>
        <w:t></w:t>
      </w:r>
      <w:r>
        <w:rPr>
          <w:rFonts w:hint="eastAsia"/>
        </w:rPr>
        <w:t>питания</w:t>
      </w:r>
      <w:r>
        <w:t></w:t>
      </w:r>
      <w:r>
        <w:t></w:t>
      </w:r>
      <w:r>
        <w:rPr>
          <w:rFonts w:hint="eastAsia"/>
        </w:rPr>
        <w:t>Однако</w:t>
      </w:r>
      <w:r>
        <w:t></w:t>
      </w:r>
      <w:r>
        <w:t></w:t>
      </w:r>
      <w:r>
        <w:t></w:t>
      </w:r>
      <w:r>
        <w:rPr>
          <w:rFonts w:hint="eastAsia"/>
        </w:rPr>
        <w:t>вестернизация</w:t>
      </w:r>
      <w:r>
        <w:t></w:t>
      </w:r>
      <w:r>
        <w:t></w:t>
      </w:r>
      <w:r>
        <w:rPr>
          <w:rFonts w:hint="eastAsia"/>
        </w:rPr>
        <w:t>питания</w:t>
      </w:r>
      <w:r>
        <w:t></w:t>
      </w:r>
      <w:r>
        <w:rPr>
          <w:rFonts w:hint="eastAsia"/>
        </w:rPr>
        <w:t>не</w:t>
      </w:r>
      <w:r>
        <w:t></w:t>
      </w:r>
      <w:r>
        <w:rPr>
          <w:rFonts w:hint="eastAsia"/>
        </w:rPr>
        <w:t>только</w:t>
      </w:r>
      <w:r>
        <w:t></w:t>
      </w:r>
      <w:r>
        <w:rPr>
          <w:rFonts w:hint="eastAsia"/>
        </w:rPr>
        <w:t>дает</w:t>
      </w:r>
      <w:r>
        <w:t></w:t>
      </w:r>
      <w:r>
        <w:rPr>
          <w:rFonts w:hint="eastAsia"/>
        </w:rPr>
        <w:t>миру</w:t>
      </w:r>
      <w:r>
        <w:t></w:t>
      </w:r>
      <w:r>
        <w:rPr>
          <w:rFonts w:hint="eastAsia"/>
        </w:rPr>
        <w:t>фаст</w:t>
      </w:r>
      <w:r>
        <w:t></w:t>
      </w:r>
      <w:r>
        <w:rPr>
          <w:rFonts w:hint="eastAsia"/>
        </w:rPr>
        <w:t>фуд</w:t>
      </w:r>
      <w:r>
        <w:t></w:t>
      </w:r>
      <w:r>
        <w:rPr>
          <w:rFonts w:hint="eastAsia"/>
        </w:rPr>
        <w:t>и</w:t>
      </w:r>
      <w:r>
        <w:t></w:t>
      </w:r>
      <w:r>
        <w:rPr>
          <w:rFonts w:hint="eastAsia"/>
        </w:rPr>
        <w:t>кока</w:t>
      </w:r>
      <w:r>
        <w:t></w:t>
      </w:r>
      <w:r>
        <w:t></w:t>
      </w:r>
      <w:r>
        <w:rPr>
          <w:rFonts w:hint="eastAsia"/>
        </w:rPr>
        <w:t>колу</w:t>
      </w:r>
      <w:r>
        <w:t></w:t>
      </w:r>
      <w:r>
        <w:t></w:t>
      </w:r>
      <w:r>
        <w:rPr>
          <w:rFonts w:hint="eastAsia"/>
        </w:rPr>
        <w:t>но</w:t>
      </w:r>
      <w:r>
        <w:t></w:t>
      </w:r>
      <w:r>
        <w:rPr>
          <w:rFonts w:hint="eastAsia"/>
        </w:rPr>
        <w:t>и</w:t>
      </w:r>
      <w:r>
        <w:t></w:t>
      </w:r>
      <w:r>
        <w:rPr>
          <w:rFonts w:hint="eastAsia"/>
        </w:rPr>
        <w:t>максимальную</w:t>
      </w:r>
      <w:r>
        <w:t></w:t>
      </w:r>
      <w:r>
        <w:rPr>
          <w:rFonts w:hint="eastAsia"/>
        </w:rPr>
        <w:t>стандартизацию</w:t>
      </w:r>
      <w:r>
        <w:t></w:t>
      </w:r>
      <w:r>
        <w:rPr>
          <w:rFonts w:hint="eastAsia"/>
        </w:rPr>
        <w:t>услуг</w:t>
      </w:r>
      <w:r>
        <w:t></w:t>
      </w:r>
      <w:r>
        <w:t></w:t>
      </w:r>
      <w:r>
        <w:rPr>
          <w:rFonts w:hint="eastAsia"/>
        </w:rPr>
        <w:t>современные</w:t>
      </w:r>
      <w:r>
        <w:t></w:t>
      </w:r>
      <w:r>
        <w:rPr>
          <w:rFonts w:hint="eastAsia"/>
        </w:rPr>
        <w:t>технологии</w:t>
      </w:r>
      <w:r>
        <w:t></w:t>
      </w:r>
      <w:r>
        <w:rPr>
          <w:rFonts w:hint="eastAsia"/>
        </w:rPr>
        <w:t>переработки</w:t>
      </w:r>
      <w:r>
        <w:t></w:t>
      </w:r>
      <w:r>
        <w:t></w:t>
      </w:r>
      <w:r>
        <w:rPr>
          <w:rFonts w:hint="eastAsia"/>
        </w:rPr>
        <w:t>хранения</w:t>
      </w:r>
      <w:r>
        <w:t></w:t>
      </w:r>
      <w:r>
        <w:rPr>
          <w:rFonts w:hint="eastAsia"/>
        </w:rPr>
        <w:t>и</w:t>
      </w:r>
      <w:r>
        <w:t></w:t>
      </w:r>
      <w:r>
        <w:rPr>
          <w:rFonts w:hint="eastAsia"/>
        </w:rPr>
        <w:t>перевозки</w:t>
      </w:r>
      <w:r>
        <w:t></w:t>
      </w:r>
      <w:r>
        <w:rPr>
          <w:rFonts w:hint="eastAsia"/>
        </w:rPr>
        <w:t>продуктов</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восточная</w:t>
      </w:r>
      <w:r>
        <w:t></w:t>
      </w:r>
      <w:r>
        <w:rPr>
          <w:rFonts w:hint="eastAsia"/>
        </w:rPr>
        <w:t>кухня</w:t>
      </w:r>
      <w:r>
        <w:t></w:t>
      </w:r>
      <w:r>
        <w:t></w:t>
      </w:r>
      <w:r>
        <w:rPr>
          <w:rFonts w:hint="eastAsia"/>
        </w:rPr>
        <w:t>сохраняя</w:t>
      </w:r>
      <w:r>
        <w:t></w:t>
      </w:r>
      <w:r>
        <w:rPr>
          <w:rFonts w:hint="eastAsia"/>
        </w:rPr>
        <w:t>традиционность</w:t>
      </w:r>
      <w:r>
        <w:t></w:t>
      </w:r>
      <w:r>
        <w:rPr>
          <w:rFonts w:hint="eastAsia"/>
        </w:rPr>
        <w:t>своей</w:t>
      </w:r>
      <w:r>
        <w:t></w:t>
      </w:r>
      <w:r>
        <w:rPr>
          <w:rFonts w:hint="eastAsia"/>
        </w:rPr>
        <w:t>культуры</w:t>
      </w:r>
      <w:r>
        <w:t></w:t>
      </w:r>
      <w:r>
        <w:t></w:t>
      </w:r>
      <w:r>
        <w:rPr>
          <w:rFonts w:hint="eastAsia"/>
        </w:rPr>
        <w:t>стала</w:t>
      </w:r>
      <w:r>
        <w:t></w:t>
      </w:r>
      <w:r>
        <w:rPr>
          <w:rFonts w:hint="eastAsia"/>
        </w:rPr>
        <w:t>популярной</w:t>
      </w:r>
      <w:r>
        <w:t></w:t>
      </w:r>
      <w:r>
        <w:rPr>
          <w:rFonts w:hint="eastAsia"/>
        </w:rPr>
        <w:t>на</w:t>
      </w:r>
      <w:r>
        <w:t></w:t>
      </w:r>
      <w:r>
        <w:rPr>
          <w:rFonts w:hint="eastAsia"/>
        </w:rPr>
        <w:t>западе</w:t>
      </w:r>
      <w:r>
        <w:t></w:t>
      </w:r>
      <w:r>
        <w:rPr>
          <w:rFonts w:hint="eastAsia"/>
        </w:rPr>
        <w:t>благодаря</w:t>
      </w:r>
      <w:r>
        <w:t></w:t>
      </w:r>
      <w:r>
        <w:rPr>
          <w:rFonts w:hint="eastAsia"/>
        </w:rPr>
        <w:t>экономическому</w:t>
      </w:r>
      <w:r>
        <w:t></w:t>
      </w:r>
      <w:r>
        <w:rPr>
          <w:rFonts w:hint="eastAsia"/>
        </w:rPr>
        <w:t>подъему</w:t>
      </w:r>
      <w:r>
        <w:t></w:t>
      </w:r>
      <w:r>
        <w:rPr>
          <w:rFonts w:hint="eastAsia"/>
        </w:rPr>
        <w:t>восточных</w:t>
      </w:r>
      <w:r>
        <w:t></w:t>
      </w:r>
      <w:r>
        <w:rPr>
          <w:rFonts w:hint="eastAsia"/>
        </w:rPr>
        <w:t>стран</w:t>
      </w:r>
      <w:r>
        <w:t></w:t>
      </w:r>
      <w:r>
        <w:rPr>
          <w:rFonts w:hint="eastAsia"/>
        </w:rPr>
        <w:t>и</w:t>
      </w:r>
      <w:r>
        <w:t></w:t>
      </w:r>
      <w:r>
        <w:rPr>
          <w:rFonts w:hint="eastAsia"/>
        </w:rPr>
        <w:t>увеличению</w:t>
      </w:r>
      <w:r>
        <w:t></w:t>
      </w:r>
      <w:r>
        <w:rPr>
          <w:rFonts w:hint="eastAsia"/>
        </w:rPr>
        <w:t>мобильности</w:t>
      </w:r>
      <w:r>
        <w:t></w:t>
      </w:r>
      <w:r>
        <w:rPr>
          <w:rFonts w:hint="eastAsia"/>
        </w:rPr>
        <w:t>населения</w:t>
      </w:r>
      <w:r>
        <w:t></w:t>
      </w:r>
      <w:r>
        <w:t></w:t>
      </w:r>
      <w:r>
        <w:rPr>
          <w:rFonts w:hint="eastAsia"/>
        </w:rPr>
        <w:t>активно</w:t>
      </w:r>
      <w:r>
        <w:t></w:t>
      </w:r>
      <w:r>
        <w:rPr>
          <w:rFonts w:hint="eastAsia"/>
        </w:rPr>
        <w:t>перемещающихся</w:t>
      </w:r>
      <w:r>
        <w:t></w:t>
      </w:r>
      <w:r>
        <w:rPr>
          <w:rFonts w:hint="eastAsia"/>
        </w:rPr>
        <w:t>за</w:t>
      </w:r>
      <w:r>
        <w:t></w:t>
      </w:r>
      <w:r>
        <w:rPr>
          <w:rFonts w:hint="eastAsia"/>
        </w:rPr>
        <w:t>пределы</w:t>
      </w:r>
      <w:r>
        <w:t></w:t>
      </w:r>
      <w:r>
        <w:rPr>
          <w:rFonts w:hint="eastAsia"/>
        </w:rPr>
        <w:t>территории</w:t>
      </w:r>
      <w:r>
        <w:t></w:t>
      </w:r>
      <w:r>
        <w:rPr>
          <w:rFonts w:hint="eastAsia"/>
        </w:rPr>
        <w:t>своей</w:t>
      </w:r>
      <w:r>
        <w:t></w:t>
      </w:r>
      <w:r>
        <w:rPr>
          <w:rFonts w:hint="eastAsia"/>
        </w:rPr>
        <w:t>страны</w:t>
      </w:r>
      <w:r>
        <w:t></w:t>
      </w:r>
      <w:r>
        <w:t></w:t>
      </w:r>
      <w:r>
        <w:rPr>
          <w:rFonts w:hint="eastAsia"/>
        </w:rPr>
        <w:t>Данное</w:t>
      </w:r>
      <w:r>
        <w:t></w:t>
      </w:r>
      <w:r>
        <w:rPr>
          <w:rFonts w:hint="eastAsia"/>
        </w:rPr>
        <w:t>латентное</w:t>
      </w:r>
      <w:r>
        <w:t></w:t>
      </w:r>
      <w:r>
        <w:rPr>
          <w:rFonts w:hint="eastAsia"/>
        </w:rPr>
        <w:t>влияние</w:t>
      </w:r>
      <w:r>
        <w:t></w:t>
      </w:r>
      <w:r>
        <w:t></w:t>
      </w:r>
      <w:r>
        <w:rPr>
          <w:rFonts w:hint="eastAsia"/>
        </w:rPr>
        <w:t>истернизации</w:t>
      </w:r>
      <w:r>
        <w:t></w:t>
      </w:r>
      <w:r>
        <w:t></w:t>
      </w:r>
      <w:r>
        <w:rPr>
          <w:rFonts w:hint="eastAsia"/>
        </w:rPr>
        <w:t>на</w:t>
      </w:r>
      <w:r>
        <w:t></w:t>
      </w:r>
      <w:r>
        <w:rPr>
          <w:rFonts w:hint="eastAsia"/>
        </w:rPr>
        <w:t>западный</w:t>
      </w:r>
      <w:r>
        <w:t></w:t>
      </w:r>
      <w:r>
        <w:rPr>
          <w:rFonts w:hint="eastAsia"/>
        </w:rPr>
        <w:t>мир</w:t>
      </w:r>
      <w:r>
        <w:t></w:t>
      </w:r>
      <w:r>
        <w:rPr>
          <w:rFonts w:hint="eastAsia"/>
        </w:rPr>
        <w:t>является</w:t>
      </w:r>
      <w:r>
        <w:t></w:t>
      </w:r>
      <w:r>
        <w:rPr>
          <w:rFonts w:hint="eastAsia"/>
        </w:rPr>
        <w:t>новым</w:t>
      </w:r>
      <w:r>
        <w:t></w:t>
      </w:r>
      <w:r>
        <w:rPr>
          <w:rFonts w:hint="eastAsia"/>
        </w:rPr>
        <w:t>потенциальным</w:t>
      </w:r>
      <w:r>
        <w:t></w:t>
      </w:r>
      <w:r>
        <w:rPr>
          <w:rFonts w:hint="eastAsia"/>
        </w:rPr>
        <w:t>вектором</w:t>
      </w:r>
      <w:r>
        <w:t></w:t>
      </w:r>
      <w:r>
        <w:rPr>
          <w:rFonts w:hint="eastAsia"/>
        </w:rPr>
        <w:t>развития</w:t>
      </w:r>
      <w:r>
        <w:t></w:t>
      </w:r>
      <w:r>
        <w:rPr>
          <w:rFonts w:hint="eastAsia"/>
        </w:rPr>
        <w:t>ресторанного</w:t>
      </w:r>
      <w:r>
        <w:t></w:t>
      </w:r>
      <w:r>
        <w:rPr>
          <w:rFonts w:hint="eastAsia"/>
        </w:rPr>
        <w:t>дела</w:t>
      </w:r>
      <w:r>
        <w:t></w:t>
      </w:r>
      <w:bookmarkStart w:id="0" w:name="_GoBack"/>
      <w:bookmarkEnd w:id="0"/>
    </w:p>
    <w:sectPr w:rsidR="00142FF3" w:rsidRPr="00142FF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8D" w:rsidRDefault="006B708D">
      <w:pPr>
        <w:spacing w:after="0" w:line="240" w:lineRule="auto"/>
      </w:pPr>
      <w:r>
        <w:separator/>
      </w:r>
    </w:p>
  </w:endnote>
  <w:endnote w:type="continuationSeparator" w:id="0">
    <w:p w:rsidR="006B708D" w:rsidRDefault="006B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8D" w:rsidRDefault="006B708D"/>
    <w:p w:rsidR="006B708D" w:rsidRDefault="006B708D"/>
    <w:p w:rsidR="006B708D" w:rsidRDefault="006B708D"/>
    <w:p w:rsidR="006B708D" w:rsidRDefault="006B708D"/>
    <w:p w:rsidR="006B708D" w:rsidRDefault="006B708D"/>
    <w:p w:rsidR="006B708D" w:rsidRDefault="006B708D"/>
    <w:p w:rsidR="006B708D" w:rsidRDefault="006B708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08D" w:rsidRDefault="006B70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B708D" w:rsidRDefault="006B70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B708D" w:rsidRDefault="006B708D"/>
    <w:p w:rsidR="006B708D" w:rsidRDefault="006B708D"/>
    <w:p w:rsidR="006B708D" w:rsidRDefault="006B708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08D" w:rsidRDefault="006B708D"/>
                          <w:p w:rsidR="006B708D" w:rsidRDefault="006B70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B708D" w:rsidRDefault="006B708D"/>
                    <w:p w:rsidR="006B708D" w:rsidRDefault="006B70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B708D" w:rsidRDefault="006B708D"/>
    <w:p w:rsidR="006B708D" w:rsidRDefault="006B708D">
      <w:pPr>
        <w:rPr>
          <w:sz w:val="2"/>
          <w:szCs w:val="2"/>
        </w:rPr>
      </w:pPr>
    </w:p>
    <w:p w:rsidR="006B708D" w:rsidRDefault="006B708D"/>
    <w:p w:rsidR="006B708D" w:rsidRDefault="006B708D">
      <w:pPr>
        <w:spacing w:after="0" w:line="240" w:lineRule="auto"/>
      </w:pPr>
    </w:p>
  </w:footnote>
  <w:footnote w:type="continuationSeparator" w:id="0">
    <w:p w:rsidR="006B708D" w:rsidRDefault="006B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8D"/>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0E7AE-479D-4E8E-A59D-A9792C76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20166</TotalTime>
  <Pages>4</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1303</cp:revision>
  <cp:lastPrinted>2009-02-06T05:36:00Z</cp:lastPrinted>
  <dcterms:created xsi:type="dcterms:W3CDTF">2023-09-07T12:38:00Z</dcterms:created>
  <dcterms:modified xsi:type="dcterms:W3CDTF">2023-11-29T10:02:00Z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