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Содержание</w:t>
      </w: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ОГЛАВЛЕНИЕ</w:t>
      </w: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ОГЛАВЛЕНИЕ</w:t>
      </w:r>
      <w:r w:rsidRPr="0080081C">
        <w:rPr>
          <w:rFonts w:ascii="Trebuchet MS" w:eastAsia="Times New Roman" w:hAnsi="Trebuchet MS" w:cs="Times New Roman"/>
          <w:color w:val="000000"/>
          <w:kern w:val="0"/>
          <w:sz w:val="18"/>
          <w:szCs w:val="18"/>
          <w:lang w:eastAsia="ru-RU"/>
        </w:rPr>
        <w:t>...2</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ОБЩАЯ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ХАРАКТЕРИСТИКА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РАБОТЫ</w:t>
      </w:r>
      <w:r w:rsidRPr="0080081C">
        <w:rPr>
          <w:rFonts w:ascii="Trebuchet MS" w:eastAsia="Times New Roman" w:hAnsi="Trebuchet MS" w:cs="Times New Roman"/>
          <w:color w:val="000000"/>
          <w:kern w:val="0"/>
          <w:sz w:val="18"/>
          <w:szCs w:val="18"/>
          <w:lang w:eastAsia="ru-RU"/>
        </w:rPr>
        <w:t>...4</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1.</w:t>
      </w:r>
      <w:r w:rsidRPr="0080081C">
        <w:rPr>
          <w:rFonts w:ascii="Trebuchet MS" w:eastAsia="Times New Roman" w:hAnsi="Trebuchet MS" w:cs="Times New Roman" w:hint="eastAsia"/>
          <w:color w:val="000000"/>
          <w:kern w:val="0"/>
          <w:sz w:val="18"/>
          <w:szCs w:val="18"/>
          <w:lang w:eastAsia="ru-RU"/>
        </w:rPr>
        <w:t>ОБЗОР</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ЛИТЕРАТУРЫ</w:t>
      </w:r>
      <w:r w:rsidRPr="0080081C">
        <w:rPr>
          <w:rFonts w:ascii="Trebuchet MS" w:eastAsia="Times New Roman" w:hAnsi="Trebuchet MS" w:cs="Times New Roman"/>
          <w:color w:val="000000"/>
          <w:kern w:val="0"/>
          <w:sz w:val="18"/>
          <w:szCs w:val="18"/>
          <w:lang w:eastAsia="ru-RU"/>
        </w:rPr>
        <w:t>...7</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1.1 .</w:t>
      </w:r>
      <w:r w:rsidRPr="0080081C">
        <w:rPr>
          <w:rFonts w:ascii="Trebuchet MS" w:eastAsia="Times New Roman" w:hAnsi="Trebuchet MS" w:cs="Times New Roman" w:hint="eastAsia"/>
          <w:color w:val="000000"/>
          <w:kern w:val="0"/>
          <w:sz w:val="18"/>
          <w:szCs w:val="18"/>
          <w:lang w:eastAsia="ru-RU"/>
        </w:rPr>
        <w:t>Влияние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режимов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орошения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на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урожайность</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сеяных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сенокосов</w:t>
      </w:r>
      <w:r w:rsidRPr="0080081C">
        <w:rPr>
          <w:rFonts w:ascii="Trebuchet MS" w:eastAsia="Times New Roman" w:hAnsi="Trebuchet MS" w:cs="Times New Roman"/>
          <w:color w:val="000000"/>
          <w:kern w:val="0"/>
          <w:sz w:val="18"/>
          <w:szCs w:val="18"/>
          <w:lang w:eastAsia="ru-RU"/>
        </w:rPr>
        <w:t>...7</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1.2.</w:t>
      </w:r>
      <w:r w:rsidRPr="0080081C">
        <w:rPr>
          <w:rFonts w:ascii="Trebuchet MS" w:eastAsia="Times New Roman" w:hAnsi="Trebuchet MS" w:cs="Times New Roman" w:hint="eastAsia"/>
          <w:color w:val="000000"/>
          <w:kern w:val="0"/>
          <w:sz w:val="18"/>
          <w:szCs w:val="18"/>
          <w:lang w:eastAsia="ru-RU"/>
        </w:rPr>
        <w:t>Эффективность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применения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удобрений</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орошения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на</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многолетних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травостоях</w:t>
      </w:r>
      <w:r w:rsidRPr="0080081C">
        <w:rPr>
          <w:rFonts w:ascii="Trebuchet MS" w:eastAsia="Times New Roman" w:hAnsi="Trebuchet MS" w:cs="Times New Roman"/>
          <w:color w:val="000000"/>
          <w:kern w:val="0"/>
          <w:sz w:val="18"/>
          <w:szCs w:val="18"/>
          <w:lang w:eastAsia="ru-RU"/>
        </w:rPr>
        <w:t>...15</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1.3.</w:t>
      </w:r>
      <w:r w:rsidRPr="0080081C">
        <w:rPr>
          <w:rFonts w:ascii="Trebuchet MS" w:eastAsia="Times New Roman" w:hAnsi="Trebuchet MS" w:cs="Times New Roman" w:hint="eastAsia"/>
          <w:color w:val="000000"/>
          <w:kern w:val="0"/>
          <w:sz w:val="18"/>
          <w:szCs w:val="18"/>
          <w:lang w:eastAsia="ru-RU"/>
        </w:rPr>
        <w:t>Водопотребление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многолетних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методы</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его</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определения</w:t>
      </w:r>
      <w:r w:rsidRPr="0080081C">
        <w:rPr>
          <w:rFonts w:ascii="Trebuchet MS" w:eastAsia="Times New Roman" w:hAnsi="Trebuchet MS" w:cs="Times New Roman"/>
          <w:color w:val="000000"/>
          <w:kern w:val="0"/>
          <w:sz w:val="18"/>
          <w:szCs w:val="18"/>
          <w:lang w:eastAsia="ru-RU"/>
        </w:rPr>
        <w:t>...24</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...32</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2.</w:t>
      </w:r>
      <w:r w:rsidRPr="0080081C">
        <w:rPr>
          <w:rFonts w:ascii="Trebuchet MS" w:eastAsia="Times New Roman" w:hAnsi="Trebuchet MS" w:cs="Times New Roman" w:hint="eastAsia"/>
          <w:color w:val="000000"/>
          <w:kern w:val="0"/>
          <w:sz w:val="18"/>
          <w:szCs w:val="18"/>
          <w:lang w:eastAsia="ru-RU"/>
        </w:rPr>
        <w:t>УСЛОВИЯ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ПРОГРАММА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МЕТОДИКА</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ПРОВЕДЕНИЯ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ИССЛЕДОВАНИЙ</w:t>
      </w:r>
      <w:r w:rsidRPr="0080081C">
        <w:rPr>
          <w:rFonts w:ascii="Trebuchet MS" w:eastAsia="Times New Roman" w:hAnsi="Trebuchet MS" w:cs="Times New Roman"/>
          <w:color w:val="000000"/>
          <w:kern w:val="0"/>
          <w:sz w:val="18"/>
          <w:szCs w:val="18"/>
          <w:lang w:eastAsia="ru-RU"/>
        </w:rPr>
        <w:t>...33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2.1.</w:t>
      </w:r>
      <w:r w:rsidRPr="0080081C">
        <w:rPr>
          <w:rFonts w:ascii="Trebuchet MS" w:eastAsia="Times New Roman" w:hAnsi="Trebuchet MS" w:cs="Times New Roman" w:hint="eastAsia"/>
          <w:color w:val="000000"/>
          <w:kern w:val="0"/>
          <w:sz w:val="18"/>
          <w:szCs w:val="18"/>
          <w:lang w:eastAsia="ru-RU"/>
        </w:rPr>
        <w:t>Краткая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характеристика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природных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условий</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зоны</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проведения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исследований</w:t>
      </w:r>
      <w:r w:rsidRPr="0080081C">
        <w:rPr>
          <w:rFonts w:ascii="Trebuchet MS" w:eastAsia="Times New Roman" w:hAnsi="Trebuchet MS" w:cs="Times New Roman"/>
          <w:color w:val="000000"/>
          <w:kern w:val="0"/>
          <w:sz w:val="18"/>
          <w:szCs w:val="18"/>
          <w:lang w:eastAsia="ru-RU"/>
        </w:rPr>
        <w:t>...33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2.2.</w:t>
      </w:r>
      <w:r w:rsidRPr="0080081C">
        <w:rPr>
          <w:rFonts w:ascii="Trebuchet MS" w:eastAsia="Times New Roman" w:hAnsi="Trebuchet MS" w:cs="Times New Roman" w:hint="eastAsia"/>
          <w:color w:val="000000"/>
          <w:kern w:val="0"/>
          <w:sz w:val="18"/>
          <w:szCs w:val="18"/>
          <w:lang w:eastAsia="ru-RU"/>
        </w:rPr>
        <w:t>Характеристика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места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проведения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опытов</w:t>
      </w:r>
      <w:r w:rsidRPr="0080081C">
        <w:rPr>
          <w:rFonts w:ascii="Trebuchet MS" w:eastAsia="Times New Roman" w:hAnsi="Trebuchet MS" w:cs="Times New Roman"/>
          <w:color w:val="000000"/>
          <w:kern w:val="0"/>
          <w:sz w:val="18"/>
          <w:szCs w:val="18"/>
          <w:lang w:eastAsia="ru-RU"/>
        </w:rPr>
        <w:t>...41</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fk 2.3.</w:t>
      </w:r>
      <w:r w:rsidRPr="0080081C">
        <w:rPr>
          <w:rFonts w:ascii="Trebuchet MS" w:eastAsia="Times New Roman" w:hAnsi="Trebuchet MS" w:cs="Times New Roman" w:hint="eastAsia"/>
          <w:color w:val="000000"/>
          <w:kern w:val="0"/>
          <w:sz w:val="18"/>
          <w:szCs w:val="18"/>
          <w:lang w:eastAsia="ru-RU"/>
        </w:rPr>
        <w:t>Программа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методика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проведения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опытов</w:t>
      </w:r>
      <w:r w:rsidRPr="0080081C">
        <w:rPr>
          <w:rFonts w:ascii="Trebuchet MS" w:eastAsia="Times New Roman" w:hAnsi="Trebuchet MS" w:cs="Times New Roman"/>
          <w:color w:val="000000"/>
          <w:kern w:val="0"/>
          <w:sz w:val="18"/>
          <w:szCs w:val="18"/>
          <w:lang w:eastAsia="ru-RU"/>
        </w:rPr>
        <w:t>...46</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2.4.</w:t>
      </w:r>
      <w:r w:rsidRPr="0080081C">
        <w:rPr>
          <w:rFonts w:ascii="Trebuchet MS" w:eastAsia="Times New Roman" w:hAnsi="Trebuchet MS" w:cs="Times New Roman" w:hint="eastAsia"/>
          <w:color w:val="000000"/>
          <w:kern w:val="0"/>
          <w:sz w:val="18"/>
          <w:szCs w:val="18"/>
          <w:lang w:eastAsia="ru-RU"/>
        </w:rPr>
        <w:t>Метеорологические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условия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годы</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проведения</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исследований</w:t>
      </w:r>
      <w:r w:rsidRPr="0080081C">
        <w:rPr>
          <w:rFonts w:ascii="Trebuchet MS" w:eastAsia="Times New Roman" w:hAnsi="Trebuchet MS" w:cs="Times New Roman"/>
          <w:color w:val="000000"/>
          <w:kern w:val="0"/>
          <w:sz w:val="18"/>
          <w:szCs w:val="18"/>
          <w:lang w:eastAsia="ru-RU"/>
        </w:rPr>
        <w:t>...51</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...59</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3 .</w:t>
      </w:r>
      <w:r w:rsidRPr="0080081C">
        <w:rPr>
          <w:rFonts w:ascii="Trebuchet MS" w:eastAsia="Times New Roman" w:hAnsi="Trebuchet MS" w:cs="Times New Roman" w:hint="eastAsia"/>
          <w:color w:val="000000"/>
          <w:kern w:val="0"/>
          <w:sz w:val="18"/>
          <w:szCs w:val="18"/>
          <w:lang w:eastAsia="ru-RU"/>
        </w:rPr>
        <w:t>ВЛИЯНИЕ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РЕЖИМА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УВЛАЖНЕНИЯ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НА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УРОЖАЙНОСТЬ</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РАЗНОПОСПЕВАЮЩИХ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...61</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ж</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3.1 .</w:t>
      </w:r>
      <w:r w:rsidRPr="0080081C">
        <w:rPr>
          <w:rFonts w:ascii="Trebuchet MS" w:eastAsia="Times New Roman" w:hAnsi="Trebuchet MS" w:cs="Times New Roman" w:hint="eastAsia"/>
          <w:color w:val="000000"/>
          <w:kern w:val="0"/>
          <w:sz w:val="18"/>
          <w:szCs w:val="18"/>
          <w:lang w:eastAsia="ru-RU"/>
        </w:rPr>
        <w:t>Водопотребление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...61</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3.2.</w:t>
      </w:r>
      <w:r w:rsidRPr="0080081C">
        <w:rPr>
          <w:rFonts w:ascii="Trebuchet MS" w:eastAsia="Times New Roman" w:hAnsi="Trebuchet MS" w:cs="Times New Roman" w:hint="eastAsia"/>
          <w:color w:val="000000"/>
          <w:kern w:val="0"/>
          <w:sz w:val="18"/>
          <w:szCs w:val="18"/>
          <w:lang w:eastAsia="ru-RU"/>
        </w:rPr>
        <w:t>Урожайность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сеяных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сенокосов</w:t>
      </w:r>
      <w:r w:rsidRPr="0080081C">
        <w:rPr>
          <w:rFonts w:ascii="Trebuchet MS" w:eastAsia="Times New Roman" w:hAnsi="Trebuchet MS" w:cs="Times New Roman"/>
          <w:color w:val="000000"/>
          <w:kern w:val="0"/>
          <w:sz w:val="18"/>
          <w:szCs w:val="18"/>
          <w:lang w:eastAsia="ru-RU"/>
        </w:rPr>
        <w:t>...69</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3.3.</w:t>
      </w:r>
      <w:r w:rsidRPr="0080081C">
        <w:rPr>
          <w:rFonts w:ascii="Trebuchet MS" w:eastAsia="Times New Roman" w:hAnsi="Trebuchet MS" w:cs="Times New Roman" w:hint="eastAsia"/>
          <w:color w:val="000000"/>
          <w:kern w:val="0"/>
          <w:sz w:val="18"/>
          <w:szCs w:val="18"/>
          <w:lang w:eastAsia="ru-RU"/>
        </w:rPr>
        <w:t>Ботанический</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состав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...77</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3.4.</w:t>
      </w:r>
      <w:r w:rsidRPr="0080081C">
        <w:rPr>
          <w:rFonts w:ascii="Trebuchet MS" w:eastAsia="Times New Roman" w:hAnsi="Trebuchet MS" w:cs="Times New Roman" w:hint="eastAsia"/>
          <w:color w:val="000000"/>
          <w:kern w:val="0"/>
          <w:sz w:val="18"/>
          <w:szCs w:val="18"/>
          <w:lang w:eastAsia="ru-RU"/>
        </w:rPr>
        <w:t>Биохимический</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состав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сена</w:t>
      </w:r>
      <w:r w:rsidRPr="0080081C">
        <w:rPr>
          <w:rFonts w:ascii="Trebuchet MS" w:eastAsia="Times New Roman" w:hAnsi="Trebuchet MS" w:cs="Times New Roman"/>
          <w:color w:val="000000"/>
          <w:kern w:val="0"/>
          <w:sz w:val="18"/>
          <w:szCs w:val="18"/>
          <w:lang w:eastAsia="ru-RU"/>
        </w:rPr>
        <w:t>...85</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...88</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4.</w:t>
      </w:r>
      <w:r w:rsidRPr="0080081C">
        <w:rPr>
          <w:rFonts w:ascii="Trebuchet MS" w:eastAsia="Times New Roman" w:hAnsi="Trebuchet MS" w:cs="Times New Roman" w:hint="eastAsia"/>
          <w:color w:val="000000"/>
          <w:kern w:val="0"/>
          <w:sz w:val="18"/>
          <w:szCs w:val="18"/>
          <w:lang w:eastAsia="ru-RU"/>
        </w:rPr>
        <w:t>ВЛИЯНИЕ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УРОВНЯ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МИНЕРАЛЬНОГО</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ПИТАНИЯ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г</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НА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УРОЖАЙНОСТЬ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КАЧЕСТВО</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СЕНА</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СРЕДНЕСПЕЛОГО</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ТРАВОСТОЯ</w:t>
      </w:r>
      <w:r w:rsidRPr="0080081C">
        <w:rPr>
          <w:rFonts w:ascii="Trebuchet MS" w:eastAsia="Times New Roman" w:hAnsi="Trebuchet MS" w:cs="Times New Roman"/>
          <w:color w:val="000000"/>
          <w:kern w:val="0"/>
          <w:sz w:val="18"/>
          <w:szCs w:val="18"/>
          <w:lang w:eastAsia="ru-RU"/>
        </w:rPr>
        <w:t>...94</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4.1 .</w:t>
      </w:r>
      <w:r w:rsidRPr="0080081C">
        <w:rPr>
          <w:rFonts w:ascii="Trebuchet MS" w:eastAsia="Times New Roman" w:hAnsi="Trebuchet MS" w:cs="Times New Roman" w:hint="eastAsia"/>
          <w:color w:val="000000"/>
          <w:kern w:val="0"/>
          <w:sz w:val="18"/>
          <w:szCs w:val="18"/>
          <w:lang w:eastAsia="ru-RU"/>
        </w:rPr>
        <w:t>Формирование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...94</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lastRenderedPageBreak/>
        <w:t>¦</w:t>
      </w:r>
      <w:r w:rsidRPr="0080081C">
        <w:rPr>
          <w:rFonts w:ascii="Trebuchet MS" w:eastAsia="Times New Roman" w:hAnsi="Trebuchet MS" w:cs="Times New Roman"/>
          <w:color w:val="000000"/>
          <w:kern w:val="0"/>
          <w:sz w:val="18"/>
          <w:szCs w:val="18"/>
          <w:lang w:eastAsia="ru-RU"/>
        </w:rPr>
        <w:t>&gt;</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t</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t</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3 4.2.</w:t>
      </w:r>
      <w:r w:rsidRPr="0080081C">
        <w:rPr>
          <w:rFonts w:ascii="Trebuchet MS" w:eastAsia="Times New Roman" w:hAnsi="Trebuchet MS" w:cs="Times New Roman" w:hint="eastAsia"/>
          <w:color w:val="000000"/>
          <w:kern w:val="0"/>
          <w:sz w:val="18"/>
          <w:szCs w:val="18"/>
          <w:lang w:eastAsia="ru-RU"/>
        </w:rPr>
        <w:t>Продуктивность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сеяных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сенокосов</w:t>
      </w:r>
      <w:r w:rsidRPr="0080081C">
        <w:rPr>
          <w:rFonts w:ascii="Trebuchet MS" w:eastAsia="Times New Roman" w:hAnsi="Trebuchet MS" w:cs="Times New Roman"/>
          <w:color w:val="000000"/>
          <w:kern w:val="0"/>
          <w:sz w:val="18"/>
          <w:szCs w:val="18"/>
          <w:lang w:eastAsia="ru-RU"/>
        </w:rPr>
        <w:t>...99</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4.3.</w:t>
      </w:r>
      <w:r w:rsidRPr="0080081C">
        <w:rPr>
          <w:rFonts w:ascii="Trebuchet MS" w:eastAsia="Times New Roman" w:hAnsi="Trebuchet MS" w:cs="Times New Roman" w:hint="eastAsia"/>
          <w:color w:val="000000"/>
          <w:kern w:val="0"/>
          <w:sz w:val="18"/>
          <w:szCs w:val="18"/>
          <w:lang w:eastAsia="ru-RU"/>
        </w:rPr>
        <w:t>Ботанический</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состав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...109</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4.4.</w:t>
      </w:r>
      <w:r w:rsidRPr="0080081C">
        <w:rPr>
          <w:rFonts w:ascii="Trebuchet MS" w:eastAsia="Times New Roman" w:hAnsi="Trebuchet MS" w:cs="Times New Roman" w:hint="eastAsia"/>
          <w:color w:val="000000"/>
          <w:kern w:val="0"/>
          <w:sz w:val="18"/>
          <w:szCs w:val="18"/>
          <w:lang w:eastAsia="ru-RU"/>
        </w:rPr>
        <w:t>Питательность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сена</w:t>
      </w:r>
      <w:r w:rsidRPr="0080081C">
        <w:rPr>
          <w:rFonts w:ascii="Trebuchet MS" w:eastAsia="Times New Roman" w:hAnsi="Trebuchet MS" w:cs="Times New Roman"/>
          <w:color w:val="000000"/>
          <w:kern w:val="0"/>
          <w:sz w:val="18"/>
          <w:szCs w:val="18"/>
          <w:lang w:eastAsia="ru-RU"/>
        </w:rPr>
        <w:t>...115</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 xml:space="preserve">4 </w:t>
      </w: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...117</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5 .</w:t>
      </w:r>
      <w:r w:rsidRPr="0080081C">
        <w:rPr>
          <w:rFonts w:ascii="Trebuchet MS" w:eastAsia="Times New Roman" w:hAnsi="Trebuchet MS" w:cs="Times New Roman" w:hint="eastAsia"/>
          <w:color w:val="000000"/>
          <w:kern w:val="0"/>
          <w:sz w:val="18"/>
          <w:szCs w:val="18"/>
          <w:lang w:eastAsia="ru-RU"/>
        </w:rPr>
        <w:t>РЕЖИМЫ</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ОРОШЕНИЯ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РАЗНОПОСПЕВАЮЩИХ</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w:t>
      </w:r>
      <w:r w:rsidRPr="0080081C">
        <w:rPr>
          <w:rFonts w:ascii="Trebuchet MS" w:eastAsia="Times New Roman" w:hAnsi="Trebuchet MS" w:cs="Times New Roman"/>
          <w:color w:val="000000"/>
          <w:kern w:val="0"/>
          <w:sz w:val="18"/>
          <w:szCs w:val="18"/>
          <w:lang w:eastAsia="ru-RU"/>
        </w:rPr>
        <w:t xml:space="preserve">fi </w:t>
      </w:r>
      <w:r w:rsidRPr="0080081C">
        <w:rPr>
          <w:rFonts w:ascii="Trebuchet MS" w:eastAsia="Times New Roman" w:hAnsi="Trebuchet MS" w:cs="Times New Roman" w:hint="eastAsia"/>
          <w:color w:val="000000"/>
          <w:kern w:val="0"/>
          <w:sz w:val="18"/>
          <w:szCs w:val="18"/>
          <w:lang w:eastAsia="ru-RU"/>
        </w:rPr>
        <w:t>СЕЯНЫХ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ТРАВОСТОЕВ</w:t>
      </w:r>
      <w:r w:rsidRPr="0080081C">
        <w:rPr>
          <w:rFonts w:ascii="Trebuchet MS" w:eastAsia="Times New Roman" w:hAnsi="Trebuchet MS" w:cs="Times New Roman"/>
          <w:color w:val="000000"/>
          <w:kern w:val="0"/>
          <w:sz w:val="18"/>
          <w:szCs w:val="18"/>
          <w:lang w:eastAsia="ru-RU"/>
        </w:rPr>
        <w:t>...123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5.1.</w:t>
      </w:r>
      <w:r w:rsidRPr="0080081C">
        <w:rPr>
          <w:rFonts w:ascii="Trebuchet MS" w:eastAsia="Times New Roman" w:hAnsi="Trebuchet MS" w:cs="Times New Roman" w:hint="eastAsia"/>
          <w:color w:val="000000"/>
          <w:kern w:val="0"/>
          <w:sz w:val="18"/>
          <w:szCs w:val="18"/>
          <w:lang w:eastAsia="ru-RU"/>
        </w:rPr>
        <w:t>Суммарное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водопотребление</w:t>
      </w:r>
      <w:r w:rsidRPr="0080081C">
        <w:rPr>
          <w:rFonts w:ascii="Trebuchet MS" w:eastAsia="Times New Roman" w:hAnsi="Trebuchet MS" w:cs="Times New Roman"/>
          <w:color w:val="000000"/>
          <w:kern w:val="0"/>
          <w:sz w:val="18"/>
          <w:szCs w:val="18"/>
          <w:lang w:eastAsia="ru-RU"/>
        </w:rPr>
        <w:t>...123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5.2.</w:t>
      </w:r>
      <w:r w:rsidRPr="0080081C">
        <w:rPr>
          <w:rFonts w:ascii="Trebuchet MS" w:eastAsia="Times New Roman" w:hAnsi="Trebuchet MS" w:cs="Times New Roman" w:hint="eastAsia"/>
          <w:color w:val="000000"/>
          <w:kern w:val="0"/>
          <w:sz w:val="18"/>
          <w:szCs w:val="18"/>
          <w:lang w:eastAsia="ru-RU"/>
        </w:rPr>
        <w:t>Установление</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биоклиматических</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биофизических</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коэффициентов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для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расчета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суммарного</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водопотребления</w:t>
      </w:r>
      <w:r w:rsidRPr="0080081C">
        <w:rPr>
          <w:rFonts w:ascii="Trebuchet MS" w:eastAsia="Times New Roman" w:hAnsi="Trebuchet MS" w:cs="Times New Roman"/>
          <w:color w:val="000000"/>
          <w:kern w:val="0"/>
          <w:sz w:val="18"/>
          <w:szCs w:val="18"/>
          <w:lang w:eastAsia="ru-RU"/>
        </w:rPr>
        <w:t>...128</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...133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Глава</w:t>
      </w:r>
      <w:r w:rsidRPr="0080081C">
        <w:rPr>
          <w:rFonts w:ascii="Trebuchet MS" w:eastAsia="Times New Roman" w:hAnsi="Trebuchet MS" w:cs="Times New Roman"/>
          <w:color w:val="000000"/>
          <w:kern w:val="0"/>
          <w:sz w:val="18"/>
          <w:szCs w:val="18"/>
          <w:lang w:eastAsia="ru-RU"/>
        </w:rPr>
        <w:t xml:space="preserve"> 6.</w:t>
      </w:r>
      <w:r w:rsidRPr="0080081C">
        <w:rPr>
          <w:rFonts w:ascii="Trebuchet MS" w:eastAsia="Times New Roman" w:hAnsi="Trebuchet MS" w:cs="Times New Roman" w:hint="eastAsia"/>
          <w:color w:val="000000"/>
          <w:kern w:val="0"/>
          <w:sz w:val="18"/>
          <w:szCs w:val="18"/>
          <w:lang w:eastAsia="ru-RU"/>
        </w:rPr>
        <w:t>ЭКОНОМИЧЕСКАЯ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АГРОЭНЕРГЕТИЧЕСКАЯ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ОЦЕНКИ</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ПРИЕМОВ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УХОДА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ЗА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СЕЯНЫМИ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ТРАВОСТОЯМИ</w:t>
      </w:r>
      <w:r w:rsidRPr="0080081C">
        <w:rPr>
          <w:rFonts w:ascii="Trebuchet MS" w:eastAsia="Times New Roman" w:hAnsi="Trebuchet MS" w:cs="Times New Roman"/>
          <w:color w:val="000000"/>
          <w:kern w:val="0"/>
          <w:sz w:val="18"/>
          <w:szCs w:val="18"/>
          <w:lang w:eastAsia="ru-RU"/>
        </w:rPr>
        <w:t>...135</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 6.1.</w:t>
      </w:r>
      <w:r w:rsidRPr="0080081C">
        <w:rPr>
          <w:rFonts w:ascii="Trebuchet MS" w:eastAsia="Times New Roman" w:hAnsi="Trebuchet MS" w:cs="Times New Roman" w:hint="eastAsia"/>
          <w:color w:val="000000"/>
          <w:kern w:val="0"/>
          <w:sz w:val="18"/>
          <w:szCs w:val="18"/>
          <w:lang w:eastAsia="ru-RU"/>
        </w:rPr>
        <w:t>Агроэнергетическая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оценка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приемов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ухода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за</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травостоями</w:t>
      </w:r>
      <w:r w:rsidRPr="0080081C">
        <w:rPr>
          <w:rFonts w:ascii="Trebuchet MS" w:eastAsia="Times New Roman" w:hAnsi="Trebuchet MS" w:cs="Times New Roman"/>
          <w:color w:val="000000"/>
          <w:kern w:val="0"/>
          <w:sz w:val="18"/>
          <w:szCs w:val="18"/>
          <w:lang w:eastAsia="ru-RU"/>
        </w:rPr>
        <w:t>...135</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6.2.</w:t>
      </w:r>
      <w:r w:rsidRPr="0080081C">
        <w:rPr>
          <w:rFonts w:ascii="Trebuchet MS" w:eastAsia="Times New Roman" w:hAnsi="Trebuchet MS" w:cs="Times New Roman" w:hint="eastAsia"/>
          <w:color w:val="000000"/>
          <w:kern w:val="0"/>
          <w:sz w:val="18"/>
          <w:szCs w:val="18"/>
          <w:lang w:eastAsia="ru-RU"/>
        </w:rPr>
        <w:t>Экономическая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эффективность</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приемов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ухода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за</w:t>
      </w:r>
      <w:r w:rsidRPr="0080081C">
        <w:rPr>
          <w:rFonts w:ascii="Trebuchet MS" w:eastAsia="Times New Roman" w:hAnsi="Trebuchet MS" w:cs="Times New Roman"/>
          <w:color w:val="000000"/>
          <w:kern w:val="0"/>
          <w:sz w:val="18"/>
          <w:szCs w:val="18"/>
          <w:lang w:eastAsia="ru-RU"/>
        </w:rPr>
        <w:t xml:space="preserve"> *</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травостоями</w:t>
      </w:r>
      <w:r w:rsidRPr="0080081C">
        <w:rPr>
          <w:rFonts w:ascii="Trebuchet MS" w:eastAsia="Times New Roman" w:hAnsi="Trebuchet MS" w:cs="Times New Roman"/>
          <w:color w:val="000000"/>
          <w:kern w:val="0"/>
          <w:sz w:val="18"/>
          <w:szCs w:val="18"/>
          <w:lang w:eastAsia="ru-RU"/>
        </w:rPr>
        <w:t>...139</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Заключение</w:t>
      </w:r>
      <w:r w:rsidRPr="0080081C">
        <w:rPr>
          <w:rFonts w:ascii="Trebuchet MS" w:eastAsia="Times New Roman" w:hAnsi="Trebuchet MS" w:cs="Times New Roman"/>
          <w:color w:val="000000"/>
          <w:kern w:val="0"/>
          <w:sz w:val="18"/>
          <w:szCs w:val="18"/>
          <w:lang w:eastAsia="ru-RU"/>
        </w:rPr>
        <w:t>...1431</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ПРОИЗВОДСТВЕННАЯ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ПРОВЕРКА</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ВНЕДРЕНИЕ</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РЕЗУЛЬТАТОВ</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ИССЛЕДОВАНИЙ</w:t>
      </w:r>
      <w:r w:rsidRPr="0080081C">
        <w:rPr>
          <w:rFonts w:ascii="Trebuchet MS" w:eastAsia="Times New Roman" w:hAnsi="Trebuchet MS" w:cs="Times New Roman"/>
          <w:color w:val="000000"/>
          <w:kern w:val="0"/>
          <w:sz w:val="18"/>
          <w:szCs w:val="18"/>
          <w:lang w:eastAsia="ru-RU"/>
        </w:rPr>
        <w:t>...146</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ВЫВОДЫ</w:t>
      </w:r>
      <w:r w:rsidRPr="0080081C">
        <w:rPr>
          <w:rFonts w:ascii="Trebuchet MS" w:eastAsia="Times New Roman" w:hAnsi="Trebuchet MS" w:cs="Times New Roman"/>
          <w:color w:val="000000"/>
          <w:kern w:val="0"/>
          <w:sz w:val="18"/>
          <w:szCs w:val="18"/>
          <w:lang w:eastAsia="ru-RU"/>
        </w:rPr>
        <w:t>...147</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ПРЕДЛОЖЕНИЯ</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ПРОИЗВОДСТВУ</w:t>
      </w:r>
      <w:r w:rsidRPr="0080081C">
        <w:rPr>
          <w:rFonts w:ascii="Trebuchet MS" w:eastAsia="Times New Roman" w:hAnsi="Trebuchet MS" w:cs="Times New Roman"/>
          <w:color w:val="000000"/>
          <w:kern w:val="0"/>
          <w:sz w:val="18"/>
          <w:szCs w:val="18"/>
          <w:lang w:eastAsia="ru-RU"/>
        </w:rPr>
        <w:t>...152</w:t>
      </w:r>
    </w:p>
    <w:p w:rsidR="0080081C" w:rsidRPr="0080081C" w:rsidRDefault="0080081C" w:rsidP="0080081C">
      <w:pPr>
        <w:rPr>
          <w:rFonts w:ascii="Trebuchet MS" w:eastAsia="Times New Roman" w:hAnsi="Trebuchet MS" w:cs="Times New Roman"/>
          <w:color w:val="000000"/>
          <w:kern w:val="0"/>
          <w:sz w:val="18"/>
          <w:szCs w:val="18"/>
          <w:lang w:eastAsia="ru-RU"/>
        </w:rPr>
      </w:pPr>
    </w:p>
    <w:p w:rsidR="0080081C" w:rsidRPr="0080081C" w:rsidRDefault="0080081C" w:rsidP="0080081C">
      <w:pPr>
        <w:rPr>
          <w:rFonts w:ascii="Trebuchet MS" w:eastAsia="Times New Roman" w:hAnsi="Trebuchet MS" w:cs="Times New Roman"/>
          <w:color w:val="000000"/>
          <w:kern w:val="0"/>
          <w:sz w:val="18"/>
          <w:szCs w:val="18"/>
          <w:lang w:eastAsia="ru-RU"/>
        </w:rPr>
      </w:pPr>
      <w:r w:rsidRPr="0080081C">
        <w:rPr>
          <w:rFonts w:ascii="Trebuchet MS" w:eastAsia="Times New Roman" w:hAnsi="Trebuchet MS" w:cs="Times New Roman" w:hint="eastAsia"/>
          <w:color w:val="000000"/>
          <w:kern w:val="0"/>
          <w:sz w:val="18"/>
          <w:szCs w:val="18"/>
          <w:lang w:eastAsia="ru-RU"/>
        </w:rPr>
        <w:t>СПИСОК</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ИСПОЛЬЗОВАННОЙ</w:t>
      </w:r>
      <w:r w:rsidRPr="0080081C">
        <w:rPr>
          <w:rFonts w:ascii="Trebuchet MS" w:eastAsia="Times New Roman" w:hAnsi="Trebuchet MS" w:cs="Times New Roman"/>
          <w:color w:val="000000"/>
          <w:kern w:val="0"/>
          <w:sz w:val="18"/>
          <w:szCs w:val="18"/>
          <w:lang w:eastAsia="ru-RU"/>
        </w:rPr>
        <w:t xml:space="preserve"> </w:t>
      </w:r>
      <w:r w:rsidRPr="0080081C">
        <w:rPr>
          <w:rFonts w:ascii="Trebuchet MS" w:eastAsia="Times New Roman" w:hAnsi="Trebuchet MS" w:cs="Times New Roman" w:hint="eastAsia"/>
          <w:color w:val="000000"/>
          <w:kern w:val="0"/>
          <w:sz w:val="18"/>
          <w:szCs w:val="18"/>
          <w:lang w:eastAsia="ru-RU"/>
        </w:rPr>
        <w:t>ЛИТЕРАТУРЫ</w:t>
      </w:r>
      <w:r w:rsidRPr="0080081C">
        <w:rPr>
          <w:rFonts w:ascii="Trebuchet MS" w:eastAsia="Times New Roman" w:hAnsi="Trebuchet MS" w:cs="Times New Roman"/>
          <w:color w:val="000000"/>
          <w:kern w:val="0"/>
          <w:sz w:val="18"/>
          <w:szCs w:val="18"/>
          <w:lang w:eastAsia="ru-RU"/>
        </w:rPr>
        <w:t>...153</w:t>
      </w:r>
    </w:p>
    <w:p w:rsidR="0080081C" w:rsidRPr="0080081C" w:rsidRDefault="0080081C" w:rsidP="0080081C">
      <w:pPr>
        <w:rPr>
          <w:rFonts w:ascii="Trebuchet MS" w:eastAsia="Times New Roman" w:hAnsi="Trebuchet MS" w:cs="Times New Roman"/>
          <w:color w:val="000000"/>
          <w:kern w:val="0"/>
          <w:sz w:val="18"/>
          <w:szCs w:val="18"/>
          <w:lang w:eastAsia="ru-RU"/>
        </w:rPr>
      </w:pPr>
    </w:p>
    <w:p w:rsidR="00985DAE" w:rsidRPr="0080081C" w:rsidRDefault="0080081C" w:rsidP="0080081C">
      <w:r w:rsidRPr="0080081C">
        <w:rPr>
          <w:rFonts w:ascii="Trebuchet MS" w:eastAsia="Times New Roman" w:hAnsi="Trebuchet MS" w:cs="Times New Roman" w:hint="eastAsia"/>
          <w:color w:val="000000"/>
          <w:kern w:val="0"/>
          <w:sz w:val="18"/>
          <w:szCs w:val="18"/>
          <w:lang w:eastAsia="ru-RU"/>
        </w:rPr>
        <w:t>ПРИЛОЖЕНИЯ</w:t>
      </w:r>
      <w:r w:rsidRPr="0080081C">
        <w:rPr>
          <w:rFonts w:ascii="Trebuchet MS" w:eastAsia="Times New Roman" w:hAnsi="Trebuchet MS" w:cs="Times New Roman"/>
          <w:color w:val="000000"/>
          <w:kern w:val="0"/>
          <w:sz w:val="18"/>
          <w:szCs w:val="18"/>
          <w:lang w:eastAsia="ru-RU"/>
        </w:rPr>
        <w:t>...173</w:t>
      </w:r>
      <w:bookmarkStart w:id="0" w:name="_GoBack"/>
      <w:bookmarkEnd w:id="0"/>
    </w:p>
    <w:sectPr w:rsidR="00985DAE" w:rsidRPr="008008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973" w:rsidRDefault="008D0973">
      <w:pPr>
        <w:spacing w:after="0" w:line="240" w:lineRule="auto"/>
      </w:pPr>
      <w:r>
        <w:separator/>
      </w:r>
    </w:p>
  </w:endnote>
  <w:endnote w:type="continuationSeparator" w:id="0">
    <w:p w:rsidR="008D0973" w:rsidRDefault="008D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973" w:rsidRDefault="008D0973"/>
    <w:p w:rsidR="008D0973" w:rsidRDefault="008D0973"/>
    <w:p w:rsidR="008D0973" w:rsidRDefault="008D0973"/>
    <w:p w:rsidR="008D0973" w:rsidRDefault="008D0973"/>
    <w:p w:rsidR="008D0973" w:rsidRDefault="008D0973"/>
    <w:p w:rsidR="008D0973" w:rsidRDefault="008D0973"/>
    <w:p w:rsidR="008D0973" w:rsidRDefault="008D097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73" w:rsidRDefault="008D0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D0973" w:rsidRDefault="008D0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D0973" w:rsidRDefault="008D0973"/>
    <w:p w:rsidR="008D0973" w:rsidRDefault="008D0973"/>
    <w:p w:rsidR="008D0973" w:rsidRDefault="008D097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73" w:rsidRDefault="008D0973"/>
                          <w:p w:rsidR="008D0973" w:rsidRDefault="008D09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D0973" w:rsidRDefault="008D0973"/>
                    <w:p w:rsidR="008D0973" w:rsidRDefault="008D09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D0973" w:rsidRDefault="008D0973"/>
    <w:p w:rsidR="008D0973" w:rsidRDefault="008D0973">
      <w:pPr>
        <w:rPr>
          <w:sz w:val="2"/>
          <w:szCs w:val="2"/>
        </w:rPr>
      </w:pPr>
    </w:p>
    <w:p w:rsidR="008D0973" w:rsidRDefault="008D0973"/>
    <w:p w:rsidR="008D0973" w:rsidRDefault="008D0973">
      <w:pPr>
        <w:spacing w:after="0" w:line="240" w:lineRule="auto"/>
      </w:pPr>
    </w:p>
  </w:footnote>
  <w:footnote w:type="continuationSeparator" w:id="0">
    <w:p w:rsidR="008D0973" w:rsidRDefault="008D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3"/>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0B25A-D2AC-4063-BD9A-779F0861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25142</TotalTime>
  <Pages>4</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1832</cp:revision>
  <cp:lastPrinted>2009-02-06T05:36:00Z</cp:lastPrinted>
  <dcterms:created xsi:type="dcterms:W3CDTF">2023-09-07T12:38:00Z</dcterms:created>
  <dcterms:modified xsi:type="dcterms:W3CDTF">2023-12-08T09:32:00Z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