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4510C" w14:textId="6DE2E13C" w:rsidR="00DA1919" w:rsidRDefault="00DA3D17" w:rsidP="00DA3D17">
      <w:r w:rsidRPr="00DA3D17">
        <w:rPr>
          <w:rFonts w:hint="eastAsia"/>
        </w:rPr>
        <w:t>Джерыкин</w:t>
      </w:r>
      <w:r w:rsidRPr="00DA3D17">
        <w:t xml:space="preserve"> </w:t>
      </w:r>
      <w:r w:rsidRPr="00DA3D17">
        <w:rPr>
          <w:rFonts w:hint="eastAsia"/>
        </w:rPr>
        <w:t>Иван</w:t>
      </w:r>
      <w:r w:rsidRPr="00DA3D17">
        <w:t xml:space="preserve"> </w:t>
      </w:r>
      <w:r w:rsidRPr="00DA3D17">
        <w:rPr>
          <w:rFonts w:hint="eastAsia"/>
        </w:rPr>
        <w:t>Вадимович</w:t>
      </w:r>
      <w:r>
        <w:t xml:space="preserve"> </w:t>
      </w:r>
      <w:r w:rsidRPr="00DA3D17">
        <w:rPr>
          <w:rFonts w:hint="eastAsia"/>
        </w:rPr>
        <w:t>Международно</w:t>
      </w:r>
      <w:r w:rsidRPr="00DA3D17">
        <w:t>-</w:t>
      </w:r>
      <w:r w:rsidRPr="00DA3D17">
        <w:rPr>
          <w:rFonts w:hint="eastAsia"/>
        </w:rPr>
        <w:t>правовое</w:t>
      </w:r>
      <w:r w:rsidRPr="00DA3D17">
        <w:t xml:space="preserve"> </w:t>
      </w:r>
      <w:r w:rsidRPr="00DA3D17">
        <w:rPr>
          <w:rFonts w:hint="eastAsia"/>
        </w:rPr>
        <w:t>регулирование</w:t>
      </w:r>
      <w:r w:rsidRPr="00DA3D17">
        <w:t xml:space="preserve"> </w:t>
      </w:r>
      <w:r w:rsidRPr="00DA3D17">
        <w:rPr>
          <w:rFonts w:hint="eastAsia"/>
        </w:rPr>
        <w:t>привлечения</w:t>
      </w:r>
      <w:r w:rsidRPr="00DA3D17">
        <w:t xml:space="preserve"> </w:t>
      </w:r>
      <w:r w:rsidRPr="00DA3D17">
        <w:rPr>
          <w:rFonts w:hint="eastAsia"/>
        </w:rPr>
        <w:t>к</w:t>
      </w:r>
      <w:r w:rsidRPr="00DA3D17">
        <w:t xml:space="preserve"> </w:t>
      </w:r>
      <w:r w:rsidRPr="00DA3D17">
        <w:rPr>
          <w:rFonts w:hint="eastAsia"/>
        </w:rPr>
        <w:t>уголовной</w:t>
      </w:r>
      <w:r w:rsidRPr="00DA3D17">
        <w:t xml:space="preserve"> </w:t>
      </w:r>
      <w:r w:rsidRPr="00DA3D17">
        <w:rPr>
          <w:rFonts w:hint="eastAsia"/>
        </w:rPr>
        <w:t>ответственности</w:t>
      </w:r>
      <w:r w:rsidRPr="00DA3D17">
        <w:t xml:space="preserve"> </w:t>
      </w:r>
      <w:r w:rsidRPr="00DA3D17">
        <w:rPr>
          <w:rFonts w:hint="eastAsia"/>
        </w:rPr>
        <w:t>за</w:t>
      </w:r>
      <w:r w:rsidRPr="00DA3D17">
        <w:t xml:space="preserve"> </w:t>
      </w:r>
      <w:r w:rsidRPr="00DA3D17">
        <w:rPr>
          <w:rFonts w:hint="eastAsia"/>
        </w:rPr>
        <w:t>военные</w:t>
      </w:r>
      <w:r w:rsidRPr="00DA3D17">
        <w:t xml:space="preserve"> </w:t>
      </w:r>
      <w:r w:rsidRPr="00DA3D17">
        <w:rPr>
          <w:rFonts w:hint="eastAsia"/>
        </w:rPr>
        <w:t>преступления</w:t>
      </w:r>
      <w:r w:rsidRPr="00DA3D17">
        <w:t xml:space="preserve"> </w:t>
      </w:r>
      <w:r w:rsidRPr="00DA3D17">
        <w:rPr>
          <w:rFonts w:hint="eastAsia"/>
        </w:rPr>
        <w:t>лиц</w:t>
      </w:r>
      <w:r w:rsidRPr="00DA3D17">
        <w:t xml:space="preserve">, </w:t>
      </w:r>
      <w:r w:rsidRPr="00DA3D17">
        <w:rPr>
          <w:rFonts w:hint="eastAsia"/>
        </w:rPr>
        <w:t>не</w:t>
      </w:r>
      <w:r w:rsidRPr="00DA3D17">
        <w:t xml:space="preserve"> </w:t>
      </w:r>
      <w:r w:rsidRPr="00DA3D17">
        <w:rPr>
          <w:rFonts w:hint="eastAsia"/>
        </w:rPr>
        <w:t>достигших</w:t>
      </w:r>
      <w:r w:rsidRPr="00DA3D17">
        <w:t xml:space="preserve"> 18 </w:t>
      </w:r>
      <w:r w:rsidRPr="00DA3D17">
        <w:rPr>
          <w:rFonts w:hint="eastAsia"/>
        </w:rPr>
        <w:t>лет</w:t>
      </w:r>
      <w:r w:rsidRPr="00DA3D17">
        <w:t xml:space="preserve">: </w:t>
      </w:r>
      <w:r w:rsidRPr="00DA3D17">
        <w:rPr>
          <w:rFonts w:hint="eastAsia"/>
        </w:rPr>
        <w:t>концептуальные</w:t>
      </w:r>
      <w:r w:rsidRPr="00DA3D17">
        <w:t xml:space="preserve"> </w:t>
      </w:r>
      <w:r w:rsidRPr="00DA3D17">
        <w:rPr>
          <w:rFonts w:hint="eastAsia"/>
        </w:rPr>
        <w:t>основания</w:t>
      </w:r>
      <w:r w:rsidRPr="00DA3D17">
        <w:t xml:space="preserve"> </w:t>
      </w:r>
      <w:r w:rsidRPr="00DA3D17">
        <w:rPr>
          <w:rFonts w:hint="eastAsia"/>
        </w:rPr>
        <w:t>и</w:t>
      </w:r>
      <w:r w:rsidRPr="00DA3D17">
        <w:t xml:space="preserve"> </w:t>
      </w:r>
      <w:r w:rsidRPr="00DA3D17">
        <w:rPr>
          <w:rFonts w:hint="eastAsia"/>
        </w:rPr>
        <w:t>проблемы</w:t>
      </w:r>
      <w:r w:rsidRPr="00DA3D17">
        <w:t xml:space="preserve"> </w:t>
      </w:r>
      <w:r w:rsidRPr="00DA3D17">
        <w:rPr>
          <w:rFonts w:hint="eastAsia"/>
        </w:rPr>
        <w:t>реализации</w:t>
      </w:r>
    </w:p>
    <w:p w14:paraId="2174F291" w14:textId="77777777" w:rsidR="00DA3D17" w:rsidRDefault="00DA3D17" w:rsidP="00DA3D17">
      <w:r>
        <w:rPr>
          <w:rFonts w:hint="eastAsia"/>
        </w:rPr>
        <w:t>ОГЛАВЛЕНИЕ</w:t>
      </w:r>
      <w:r>
        <w:t xml:space="preserve"> </w:t>
      </w:r>
      <w:r>
        <w:rPr>
          <w:rFonts w:hint="eastAsia"/>
        </w:rPr>
        <w:t>ДИССЕРТАЦИИ</w:t>
      </w:r>
    </w:p>
    <w:p w14:paraId="1E8A6A70" w14:textId="77777777" w:rsidR="00DA3D17" w:rsidRDefault="00DA3D17" w:rsidP="00DA3D17">
      <w:r>
        <w:rPr>
          <w:rFonts w:hint="eastAsia"/>
        </w:rPr>
        <w:t>кандидат</w:t>
      </w:r>
      <w:r>
        <w:t xml:space="preserve"> </w:t>
      </w:r>
      <w:r>
        <w:rPr>
          <w:rFonts w:hint="eastAsia"/>
        </w:rPr>
        <w:t>наук</w:t>
      </w:r>
      <w:r>
        <w:t xml:space="preserve"> </w:t>
      </w:r>
      <w:r>
        <w:rPr>
          <w:rFonts w:hint="eastAsia"/>
        </w:rPr>
        <w:t>Джерыкин</w:t>
      </w:r>
      <w:r>
        <w:t xml:space="preserve"> </w:t>
      </w:r>
      <w:r>
        <w:rPr>
          <w:rFonts w:hint="eastAsia"/>
        </w:rPr>
        <w:t>Иван</w:t>
      </w:r>
      <w:r>
        <w:t xml:space="preserve"> </w:t>
      </w:r>
      <w:r>
        <w:rPr>
          <w:rFonts w:hint="eastAsia"/>
        </w:rPr>
        <w:t>Вадимович</w:t>
      </w:r>
    </w:p>
    <w:p w14:paraId="3F220249" w14:textId="77777777" w:rsidR="00DA3D17" w:rsidRDefault="00DA3D17" w:rsidP="00DA3D17">
      <w:r>
        <w:rPr>
          <w:rFonts w:hint="eastAsia"/>
        </w:rPr>
        <w:t>Введение</w:t>
      </w:r>
    </w:p>
    <w:p w14:paraId="16BE7BD2" w14:textId="77777777" w:rsidR="00DA3D17" w:rsidRDefault="00DA3D17" w:rsidP="00DA3D17"/>
    <w:p w14:paraId="24A0DDD7" w14:textId="77777777" w:rsidR="00DA3D17" w:rsidRDefault="00DA3D17" w:rsidP="00DA3D17">
      <w:r>
        <w:rPr>
          <w:rFonts w:hint="eastAsia"/>
        </w:rPr>
        <w:t>Глава</w:t>
      </w:r>
      <w:r>
        <w:t xml:space="preserve"> 1. </w:t>
      </w:r>
      <w:r>
        <w:rPr>
          <w:rFonts w:hint="eastAsia"/>
        </w:rPr>
        <w:t>Либеральный</w:t>
      </w:r>
      <w:r>
        <w:t xml:space="preserve"> </w:t>
      </w:r>
      <w:r>
        <w:rPr>
          <w:rFonts w:hint="eastAsia"/>
        </w:rPr>
        <w:t>патернализм</w:t>
      </w:r>
      <w:r>
        <w:t xml:space="preserve"> </w:t>
      </w:r>
      <w:r>
        <w:rPr>
          <w:rFonts w:hint="eastAsia"/>
        </w:rPr>
        <w:t>и</w:t>
      </w:r>
      <w:r>
        <w:t xml:space="preserve"> </w:t>
      </w:r>
      <w:r>
        <w:rPr>
          <w:rFonts w:hint="eastAsia"/>
        </w:rPr>
        <w:t>понятие</w:t>
      </w:r>
      <w:r>
        <w:t xml:space="preserve"> </w:t>
      </w:r>
      <w:r>
        <w:rPr>
          <w:rFonts w:hint="eastAsia"/>
        </w:rPr>
        <w:t>ребенка</w:t>
      </w:r>
      <w:r>
        <w:t xml:space="preserve"> </w:t>
      </w:r>
      <w:r>
        <w:rPr>
          <w:rFonts w:hint="eastAsia"/>
        </w:rPr>
        <w:t>в</w:t>
      </w:r>
      <w:r>
        <w:t xml:space="preserve"> </w:t>
      </w:r>
      <w:r>
        <w:rPr>
          <w:rFonts w:hint="eastAsia"/>
        </w:rPr>
        <w:t>международном</w:t>
      </w:r>
      <w:r>
        <w:t xml:space="preserve"> </w:t>
      </w:r>
      <w:r>
        <w:rPr>
          <w:rFonts w:hint="eastAsia"/>
        </w:rPr>
        <w:t>праве</w:t>
      </w:r>
    </w:p>
    <w:p w14:paraId="4A6B3D93" w14:textId="77777777" w:rsidR="00DA3D17" w:rsidRDefault="00DA3D17" w:rsidP="00DA3D17"/>
    <w:p w14:paraId="0F25FA49" w14:textId="77777777" w:rsidR="00DA3D17" w:rsidRDefault="00DA3D17" w:rsidP="00DA3D17">
      <w:r>
        <w:rPr>
          <w:rFonts w:hint="eastAsia"/>
        </w:rPr>
        <w:t>§</w:t>
      </w:r>
      <w:r>
        <w:t xml:space="preserve">1. </w:t>
      </w:r>
      <w:r>
        <w:rPr>
          <w:rFonts w:hint="eastAsia"/>
        </w:rPr>
        <w:t>Либеральный</w:t>
      </w:r>
      <w:r>
        <w:t xml:space="preserve"> </w:t>
      </w:r>
      <w:r>
        <w:rPr>
          <w:rFonts w:hint="eastAsia"/>
        </w:rPr>
        <w:t>патернализм</w:t>
      </w:r>
      <w:r>
        <w:t xml:space="preserve">: </w:t>
      </w:r>
      <w:r>
        <w:rPr>
          <w:rFonts w:hint="eastAsia"/>
        </w:rPr>
        <w:t>история</w:t>
      </w:r>
      <w:r>
        <w:t xml:space="preserve"> </w:t>
      </w:r>
      <w:r>
        <w:rPr>
          <w:rFonts w:hint="eastAsia"/>
        </w:rPr>
        <w:t>развития</w:t>
      </w:r>
      <w:r>
        <w:t xml:space="preserve"> </w:t>
      </w:r>
      <w:r>
        <w:rPr>
          <w:rFonts w:hint="eastAsia"/>
        </w:rPr>
        <w:t>и</w:t>
      </w:r>
      <w:r>
        <w:t xml:space="preserve"> </w:t>
      </w:r>
      <w:r>
        <w:rPr>
          <w:rFonts w:hint="eastAsia"/>
        </w:rPr>
        <w:t>общая</w:t>
      </w:r>
      <w:r>
        <w:t xml:space="preserve"> </w:t>
      </w:r>
      <w:r>
        <w:rPr>
          <w:rFonts w:hint="eastAsia"/>
        </w:rPr>
        <w:t>характеристика</w:t>
      </w:r>
    </w:p>
    <w:p w14:paraId="3EFF79BE" w14:textId="77777777" w:rsidR="00DA3D17" w:rsidRDefault="00DA3D17" w:rsidP="00DA3D17"/>
    <w:p w14:paraId="69EE42D7" w14:textId="77777777" w:rsidR="00DA3D17" w:rsidRDefault="00DA3D17" w:rsidP="00DA3D17">
      <w:r>
        <w:rPr>
          <w:rFonts w:hint="eastAsia"/>
        </w:rPr>
        <w:t>§</w:t>
      </w:r>
      <w:r>
        <w:t xml:space="preserve">2. </w:t>
      </w:r>
      <w:r>
        <w:rPr>
          <w:rFonts w:hint="eastAsia"/>
        </w:rPr>
        <w:t>Нормативное</w:t>
      </w:r>
      <w:r>
        <w:t xml:space="preserve"> </w:t>
      </w:r>
      <w:r>
        <w:rPr>
          <w:rFonts w:hint="eastAsia"/>
        </w:rPr>
        <w:t>отражение</w:t>
      </w:r>
      <w:r>
        <w:t xml:space="preserve"> </w:t>
      </w:r>
      <w:r>
        <w:rPr>
          <w:rFonts w:hint="eastAsia"/>
        </w:rPr>
        <w:t>либерального</w:t>
      </w:r>
      <w:r>
        <w:t xml:space="preserve"> </w:t>
      </w:r>
      <w:r>
        <w:rPr>
          <w:rFonts w:hint="eastAsia"/>
        </w:rPr>
        <w:t>патернализма</w:t>
      </w:r>
      <w:r>
        <w:t xml:space="preserve"> </w:t>
      </w:r>
      <w:r>
        <w:rPr>
          <w:rFonts w:hint="eastAsia"/>
        </w:rPr>
        <w:t>в</w:t>
      </w:r>
      <w:r>
        <w:t xml:space="preserve"> </w:t>
      </w:r>
      <w:r>
        <w:rPr>
          <w:rFonts w:hint="eastAsia"/>
        </w:rPr>
        <w:t>Конвенции</w:t>
      </w:r>
      <w:r>
        <w:t xml:space="preserve"> </w:t>
      </w:r>
      <w:r>
        <w:rPr>
          <w:rFonts w:hint="eastAsia"/>
        </w:rPr>
        <w:t>о</w:t>
      </w:r>
      <w:r>
        <w:t xml:space="preserve"> </w:t>
      </w:r>
      <w:r>
        <w:rPr>
          <w:rFonts w:hint="eastAsia"/>
        </w:rPr>
        <w:t>правах</w:t>
      </w:r>
      <w:r>
        <w:t xml:space="preserve"> </w:t>
      </w:r>
      <w:r>
        <w:rPr>
          <w:rFonts w:hint="eastAsia"/>
        </w:rPr>
        <w:t>ребенка</w:t>
      </w:r>
      <w:r>
        <w:t xml:space="preserve"> </w:t>
      </w:r>
      <w:r>
        <w:rPr>
          <w:rFonts w:hint="eastAsia"/>
        </w:rPr>
        <w:t>и</w:t>
      </w:r>
      <w:r>
        <w:t xml:space="preserve"> </w:t>
      </w:r>
      <w:r>
        <w:rPr>
          <w:rFonts w:hint="eastAsia"/>
        </w:rPr>
        <w:t>иных</w:t>
      </w:r>
      <w:r>
        <w:t xml:space="preserve"> </w:t>
      </w:r>
      <w:r>
        <w:rPr>
          <w:rFonts w:hint="eastAsia"/>
        </w:rPr>
        <w:t>международных</w:t>
      </w:r>
      <w:r>
        <w:t xml:space="preserve"> </w:t>
      </w:r>
      <w:r>
        <w:rPr>
          <w:rFonts w:hint="eastAsia"/>
        </w:rPr>
        <w:t>актах</w:t>
      </w:r>
    </w:p>
    <w:p w14:paraId="7487239E" w14:textId="77777777" w:rsidR="00DA3D17" w:rsidRDefault="00DA3D17" w:rsidP="00DA3D17"/>
    <w:p w14:paraId="7F6E6BB7" w14:textId="77777777" w:rsidR="00DA3D17" w:rsidRDefault="00DA3D17" w:rsidP="00DA3D17">
      <w:r>
        <w:rPr>
          <w:rFonts w:hint="eastAsia"/>
        </w:rPr>
        <w:t>§</w:t>
      </w:r>
      <w:r>
        <w:t xml:space="preserve">3. </w:t>
      </w:r>
      <w:r>
        <w:rPr>
          <w:rFonts w:hint="eastAsia"/>
        </w:rPr>
        <w:t>Понятие</w:t>
      </w:r>
      <w:r>
        <w:t xml:space="preserve"> </w:t>
      </w:r>
      <w:r>
        <w:rPr>
          <w:rFonts w:hint="eastAsia"/>
        </w:rPr>
        <w:t>ребенка</w:t>
      </w:r>
      <w:r>
        <w:t xml:space="preserve"> </w:t>
      </w:r>
      <w:r>
        <w:rPr>
          <w:rFonts w:hint="eastAsia"/>
        </w:rPr>
        <w:t>в</w:t>
      </w:r>
      <w:r>
        <w:t xml:space="preserve"> </w:t>
      </w:r>
      <w:r>
        <w:rPr>
          <w:rFonts w:hint="eastAsia"/>
        </w:rPr>
        <w:t>международном</w:t>
      </w:r>
      <w:r>
        <w:t xml:space="preserve"> </w:t>
      </w:r>
      <w:r>
        <w:rPr>
          <w:rFonts w:hint="eastAsia"/>
        </w:rPr>
        <w:t>праве</w:t>
      </w:r>
    </w:p>
    <w:p w14:paraId="4A274D7B" w14:textId="77777777" w:rsidR="00DA3D17" w:rsidRDefault="00DA3D17" w:rsidP="00DA3D17"/>
    <w:p w14:paraId="60D44737" w14:textId="77777777" w:rsidR="00DA3D17" w:rsidRDefault="00DA3D17" w:rsidP="00DA3D17">
      <w:r>
        <w:rPr>
          <w:rFonts w:hint="eastAsia"/>
        </w:rPr>
        <w:t>Глава</w:t>
      </w:r>
      <w:r>
        <w:t xml:space="preserve"> 2. </w:t>
      </w:r>
      <w:r>
        <w:rPr>
          <w:rFonts w:hint="eastAsia"/>
        </w:rPr>
        <w:t>Субъективные</w:t>
      </w:r>
      <w:r>
        <w:t xml:space="preserve"> </w:t>
      </w:r>
      <w:r>
        <w:rPr>
          <w:rFonts w:hint="eastAsia"/>
        </w:rPr>
        <w:t>элементы</w:t>
      </w:r>
      <w:r>
        <w:t xml:space="preserve"> </w:t>
      </w:r>
      <w:r>
        <w:rPr>
          <w:rFonts w:hint="eastAsia"/>
        </w:rPr>
        <w:t>состава</w:t>
      </w:r>
      <w:r>
        <w:t xml:space="preserve"> </w:t>
      </w:r>
      <w:r>
        <w:rPr>
          <w:rFonts w:hint="eastAsia"/>
        </w:rPr>
        <w:t>военного</w:t>
      </w:r>
      <w:r>
        <w:t xml:space="preserve"> </w:t>
      </w:r>
      <w:r>
        <w:rPr>
          <w:rFonts w:hint="eastAsia"/>
        </w:rPr>
        <w:t>преступления</w:t>
      </w:r>
      <w:r>
        <w:t xml:space="preserve"> </w:t>
      </w:r>
      <w:r>
        <w:rPr>
          <w:rFonts w:hint="eastAsia"/>
        </w:rPr>
        <w:t>в</w:t>
      </w:r>
      <w:r>
        <w:t xml:space="preserve"> </w:t>
      </w:r>
      <w:r>
        <w:rPr>
          <w:rFonts w:hint="eastAsia"/>
        </w:rPr>
        <w:t>международном</w:t>
      </w:r>
      <w:r>
        <w:t xml:space="preserve"> </w:t>
      </w:r>
      <w:r>
        <w:rPr>
          <w:rFonts w:hint="eastAsia"/>
        </w:rPr>
        <w:t>уголовном</w:t>
      </w:r>
      <w:r>
        <w:t xml:space="preserve"> </w:t>
      </w:r>
      <w:r>
        <w:rPr>
          <w:rFonts w:hint="eastAsia"/>
        </w:rPr>
        <w:t>праве</w:t>
      </w:r>
    </w:p>
    <w:p w14:paraId="4ABCF986" w14:textId="77777777" w:rsidR="00DA3D17" w:rsidRDefault="00DA3D17" w:rsidP="00DA3D17"/>
    <w:p w14:paraId="4EBD5CC6" w14:textId="77777777" w:rsidR="00DA3D17" w:rsidRDefault="00DA3D17" w:rsidP="00DA3D17">
      <w:r>
        <w:rPr>
          <w:rFonts w:hint="eastAsia"/>
        </w:rPr>
        <w:t>§</w:t>
      </w:r>
      <w:r>
        <w:t xml:space="preserve">1. </w:t>
      </w:r>
      <w:r>
        <w:rPr>
          <w:rFonts w:hint="eastAsia"/>
        </w:rPr>
        <w:t>Субъект</w:t>
      </w:r>
      <w:r>
        <w:t xml:space="preserve"> </w:t>
      </w:r>
      <w:r>
        <w:rPr>
          <w:rFonts w:hint="eastAsia"/>
        </w:rPr>
        <w:t>военного</w:t>
      </w:r>
      <w:r>
        <w:t xml:space="preserve"> </w:t>
      </w:r>
      <w:r>
        <w:rPr>
          <w:rFonts w:hint="eastAsia"/>
        </w:rPr>
        <w:t>преступления</w:t>
      </w:r>
      <w:r>
        <w:t xml:space="preserve"> </w:t>
      </w:r>
      <w:r>
        <w:rPr>
          <w:rFonts w:hint="eastAsia"/>
        </w:rPr>
        <w:t>в</w:t>
      </w:r>
      <w:r>
        <w:t xml:space="preserve"> </w:t>
      </w:r>
      <w:r>
        <w:rPr>
          <w:rFonts w:hint="eastAsia"/>
        </w:rPr>
        <w:t>международном</w:t>
      </w:r>
      <w:r>
        <w:t xml:space="preserve"> </w:t>
      </w:r>
      <w:r>
        <w:rPr>
          <w:rFonts w:hint="eastAsia"/>
        </w:rPr>
        <w:t>уголовном</w:t>
      </w:r>
      <w:r>
        <w:t xml:space="preserve"> </w:t>
      </w:r>
      <w:r>
        <w:rPr>
          <w:rFonts w:hint="eastAsia"/>
        </w:rPr>
        <w:t>праве</w:t>
      </w:r>
    </w:p>
    <w:p w14:paraId="519D02A0" w14:textId="77777777" w:rsidR="00DA3D17" w:rsidRDefault="00DA3D17" w:rsidP="00DA3D17"/>
    <w:p w14:paraId="0F7AA725" w14:textId="77777777" w:rsidR="00DA3D17" w:rsidRDefault="00DA3D17" w:rsidP="00DA3D17">
      <w:r>
        <w:rPr>
          <w:rFonts w:hint="eastAsia"/>
        </w:rPr>
        <w:t>§</w:t>
      </w:r>
      <w:r>
        <w:t xml:space="preserve">2. </w:t>
      </w:r>
      <w:r>
        <w:rPr>
          <w:rFonts w:hint="eastAsia"/>
        </w:rPr>
        <w:t>Субъективная</w:t>
      </w:r>
      <w:r>
        <w:t xml:space="preserve"> </w:t>
      </w:r>
      <w:r>
        <w:rPr>
          <w:rFonts w:hint="eastAsia"/>
        </w:rPr>
        <w:t>сторона</w:t>
      </w:r>
      <w:r>
        <w:t xml:space="preserve"> </w:t>
      </w:r>
      <w:r>
        <w:rPr>
          <w:rFonts w:hint="eastAsia"/>
        </w:rPr>
        <w:t>военного</w:t>
      </w:r>
      <w:r>
        <w:t xml:space="preserve"> </w:t>
      </w:r>
      <w:r>
        <w:rPr>
          <w:rFonts w:hint="eastAsia"/>
        </w:rPr>
        <w:t>преступления</w:t>
      </w:r>
      <w:r>
        <w:t xml:space="preserve"> </w:t>
      </w:r>
      <w:r>
        <w:rPr>
          <w:rFonts w:hint="eastAsia"/>
        </w:rPr>
        <w:t>в</w:t>
      </w:r>
      <w:r>
        <w:t xml:space="preserve"> </w:t>
      </w:r>
      <w:r>
        <w:rPr>
          <w:rFonts w:hint="eastAsia"/>
        </w:rPr>
        <w:t>международном</w:t>
      </w:r>
      <w:r>
        <w:t xml:space="preserve"> </w:t>
      </w:r>
      <w:r>
        <w:rPr>
          <w:rFonts w:hint="eastAsia"/>
        </w:rPr>
        <w:t>уголовном</w:t>
      </w:r>
      <w:r>
        <w:t xml:space="preserve"> </w:t>
      </w:r>
      <w:r>
        <w:rPr>
          <w:rFonts w:hint="eastAsia"/>
        </w:rPr>
        <w:t>праве</w:t>
      </w:r>
    </w:p>
    <w:p w14:paraId="6F6AE2F2" w14:textId="77777777" w:rsidR="00DA3D17" w:rsidRDefault="00DA3D17" w:rsidP="00DA3D17"/>
    <w:p w14:paraId="72915A11" w14:textId="77777777" w:rsidR="00DA3D17" w:rsidRDefault="00DA3D17" w:rsidP="00DA3D17">
      <w:r>
        <w:rPr>
          <w:rFonts w:hint="eastAsia"/>
        </w:rPr>
        <w:t>Глава</w:t>
      </w:r>
      <w:r>
        <w:t xml:space="preserve"> 3. </w:t>
      </w:r>
      <w:r>
        <w:rPr>
          <w:rFonts w:hint="eastAsia"/>
        </w:rPr>
        <w:t>Механизмы</w:t>
      </w:r>
      <w:r>
        <w:t xml:space="preserve"> </w:t>
      </w:r>
      <w:r>
        <w:rPr>
          <w:rFonts w:hint="eastAsia"/>
        </w:rPr>
        <w:t>ответственности</w:t>
      </w:r>
      <w:r>
        <w:t xml:space="preserve"> </w:t>
      </w:r>
      <w:r>
        <w:rPr>
          <w:rFonts w:hint="eastAsia"/>
        </w:rPr>
        <w:t>лиц</w:t>
      </w:r>
      <w:r>
        <w:t xml:space="preserve">, </w:t>
      </w:r>
      <w:r>
        <w:rPr>
          <w:rFonts w:hint="eastAsia"/>
        </w:rPr>
        <w:t>не</w:t>
      </w:r>
      <w:r>
        <w:t xml:space="preserve"> </w:t>
      </w:r>
      <w:r>
        <w:rPr>
          <w:rFonts w:hint="eastAsia"/>
        </w:rPr>
        <w:t>достигших</w:t>
      </w:r>
      <w:r>
        <w:t xml:space="preserve"> 18 </w:t>
      </w:r>
      <w:r>
        <w:rPr>
          <w:rFonts w:hint="eastAsia"/>
        </w:rPr>
        <w:t>лет</w:t>
      </w:r>
      <w:r>
        <w:t xml:space="preserve">, </w:t>
      </w:r>
      <w:r>
        <w:rPr>
          <w:rFonts w:hint="eastAsia"/>
        </w:rPr>
        <w:t>за</w:t>
      </w:r>
      <w:r>
        <w:t xml:space="preserve"> </w:t>
      </w:r>
      <w:r>
        <w:rPr>
          <w:rFonts w:hint="eastAsia"/>
        </w:rPr>
        <w:t>военные</w:t>
      </w:r>
      <w:r>
        <w:t xml:space="preserve"> </w:t>
      </w:r>
      <w:r>
        <w:rPr>
          <w:rFonts w:hint="eastAsia"/>
        </w:rPr>
        <w:t>преступления</w:t>
      </w:r>
      <w:r>
        <w:t xml:space="preserve"> </w:t>
      </w:r>
      <w:r>
        <w:rPr>
          <w:rFonts w:hint="eastAsia"/>
        </w:rPr>
        <w:t>в</w:t>
      </w:r>
      <w:r>
        <w:t xml:space="preserve"> </w:t>
      </w:r>
      <w:r>
        <w:rPr>
          <w:rFonts w:hint="eastAsia"/>
        </w:rPr>
        <w:t>международном</w:t>
      </w:r>
      <w:r>
        <w:t xml:space="preserve"> </w:t>
      </w:r>
      <w:r>
        <w:rPr>
          <w:rFonts w:hint="eastAsia"/>
        </w:rPr>
        <w:t>уголовном</w:t>
      </w:r>
      <w:r>
        <w:t xml:space="preserve"> </w:t>
      </w:r>
      <w:r>
        <w:rPr>
          <w:rFonts w:hint="eastAsia"/>
        </w:rPr>
        <w:t>праве</w:t>
      </w:r>
    </w:p>
    <w:p w14:paraId="4D393DA1" w14:textId="77777777" w:rsidR="00DA3D17" w:rsidRDefault="00DA3D17" w:rsidP="00DA3D17"/>
    <w:p w14:paraId="27FE2248" w14:textId="77777777" w:rsidR="00DA3D17" w:rsidRDefault="00DA3D17" w:rsidP="00DA3D17">
      <w:r>
        <w:rPr>
          <w:rFonts w:hint="eastAsia"/>
        </w:rPr>
        <w:t>§</w:t>
      </w:r>
      <w:r>
        <w:t xml:space="preserve">1. </w:t>
      </w:r>
      <w:r>
        <w:rPr>
          <w:rFonts w:hint="eastAsia"/>
        </w:rPr>
        <w:t>Международные</w:t>
      </w:r>
      <w:r>
        <w:t xml:space="preserve"> </w:t>
      </w:r>
      <w:r>
        <w:rPr>
          <w:rFonts w:hint="eastAsia"/>
        </w:rPr>
        <w:t>стандарты</w:t>
      </w:r>
      <w:r>
        <w:t xml:space="preserve"> </w:t>
      </w:r>
      <w:r>
        <w:rPr>
          <w:rFonts w:hint="eastAsia"/>
        </w:rPr>
        <w:t>в</w:t>
      </w:r>
      <w:r>
        <w:t xml:space="preserve"> </w:t>
      </w:r>
      <w:r>
        <w:rPr>
          <w:rFonts w:hint="eastAsia"/>
        </w:rPr>
        <w:t>области</w:t>
      </w:r>
      <w:r>
        <w:t xml:space="preserve"> </w:t>
      </w:r>
      <w:r>
        <w:rPr>
          <w:rFonts w:hint="eastAsia"/>
        </w:rPr>
        <w:t>отправления</w:t>
      </w:r>
      <w:r>
        <w:t xml:space="preserve"> </w:t>
      </w:r>
      <w:r>
        <w:rPr>
          <w:rFonts w:hint="eastAsia"/>
        </w:rPr>
        <w:t>правосудия</w:t>
      </w:r>
      <w:r>
        <w:t xml:space="preserve"> </w:t>
      </w:r>
      <w:r>
        <w:rPr>
          <w:rFonts w:hint="eastAsia"/>
        </w:rPr>
        <w:t>в</w:t>
      </w:r>
      <w:r>
        <w:t xml:space="preserve"> </w:t>
      </w:r>
      <w:r>
        <w:rPr>
          <w:rFonts w:hint="eastAsia"/>
        </w:rPr>
        <w:t>отношении</w:t>
      </w:r>
      <w:r>
        <w:t xml:space="preserve"> </w:t>
      </w:r>
      <w:r>
        <w:rPr>
          <w:rFonts w:hint="eastAsia"/>
        </w:rPr>
        <w:t>несовершеннолетних</w:t>
      </w:r>
    </w:p>
    <w:p w14:paraId="5B75E0FF" w14:textId="77777777" w:rsidR="00DA3D17" w:rsidRDefault="00DA3D17" w:rsidP="00DA3D17"/>
    <w:p w14:paraId="5445835B" w14:textId="77777777" w:rsidR="00DA3D17" w:rsidRDefault="00DA3D17" w:rsidP="00DA3D17">
      <w:r>
        <w:rPr>
          <w:rFonts w:hint="eastAsia"/>
        </w:rPr>
        <w:lastRenderedPageBreak/>
        <w:t>§</w:t>
      </w:r>
      <w:r>
        <w:t xml:space="preserve">2. </w:t>
      </w:r>
      <w:r>
        <w:rPr>
          <w:rFonts w:hint="eastAsia"/>
        </w:rPr>
        <w:t>Правосудие</w:t>
      </w:r>
      <w:r>
        <w:t xml:space="preserve"> </w:t>
      </w:r>
      <w:r>
        <w:rPr>
          <w:rFonts w:hint="eastAsia"/>
        </w:rPr>
        <w:t>переходного</w:t>
      </w:r>
      <w:r>
        <w:t xml:space="preserve"> </w:t>
      </w:r>
      <w:r>
        <w:rPr>
          <w:rFonts w:hint="eastAsia"/>
        </w:rPr>
        <w:t>периода</w:t>
      </w:r>
      <w:r>
        <w:t xml:space="preserve"> </w:t>
      </w:r>
      <w:r>
        <w:rPr>
          <w:rFonts w:hint="eastAsia"/>
        </w:rPr>
        <w:t>как</w:t>
      </w:r>
      <w:r>
        <w:t xml:space="preserve"> </w:t>
      </w:r>
      <w:r>
        <w:rPr>
          <w:rFonts w:hint="eastAsia"/>
        </w:rPr>
        <w:t>механизм</w:t>
      </w:r>
      <w:r>
        <w:t xml:space="preserve"> </w:t>
      </w:r>
      <w:r>
        <w:rPr>
          <w:rFonts w:hint="eastAsia"/>
        </w:rPr>
        <w:t>ответственности</w:t>
      </w:r>
      <w:r>
        <w:t xml:space="preserve"> </w:t>
      </w:r>
      <w:r>
        <w:rPr>
          <w:rFonts w:hint="eastAsia"/>
        </w:rPr>
        <w:t>лиц</w:t>
      </w:r>
      <w:r>
        <w:t xml:space="preserve">, </w:t>
      </w:r>
      <w:r>
        <w:rPr>
          <w:rFonts w:hint="eastAsia"/>
        </w:rPr>
        <w:t>не</w:t>
      </w:r>
      <w:r>
        <w:t xml:space="preserve"> </w:t>
      </w:r>
      <w:r>
        <w:rPr>
          <w:rFonts w:hint="eastAsia"/>
        </w:rPr>
        <w:t>достигших</w:t>
      </w:r>
      <w:r>
        <w:t xml:space="preserve"> 18 </w:t>
      </w:r>
      <w:r>
        <w:rPr>
          <w:rFonts w:hint="eastAsia"/>
        </w:rPr>
        <w:t>лет</w:t>
      </w:r>
      <w:r>
        <w:t xml:space="preserve">, </w:t>
      </w:r>
      <w:r>
        <w:rPr>
          <w:rFonts w:hint="eastAsia"/>
        </w:rPr>
        <w:t>за</w:t>
      </w:r>
      <w:r>
        <w:t xml:space="preserve"> </w:t>
      </w:r>
      <w:r>
        <w:rPr>
          <w:rFonts w:hint="eastAsia"/>
        </w:rPr>
        <w:t>военные</w:t>
      </w:r>
      <w:r>
        <w:t xml:space="preserve"> </w:t>
      </w:r>
      <w:r>
        <w:rPr>
          <w:rFonts w:hint="eastAsia"/>
        </w:rPr>
        <w:t>преступления</w:t>
      </w:r>
      <w:r>
        <w:t xml:space="preserve"> (</w:t>
      </w:r>
      <w:r>
        <w:rPr>
          <w:rFonts w:hint="eastAsia"/>
        </w:rPr>
        <w:t>на</w:t>
      </w:r>
      <w:r>
        <w:t xml:space="preserve"> </w:t>
      </w:r>
      <w:r>
        <w:rPr>
          <w:rFonts w:hint="eastAsia"/>
        </w:rPr>
        <w:t>примере</w:t>
      </w:r>
      <w:r>
        <w:t xml:space="preserve"> </w:t>
      </w:r>
      <w:r>
        <w:rPr>
          <w:rFonts w:hint="eastAsia"/>
        </w:rPr>
        <w:t>комиссий</w:t>
      </w:r>
      <w:r>
        <w:t xml:space="preserve"> </w:t>
      </w:r>
      <w:r>
        <w:rPr>
          <w:rFonts w:hint="eastAsia"/>
        </w:rPr>
        <w:t>по</w:t>
      </w:r>
      <w:r>
        <w:t xml:space="preserve"> </w:t>
      </w:r>
      <w:r>
        <w:rPr>
          <w:rFonts w:hint="eastAsia"/>
        </w:rPr>
        <w:t>установлению</w:t>
      </w:r>
      <w:r>
        <w:t xml:space="preserve"> </w:t>
      </w:r>
      <w:r>
        <w:rPr>
          <w:rFonts w:hint="eastAsia"/>
        </w:rPr>
        <w:t>истины</w:t>
      </w:r>
      <w:r>
        <w:t xml:space="preserve"> </w:t>
      </w:r>
      <w:r>
        <w:rPr>
          <w:rFonts w:hint="eastAsia"/>
        </w:rPr>
        <w:t>и</w:t>
      </w:r>
      <w:r>
        <w:t xml:space="preserve"> </w:t>
      </w:r>
      <w:r>
        <w:rPr>
          <w:rFonts w:hint="eastAsia"/>
        </w:rPr>
        <w:t>примирению</w:t>
      </w:r>
      <w:r>
        <w:t>)</w:t>
      </w:r>
    </w:p>
    <w:p w14:paraId="09CD2968" w14:textId="77777777" w:rsidR="00DA3D17" w:rsidRDefault="00DA3D17" w:rsidP="00DA3D17"/>
    <w:p w14:paraId="1EBA2B1D" w14:textId="77777777" w:rsidR="00DA3D17" w:rsidRDefault="00DA3D17" w:rsidP="00DA3D17">
      <w:r>
        <w:rPr>
          <w:rFonts w:hint="eastAsia"/>
        </w:rPr>
        <w:t>§</w:t>
      </w:r>
      <w:r>
        <w:t xml:space="preserve">3. </w:t>
      </w:r>
      <w:r>
        <w:rPr>
          <w:rFonts w:hint="eastAsia"/>
        </w:rPr>
        <w:t>Международные</w:t>
      </w:r>
      <w:r>
        <w:t xml:space="preserve"> </w:t>
      </w:r>
      <w:r>
        <w:rPr>
          <w:rFonts w:hint="eastAsia"/>
        </w:rPr>
        <w:t>уголовные</w:t>
      </w:r>
      <w:r>
        <w:t xml:space="preserve"> </w:t>
      </w:r>
      <w:r>
        <w:rPr>
          <w:rFonts w:hint="eastAsia"/>
        </w:rPr>
        <w:t>суды</w:t>
      </w:r>
      <w:r>
        <w:t xml:space="preserve"> </w:t>
      </w:r>
      <w:r>
        <w:rPr>
          <w:rFonts w:hint="eastAsia"/>
        </w:rPr>
        <w:t>как</w:t>
      </w:r>
      <w:r>
        <w:t xml:space="preserve"> </w:t>
      </w:r>
      <w:r>
        <w:rPr>
          <w:rFonts w:hint="eastAsia"/>
        </w:rPr>
        <w:t>механизм</w:t>
      </w:r>
      <w:r>
        <w:t xml:space="preserve"> </w:t>
      </w:r>
      <w:r>
        <w:rPr>
          <w:rFonts w:hint="eastAsia"/>
        </w:rPr>
        <w:t>ответственности</w:t>
      </w:r>
      <w:r>
        <w:t xml:space="preserve"> </w:t>
      </w:r>
      <w:r>
        <w:rPr>
          <w:rFonts w:hint="eastAsia"/>
        </w:rPr>
        <w:t>лиц</w:t>
      </w:r>
      <w:r>
        <w:t xml:space="preserve">, </w:t>
      </w:r>
      <w:r>
        <w:rPr>
          <w:rFonts w:hint="eastAsia"/>
        </w:rPr>
        <w:t>не</w:t>
      </w:r>
      <w:r>
        <w:t xml:space="preserve"> </w:t>
      </w:r>
      <w:r>
        <w:rPr>
          <w:rFonts w:hint="eastAsia"/>
        </w:rPr>
        <w:t>достигших</w:t>
      </w:r>
      <w:r>
        <w:t xml:space="preserve"> 18 </w:t>
      </w:r>
      <w:r>
        <w:rPr>
          <w:rFonts w:hint="eastAsia"/>
        </w:rPr>
        <w:t>лет</w:t>
      </w:r>
      <w:r>
        <w:t xml:space="preserve">, </w:t>
      </w:r>
      <w:r>
        <w:rPr>
          <w:rFonts w:hint="eastAsia"/>
        </w:rPr>
        <w:t>за</w:t>
      </w:r>
      <w:r>
        <w:t xml:space="preserve"> </w:t>
      </w:r>
      <w:r>
        <w:rPr>
          <w:rFonts w:hint="eastAsia"/>
        </w:rPr>
        <w:t>военные</w:t>
      </w:r>
      <w:r>
        <w:t xml:space="preserve"> </w:t>
      </w:r>
      <w:r>
        <w:rPr>
          <w:rFonts w:hint="eastAsia"/>
        </w:rPr>
        <w:t>преступления</w:t>
      </w:r>
    </w:p>
    <w:p w14:paraId="6714B114" w14:textId="77777777" w:rsidR="00DA3D17" w:rsidRDefault="00DA3D17" w:rsidP="00DA3D17"/>
    <w:p w14:paraId="1FDA394A" w14:textId="77777777" w:rsidR="00DA3D17" w:rsidRDefault="00DA3D17" w:rsidP="00DA3D17">
      <w:r>
        <w:rPr>
          <w:rFonts w:hint="eastAsia"/>
        </w:rPr>
        <w:t>Заключение</w:t>
      </w:r>
    </w:p>
    <w:p w14:paraId="11D48A60" w14:textId="77777777" w:rsidR="00DA3D17" w:rsidRDefault="00DA3D17" w:rsidP="00DA3D17"/>
    <w:p w14:paraId="21CD4B16" w14:textId="77777777" w:rsidR="00DA3D17" w:rsidRDefault="00DA3D17" w:rsidP="00DA3D17">
      <w:r>
        <w:rPr>
          <w:rFonts w:hint="eastAsia"/>
        </w:rPr>
        <w:t>Список</w:t>
      </w:r>
      <w:r>
        <w:t xml:space="preserve"> </w:t>
      </w:r>
      <w:r>
        <w:rPr>
          <w:rFonts w:hint="eastAsia"/>
        </w:rPr>
        <w:t>сокращений</w:t>
      </w:r>
    </w:p>
    <w:p w14:paraId="5BC64609" w14:textId="77777777" w:rsidR="00DA3D17" w:rsidRDefault="00DA3D17" w:rsidP="00DA3D17"/>
    <w:p w14:paraId="5A68730E" w14:textId="6079A634" w:rsidR="00DA3D17" w:rsidRPr="00DA3D17" w:rsidRDefault="00DA3D17" w:rsidP="00DA3D17">
      <w:r>
        <w:rPr>
          <w:rFonts w:hint="eastAsia"/>
        </w:rPr>
        <w:t>Список</w:t>
      </w:r>
      <w:r>
        <w:t xml:space="preserve"> </w:t>
      </w:r>
      <w:r>
        <w:rPr>
          <w:rFonts w:hint="eastAsia"/>
        </w:rPr>
        <w:t>источников</w:t>
      </w:r>
    </w:p>
    <w:sectPr w:rsidR="00DA3D17" w:rsidRPr="00DA3D17" w:rsidSect="00CE26A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89FA0" w14:textId="77777777" w:rsidR="00CE26A5" w:rsidRDefault="00CE26A5">
      <w:pPr>
        <w:spacing w:after="0" w:line="240" w:lineRule="auto"/>
      </w:pPr>
      <w:r>
        <w:separator/>
      </w:r>
    </w:p>
  </w:endnote>
  <w:endnote w:type="continuationSeparator" w:id="0">
    <w:p w14:paraId="3E50C984" w14:textId="77777777" w:rsidR="00CE26A5" w:rsidRDefault="00CE2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3F481" w14:textId="77777777" w:rsidR="00CE26A5" w:rsidRDefault="00CE26A5"/>
    <w:p w14:paraId="5007C477" w14:textId="77777777" w:rsidR="00CE26A5" w:rsidRDefault="00CE26A5"/>
    <w:p w14:paraId="5508EDA2" w14:textId="77777777" w:rsidR="00CE26A5" w:rsidRDefault="00CE26A5"/>
    <w:p w14:paraId="529148FA" w14:textId="77777777" w:rsidR="00CE26A5" w:rsidRDefault="00CE26A5"/>
    <w:p w14:paraId="2AA97297" w14:textId="77777777" w:rsidR="00CE26A5" w:rsidRDefault="00CE26A5"/>
    <w:p w14:paraId="419DE78B" w14:textId="77777777" w:rsidR="00CE26A5" w:rsidRDefault="00CE26A5"/>
    <w:p w14:paraId="61C88D6B" w14:textId="77777777" w:rsidR="00CE26A5" w:rsidRDefault="00CE26A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0D73B2" wp14:editId="031C540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06701" w14:textId="77777777" w:rsidR="00CE26A5" w:rsidRDefault="00CE26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0D73B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BC06701" w14:textId="77777777" w:rsidR="00CE26A5" w:rsidRDefault="00CE26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5E63E7A" w14:textId="77777777" w:rsidR="00CE26A5" w:rsidRDefault="00CE26A5"/>
    <w:p w14:paraId="4CF7AAC8" w14:textId="77777777" w:rsidR="00CE26A5" w:rsidRDefault="00CE26A5"/>
    <w:p w14:paraId="545F9A0A" w14:textId="77777777" w:rsidR="00CE26A5" w:rsidRDefault="00CE26A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D03448" wp14:editId="7E72A0A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DAB36" w14:textId="77777777" w:rsidR="00CE26A5" w:rsidRDefault="00CE26A5"/>
                          <w:p w14:paraId="67EE0FEE" w14:textId="77777777" w:rsidR="00CE26A5" w:rsidRDefault="00CE26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D0344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A8DAB36" w14:textId="77777777" w:rsidR="00CE26A5" w:rsidRDefault="00CE26A5"/>
                    <w:p w14:paraId="67EE0FEE" w14:textId="77777777" w:rsidR="00CE26A5" w:rsidRDefault="00CE26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A5543C" w14:textId="77777777" w:rsidR="00CE26A5" w:rsidRDefault="00CE26A5"/>
    <w:p w14:paraId="4B9D837F" w14:textId="77777777" w:rsidR="00CE26A5" w:rsidRDefault="00CE26A5">
      <w:pPr>
        <w:rPr>
          <w:sz w:val="2"/>
          <w:szCs w:val="2"/>
        </w:rPr>
      </w:pPr>
    </w:p>
    <w:p w14:paraId="74CA8928" w14:textId="77777777" w:rsidR="00CE26A5" w:rsidRDefault="00CE26A5"/>
    <w:p w14:paraId="18FCC48F" w14:textId="77777777" w:rsidR="00CE26A5" w:rsidRDefault="00CE26A5">
      <w:pPr>
        <w:spacing w:after="0" w:line="240" w:lineRule="auto"/>
      </w:pPr>
    </w:p>
  </w:footnote>
  <w:footnote w:type="continuationSeparator" w:id="0">
    <w:p w14:paraId="5A5D055C" w14:textId="77777777" w:rsidR="00CE26A5" w:rsidRDefault="00CE2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6A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61328</TotalTime>
  <Pages>2</Pages>
  <Words>201</Words>
  <Characters>1150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1615</cp:revision>
  <cp:lastPrinted>2009-02-06T05:36:00Z</cp:lastPrinted>
  <dcterms:created xsi:type="dcterms:W3CDTF">2024-01-07T13:43:00Z</dcterms:created>
  <dcterms:modified xsi:type="dcterms:W3CDTF">2024-04-08T09:31:00Z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