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6538DC" w:rsidRDefault="006538DC" w:rsidP="006538DC">
      <w:r w:rsidRPr="00853E47">
        <w:rPr>
          <w:rFonts w:ascii="Times New Roman" w:eastAsia="Calibri" w:hAnsi="Times New Roman" w:cs="Times New Roman"/>
          <w:b/>
          <w:sz w:val="24"/>
          <w:szCs w:val="24"/>
        </w:rPr>
        <w:t>Кандиба Сергій Володимирович</w:t>
      </w:r>
      <w:r w:rsidRPr="00853E47">
        <w:rPr>
          <w:rFonts w:ascii="Times New Roman" w:eastAsia="Calibri" w:hAnsi="Times New Roman" w:cs="Times New Roman"/>
          <w:b/>
          <w:i/>
          <w:iCs/>
          <w:sz w:val="24"/>
          <w:szCs w:val="24"/>
        </w:rPr>
        <w:t>,</w:t>
      </w:r>
      <w:r w:rsidRPr="00853E47">
        <w:rPr>
          <w:rFonts w:ascii="Times New Roman" w:eastAsia="Calibri" w:hAnsi="Times New Roman" w:cs="Times New Roman"/>
          <w:iCs/>
          <w:sz w:val="24"/>
          <w:szCs w:val="24"/>
        </w:rPr>
        <w:t xml:space="preserve"> </w:t>
      </w:r>
      <w:r w:rsidRPr="00853E47">
        <w:rPr>
          <w:rFonts w:ascii="Times New Roman" w:eastAsia="Calibri" w:hAnsi="Times New Roman" w:cs="Times New Roman"/>
          <w:sz w:val="24"/>
          <w:szCs w:val="24"/>
          <w:shd w:val="clear" w:color="auto" w:fill="FFFFFF"/>
        </w:rPr>
        <w:t>викладач кафедри службово-бойового застосування підрозділів Національної гвардії України Київського факультету Національної академії Національної гвардії України</w:t>
      </w:r>
      <w:r w:rsidRPr="00853E47">
        <w:rPr>
          <w:rFonts w:ascii="Times New Roman" w:eastAsia="Calibri" w:hAnsi="Times New Roman" w:cs="Times New Roman"/>
          <w:sz w:val="24"/>
          <w:szCs w:val="24"/>
        </w:rPr>
        <w:t>. Назва дисертації: «Адміністративно-правовий захист осіб з інвалідністю в Україні». Шифр та назва спеціальності – 12.00.07 – адміністративне право і процес; фінансове право; інформаційне право. Спецрада К 26.503.01 Науково-дослідного інституту публічного права</w:t>
      </w:r>
    </w:p>
    <w:sectPr w:rsidR="001953D7" w:rsidRPr="006538DC"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9A5F8D">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9A5F8D">
                <w:pPr>
                  <w:spacing w:line="240" w:lineRule="auto"/>
                </w:pPr>
                <w:fldSimple w:instr=" PAGE \* MERGEFORMAT ">
                  <w:r w:rsidR="006538DC" w:rsidRPr="006538DC">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9A5F8D">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9A5F8D">
      <w:pPr>
        <w:rPr>
          <w:sz w:val="2"/>
          <w:szCs w:val="2"/>
        </w:rPr>
      </w:pPr>
      <w:r w:rsidRPr="009A5F8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428116-A8EC-4F16-86EC-B39C255EC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67</Words>
  <Characters>386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2020-08-03T19:57:00Z</dcterms:created>
  <dcterms:modified xsi:type="dcterms:W3CDTF">2020-08-03T20:01:00Z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