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5832" w:rsidRPr="004F5832" w:rsidRDefault="004F5832" w:rsidP="004F5832">
      <w:pPr>
        <w:rPr>
          <w:rFonts w:ascii="Times New Roman" w:eastAsia="Times New Roman" w:hAnsi="Times New Roman" w:cs="Times New Roman"/>
          <w:kern w:val="0"/>
          <w:sz w:val="28"/>
          <w:szCs w:val="28"/>
          <w:lang w:eastAsia="ru-RU"/>
        </w:rPr>
      </w:pPr>
      <w:r w:rsidRPr="004F5832">
        <w:rPr>
          <w:rFonts w:ascii="Times New Roman" w:eastAsia="Times New Roman" w:hAnsi="Times New Roman" w:cs="Times New Roman" w:hint="eastAsia"/>
          <w:kern w:val="0"/>
          <w:sz w:val="28"/>
          <w:szCs w:val="28"/>
          <w:lang w:eastAsia="ru-RU"/>
        </w:rPr>
        <w:t>Кротік</w:t>
      </w:r>
      <w:r w:rsidRPr="004F5832">
        <w:rPr>
          <w:rFonts w:ascii="Times New Roman" w:eastAsia="Times New Roman" w:hAnsi="Times New Roman" w:cs="Times New Roman"/>
          <w:kern w:val="0"/>
          <w:sz w:val="28"/>
          <w:szCs w:val="28"/>
          <w:lang w:eastAsia="ru-RU"/>
        </w:rPr>
        <w:t xml:space="preserve"> </w:t>
      </w:r>
      <w:r w:rsidRPr="004F5832">
        <w:rPr>
          <w:rFonts w:ascii="Times New Roman" w:eastAsia="Times New Roman" w:hAnsi="Times New Roman" w:cs="Times New Roman" w:hint="eastAsia"/>
          <w:kern w:val="0"/>
          <w:sz w:val="28"/>
          <w:szCs w:val="28"/>
          <w:lang w:eastAsia="ru-RU"/>
        </w:rPr>
        <w:t>Олена</w:t>
      </w:r>
      <w:r w:rsidRPr="004F5832">
        <w:rPr>
          <w:rFonts w:ascii="Times New Roman" w:eastAsia="Times New Roman" w:hAnsi="Times New Roman" w:cs="Times New Roman"/>
          <w:kern w:val="0"/>
          <w:sz w:val="28"/>
          <w:szCs w:val="28"/>
          <w:lang w:eastAsia="ru-RU"/>
        </w:rPr>
        <w:t xml:space="preserve"> </w:t>
      </w:r>
      <w:r w:rsidRPr="004F5832">
        <w:rPr>
          <w:rFonts w:ascii="Times New Roman" w:eastAsia="Times New Roman" w:hAnsi="Times New Roman" w:cs="Times New Roman" w:hint="eastAsia"/>
          <w:kern w:val="0"/>
          <w:sz w:val="28"/>
          <w:szCs w:val="28"/>
          <w:lang w:eastAsia="ru-RU"/>
        </w:rPr>
        <w:t>Ігорівна</w:t>
      </w:r>
      <w:r w:rsidRPr="004F5832">
        <w:rPr>
          <w:rFonts w:ascii="Times New Roman" w:eastAsia="Times New Roman" w:hAnsi="Times New Roman" w:cs="Times New Roman"/>
          <w:kern w:val="0"/>
          <w:sz w:val="28"/>
          <w:szCs w:val="28"/>
          <w:lang w:eastAsia="ru-RU"/>
        </w:rPr>
        <w:t xml:space="preserve">, </w:t>
      </w:r>
      <w:r w:rsidRPr="004F5832">
        <w:rPr>
          <w:rFonts w:ascii="Times New Roman" w:eastAsia="Times New Roman" w:hAnsi="Times New Roman" w:cs="Times New Roman" w:hint="eastAsia"/>
          <w:kern w:val="0"/>
          <w:sz w:val="28"/>
          <w:szCs w:val="28"/>
          <w:lang w:eastAsia="ru-RU"/>
        </w:rPr>
        <w:t>завідувачка</w:t>
      </w:r>
      <w:r w:rsidRPr="004F5832">
        <w:rPr>
          <w:rFonts w:ascii="Times New Roman" w:eastAsia="Times New Roman" w:hAnsi="Times New Roman" w:cs="Times New Roman"/>
          <w:kern w:val="0"/>
          <w:sz w:val="28"/>
          <w:szCs w:val="28"/>
          <w:lang w:eastAsia="ru-RU"/>
        </w:rPr>
        <w:t xml:space="preserve"> </w:t>
      </w:r>
      <w:r w:rsidRPr="004F5832">
        <w:rPr>
          <w:rFonts w:ascii="Times New Roman" w:eastAsia="Times New Roman" w:hAnsi="Times New Roman" w:cs="Times New Roman" w:hint="eastAsia"/>
          <w:kern w:val="0"/>
          <w:sz w:val="28"/>
          <w:szCs w:val="28"/>
          <w:lang w:eastAsia="ru-RU"/>
        </w:rPr>
        <w:t>відділення</w:t>
      </w:r>
      <w:r w:rsidRPr="004F5832">
        <w:rPr>
          <w:rFonts w:ascii="Times New Roman" w:eastAsia="Times New Roman" w:hAnsi="Times New Roman" w:cs="Times New Roman"/>
          <w:kern w:val="0"/>
          <w:sz w:val="28"/>
          <w:szCs w:val="28"/>
          <w:lang w:eastAsia="ru-RU"/>
        </w:rPr>
        <w:t xml:space="preserve"> </w:t>
      </w:r>
      <w:r w:rsidRPr="004F5832">
        <w:rPr>
          <w:rFonts w:ascii="Times New Roman" w:eastAsia="Times New Roman" w:hAnsi="Times New Roman" w:cs="Times New Roman" w:hint="eastAsia"/>
          <w:kern w:val="0"/>
          <w:sz w:val="28"/>
          <w:szCs w:val="28"/>
          <w:lang w:eastAsia="ru-RU"/>
        </w:rPr>
        <w:t>планування</w:t>
      </w:r>
      <w:r w:rsidRPr="004F5832">
        <w:rPr>
          <w:rFonts w:ascii="Times New Roman" w:eastAsia="Times New Roman" w:hAnsi="Times New Roman" w:cs="Times New Roman"/>
          <w:kern w:val="0"/>
          <w:sz w:val="28"/>
          <w:szCs w:val="28"/>
          <w:lang w:eastAsia="ru-RU"/>
        </w:rPr>
        <w:t xml:space="preserve"> </w:t>
      </w:r>
      <w:r w:rsidRPr="004F5832">
        <w:rPr>
          <w:rFonts w:ascii="Times New Roman" w:eastAsia="Times New Roman" w:hAnsi="Times New Roman" w:cs="Times New Roman" w:hint="eastAsia"/>
          <w:kern w:val="0"/>
          <w:sz w:val="28"/>
          <w:szCs w:val="28"/>
          <w:lang w:eastAsia="ru-RU"/>
        </w:rPr>
        <w:t>сім’ї</w:t>
      </w:r>
      <w:r w:rsidRPr="004F5832">
        <w:rPr>
          <w:rFonts w:ascii="Times New Roman" w:eastAsia="Times New Roman" w:hAnsi="Times New Roman" w:cs="Times New Roman"/>
          <w:kern w:val="0"/>
          <w:sz w:val="28"/>
          <w:szCs w:val="28"/>
          <w:lang w:eastAsia="ru-RU"/>
        </w:rPr>
        <w:t xml:space="preserve"> </w:t>
      </w:r>
      <w:r w:rsidRPr="004F5832">
        <w:rPr>
          <w:rFonts w:ascii="Times New Roman" w:eastAsia="Times New Roman" w:hAnsi="Times New Roman" w:cs="Times New Roman" w:hint="eastAsia"/>
          <w:kern w:val="0"/>
          <w:sz w:val="28"/>
          <w:szCs w:val="28"/>
          <w:lang w:eastAsia="ru-RU"/>
        </w:rPr>
        <w:t>та</w:t>
      </w:r>
      <w:r w:rsidRPr="004F5832">
        <w:rPr>
          <w:rFonts w:ascii="Times New Roman" w:eastAsia="Times New Roman" w:hAnsi="Times New Roman" w:cs="Times New Roman"/>
          <w:kern w:val="0"/>
          <w:sz w:val="28"/>
          <w:szCs w:val="28"/>
          <w:lang w:eastAsia="ru-RU"/>
        </w:rPr>
        <w:t xml:space="preserve"> </w:t>
      </w:r>
      <w:r w:rsidRPr="004F5832">
        <w:rPr>
          <w:rFonts w:ascii="Times New Roman" w:eastAsia="Times New Roman" w:hAnsi="Times New Roman" w:cs="Times New Roman" w:hint="eastAsia"/>
          <w:kern w:val="0"/>
          <w:sz w:val="28"/>
          <w:szCs w:val="28"/>
          <w:lang w:eastAsia="ru-RU"/>
        </w:rPr>
        <w:t>допоміжних</w:t>
      </w:r>
    </w:p>
    <w:p w:rsidR="004F5832" w:rsidRPr="004F5832" w:rsidRDefault="004F5832" w:rsidP="004F5832">
      <w:pPr>
        <w:rPr>
          <w:rFonts w:ascii="Times New Roman" w:eastAsia="Times New Roman" w:hAnsi="Times New Roman" w:cs="Times New Roman"/>
          <w:kern w:val="0"/>
          <w:sz w:val="28"/>
          <w:szCs w:val="28"/>
          <w:lang w:eastAsia="ru-RU"/>
        </w:rPr>
      </w:pPr>
      <w:r w:rsidRPr="004F5832">
        <w:rPr>
          <w:rFonts w:ascii="Times New Roman" w:eastAsia="Times New Roman" w:hAnsi="Times New Roman" w:cs="Times New Roman" w:hint="eastAsia"/>
          <w:kern w:val="0"/>
          <w:sz w:val="28"/>
          <w:szCs w:val="28"/>
          <w:lang w:eastAsia="ru-RU"/>
        </w:rPr>
        <w:t>репродуктивних</w:t>
      </w:r>
      <w:r w:rsidRPr="004F5832">
        <w:rPr>
          <w:rFonts w:ascii="Times New Roman" w:eastAsia="Times New Roman" w:hAnsi="Times New Roman" w:cs="Times New Roman"/>
          <w:kern w:val="0"/>
          <w:sz w:val="28"/>
          <w:szCs w:val="28"/>
          <w:lang w:eastAsia="ru-RU"/>
        </w:rPr>
        <w:t xml:space="preserve"> </w:t>
      </w:r>
      <w:r w:rsidRPr="004F5832">
        <w:rPr>
          <w:rFonts w:ascii="Times New Roman" w:eastAsia="Times New Roman" w:hAnsi="Times New Roman" w:cs="Times New Roman" w:hint="eastAsia"/>
          <w:kern w:val="0"/>
          <w:sz w:val="28"/>
          <w:szCs w:val="28"/>
          <w:lang w:eastAsia="ru-RU"/>
        </w:rPr>
        <w:t>технологій</w:t>
      </w:r>
      <w:r w:rsidRPr="004F5832">
        <w:rPr>
          <w:rFonts w:ascii="Times New Roman" w:eastAsia="Times New Roman" w:hAnsi="Times New Roman" w:cs="Times New Roman"/>
          <w:kern w:val="0"/>
          <w:sz w:val="28"/>
          <w:szCs w:val="28"/>
          <w:lang w:eastAsia="ru-RU"/>
        </w:rPr>
        <w:t xml:space="preserve"> </w:t>
      </w:r>
      <w:r w:rsidRPr="004F5832">
        <w:rPr>
          <w:rFonts w:ascii="Times New Roman" w:eastAsia="Times New Roman" w:hAnsi="Times New Roman" w:cs="Times New Roman" w:hint="eastAsia"/>
          <w:kern w:val="0"/>
          <w:sz w:val="28"/>
          <w:szCs w:val="28"/>
          <w:lang w:eastAsia="ru-RU"/>
        </w:rPr>
        <w:t>з</w:t>
      </w:r>
      <w:r w:rsidRPr="004F5832">
        <w:rPr>
          <w:rFonts w:ascii="Times New Roman" w:eastAsia="Times New Roman" w:hAnsi="Times New Roman" w:cs="Times New Roman"/>
          <w:kern w:val="0"/>
          <w:sz w:val="28"/>
          <w:szCs w:val="28"/>
          <w:lang w:eastAsia="ru-RU"/>
        </w:rPr>
        <w:t xml:space="preserve"> </w:t>
      </w:r>
      <w:r w:rsidRPr="004F5832">
        <w:rPr>
          <w:rFonts w:ascii="Times New Roman" w:eastAsia="Times New Roman" w:hAnsi="Times New Roman" w:cs="Times New Roman" w:hint="eastAsia"/>
          <w:kern w:val="0"/>
          <w:sz w:val="28"/>
          <w:szCs w:val="28"/>
          <w:lang w:eastAsia="ru-RU"/>
        </w:rPr>
        <w:t>кабінетом</w:t>
      </w:r>
      <w:r w:rsidRPr="004F5832">
        <w:rPr>
          <w:rFonts w:ascii="Times New Roman" w:eastAsia="Times New Roman" w:hAnsi="Times New Roman" w:cs="Times New Roman"/>
          <w:kern w:val="0"/>
          <w:sz w:val="28"/>
          <w:szCs w:val="28"/>
          <w:lang w:eastAsia="ru-RU"/>
        </w:rPr>
        <w:t xml:space="preserve"> </w:t>
      </w:r>
      <w:r w:rsidRPr="004F5832">
        <w:rPr>
          <w:rFonts w:ascii="Times New Roman" w:eastAsia="Times New Roman" w:hAnsi="Times New Roman" w:cs="Times New Roman" w:hint="eastAsia"/>
          <w:kern w:val="0"/>
          <w:sz w:val="28"/>
          <w:szCs w:val="28"/>
          <w:lang w:eastAsia="ru-RU"/>
        </w:rPr>
        <w:t>ендокринної</w:t>
      </w:r>
      <w:r w:rsidRPr="004F5832">
        <w:rPr>
          <w:rFonts w:ascii="Times New Roman" w:eastAsia="Times New Roman" w:hAnsi="Times New Roman" w:cs="Times New Roman"/>
          <w:kern w:val="0"/>
          <w:sz w:val="28"/>
          <w:szCs w:val="28"/>
          <w:lang w:eastAsia="ru-RU"/>
        </w:rPr>
        <w:t xml:space="preserve"> </w:t>
      </w:r>
      <w:r w:rsidRPr="004F5832">
        <w:rPr>
          <w:rFonts w:ascii="Times New Roman" w:eastAsia="Times New Roman" w:hAnsi="Times New Roman" w:cs="Times New Roman" w:hint="eastAsia"/>
          <w:kern w:val="0"/>
          <w:sz w:val="28"/>
          <w:szCs w:val="28"/>
          <w:lang w:eastAsia="ru-RU"/>
        </w:rPr>
        <w:t>гінекології</w:t>
      </w:r>
      <w:r w:rsidRPr="004F5832">
        <w:rPr>
          <w:rFonts w:ascii="Times New Roman" w:eastAsia="Times New Roman" w:hAnsi="Times New Roman" w:cs="Times New Roman"/>
          <w:kern w:val="0"/>
          <w:sz w:val="28"/>
          <w:szCs w:val="28"/>
          <w:lang w:eastAsia="ru-RU"/>
        </w:rPr>
        <w:t xml:space="preserve"> </w:t>
      </w:r>
      <w:r w:rsidRPr="004F5832">
        <w:rPr>
          <w:rFonts w:ascii="Times New Roman" w:eastAsia="Times New Roman" w:hAnsi="Times New Roman" w:cs="Times New Roman" w:hint="eastAsia"/>
          <w:kern w:val="0"/>
          <w:sz w:val="28"/>
          <w:szCs w:val="28"/>
          <w:lang w:eastAsia="ru-RU"/>
        </w:rPr>
        <w:t>та</w:t>
      </w:r>
      <w:r w:rsidRPr="004F5832">
        <w:rPr>
          <w:rFonts w:ascii="Times New Roman" w:eastAsia="Times New Roman" w:hAnsi="Times New Roman" w:cs="Times New Roman"/>
          <w:kern w:val="0"/>
          <w:sz w:val="28"/>
          <w:szCs w:val="28"/>
          <w:lang w:eastAsia="ru-RU"/>
        </w:rPr>
        <w:t xml:space="preserve"> </w:t>
      </w:r>
      <w:r w:rsidRPr="004F5832">
        <w:rPr>
          <w:rFonts w:ascii="Times New Roman" w:eastAsia="Times New Roman" w:hAnsi="Times New Roman" w:cs="Times New Roman" w:hint="eastAsia"/>
          <w:kern w:val="0"/>
          <w:sz w:val="28"/>
          <w:szCs w:val="28"/>
          <w:lang w:eastAsia="ru-RU"/>
        </w:rPr>
        <w:t>денним</w:t>
      </w:r>
    </w:p>
    <w:p w:rsidR="004F5832" w:rsidRPr="004F5832" w:rsidRDefault="004F5832" w:rsidP="004F5832">
      <w:pPr>
        <w:rPr>
          <w:rFonts w:ascii="Times New Roman" w:eastAsia="Times New Roman" w:hAnsi="Times New Roman" w:cs="Times New Roman"/>
          <w:kern w:val="0"/>
          <w:sz w:val="28"/>
          <w:szCs w:val="28"/>
          <w:lang w:eastAsia="ru-RU"/>
        </w:rPr>
      </w:pPr>
      <w:r w:rsidRPr="004F5832">
        <w:rPr>
          <w:rFonts w:ascii="Times New Roman" w:eastAsia="Times New Roman" w:hAnsi="Times New Roman" w:cs="Times New Roman" w:hint="eastAsia"/>
          <w:kern w:val="0"/>
          <w:sz w:val="28"/>
          <w:szCs w:val="28"/>
          <w:lang w:eastAsia="ru-RU"/>
        </w:rPr>
        <w:t>стаціонаром</w:t>
      </w:r>
      <w:r w:rsidRPr="004F5832">
        <w:rPr>
          <w:rFonts w:ascii="Times New Roman" w:eastAsia="Times New Roman" w:hAnsi="Times New Roman" w:cs="Times New Roman"/>
          <w:kern w:val="0"/>
          <w:sz w:val="28"/>
          <w:szCs w:val="28"/>
          <w:lang w:eastAsia="ru-RU"/>
        </w:rPr>
        <w:t xml:space="preserve"> </w:t>
      </w:r>
      <w:r w:rsidRPr="004F5832">
        <w:rPr>
          <w:rFonts w:ascii="Times New Roman" w:eastAsia="Times New Roman" w:hAnsi="Times New Roman" w:cs="Times New Roman" w:hint="eastAsia"/>
          <w:kern w:val="0"/>
          <w:sz w:val="28"/>
          <w:szCs w:val="28"/>
          <w:lang w:eastAsia="ru-RU"/>
        </w:rPr>
        <w:t>на</w:t>
      </w:r>
      <w:r w:rsidRPr="004F5832">
        <w:rPr>
          <w:rFonts w:ascii="Times New Roman" w:eastAsia="Times New Roman" w:hAnsi="Times New Roman" w:cs="Times New Roman"/>
          <w:kern w:val="0"/>
          <w:sz w:val="28"/>
          <w:szCs w:val="28"/>
          <w:lang w:eastAsia="ru-RU"/>
        </w:rPr>
        <w:t xml:space="preserve"> 5 </w:t>
      </w:r>
      <w:r w:rsidRPr="004F5832">
        <w:rPr>
          <w:rFonts w:ascii="Times New Roman" w:eastAsia="Times New Roman" w:hAnsi="Times New Roman" w:cs="Times New Roman" w:hint="eastAsia"/>
          <w:kern w:val="0"/>
          <w:sz w:val="28"/>
          <w:szCs w:val="28"/>
          <w:lang w:eastAsia="ru-RU"/>
        </w:rPr>
        <w:t>ліжок</w:t>
      </w:r>
      <w:r w:rsidRPr="004F5832">
        <w:rPr>
          <w:rFonts w:ascii="Times New Roman" w:eastAsia="Times New Roman" w:hAnsi="Times New Roman" w:cs="Times New Roman"/>
          <w:kern w:val="0"/>
          <w:sz w:val="28"/>
          <w:szCs w:val="28"/>
          <w:lang w:eastAsia="ru-RU"/>
        </w:rPr>
        <w:t xml:space="preserve"> </w:t>
      </w:r>
      <w:r w:rsidRPr="004F5832">
        <w:rPr>
          <w:rFonts w:ascii="Times New Roman" w:eastAsia="Times New Roman" w:hAnsi="Times New Roman" w:cs="Times New Roman" w:hint="eastAsia"/>
          <w:kern w:val="0"/>
          <w:sz w:val="28"/>
          <w:szCs w:val="28"/>
          <w:lang w:eastAsia="ru-RU"/>
        </w:rPr>
        <w:t>Клініки</w:t>
      </w:r>
      <w:r w:rsidRPr="004F5832">
        <w:rPr>
          <w:rFonts w:ascii="Times New Roman" w:eastAsia="Times New Roman" w:hAnsi="Times New Roman" w:cs="Times New Roman"/>
          <w:kern w:val="0"/>
          <w:sz w:val="28"/>
          <w:szCs w:val="28"/>
          <w:lang w:eastAsia="ru-RU"/>
        </w:rPr>
        <w:t xml:space="preserve"> </w:t>
      </w:r>
      <w:r w:rsidRPr="004F5832">
        <w:rPr>
          <w:rFonts w:ascii="Times New Roman" w:eastAsia="Times New Roman" w:hAnsi="Times New Roman" w:cs="Times New Roman" w:hint="eastAsia"/>
          <w:kern w:val="0"/>
          <w:sz w:val="28"/>
          <w:szCs w:val="28"/>
          <w:lang w:eastAsia="ru-RU"/>
        </w:rPr>
        <w:t>репродуктивних</w:t>
      </w:r>
      <w:r w:rsidRPr="004F5832">
        <w:rPr>
          <w:rFonts w:ascii="Times New Roman" w:eastAsia="Times New Roman" w:hAnsi="Times New Roman" w:cs="Times New Roman"/>
          <w:kern w:val="0"/>
          <w:sz w:val="28"/>
          <w:szCs w:val="28"/>
          <w:lang w:eastAsia="ru-RU"/>
        </w:rPr>
        <w:t xml:space="preserve"> </w:t>
      </w:r>
      <w:r w:rsidRPr="004F5832">
        <w:rPr>
          <w:rFonts w:ascii="Times New Roman" w:eastAsia="Times New Roman" w:hAnsi="Times New Roman" w:cs="Times New Roman" w:hint="eastAsia"/>
          <w:kern w:val="0"/>
          <w:sz w:val="28"/>
          <w:szCs w:val="28"/>
          <w:lang w:eastAsia="ru-RU"/>
        </w:rPr>
        <w:t>технологій</w:t>
      </w:r>
      <w:r w:rsidRPr="004F5832">
        <w:rPr>
          <w:rFonts w:ascii="Times New Roman" w:eastAsia="Times New Roman" w:hAnsi="Times New Roman" w:cs="Times New Roman"/>
          <w:kern w:val="0"/>
          <w:sz w:val="28"/>
          <w:szCs w:val="28"/>
          <w:lang w:eastAsia="ru-RU"/>
        </w:rPr>
        <w:t xml:space="preserve"> </w:t>
      </w:r>
      <w:r w:rsidRPr="004F5832">
        <w:rPr>
          <w:rFonts w:ascii="Times New Roman" w:eastAsia="Times New Roman" w:hAnsi="Times New Roman" w:cs="Times New Roman" w:hint="eastAsia"/>
          <w:kern w:val="0"/>
          <w:sz w:val="28"/>
          <w:szCs w:val="28"/>
          <w:lang w:eastAsia="ru-RU"/>
        </w:rPr>
        <w:t>НУОЗ</w:t>
      </w:r>
      <w:r w:rsidRPr="004F5832">
        <w:rPr>
          <w:rFonts w:ascii="Times New Roman" w:eastAsia="Times New Roman" w:hAnsi="Times New Roman" w:cs="Times New Roman"/>
          <w:kern w:val="0"/>
          <w:sz w:val="28"/>
          <w:szCs w:val="28"/>
          <w:lang w:eastAsia="ru-RU"/>
        </w:rPr>
        <w:t xml:space="preserve"> </w:t>
      </w:r>
      <w:r w:rsidRPr="004F5832">
        <w:rPr>
          <w:rFonts w:ascii="Times New Roman" w:eastAsia="Times New Roman" w:hAnsi="Times New Roman" w:cs="Times New Roman" w:hint="eastAsia"/>
          <w:kern w:val="0"/>
          <w:sz w:val="28"/>
          <w:szCs w:val="28"/>
          <w:lang w:eastAsia="ru-RU"/>
        </w:rPr>
        <w:t>України</w:t>
      </w:r>
      <w:r w:rsidRPr="004F5832">
        <w:rPr>
          <w:rFonts w:ascii="Times New Roman" w:eastAsia="Times New Roman" w:hAnsi="Times New Roman" w:cs="Times New Roman"/>
          <w:kern w:val="0"/>
          <w:sz w:val="28"/>
          <w:szCs w:val="28"/>
          <w:lang w:eastAsia="ru-RU"/>
        </w:rPr>
        <w:t xml:space="preserve"> </w:t>
      </w:r>
      <w:r w:rsidRPr="004F5832">
        <w:rPr>
          <w:rFonts w:ascii="Times New Roman" w:eastAsia="Times New Roman" w:hAnsi="Times New Roman" w:cs="Times New Roman" w:hint="eastAsia"/>
          <w:kern w:val="0"/>
          <w:sz w:val="28"/>
          <w:szCs w:val="28"/>
          <w:lang w:eastAsia="ru-RU"/>
        </w:rPr>
        <w:t>імені</w:t>
      </w:r>
      <w:r w:rsidRPr="004F5832">
        <w:rPr>
          <w:rFonts w:ascii="Times New Roman" w:eastAsia="Times New Roman" w:hAnsi="Times New Roman" w:cs="Times New Roman"/>
          <w:kern w:val="0"/>
          <w:sz w:val="28"/>
          <w:szCs w:val="28"/>
          <w:lang w:eastAsia="ru-RU"/>
        </w:rPr>
        <w:t xml:space="preserve"> </w:t>
      </w:r>
      <w:r w:rsidRPr="004F5832">
        <w:rPr>
          <w:rFonts w:ascii="Times New Roman" w:eastAsia="Times New Roman" w:hAnsi="Times New Roman" w:cs="Times New Roman" w:hint="eastAsia"/>
          <w:kern w:val="0"/>
          <w:sz w:val="28"/>
          <w:szCs w:val="28"/>
          <w:lang w:eastAsia="ru-RU"/>
        </w:rPr>
        <w:t>П</w:t>
      </w:r>
      <w:r w:rsidRPr="004F5832">
        <w:rPr>
          <w:rFonts w:ascii="Times New Roman" w:eastAsia="Times New Roman" w:hAnsi="Times New Roman" w:cs="Times New Roman"/>
          <w:kern w:val="0"/>
          <w:sz w:val="28"/>
          <w:szCs w:val="28"/>
          <w:lang w:eastAsia="ru-RU"/>
        </w:rPr>
        <w:t xml:space="preserve">. </w:t>
      </w:r>
      <w:r w:rsidRPr="004F5832">
        <w:rPr>
          <w:rFonts w:ascii="Times New Roman" w:eastAsia="Times New Roman" w:hAnsi="Times New Roman" w:cs="Times New Roman" w:hint="eastAsia"/>
          <w:kern w:val="0"/>
          <w:sz w:val="28"/>
          <w:szCs w:val="28"/>
          <w:lang w:eastAsia="ru-RU"/>
        </w:rPr>
        <w:t>Л</w:t>
      </w:r>
      <w:r w:rsidRPr="004F5832">
        <w:rPr>
          <w:rFonts w:ascii="Times New Roman" w:eastAsia="Times New Roman" w:hAnsi="Times New Roman" w:cs="Times New Roman"/>
          <w:kern w:val="0"/>
          <w:sz w:val="28"/>
          <w:szCs w:val="28"/>
          <w:lang w:eastAsia="ru-RU"/>
        </w:rPr>
        <w:t>.</w:t>
      </w:r>
    </w:p>
    <w:p w:rsidR="004F5832" w:rsidRPr="004F5832" w:rsidRDefault="004F5832" w:rsidP="004F5832">
      <w:pPr>
        <w:rPr>
          <w:rFonts w:ascii="Times New Roman" w:eastAsia="Times New Roman" w:hAnsi="Times New Roman" w:cs="Times New Roman"/>
          <w:kern w:val="0"/>
          <w:sz w:val="28"/>
          <w:szCs w:val="28"/>
          <w:lang w:eastAsia="ru-RU"/>
        </w:rPr>
      </w:pPr>
      <w:r w:rsidRPr="004F5832">
        <w:rPr>
          <w:rFonts w:ascii="Times New Roman" w:eastAsia="Times New Roman" w:hAnsi="Times New Roman" w:cs="Times New Roman" w:hint="eastAsia"/>
          <w:kern w:val="0"/>
          <w:sz w:val="28"/>
          <w:szCs w:val="28"/>
          <w:lang w:eastAsia="ru-RU"/>
        </w:rPr>
        <w:t>Шупика</w:t>
      </w:r>
      <w:r w:rsidRPr="004F5832">
        <w:rPr>
          <w:rFonts w:ascii="Times New Roman" w:eastAsia="Times New Roman" w:hAnsi="Times New Roman" w:cs="Times New Roman"/>
          <w:kern w:val="0"/>
          <w:sz w:val="28"/>
          <w:szCs w:val="28"/>
          <w:lang w:eastAsia="ru-RU"/>
        </w:rPr>
        <w:t xml:space="preserve">. </w:t>
      </w:r>
      <w:r w:rsidRPr="004F5832">
        <w:rPr>
          <w:rFonts w:ascii="Times New Roman" w:eastAsia="Times New Roman" w:hAnsi="Times New Roman" w:cs="Times New Roman" w:hint="eastAsia"/>
          <w:kern w:val="0"/>
          <w:sz w:val="28"/>
          <w:szCs w:val="28"/>
          <w:lang w:eastAsia="ru-RU"/>
        </w:rPr>
        <w:t>Назва</w:t>
      </w:r>
      <w:r w:rsidRPr="004F5832">
        <w:rPr>
          <w:rFonts w:ascii="Times New Roman" w:eastAsia="Times New Roman" w:hAnsi="Times New Roman" w:cs="Times New Roman"/>
          <w:kern w:val="0"/>
          <w:sz w:val="28"/>
          <w:szCs w:val="28"/>
          <w:lang w:eastAsia="ru-RU"/>
        </w:rPr>
        <w:t xml:space="preserve"> </w:t>
      </w:r>
      <w:r w:rsidRPr="004F5832">
        <w:rPr>
          <w:rFonts w:ascii="Times New Roman" w:eastAsia="Times New Roman" w:hAnsi="Times New Roman" w:cs="Times New Roman" w:hint="eastAsia"/>
          <w:kern w:val="0"/>
          <w:sz w:val="28"/>
          <w:szCs w:val="28"/>
          <w:lang w:eastAsia="ru-RU"/>
        </w:rPr>
        <w:t>дисертації</w:t>
      </w:r>
      <w:r w:rsidRPr="004F5832">
        <w:rPr>
          <w:rFonts w:ascii="Times New Roman" w:eastAsia="Times New Roman" w:hAnsi="Times New Roman" w:cs="Times New Roman"/>
          <w:kern w:val="0"/>
          <w:sz w:val="28"/>
          <w:szCs w:val="28"/>
          <w:lang w:eastAsia="ru-RU"/>
        </w:rPr>
        <w:t xml:space="preserve">: </w:t>
      </w:r>
      <w:r w:rsidRPr="004F5832">
        <w:rPr>
          <w:rFonts w:ascii="Times New Roman" w:eastAsia="Times New Roman" w:hAnsi="Times New Roman" w:cs="Times New Roman" w:hint="eastAsia"/>
          <w:kern w:val="0"/>
          <w:sz w:val="28"/>
          <w:szCs w:val="28"/>
          <w:lang w:eastAsia="ru-RU"/>
        </w:rPr>
        <w:t>«Репродуктивне</w:t>
      </w:r>
      <w:r w:rsidRPr="004F5832">
        <w:rPr>
          <w:rFonts w:ascii="Times New Roman" w:eastAsia="Times New Roman" w:hAnsi="Times New Roman" w:cs="Times New Roman"/>
          <w:kern w:val="0"/>
          <w:sz w:val="28"/>
          <w:szCs w:val="28"/>
          <w:lang w:eastAsia="ru-RU"/>
        </w:rPr>
        <w:t xml:space="preserve"> </w:t>
      </w:r>
      <w:r w:rsidRPr="004F5832">
        <w:rPr>
          <w:rFonts w:ascii="Times New Roman" w:eastAsia="Times New Roman" w:hAnsi="Times New Roman" w:cs="Times New Roman" w:hint="eastAsia"/>
          <w:kern w:val="0"/>
          <w:sz w:val="28"/>
          <w:szCs w:val="28"/>
          <w:lang w:eastAsia="ru-RU"/>
        </w:rPr>
        <w:t>здоров’я</w:t>
      </w:r>
      <w:r w:rsidRPr="004F5832">
        <w:rPr>
          <w:rFonts w:ascii="Times New Roman" w:eastAsia="Times New Roman" w:hAnsi="Times New Roman" w:cs="Times New Roman"/>
          <w:kern w:val="0"/>
          <w:sz w:val="28"/>
          <w:szCs w:val="28"/>
          <w:lang w:eastAsia="ru-RU"/>
        </w:rPr>
        <w:t xml:space="preserve"> </w:t>
      </w:r>
      <w:r w:rsidRPr="004F5832">
        <w:rPr>
          <w:rFonts w:ascii="Times New Roman" w:eastAsia="Times New Roman" w:hAnsi="Times New Roman" w:cs="Times New Roman" w:hint="eastAsia"/>
          <w:kern w:val="0"/>
          <w:sz w:val="28"/>
          <w:szCs w:val="28"/>
          <w:lang w:eastAsia="ru-RU"/>
        </w:rPr>
        <w:t>жінок</w:t>
      </w:r>
      <w:r w:rsidRPr="004F5832">
        <w:rPr>
          <w:rFonts w:ascii="Times New Roman" w:eastAsia="Times New Roman" w:hAnsi="Times New Roman" w:cs="Times New Roman"/>
          <w:kern w:val="0"/>
          <w:sz w:val="28"/>
          <w:szCs w:val="28"/>
          <w:lang w:eastAsia="ru-RU"/>
        </w:rPr>
        <w:t xml:space="preserve"> </w:t>
      </w:r>
      <w:r w:rsidRPr="004F5832">
        <w:rPr>
          <w:rFonts w:ascii="Times New Roman" w:eastAsia="Times New Roman" w:hAnsi="Times New Roman" w:cs="Times New Roman" w:hint="eastAsia"/>
          <w:kern w:val="0"/>
          <w:sz w:val="28"/>
          <w:szCs w:val="28"/>
          <w:lang w:eastAsia="ru-RU"/>
        </w:rPr>
        <w:t>на</w:t>
      </w:r>
      <w:r w:rsidRPr="004F5832">
        <w:rPr>
          <w:rFonts w:ascii="Times New Roman" w:eastAsia="Times New Roman" w:hAnsi="Times New Roman" w:cs="Times New Roman"/>
          <w:kern w:val="0"/>
          <w:sz w:val="28"/>
          <w:szCs w:val="28"/>
          <w:lang w:eastAsia="ru-RU"/>
        </w:rPr>
        <w:t xml:space="preserve"> </w:t>
      </w:r>
      <w:r w:rsidRPr="004F5832">
        <w:rPr>
          <w:rFonts w:ascii="Times New Roman" w:eastAsia="Times New Roman" w:hAnsi="Times New Roman" w:cs="Times New Roman" w:hint="eastAsia"/>
          <w:kern w:val="0"/>
          <w:sz w:val="28"/>
          <w:szCs w:val="28"/>
          <w:lang w:eastAsia="ru-RU"/>
        </w:rPr>
        <w:t>тлі</w:t>
      </w:r>
      <w:r w:rsidRPr="004F5832">
        <w:rPr>
          <w:rFonts w:ascii="Times New Roman" w:eastAsia="Times New Roman" w:hAnsi="Times New Roman" w:cs="Times New Roman"/>
          <w:kern w:val="0"/>
          <w:sz w:val="28"/>
          <w:szCs w:val="28"/>
          <w:lang w:eastAsia="ru-RU"/>
        </w:rPr>
        <w:t xml:space="preserve"> </w:t>
      </w:r>
      <w:r w:rsidRPr="004F5832">
        <w:rPr>
          <w:rFonts w:ascii="Times New Roman" w:eastAsia="Times New Roman" w:hAnsi="Times New Roman" w:cs="Times New Roman" w:hint="eastAsia"/>
          <w:kern w:val="0"/>
          <w:sz w:val="28"/>
          <w:szCs w:val="28"/>
          <w:lang w:eastAsia="ru-RU"/>
        </w:rPr>
        <w:t>інфекцій</w:t>
      </w:r>
      <w:r w:rsidRPr="004F5832">
        <w:rPr>
          <w:rFonts w:ascii="Times New Roman" w:eastAsia="Times New Roman" w:hAnsi="Times New Roman" w:cs="Times New Roman"/>
          <w:kern w:val="0"/>
          <w:sz w:val="28"/>
          <w:szCs w:val="28"/>
          <w:lang w:eastAsia="ru-RU"/>
        </w:rPr>
        <w:t xml:space="preserve">, </w:t>
      </w:r>
      <w:r w:rsidRPr="004F5832">
        <w:rPr>
          <w:rFonts w:ascii="Times New Roman" w:eastAsia="Times New Roman" w:hAnsi="Times New Roman" w:cs="Times New Roman" w:hint="eastAsia"/>
          <w:kern w:val="0"/>
          <w:sz w:val="28"/>
          <w:szCs w:val="28"/>
          <w:lang w:eastAsia="ru-RU"/>
        </w:rPr>
        <w:t>що</w:t>
      </w:r>
    </w:p>
    <w:p w:rsidR="004F5832" w:rsidRPr="004F5832" w:rsidRDefault="004F5832" w:rsidP="004F5832">
      <w:pPr>
        <w:rPr>
          <w:rFonts w:ascii="Times New Roman" w:eastAsia="Times New Roman" w:hAnsi="Times New Roman" w:cs="Times New Roman"/>
          <w:kern w:val="0"/>
          <w:sz w:val="28"/>
          <w:szCs w:val="28"/>
          <w:lang w:eastAsia="ru-RU"/>
        </w:rPr>
      </w:pPr>
      <w:r w:rsidRPr="004F5832">
        <w:rPr>
          <w:rFonts w:ascii="Times New Roman" w:eastAsia="Times New Roman" w:hAnsi="Times New Roman" w:cs="Times New Roman" w:hint="eastAsia"/>
          <w:kern w:val="0"/>
          <w:sz w:val="28"/>
          <w:szCs w:val="28"/>
          <w:lang w:eastAsia="ru-RU"/>
        </w:rPr>
        <w:t>передаються</w:t>
      </w:r>
      <w:r w:rsidRPr="004F5832">
        <w:rPr>
          <w:rFonts w:ascii="Times New Roman" w:eastAsia="Times New Roman" w:hAnsi="Times New Roman" w:cs="Times New Roman"/>
          <w:kern w:val="0"/>
          <w:sz w:val="28"/>
          <w:szCs w:val="28"/>
          <w:lang w:eastAsia="ru-RU"/>
        </w:rPr>
        <w:t xml:space="preserve"> </w:t>
      </w:r>
      <w:r w:rsidRPr="004F5832">
        <w:rPr>
          <w:rFonts w:ascii="Times New Roman" w:eastAsia="Times New Roman" w:hAnsi="Times New Roman" w:cs="Times New Roman" w:hint="eastAsia"/>
          <w:kern w:val="0"/>
          <w:sz w:val="28"/>
          <w:szCs w:val="28"/>
          <w:lang w:eastAsia="ru-RU"/>
        </w:rPr>
        <w:t>статевим</w:t>
      </w:r>
      <w:r w:rsidRPr="004F5832">
        <w:rPr>
          <w:rFonts w:ascii="Times New Roman" w:eastAsia="Times New Roman" w:hAnsi="Times New Roman" w:cs="Times New Roman"/>
          <w:kern w:val="0"/>
          <w:sz w:val="28"/>
          <w:szCs w:val="28"/>
          <w:lang w:eastAsia="ru-RU"/>
        </w:rPr>
        <w:t xml:space="preserve"> </w:t>
      </w:r>
      <w:r w:rsidRPr="004F5832">
        <w:rPr>
          <w:rFonts w:ascii="Times New Roman" w:eastAsia="Times New Roman" w:hAnsi="Times New Roman" w:cs="Times New Roman" w:hint="eastAsia"/>
          <w:kern w:val="0"/>
          <w:sz w:val="28"/>
          <w:szCs w:val="28"/>
          <w:lang w:eastAsia="ru-RU"/>
        </w:rPr>
        <w:t>шляхом»</w:t>
      </w:r>
      <w:r w:rsidRPr="004F5832">
        <w:rPr>
          <w:rFonts w:ascii="Times New Roman" w:eastAsia="Times New Roman" w:hAnsi="Times New Roman" w:cs="Times New Roman"/>
          <w:kern w:val="0"/>
          <w:sz w:val="28"/>
          <w:szCs w:val="28"/>
          <w:lang w:eastAsia="ru-RU"/>
        </w:rPr>
        <w:t xml:space="preserve">. </w:t>
      </w:r>
      <w:r w:rsidRPr="004F5832">
        <w:rPr>
          <w:rFonts w:ascii="Times New Roman" w:eastAsia="Times New Roman" w:hAnsi="Times New Roman" w:cs="Times New Roman" w:hint="eastAsia"/>
          <w:kern w:val="0"/>
          <w:sz w:val="28"/>
          <w:szCs w:val="28"/>
          <w:lang w:eastAsia="ru-RU"/>
        </w:rPr>
        <w:t>Шифр</w:t>
      </w:r>
      <w:r w:rsidRPr="004F5832">
        <w:rPr>
          <w:rFonts w:ascii="Times New Roman" w:eastAsia="Times New Roman" w:hAnsi="Times New Roman" w:cs="Times New Roman"/>
          <w:kern w:val="0"/>
          <w:sz w:val="28"/>
          <w:szCs w:val="28"/>
          <w:lang w:eastAsia="ru-RU"/>
        </w:rPr>
        <w:t xml:space="preserve"> </w:t>
      </w:r>
      <w:r w:rsidRPr="004F5832">
        <w:rPr>
          <w:rFonts w:ascii="Times New Roman" w:eastAsia="Times New Roman" w:hAnsi="Times New Roman" w:cs="Times New Roman" w:hint="eastAsia"/>
          <w:kern w:val="0"/>
          <w:sz w:val="28"/>
          <w:szCs w:val="28"/>
          <w:lang w:eastAsia="ru-RU"/>
        </w:rPr>
        <w:t>та</w:t>
      </w:r>
      <w:r w:rsidRPr="004F5832">
        <w:rPr>
          <w:rFonts w:ascii="Times New Roman" w:eastAsia="Times New Roman" w:hAnsi="Times New Roman" w:cs="Times New Roman"/>
          <w:kern w:val="0"/>
          <w:sz w:val="28"/>
          <w:szCs w:val="28"/>
          <w:lang w:eastAsia="ru-RU"/>
        </w:rPr>
        <w:t xml:space="preserve"> </w:t>
      </w:r>
      <w:r w:rsidRPr="004F5832">
        <w:rPr>
          <w:rFonts w:ascii="Times New Roman" w:eastAsia="Times New Roman" w:hAnsi="Times New Roman" w:cs="Times New Roman" w:hint="eastAsia"/>
          <w:kern w:val="0"/>
          <w:sz w:val="28"/>
          <w:szCs w:val="28"/>
          <w:lang w:eastAsia="ru-RU"/>
        </w:rPr>
        <w:t>назва</w:t>
      </w:r>
      <w:r w:rsidRPr="004F5832">
        <w:rPr>
          <w:rFonts w:ascii="Times New Roman" w:eastAsia="Times New Roman" w:hAnsi="Times New Roman" w:cs="Times New Roman"/>
          <w:kern w:val="0"/>
          <w:sz w:val="28"/>
          <w:szCs w:val="28"/>
          <w:lang w:eastAsia="ru-RU"/>
        </w:rPr>
        <w:t xml:space="preserve"> </w:t>
      </w:r>
      <w:r w:rsidRPr="004F5832">
        <w:rPr>
          <w:rFonts w:ascii="Times New Roman" w:eastAsia="Times New Roman" w:hAnsi="Times New Roman" w:cs="Times New Roman" w:hint="eastAsia"/>
          <w:kern w:val="0"/>
          <w:sz w:val="28"/>
          <w:szCs w:val="28"/>
          <w:lang w:eastAsia="ru-RU"/>
        </w:rPr>
        <w:t>спеціальності</w:t>
      </w:r>
      <w:r w:rsidRPr="004F5832">
        <w:rPr>
          <w:rFonts w:ascii="Times New Roman" w:eastAsia="Times New Roman" w:hAnsi="Times New Roman" w:cs="Times New Roman"/>
          <w:kern w:val="0"/>
          <w:sz w:val="28"/>
          <w:szCs w:val="28"/>
          <w:lang w:eastAsia="ru-RU"/>
        </w:rPr>
        <w:t xml:space="preserve"> 14.01.01</w:t>
      </w:r>
    </w:p>
    <w:p w:rsidR="004F5832" w:rsidRPr="004F5832" w:rsidRDefault="004F5832" w:rsidP="004F5832">
      <w:pPr>
        <w:rPr>
          <w:rFonts w:ascii="Times New Roman" w:eastAsia="Times New Roman" w:hAnsi="Times New Roman" w:cs="Times New Roman"/>
          <w:kern w:val="0"/>
          <w:sz w:val="28"/>
          <w:szCs w:val="28"/>
          <w:lang w:eastAsia="ru-RU"/>
        </w:rPr>
      </w:pPr>
      <w:r w:rsidRPr="004F5832">
        <w:rPr>
          <w:rFonts w:ascii="Times New Roman" w:eastAsia="Times New Roman" w:hAnsi="Times New Roman" w:cs="Times New Roman" w:hint="eastAsia"/>
          <w:kern w:val="0"/>
          <w:sz w:val="28"/>
          <w:szCs w:val="28"/>
          <w:lang w:eastAsia="ru-RU"/>
        </w:rPr>
        <w:t>«Акушерство</w:t>
      </w:r>
      <w:r w:rsidRPr="004F5832">
        <w:rPr>
          <w:rFonts w:ascii="Times New Roman" w:eastAsia="Times New Roman" w:hAnsi="Times New Roman" w:cs="Times New Roman"/>
          <w:kern w:val="0"/>
          <w:sz w:val="28"/>
          <w:szCs w:val="28"/>
          <w:lang w:eastAsia="ru-RU"/>
        </w:rPr>
        <w:t xml:space="preserve"> </w:t>
      </w:r>
      <w:r w:rsidRPr="004F5832">
        <w:rPr>
          <w:rFonts w:ascii="Times New Roman" w:eastAsia="Times New Roman" w:hAnsi="Times New Roman" w:cs="Times New Roman" w:hint="eastAsia"/>
          <w:kern w:val="0"/>
          <w:sz w:val="28"/>
          <w:szCs w:val="28"/>
          <w:lang w:eastAsia="ru-RU"/>
        </w:rPr>
        <w:t>та</w:t>
      </w:r>
      <w:r w:rsidRPr="004F5832">
        <w:rPr>
          <w:rFonts w:ascii="Times New Roman" w:eastAsia="Times New Roman" w:hAnsi="Times New Roman" w:cs="Times New Roman"/>
          <w:kern w:val="0"/>
          <w:sz w:val="28"/>
          <w:szCs w:val="28"/>
          <w:lang w:eastAsia="ru-RU"/>
        </w:rPr>
        <w:t xml:space="preserve"> </w:t>
      </w:r>
      <w:r w:rsidRPr="004F5832">
        <w:rPr>
          <w:rFonts w:ascii="Times New Roman" w:eastAsia="Times New Roman" w:hAnsi="Times New Roman" w:cs="Times New Roman" w:hint="eastAsia"/>
          <w:kern w:val="0"/>
          <w:sz w:val="28"/>
          <w:szCs w:val="28"/>
          <w:lang w:eastAsia="ru-RU"/>
        </w:rPr>
        <w:t>гінекологія»</w:t>
      </w:r>
      <w:r w:rsidRPr="004F5832">
        <w:rPr>
          <w:rFonts w:ascii="Times New Roman" w:eastAsia="Times New Roman" w:hAnsi="Times New Roman" w:cs="Times New Roman"/>
          <w:kern w:val="0"/>
          <w:sz w:val="28"/>
          <w:szCs w:val="28"/>
          <w:lang w:eastAsia="ru-RU"/>
        </w:rPr>
        <w:t xml:space="preserve">. </w:t>
      </w:r>
      <w:r w:rsidRPr="004F5832">
        <w:rPr>
          <w:rFonts w:ascii="Times New Roman" w:eastAsia="Times New Roman" w:hAnsi="Times New Roman" w:cs="Times New Roman" w:hint="eastAsia"/>
          <w:kern w:val="0"/>
          <w:sz w:val="28"/>
          <w:szCs w:val="28"/>
          <w:lang w:eastAsia="ru-RU"/>
        </w:rPr>
        <w:t>Спецрада</w:t>
      </w:r>
      <w:r w:rsidRPr="004F5832">
        <w:rPr>
          <w:rFonts w:ascii="Times New Roman" w:eastAsia="Times New Roman" w:hAnsi="Times New Roman" w:cs="Times New Roman"/>
          <w:kern w:val="0"/>
          <w:sz w:val="28"/>
          <w:szCs w:val="28"/>
          <w:lang w:eastAsia="ru-RU"/>
        </w:rPr>
        <w:t xml:space="preserve"> </w:t>
      </w:r>
      <w:r w:rsidRPr="004F5832">
        <w:rPr>
          <w:rFonts w:ascii="Times New Roman" w:eastAsia="Times New Roman" w:hAnsi="Times New Roman" w:cs="Times New Roman" w:hint="eastAsia"/>
          <w:kern w:val="0"/>
          <w:sz w:val="28"/>
          <w:szCs w:val="28"/>
          <w:lang w:eastAsia="ru-RU"/>
        </w:rPr>
        <w:t>Д</w:t>
      </w:r>
      <w:r w:rsidRPr="004F5832">
        <w:rPr>
          <w:rFonts w:ascii="Times New Roman" w:eastAsia="Times New Roman" w:hAnsi="Times New Roman" w:cs="Times New Roman"/>
          <w:kern w:val="0"/>
          <w:sz w:val="28"/>
          <w:szCs w:val="28"/>
          <w:lang w:eastAsia="ru-RU"/>
        </w:rPr>
        <w:t xml:space="preserve"> 26.613.02 </w:t>
      </w:r>
      <w:r w:rsidRPr="004F5832">
        <w:rPr>
          <w:rFonts w:ascii="Times New Roman" w:eastAsia="Times New Roman" w:hAnsi="Times New Roman" w:cs="Times New Roman" w:hint="eastAsia"/>
          <w:kern w:val="0"/>
          <w:sz w:val="28"/>
          <w:szCs w:val="28"/>
          <w:lang w:eastAsia="ru-RU"/>
        </w:rPr>
        <w:t>Національного</w:t>
      </w:r>
      <w:r w:rsidRPr="004F5832">
        <w:rPr>
          <w:rFonts w:ascii="Times New Roman" w:eastAsia="Times New Roman" w:hAnsi="Times New Roman" w:cs="Times New Roman"/>
          <w:kern w:val="0"/>
          <w:sz w:val="28"/>
          <w:szCs w:val="28"/>
          <w:lang w:eastAsia="ru-RU"/>
        </w:rPr>
        <w:t xml:space="preserve"> </w:t>
      </w:r>
      <w:r w:rsidRPr="004F5832">
        <w:rPr>
          <w:rFonts w:ascii="Times New Roman" w:eastAsia="Times New Roman" w:hAnsi="Times New Roman" w:cs="Times New Roman" w:hint="eastAsia"/>
          <w:kern w:val="0"/>
          <w:sz w:val="28"/>
          <w:szCs w:val="28"/>
          <w:lang w:eastAsia="ru-RU"/>
        </w:rPr>
        <w:t>університету</w:t>
      </w:r>
    </w:p>
    <w:p w:rsidR="0029198D" w:rsidRPr="004F5832" w:rsidRDefault="004F5832" w:rsidP="004F5832">
      <w:r w:rsidRPr="004F5832">
        <w:rPr>
          <w:rFonts w:ascii="Times New Roman" w:eastAsia="Times New Roman" w:hAnsi="Times New Roman" w:cs="Times New Roman" w:hint="eastAsia"/>
          <w:kern w:val="0"/>
          <w:sz w:val="28"/>
          <w:szCs w:val="28"/>
          <w:lang w:eastAsia="ru-RU"/>
        </w:rPr>
        <w:t>охорони</w:t>
      </w:r>
      <w:r w:rsidRPr="004F5832">
        <w:rPr>
          <w:rFonts w:ascii="Times New Roman" w:eastAsia="Times New Roman" w:hAnsi="Times New Roman" w:cs="Times New Roman"/>
          <w:kern w:val="0"/>
          <w:sz w:val="28"/>
          <w:szCs w:val="28"/>
          <w:lang w:eastAsia="ru-RU"/>
        </w:rPr>
        <w:t xml:space="preserve"> </w:t>
      </w:r>
      <w:r w:rsidRPr="004F5832">
        <w:rPr>
          <w:rFonts w:ascii="Times New Roman" w:eastAsia="Times New Roman" w:hAnsi="Times New Roman" w:cs="Times New Roman" w:hint="eastAsia"/>
          <w:kern w:val="0"/>
          <w:sz w:val="28"/>
          <w:szCs w:val="28"/>
          <w:lang w:eastAsia="ru-RU"/>
        </w:rPr>
        <w:t>здоров’я</w:t>
      </w:r>
      <w:r w:rsidRPr="004F5832">
        <w:rPr>
          <w:rFonts w:ascii="Times New Roman" w:eastAsia="Times New Roman" w:hAnsi="Times New Roman" w:cs="Times New Roman"/>
          <w:kern w:val="0"/>
          <w:sz w:val="28"/>
          <w:szCs w:val="28"/>
          <w:lang w:eastAsia="ru-RU"/>
        </w:rPr>
        <w:t xml:space="preserve"> </w:t>
      </w:r>
      <w:r w:rsidRPr="004F5832">
        <w:rPr>
          <w:rFonts w:ascii="Times New Roman" w:eastAsia="Times New Roman" w:hAnsi="Times New Roman" w:cs="Times New Roman" w:hint="eastAsia"/>
          <w:kern w:val="0"/>
          <w:sz w:val="28"/>
          <w:szCs w:val="28"/>
          <w:lang w:eastAsia="ru-RU"/>
        </w:rPr>
        <w:t>України</w:t>
      </w:r>
      <w:r w:rsidRPr="004F5832">
        <w:rPr>
          <w:rFonts w:ascii="Times New Roman" w:eastAsia="Times New Roman" w:hAnsi="Times New Roman" w:cs="Times New Roman"/>
          <w:kern w:val="0"/>
          <w:sz w:val="28"/>
          <w:szCs w:val="28"/>
          <w:lang w:eastAsia="ru-RU"/>
        </w:rPr>
        <w:t xml:space="preserve"> </w:t>
      </w:r>
      <w:r w:rsidRPr="004F5832">
        <w:rPr>
          <w:rFonts w:ascii="Times New Roman" w:eastAsia="Times New Roman" w:hAnsi="Times New Roman" w:cs="Times New Roman" w:hint="eastAsia"/>
          <w:kern w:val="0"/>
          <w:sz w:val="28"/>
          <w:szCs w:val="28"/>
          <w:lang w:eastAsia="ru-RU"/>
        </w:rPr>
        <w:t>імені</w:t>
      </w:r>
      <w:r w:rsidRPr="004F5832">
        <w:rPr>
          <w:rFonts w:ascii="Times New Roman" w:eastAsia="Times New Roman" w:hAnsi="Times New Roman" w:cs="Times New Roman"/>
          <w:kern w:val="0"/>
          <w:sz w:val="28"/>
          <w:szCs w:val="28"/>
          <w:lang w:eastAsia="ru-RU"/>
        </w:rPr>
        <w:t xml:space="preserve"> </w:t>
      </w:r>
      <w:r w:rsidRPr="004F5832">
        <w:rPr>
          <w:rFonts w:ascii="Times New Roman" w:eastAsia="Times New Roman" w:hAnsi="Times New Roman" w:cs="Times New Roman" w:hint="eastAsia"/>
          <w:kern w:val="0"/>
          <w:sz w:val="28"/>
          <w:szCs w:val="28"/>
          <w:lang w:eastAsia="ru-RU"/>
        </w:rPr>
        <w:t>П</w:t>
      </w:r>
      <w:r w:rsidRPr="004F5832">
        <w:rPr>
          <w:rFonts w:ascii="Times New Roman" w:eastAsia="Times New Roman" w:hAnsi="Times New Roman" w:cs="Times New Roman"/>
          <w:kern w:val="0"/>
          <w:sz w:val="28"/>
          <w:szCs w:val="28"/>
          <w:lang w:eastAsia="ru-RU"/>
        </w:rPr>
        <w:t xml:space="preserve">. </w:t>
      </w:r>
      <w:r w:rsidRPr="004F5832">
        <w:rPr>
          <w:rFonts w:ascii="Times New Roman" w:eastAsia="Times New Roman" w:hAnsi="Times New Roman" w:cs="Times New Roman" w:hint="eastAsia"/>
          <w:kern w:val="0"/>
          <w:sz w:val="28"/>
          <w:szCs w:val="28"/>
          <w:lang w:eastAsia="ru-RU"/>
        </w:rPr>
        <w:t>Л</w:t>
      </w:r>
      <w:r w:rsidRPr="004F5832">
        <w:rPr>
          <w:rFonts w:ascii="Times New Roman" w:eastAsia="Times New Roman" w:hAnsi="Times New Roman" w:cs="Times New Roman"/>
          <w:kern w:val="0"/>
          <w:sz w:val="28"/>
          <w:szCs w:val="28"/>
          <w:lang w:eastAsia="ru-RU"/>
        </w:rPr>
        <w:t xml:space="preserve">. </w:t>
      </w:r>
      <w:r w:rsidRPr="004F5832">
        <w:rPr>
          <w:rFonts w:ascii="Times New Roman" w:eastAsia="Times New Roman" w:hAnsi="Times New Roman" w:cs="Times New Roman" w:hint="eastAsia"/>
          <w:kern w:val="0"/>
          <w:sz w:val="28"/>
          <w:szCs w:val="28"/>
          <w:lang w:eastAsia="ru-RU"/>
        </w:rPr>
        <w:t>Шупика</w:t>
      </w:r>
      <w:bookmarkStart w:id="0" w:name="_GoBack"/>
      <w:bookmarkEnd w:id="0"/>
    </w:p>
    <w:sectPr w:rsidR="0029198D" w:rsidRPr="004F583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2B71" w:rsidRDefault="00202B71">
      <w:pPr>
        <w:spacing w:after="0" w:line="240" w:lineRule="auto"/>
      </w:pPr>
      <w:r>
        <w:separator/>
      </w:r>
    </w:p>
  </w:endnote>
  <w:endnote w:type="continuationSeparator" w:id="0">
    <w:p w:rsidR="00202B71" w:rsidRDefault="00202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2B71" w:rsidRDefault="00202B71"/>
    <w:p w:rsidR="00202B71" w:rsidRDefault="00202B71"/>
    <w:p w:rsidR="00202B71" w:rsidRDefault="00202B71"/>
    <w:p w:rsidR="00202B71" w:rsidRDefault="00202B71"/>
    <w:p w:rsidR="00202B71" w:rsidRDefault="00202B71"/>
    <w:p w:rsidR="00202B71" w:rsidRDefault="00202B71"/>
    <w:p w:rsidR="00202B71" w:rsidRDefault="00202B71">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B71" w:rsidRDefault="00202B7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202B71" w:rsidRDefault="00202B7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202B71" w:rsidRDefault="00202B71"/>
    <w:p w:rsidR="00202B71" w:rsidRDefault="00202B71"/>
    <w:p w:rsidR="00202B71" w:rsidRDefault="00202B71">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B71" w:rsidRDefault="00202B71"/>
                          <w:p w:rsidR="00202B71" w:rsidRDefault="00202B7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202B71" w:rsidRDefault="00202B71"/>
                    <w:p w:rsidR="00202B71" w:rsidRDefault="00202B7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202B71" w:rsidRDefault="00202B71"/>
    <w:p w:rsidR="00202B71" w:rsidRDefault="00202B71">
      <w:pPr>
        <w:rPr>
          <w:sz w:val="2"/>
          <w:szCs w:val="2"/>
        </w:rPr>
      </w:pPr>
    </w:p>
    <w:p w:rsidR="00202B71" w:rsidRDefault="00202B71"/>
    <w:p w:rsidR="00202B71" w:rsidRDefault="00202B71">
      <w:pPr>
        <w:spacing w:after="0" w:line="240" w:lineRule="auto"/>
      </w:pPr>
    </w:p>
  </w:footnote>
  <w:footnote w:type="continuationSeparator" w:id="0">
    <w:p w:rsidR="00202B71" w:rsidRDefault="00202B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479" w:rsidRPr="00276479" w:rsidRDefault="00EE0DD8" w:rsidP="005856C0">
    <w:pPr>
      <w:pStyle w:val="affffffff5"/>
      <w:jc w:val="center"/>
      <w:rPr>
        <w:rStyle w:val="a8"/>
        <w:rFonts w:ascii="Verdana" w:hAnsi="Verdana" w:cs="Verdana"/>
      </w:rPr>
    </w:pPr>
    <w:r>
      <w:rPr>
        <w:rFonts w:ascii="Verdana" w:hAnsi="Verdana" w:cs="Verdana"/>
        <w:color w:val="FF0000"/>
      </w:rPr>
      <w:t>Для з</w:t>
    </w:r>
    <w:r w:rsidR="003A56FB" w:rsidRPr="006E463D">
      <w:rPr>
        <w:rFonts w:ascii="Verdana" w:hAnsi="Verdana" w:cs="Verdana"/>
        <w:color w:val="FF0000"/>
      </w:rPr>
      <w:t xml:space="preserve">аказа доставки данной работы воспользуйтесь поиском на сайте по ссылке:  </w:t>
    </w:r>
    <w:hyperlink r:id="rId1" w:history="1">
      <w:r w:rsidR="00276479" w:rsidRPr="00276479">
        <w:rPr>
          <w:rStyle w:val="a8"/>
          <w:rFonts w:ascii="Verdana" w:hAnsi="Verdana" w:cs="Verdana"/>
        </w:rPr>
        <w:t>http</w:t>
      </w:r>
      <w:r w:rsidR="00276479" w:rsidRPr="00276479">
        <w:rPr>
          <w:rStyle w:val="a8"/>
          <w:rFonts w:ascii="Verdana" w:hAnsi="Verdana" w:cs="Verdana"/>
          <w:lang w:val="en-US"/>
        </w:rPr>
        <w:t>s</w:t>
      </w:r>
      <w:r w:rsidR="00276479" w:rsidRPr="00276479">
        <w:rPr>
          <w:rStyle w:val="a8"/>
          <w:rFonts w:ascii="Verdana" w:hAnsi="Verdana" w:cs="Verdana"/>
        </w:rPr>
        <w:t>://www.mydisser.com/search.htm</w:t>
      </w:r>
      <w:r w:rsidR="00276479" w:rsidRPr="00276479">
        <w:rPr>
          <w:rStyle w:val="a8"/>
          <w:rFonts w:ascii="Verdana" w:hAnsi="Verdana" w:cs="Verdana"/>
          <w:lang w:val="en-US"/>
        </w:rPr>
        <w:t>l</w:t>
      </w:r>
    </w:hyperlink>
  </w:p>
  <w:p w:rsidR="003A56FB" w:rsidRPr="005856C0" w:rsidRDefault="003A56FB" w:rsidP="005856C0">
    <w:pPr>
      <w:pStyle w:val="afffffff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B71"/>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37D"/>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8D3C844"/>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004D58-5316-49F4-8363-F7AA1C342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10079</TotalTime>
  <Pages>1</Pages>
  <Words>73</Words>
  <Characters>422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164</cp:revision>
  <cp:lastPrinted>2009-02-06T05:36:00Z</cp:lastPrinted>
  <dcterms:created xsi:type="dcterms:W3CDTF">2023-07-11T13:30:00Z</dcterms:created>
  <dcterms:modified xsi:type="dcterms:W3CDTF">2023-09-07T08:47:00Z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