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6A" w:rsidRPr="00EC4A6A" w:rsidRDefault="00EC4A6A" w:rsidP="00EC4A6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C4A6A">
        <w:rPr>
          <w:rFonts w:ascii="Arial" w:hAnsi="Arial" w:cs="Arial"/>
          <w:b/>
          <w:bCs/>
          <w:color w:val="000000"/>
          <w:kern w:val="0"/>
          <w:sz w:val="28"/>
          <w:szCs w:val="28"/>
          <w:lang w:eastAsia="ru-RU"/>
        </w:rPr>
        <w:t>Плашенко Сергій Олександрович</w:t>
      </w:r>
      <w:r w:rsidRPr="00EC4A6A">
        <w:rPr>
          <w:rFonts w:ascii="Arial" w:hAnsi="Arial" w:cs="Arial"/>
          <w:color w:val="000000"/>
          <w:kern w:val="0"/>
          <w:sz w:val="28"/>
          <w:szCs w:val="28"/>
          <w:lang w:eastAsia="ru-RU"/>
        </w:rPr>
        <w:t xml:space="preserve">, випускник аспірантури Дніпровського національного університету імені Олеся Гончара, тема дисертації: «Зв’язані задачі про зворотній вплив деформування на зовнішнє навантаження», (113 Прикладна математика). Спеціалізована вчена рада ДФ 08.051.011 в Дніпровському національному університеті імені Олеся Гончара </w:t>
      </w:r>
    </w:p>
    <w:p w:rsidR="00D333D3" w:rsidRPr="00EC4A6A" w:rsidRDefault="00D333D3" w:rsidP="00EC4A6A"/>
    <w:sectPr w:rsidR="00D333D3" w:rsidRPr="00EC4A6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EC4A6A" w:rsidRPr="00EC4A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87081-E53E-4F72-B3FB-EA38C0D0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2021-11-20T14:40:00Z</dcterms:created>
  <dcterms:modified xsi:type="dcterms:W3CDTF">2021-11-20T14:48:00Z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