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AE19" w14:textId="1015E704" w:rsidR="00DE3523" w:rsidRDefault="00FB4520" w:rsidP="00FB4520">
      <w:pPr>
        <w:rPr>
          <w:rFonts w:ascii="Times New Roman" w:eastAsia="Arial Unicode MS" w:hAnsi="Times New Roman" w:cs="Times New Roman"/>
          <w:b/>
          <w:bCs/>
          <w:color w:val="000000"/>
          <w:kern w:val="0"/>
          <w:sz w:val="28"/>
          <w:szCs w:val="28"/>
          <w:lang w:eastAsia="ru-RU" w:bidi="uk-UA"/>
        </w:rPr>
      </w:pPr>
      <w:r w:rsidRPr="00FB4520">
        <w:rPr>
          <w:rFonts w:ascii="Times New Roman" w:eastAsia="Arial Unicode MS" w:hAnsi="Times New Roman" w:cs="Times New Roman" w:hint="eastAsia"/>
          <w:b/>
          <w:bCs/>
          <w:color w:val="000000"/>
          <w:kern w:val="0"/>
          <w:sz w:val="28"/>
          <w:szCs w:val="28"/>
          <w:lang w:eastAsia="ru-RU" w:bidi="uk-UA"/>
        </w:rPr>
        <w:t>Лытаев</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Михаил</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Разработка</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и</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исследование</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методов</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численного</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решения</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задачи</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распространения</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электромагнитных</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волн</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в</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неоднородной</w:t>
      </w:r>
      <w:r w:rsidRPr="00FB4520">
        <w:rPr>
          <w:rFonts w:ascii="Times New Roman" w:eastAsia="Arial Unicode MS" w:hAnsi="Times New Roman" w:cs="Times New Roman"/>
          <w:b/>
          <w:bCs/>
          <w:color w:val="000000"/>
          <w:kern w:val="0"/>
          <w:sz w:val="28"/>
          <w:szCs w:val="28"/>
          <w:lang w:eastAsia="ru-RU" w:bidi="uk-UA"/>
        </w:rPr>
        <w:t xml:space="preserve"> </w:t>
      </w:r>
      <w:r w:rsidRPr="00FB4520">
        <w:rPr>
          <w:rFonts w:ascii="Times New Roman" w:eastAsia="Arial Unicode MS" w:hAnsi="Times New Roman" w:cs="Times New Roman" w:hint="eastAsia"/>
          <w:b/>
          <w:bCs/>
          <w:color w:val="000000"/>
          <w:kern w:val="0"/>
          <w:sz w:val="28"/>
          <w:szCs w:val="28"/>
          <w:lang w:eastAsia="ru-RU" w:bidi="uk-UA"/>
        </w:rPr>
        <w:t>тропосфере</w:t>
      </w:r>
    </w:p>
    <w:p w14:paraId="25CB25DA" w14:textId="77777777" w:rsidR="00FB4520" w:rsidRDefault="00FB4520" w:rsidP="00FB4520">
      <w:r>
        <w:rPr>
          <w:rFonts w:hint="eastAsia"/>
        </w:rPr>
        <w:t>ОГЛАВЛЕНИЕ</w:t>
      </w:r>
      <w:r>
        <w:t xml:space="preserve"> </w:t>
      </w:r>
      <w:r>
        <w:rPr>
          <w:rFonts w:hint="eastAsia"/>
        </w:rPr>
        <w:t>ДИССЕРТАЦИИ</w:t>
      </w:r>
    </w:p>
    <w:p w14:paraId="7D77E240" w14:textId="77777777" w:rsidR="00FB4520" w:rsidRDefault="00FB4520" w:rsidP="00FB4520">
      <w:r>
        <w:rPr>
          <w:rFonts w:hint="eastAsia"/>
        </w:rPr>
        <w:t>кандидат</w:t>
      </w:r>
      <w:r>
        <w:t xml:space="preserve"> </w:t>
      </w:r>
      <w:r>
        <w:rPr>
          <w:rFonts w:hint="eastAsia"/>
        </w:rPr>
        <w:t>наук</w:t>
      </w:r>
      <w:r>
        <w:t xml:space="preserve"> </w:t>
      </w:r>
      <w:r>
        <w:rPr>
          <w:rFonts w:hint="eastAsia"/>
        </w:rPr>
        <w:t>Лытаев</w:t>
      </w:r>
      <w:r>
        <w:t xml:space="preserve"> </w:t>
      </w:r>
      <w:r>
        <w:rPr>
          <w:rFonts w:hint="eastAsia"/>
        </w:rPr>
        <w:t>Михаил</w:t>
      </w:r>
      <w:r>
        <w:t xml:space="preserve"> </w:t>
      </w:r>
      <w:r>
        <w:rPr>
          <w:rFonts w:hint="eastAsia"/>
        </w:rPr>
        <w:t>Сергеевич</w:t>
      </w:r>
    </w:p>
    <w:p w14:paraId="7B2FAB15" w14:textId="77777777" w:rsidR="00FB4520" w:rsidRDefault="00FB4520" w:rsidP="00FB4520">
      <w:r>
        <w:rPr>
          <w:rFonts w:hint="eastAsia"/>
        </w:rPr>
        <w:t>Введение</w:t>
      </w:r>
    </w:p>
    <w:p w14:paraId="6EC32BF4" w14:textId="77777777" w:rsidR="00FB4520" w:rsidRDefault="00FB4520" w:rsidP="00FB4520"/>
    <w:p w14:paraId="507A1C10" w14:textId="77777777" w:rsidR="00FB4520" w:rsidRDefault="00FB4520" w:rsidP="00FB4520">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решения</w:t>
      </w:r>
      <w:r>
        <w:t xml:space="preserve"> </w:t>
      </w:r>
      <w:r>
        <w:rPr>
          <w:rFonts w:hint="eastAsia"/>
        </w:rPr>
        <w:t>задачи</w:t>
      </w:r>
      <w:r>
        <w:t xml:space="preserve"> </w:t>
      </w:r>
      <w:r>
        <w:rPr>
          <w:rFonts w:hint="eastAsia"/>
        </w:rPr>
        <w:t>распространения</w:t>
      </w:r>
    </w:p>
    <w:p w14:paraId="7793655B" w14:textId="77777777" w:rsidR="00FB4520" w:rsidRDefault="00FB4520" w:rsidP="00FB4520"/>
    <w:p w14:paraId="6CA44233" w14:textId="77777777" w:rsidR="00FB4520" w:rsidRDefault="00FB4520" w:rsidP="00FB4520">
      <w:r>
        <w:rPr>
          <w:rFonts w:hint="eastAsia"/>
        </w:rPr>
        <w:t>электромагнитных</w:t>
      </w:r>
      <w:r>
        <w:t xml:space="preserve"> </w:t>
      </w:r>
      <w:r>
        <w:rPr>
          <w:rFonts w:hint="eastAsia"/>
        </w:rPr>
        <w:t>волн</w:t>
      </w:r>
      <w:r>
        <w:t xml:space="preserve"> </w:t>
      </w:r>
      <w:r>
        <w:rPr>
          <w:rFonts w:hint="eastAsia"/>
        </w:rPr>
        <w:t>вблизи</w:t>
      </w:r>
      <w:r>
        <w:t xml:space="preserve"> </w:t>
      </w:r>
      <w:r>
        <w:rPr>
          <w:rFonts w:hint="eastAsia"/>
        </w:rPr>
        <w:t>поверхности</w:t>
      </w:r>
      <w:r>
        <w:t xml:space="preserve"> </w:t>
      </w:r>
      <w:r>
        <w:rPr>
          <w:rFonts w:hint="eastAsia"/>
        </w:rPr>
        <w:t>Земли</w:t>
      </w:r>
    </w:p>
    <w:p w14:paraId="748C9F54" w14:textId="77777777" w:rsidR="00FB4520" w:rsidRDefault="00FB4520" w:rsidP="00FB4520"/>
    <w:p w14:paraId="51C93CA5" w14:textId="77777777" w:rsidR="00FB4520" w:rsidRDefault="00FB4520" w:rsidP="00FB4520">
      <w:r>
        <w:t xml:space="preserve">1.1 </w:t>
      </w:r>
      <w:r>
        <w:rPr>
          <w:rFonts w:hint="eastAsia"/>
        </w:rPr>
        <w:t>Исследование</w:t>
      </w:r>
      <w:r>
        <w:t xml:space="preserve"> </w:t>
      </w:r>
      <w:r>
        <w:rPr>
          <w:rFonts w:hint="eastAsia"/>
        </w:rPr>
        <w:t>исходной</w:t>
      </w:r>
      <w:r>
        <w:t xml:space="preserve"> </w:t>
      </w:r>
      <w:r>
        <w:rPr>
          <w:rFonts w:hint="eastAsia"/>
        </w:rPr>
        <w:t>математической</w:t>
      </w:r>
      <w:r>
        <w:t xml:space="preserve"> </w:t>
      </w:r>
      <w:r>
        <w:rPr>
          <w:rFonts w:hint="eastAsia"/>
        </w:rPr>
        <w:t>модели</w:t>
      </w:r>
    </w:p>
    <w:p w14:paraId="30286BC5" w14:textId="77777777" w:rsidR="00FB4520" w:rsidRDefault="00FB4520" w:rsidP="00FB4520"/>
    <w:p w14:paraId="19BB38A3" w14:textId="77777777" w:rsidR="00FB4520" w:rsidRDefault="00FB4520" w:rsidP="00FB4520">
      <w:r>
        <w:t xml:space="preserve">1.2 </w:t>
      </w:r>
      <w:r>
        <w:rPr>
          <w:rFonts w:hint="eastAsia"/>
        </w:rPr>
        <w:t>Анализ</w:t>
      </w:r>
      <w:r>
        <w:t xml:space="preserve"> </w:t>
      </w:r>
      <w:r>
        <w:rPr>
          <w:rFonts w:hint="eastAsia"/>
        </w:rPr>
        <w:t>методов</w:t>
      </w:r>
      <w:r>
        <w:t xml:space="preserve"> </w:t>
      </w:r>
      <w:r>
        <w:rPr>
          <w:rFonts w:hint="eastAsia"/>
        </w:rPr>
        <w:t>моделирования</w:t>
      </w:r>
      <w:r>
        <w:t xml:space="preserve"> </w:t>
      </w:r>
      <w:r>
        <w:rPr>
          <w:rFonts w:hint="eastAsia"/>
        </w:rPr>
        <w:t>тропосферного</w:t>
      </w:r>
      <w:r>
        <w:t xml:space="preserve"> </w:t>
      </w:r>
      <w:r>
        <w:rPr>
          <w:rFonts w:hint="eastAsia"/>
        </w:rPr>
        <w:t>распространения</w:t>
      </w:r>
      <w:r>
        <w:t xml:space="preserve"> </w:t>
      </w:r>
      <w:r>
        <w:rPr>
          <w:rFonts w:hint="eastAsia"/>
        </w:rPr>
        <w:t>электормагнитных</w:t>
      </w:r>
      <w:r>
        <w:t xml:space="preserve"> </w:t>
      </w:r>
      <w:r>
        <w:rPr>
          <w:rFonts w:hint="eastAsia"/>
        </w:rPr>
        <w:t>волн</w:t>
      </w:r>
    </w:p>
    <w:p w14:paraId="3E789769" w14:textId="77777777" w:rsidR="00FB4520" w:rsidRDefault="00FB4520" w:rsidP="00FB4520"/>
    <w:p w14:paraId="33557AF3" w14:textId="77777777" w:rsidR="00FB4520" w:rsidRDefault="00FB4520" w:rsidP="00FB4520">
      <w:r>
        <w:t xml:space="preserve">1.3 </w:t>
      </w:r>
      <w:r>
        <w:rPr>
          <w:rFonts w:hint="eastAsia"/>
        </w:rPr>
        <w:t>Исследование</w:t>
      </w:r>
      <w:r>
        <w:t xml:space="preserve"> </w:t>
      </w:r>
      <w:r>
        <w:rPr>
          <w:rFonts w:hint="eastAsia"/>
        </w:rPr>
        <w:t>методов</w:t>
      </w:r>
      <w:r>
        <w:t xml:space="preserve"> </w:t>
      </w:r>
      <w:r>
        <w:rPr>
          <w:rFonts w:hint="eastAsia"/>
        </w:rPr>
        <w:t>численного</w:t>
      </w:r>
      <w:r>
        <w:t xml:space="preserve"> </w:t>
      </w:r>
      <w:r>
        <w:rPr>
          <w:rFonts w:hint="eastAsia"/>
        </w:rPr>
        <w:t>решения</w:t>
      </w:r>
      <w:r>
        <w:t xml:space="preserve"> </w:t>
      </w:r>
      <w:r>
        <w:rPr>
          <w:rFonts w:hint="eastAsia"/>
        </w:rPr>
        <w:t>параболического</w:t>
      </w:r>
      <w:r>
        <w:t xml:space="preserve"> </w:t>
      </w:r>
      <w:r>
        <w:rPr>
          <w:rFonts w:hint="eastAsia"/>
        </w:rPr>
        <w:t>уравнения</w:t>
      </w:r>
    </w:p>
    <w:p w14:paraId="715A9404" w14:textId="77777777" w:rsidR="00FB4520" w:rsidRDefault="00FB4520" w:rsidP="00FB4520"/>
    <w:p w14:paraId="3AED5231" w14:textId="77777777" w:rsidR="00FB4520" w:rsidRDefault="00FB4520" w:rsidP="00FB4520">
      <w:r>
        <w:t xml:space="preserve">1.4 </w:t>
      </w:r>
      <w:r>
        <w:rPr>
          <w:rFonts w:hint="eastAsia"/>
        </w:rPr>
        <w:t>Поиск</w:t>
      </w:r>
      <w:r>
        <w:t xml:space="preserve"> </w:t>
      </w:r>
      <w:r>
        <w:rPr>
          <w:rFonts w:hint="eastAsia"/>
        </w:rPr>
        <w:t>аналогичных</w:t>
      </w:r>
      <w:r>
        <w:t xml:space="preserve"> </w:t>
      </w:r>
      <w:r>
        <w:rPr>
          <w:rFonts w:hint="eastAsia"/>
        </w:rPr>
        <w:t>задач</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в</w:t>
      </w:r>
      <w:r>
        <w:t xml:space="preserve"> </w:t>
      </w:r>
      <w:r>
        <w:rPr>
          <w:rFonts w:hint="eastAsia"/>
        </w:rPr>
        <w:t>других</w:t>
      </w:r>
      <w:r>
        <w:t xml:space="preserve"> </w:t>
      </w:r>
      <w:r>
        <w:rPr>
          <w:rFonts w:hint="eastAsia"/>
        </w:rPr>
        <w:t>научных</w:t>
      </w:r>
      <w:r>
        <w:t xml:space="preserve"> </w:t>
      </w:r>
      <w:r>
        <w:rPr>
          <w:rFonts w:hint="eastAsia"/>
        </w:rPr>
        <w:t>областях</w:t>
      </w:r>
    </w:p>
    <w:p w14:paraId="3D76FBA4" w14:textId="77777777" w:rsidR="00FB4520" w:rsidRDefault="00FB4520" w:rsidP="00FB4520"/>
    <w:p w14:paraId="18A09441" w14:textId="77777777" w:rsidR="00FB4520" w:rsidRDefault="00FB4520" w:rsidP="00FB4520">
      <w:r>
        <w:t xml:space="preserve">1.5 </w:t>
      </w:r>
      <w:r>
        <w:rPr>
          <w:rFonts w:hint="eastAsia"/>
        </w:rPr>
        <w:t>Изучение</w:t>
      </w:r>
      <w:r>
        <w:t xml:space="preserve"> </w:t>
      </w:r>
      <w:r>
        <w:rPr>
          <w:rFonts w:hint="eastAsia"/>
        </w:rPr>
        <w:t>опыта</w:t>
      </w:r>
      <w:r>
        <w:t xml:space="preserve"> </w:t>
      </w:r>
      <w:r>
        <w:rPr>
          <w:rFonts w:hint="eastAsia"/>
        </w:rPr>
        <w:t>проведения</w:t>
      </w:r>
      <w:r>
        <w:t xml:space="preserve"> </w:t>
      </w:r>
      <w:r>
        <w:rPr>
          <w:rFonts w:hint="eastAsia"/>
        </w:rPr>
        <w:t>натурных</w:t>
      </w:r>
      <w:r>
        <w:t xml:space="preserve"> </w:t>
      </w:r>
      <w:r>
        <w:rPr>
          <w:rFonts w:hint="eastAsia"/>
        </w:rPr>
        <w:t>экспериментов</w:t>
      </w:r>
    </w:p>
    <w:p w14:paraId="636434A3" w14:textId="77777777" w:rsidR="00FB4520" w:rsidRDefault="00FB4520" w:rsidP="00FB4520"/>
    <w:p w14:paraId="164445CE" w14:textId="77777777" w:rsidR="00FB4520" w:rsidRDefault="00FB4520" w:rsidP="00FB4520">
      <w:r>
        <w:t xml:space="preserve">1.6 </w:t>
      </w:r>
      <w:r>
        <w:rPr>
          <w:rFonts w:hint="eastAsia"/>
        </w:rPr>
        <w:t>Классификация</w:t>
      </w:r>
      <w:r>
        <w:t xml:space="preserve"> </w:t>
      </w:r>
      <w:r>
        <w:rPr>
          <w:rFonts w:hint="eastAsia"/>
        </w:rPr>
        <w:t>программных</w:t>
      </w:r>
      <w:r>
        <w:t xml:space="preserve"> </w:t>
      </w:r>
      <w:r>
        <w:rPr>
          <w:rFonts w:hint="eastAsia"/>
        </w:rPr>
        <w:t>комплексов</w:t>
      </w:r>
      <w:r>
        <w:t xml:space="preserve"> </w:t>
      </w:r>
      <w:r>
        <w:rPr>
          <w:rFonts w:hint="eastAsia"/>
        </w:rPr>
        <w:t>расчета</w:t>
      </w:r>
      <w:r>
        <w:t xml:space="preserve"> </w:t>
      </w:r>
      <w:r>
        <w:rPr>
          <w:rFonts w:hint="eastAsia"/>
        </w:rPr>
        <w:t>тропосферного</w:t>
      </w:r>
      <w:r>
        <w:t xml:space="preserve"> </w:t>
      </w:r>
      <w:r>
        <w:rPr>
          <w:rFonts w:hint="eastAsia"/>
        </w:rPr>
        <w:t>распространения</w:t>
      </w:r>
    </w:p>
    <w:p w14:paraId="5436BB96" w14:textId="77777777" w:rsidR="00FB4520" w:rsidRDefault="00FB4520" w:rsidP="00FB4520"/>
    <w:p w14:paraId="52C75BD5" w14:textId="77777777" w:rsidR="00FB4520" w:rsidRDefault="00FB4520" w:rsidP="00FB4520">
      <w:r>
        <w:t xml:space="preserve">1.7 </w:t>
      </w:r>
      <w:r>
        <w:rPr>
          <w:rFonts w:hint="eastAsia"/>
        </w:rPr>
        <w:t>Постановка</w:t>
      </w:r>
      <w:r>
        <w:t xml:space="preserve"> </w:t>
      </w:r>
      <w:r>
        <w:rPr>
          <w:rFonts w:hint="eastAsia"/>
        </w:rPr>
        <w:t>научно</w:t>
      </w:r>
      <w:r>
        <w:t>-</w:t>
      </w:r>
      <w:r>
        <w:rPr>
          <w:rFonts w:hint="eastAsia"/>
        </w:rPr>
        <w:t>технической</w:t>
      </w:r>
      <w:r>
        <w:t xml:space="preserve"> </w:t>
      </w:r>
      <w:r>
        <w:rPr>
          <w:rFonts w:hint="eastAsia"/>
        </w:rPr>
        <w:t>задачи</w:t>
      </w:r>
      <w:r>
        <w:t xml:space="preserve"> </w:t>
      </w:r>
      <w:r>
        <w:rPr>
          <w:rFonts w:hint="eastAsia"/>
        </w:rPr>
        <w:t>исследования</w:t>
      </w:r>
    </w:p>
    <w:p w14:paraId="451ADB43" w14:textId="77777777" w:rsidR="00FB4520" w:rsidRDefault="00FB4520" w:rsidP="00FB4520"/>
    <w:p w14:paraId="325A6DDC" w14:textId="77777777" w:rsidR="00FB4520" w:rsidRDefault="00FB4520" w:rsidP="00FB4520">
      <w:r>
        <w:t xml:space="preserve">1.8 </w:t>
      </w:r>
      <w:r>
        <w:rPr>
          <w:rFonts w:hint="eastAsia"/>
        </w:rPr>
        <w:t>Выводы</w:t>
      </w:r>
    </w:p>
    <w:p w14:paraId="52356690" w14:textId="77777777" w:rsidR="00FB4520" w:rsidRDefault="00FB4520" w:rsidP="00FB4520"/>
    <w:p w14:paraId="65AC93C1" w14:textId="77777777" w:rsidR="00FB4520" w:rsidRDefault="00FB4520" w:rsidP="00FB4520">
      <w:r>
        <w:rPr>
          <w:rFonts w:hint="eastAsia"/>
        </w:rPr>
        <w:t>Глава</w:t>
      </w:r>
      <w:r>
        <w:t xml:space="preserve"> 2. </w:t>
      </w:r>
      <w:r>
        <w:rPr>
          <w:rFonts w:hint="eastAsia"/>
        </w:rPr>
        <w:t>Разработка</w:t>
      </w:r>
      <w:r>
        <w:t xml:space="preserve"> </w:t>
      </w:r>
      <w:r>
        <w:rPr>
          <w:rFonts w:hint="eastAsia"/>
        </w:rPr>
        <w:t>численного</w:t>
      </w:r>
      <w:r>
        <w:t xml:space="preserve"> </w:t>
      </w:r>
      <w:r>
        <w:rPr>
          <w:rFonts w:hint="eastAsia"/>
        </w:rPr>
        <w:t>метода</w:t>
      </w:r>
      <w:r>
        <w:t xml:space="preserve"> </w:t>
      </w:r>
      <w:r>
        <w:rPr>
          <w:rFonts w:hint="eastAsia"/>
        </w:rPr>
        <w:t>решения</w:t>
      </w:r>
      <w:r>
        <w:t xml:space="preserve"> </w:t>
      </w:r>
      <w:r>
        <w:rPr>
          <w:rFonts w:hint="eastAsia"/>
        </w:rPr>
        <w:t>уравнения</w:t>
      </w:r>
    </w:p>
    <w:p w14:paraId="28AD2D1B" w14:textId="77777777" w:rsidR="00FB4520" w:rsidRDefault="00FB4520" w:rsidP="00FB4520"/>
    <w:p w14:paraId="16A81E0F" w14:textId="77777777" w:rsidR="00FB4520" w:rsidRDefault="00FB4520" w:rsidP="00FB4520">
      <w:r>
        <w:rPr>
          <w:rFonts w:hint="eastAsia"/>
        </w:rPr>
        <w:t>Гельмгольца</w:t>
      </w:r>
      <w:r>
        <w:t xml:space="preserve"> </w:t>
      </w:r>
      <w:r>
        <w:rPr>
          <w:rFonts w:hint="eastAsia"/>
        </w:rPr>
        <w:t>в</w:t>
      </w:r>
      <w:r>
        <w:t xml:space="preserve"> </w:t>
      </w:r>
      <w:r>
        <w:rPr>
          <w:rFonts w:hint="eastAsia"/>
        </w:rPr>
        <w:t>неоднородной</w:t>
      </w:r>
      <w:r>
        <w:t xml:space="preserve"> </w:t>
      </w:r>
      <w:r>
        <w:rPr>
          <w:rFonts w:hint="eastAsia"/>
        </w:rPr>
        <w:t>тропосфере</w:t>
      </w:r>
    </w:p>
    <w:p w14:paraId="4A95D03C" w14:textId="77777777" w:rsidR="00FB4520" w:rsidRDefault="00FB4520" w:rsidP="00FB4520"/>
    <w:p w14:paraId="70625CC5" w14:textId="77777777" w:rsidR="00FB4520" w:rsidRDefault="00FB4520" w:rsidP="00FB4520">
      <w:r>
        <w:t xml:space="preserve">2.1 </w:t>
      </w:r>
      <w:r>
        <w:rPr>
          <w:rFonts w:hint="eastAsia"/>
        </w:rPr>
        <w:t>Формализация</w:t>
      </w:r>
      <w:r>
        <w:t xml:space="preserve"> </w:t>
      </w:r>
      <w:r>
        <w:rPr>
          <w:rFonts w:hint="eastAsia"/>
        </w:rPr>
        <w:t>постановки</w:t>
      </w:r>
      <w:r>
        <w:t xml:space="preserve"> </w:t>
      </w:r>
      <w:r>
        <w:rPr>
          <w:rFonts w:hint="eastAsia"/>
        </w:rPr>
        <w:t>задачи</w:t>
      </w:r>
    </w:p>
    <w:p w14:paraId="088DDCA5" w14:textId="77777777" w:rsidR="00FB4520" w:rsidRDefault="00FB4520" w:rsidP="00FB4520"/>
    <w:p w14:paraId="455648C8" w14:textId="77777777" w:rsidR="00FB4520" w:rsidRDefault="00FB4520" w:rsidP="00FB4520">
      <w:r>
        <w:t xml:space="preserve">2.2 </w:t>
      </w:r>
      <w:r>
        <w:rPr>
          <w:rFonts w:hint="eastAsia"/>
        </w:rPr>
        <w:t>Аппроксимация</w:t>
      </w:r>
      <w:r>
        <w:t xml:space="preserve"> </w:t>
      </w:r>
      <w:r>
        <w:rPr>
          <w:rFonts w:hint="eastAsia"/>
        </w:rPr>
        <w:t>оператора</w:t>
      </w:r>
      <w:r>
        <w:t xml:space="preserve"> </w:t>
      </w:r>
      <w:r>
        <w:rPr>
          <w:rFonts w:hint="eastAsia"/>
        </w:rPr>
        <w:t>пошагового</w:t>
      </w:r>
      <w:r>
        <w:t xml:space="preserve"> </w:t>
      </w:r>
      <w:r>
        <w:rPr>
          <w:rFonts w:hint="eastAsia"/>
        </w:rPr>
        <w:t>распространения</w:t>
      </w:r>
    </w:p>
    <w:p w14:paraId="1A330C42" w14:textId="77777777" w:rsidR="00FB4520" w:rsidRDefault="00FB4520" w:rsidP="00FB4520"/>
    <w:p w14:paraId="3369ED29" w14:textId="77777777" w:rsidR="00FB4520" w:rsidRDefault="00FB4520" w:rsidP="00FB4520">
      <w:r>
        <w:t xml:space="preserve">2.3 </w:t>
      </w:r>
      <w:r>
        <w:rPr>
          <w:rFonts w:hint="eastAsia"/>
        </w:rPr>
        <w:t>Построение</w:t>
      </w:r>
      <w:r>
        <w:t xml:space="preserve"> </w:t>
      </w:r>
      <w:r>
        <w:rPr>
          <w:rFonts w:hint="eastAsia"/>
        </w:rPr>
        <w:t>разностной</w:t>
      </w:r>
      <w:r>
        <w:t xml:space="preserve"> </w:t>
      </w:r>
      <w:r>
        <w:rPr>
          <w:rFonts w:hint="eastAsia"/>
        </w:rPr>
        <w:t>схемы</w:t>
      </w:r>
      <w:r>
        <w:t xml:space="preserve"> </w:t>
      </w:r>
      <w:r>
        <w:rPr>
          <w:rFonts w:hint="eastAsia"/>
        </w:rPr>
        <w:t>по</w:t>
      </w:r>
      <w:r>
        <w:t xml:space="preserve"> </w:t>
      </w:r>
      <w:r>
        <w:rPr>
          <w:rFonts w:hint="eastAsia"/>
        </w:rPr>
        <w:t>поперечной</w:t>
      </w:r>
      <w:r>
        <w:t xml:space="preserve"> </w:t>
      </w:r>
      <w:r>
        <w:rPr>
          <w:rFonts w:hint="eastAsia"/>
        </w:rPr>
        <w:t>координате</w:t>
      </w:r>
    </w:p>
    <w:p w14:paraId="01BC05AE" w14:textId="77777777" w:rsidR="00FB4520" w:rsidRDefault="00FB4520" w:rsidP="00FB4520"/>
    <w:p w14:paraId="25329823" w14:textId="77777777" w:rsidR="00FB4520" w:rsidRDefault="00FB4520" w:rsidP="00FB4520">
      <w:r>
        <w:t xml:space="preserve">2.4 </w:t>
      </w:r>
      <w:r>
        <w:rPr>
          <w:rFonts w:hint="eastAsia"/>
        </w:rPr>
        <w:t>Дискретизация</w:t>
      </w:r>
      <w:r>
        <w:t xml:space="preserve"> </w:t>
      </w:r>
      <w:r>
        <w:rPr>
          <w:rFonts w:hint="eastAsia"/>
        </w:rPr>
        <w:t>условия</w:t>
      </w:r>
      <w:r>
        <w:t xml:space="preserve"> </w:t>
      </w:r>
      <w:r>
        <w:rPr>
          <w:rFonts w:hint="eastAsia"/>
        </w:rPr>
        <w:t>третьего</w:t>
      </w:r>
      <w:r>
        <w:t xml:space="preserve"> </w:t>
      </w:r>
      <w:r>
        <w:rPr>
          <w:rFonts w:hint="eastAsia"/>
        </w:rPr>
        <w:t>рода</w:t>
      </w:r>
      <w:r>
        <w:t xml:space="preserve"> </w:t>
      </w:r>
      <w:r>
        <w:rPr>
          <w:rFonts w:hint="eastAsia"/>
        </w:rPr>
        <w:t>на</w:t>
      </w:r>
      <w:r>
        <w:t xml:space="preserve"> </w:t>
      </w:r>
      <w:r>
        <w:rPr>
          <w:rFonts w:hint="eastAsia"/>
        </w:rPr>
        <w:t>нижней</w:t>
      </w:r>
      <w:r>
        <w:t xml:space="preserve"> </w:t>
      </w:r>
      <w:r>
        <w:rPr>
          <w:rFonts w:hint="eastAsia"/>
        </w:rPr>
        <w:t>границе</w:t>
      </w:r>
    </w:p>
    <w:p w14:paraId="21034BD7" w14:textId="77777777" w:rsidR="00FB4520" w:rsidRDefault="00FB4520" w:rsidP="00FB4520"/>
    <w:p w14:paraId="16812869" w14:textId="77777777" w:rsidR="00FB4520" w:rsidRDefault="00FB4520" w:rsidP="00FB4520">
      <w:r>
        <w:t xml:space="preserve">2.5 </w:t>
      </w:r>
      <w:r>
        <w:rPr>
          <w:rFonts w:hint="eastAsia"/>
        </w:rPr>
        <w:t>Анализ</w:t>
      </w:r>
      <w:r>
        <w:t xml:space="preserve"> </w:t>
      </w:r>
      <w:r>
        <w:rPr>
          <w:rFonts w:hint="eastAsia"/>
        </w:rPr>
        <w:t>возможности</w:t>
      </w:r>
      <w:r>
        <w:t xml:space="preserve"> </w:t>
      </w:r>
      <w:r>
        <w:rPr>
          <w:rFonts w:hint="eastAsia"/>
        </w:rPr>
        <w:t>сквозного</w:t>
      </w:r>
      <w:r>
        <w:t xml:space="preserve"> </w:t>
      </w:r>
      <w:r>
        <w:rPr>
          <w:rFonts w:hint="eastAsia"/>
        </w:rPr>
        <w:t>интегрирования</w:t>
      </w:r>
      <w:r>
        <w:t xml:space="preserve"> </w:t>
      </w:r>
      <w:r>
        <w:rPr>
          <w:rFonts w:hint="eastAsia"/>
        </w:rPr>
        <w:t>через</w:t>
      </w:r>
      <w:r>
        <w:t xml:space="preserve"> </w:t>
      </w:r>
      <w:r>
        <w:rPr>
          <w:rFonts w:hint="eastAsia"/>
        </w:rPr>
        <w:t>неоднородности</w:t>
      </w:r>
    </w:p>
    <w:p w14:paraId="73F80B8C" w14:textId="77777777" w:rsidR="00FB4520" w:rsidRDefault="00FB4520" w:rsidP="00FB4520"/>
    <w:p w14:paraId="0DDFFE09" w14:textId="77777777" w:rsidR="00FB4520" w:rsidRDefault="00FB4520" w:rsidP="00FB4520">
      <w:r>
        <w:t xml:space="preserve">2.6 </w:t>
      </w:r>
      <w:r>
        <w:rPr>
          <w:rFonts w:hint="eastAsia"/>
        </w:rPr>
        <w:t>Построение</w:t>
      </w:r>
      <w:r>
        <w:t xml:space="preserve"> </w:t>
      </w:r>
      <w:r>
        <w:rPr>
          <w:rFonts w:hint="eastAsia"/>
        </w:rPr>
        <w:t>дискретных</w:t>
      </w:r>
      <w:r>
        <w:t xml:space="preserve"> </w:t>
      </w:r>
      <w:r>
        <w:rPr>
          <w:rFonts w:hint="eastAsia"/>
        </w:rPr>
        <w:t>прозрачных</w:t>
      </w:r>
      <w:r>
        <w:t xml:space="preserve"> </w:t>
      </w:r>
      <w:r>
        <w:rPr>
          <w:rFonts w:hint="eastAsia"/>
        </w:rPr>
        <w:t>граничных</w:t>
      </w:r>
      <w:r>
        <w:t xml:space="preserve"> </w:t>
      </w:r>
      <w:r>
        <w:rPr>
          <w:rFonts w:hint="eastAsia"/>
        </w:rPr>
        <w:t>условий</w:t>
      </w:r>
    </w:p>
    <w:p w14:paraId="652162A1" w14:textId="77777777" w:rsidR="00FB4520" w:rsidRDefault="00FB4520" w:rsidP="00FB4520"/>
    <w:p w14:paraId="4CD19FA4" w14:textId="77777777" w:rsidR="00FB4520" w:rsidRDefault="00FB4520" w:rsidP="00FB4520">
      <w:r>
        <w:t xml:space="preserve">2.7 </w:t>
      </w:r>
      <w:r>
        <w:rPr>
          <w:rFonts w:hint="eastAsia"/>
        </w:rPr>
        <w:t>Анализ</w:t>
      </w:r>
      <w:r>
        <w:t xml:space="preserve"> </w:t>
      </w:r>
      <w:r>
        <w:rPr>
          <w:rFonts w:hint="eastAsia"/>
        </w:rPr>
        <w:t>размера</w:t>
      </w:r>
      <w:r>
        <w:t xml:space="preserve"> </w:t>
      </w:r>
      <w:r>
        <w:rPr>
          <w:rFonts w:hint="eastAsia"/>
        </w:rPr>
        <w:t>расчетной</w:t>
      </w:r>
      <w:r>
        <w:t xml:space="preserve"> </w:t>
      </w:r>
      <w:r>
        <w:rPr>
          <w:rFonts w:hint="eastAsia"/>
        </w:rPr>
        <w:t>сетки</w:t>
      </w:r>
      <w:r>
        <w:t xml:space="preserve"> </w:t>
      </w:r>
      <w:r>
        <w:rPr>
          <w:rFonts w:hint="eastAsia"/>
        </w:rPr>
        <w:t>и</w:t>
      </w:r>
      <w:r>
        <w:t xml:space="preserve"> </w:t>
      </w:r>
      <w:r>
        <w:rPr>
          <w:rFonts w:hint="eastAsia"/>
        </w:rPr>
        <w:t>порядка</w:t>
      </w:r>
      <w:r>
        <w:t xml:space="preserve"> </w:t>
      </w:r>
      <w:r>
        <w:rPr>
          <w:rFonts w:hint="eastAsia"/>
        </w:rPr>
        <w:t>аппроксимации</w:t>
      </w:r>
    </w:p>
    <w:p w14:paraId="20E638A9" w14:textId="77777777" w:rsidR="00FB4520" w:rsidRDefault="00FB4520" w:rsidP="00FB4520"/>
    <w:p w14:paraId="3B187C51" w14:textId="77777777" w:rsidR="00FB4520" w:rsidRDefault="00FB4520" w:rsidP="00FB4520">
      <w:r>
        <w:t xml:space="preserve">2.8 </w:t>
      </w:r>
      <w:r>
        <w:rPr>
          <w:rFonts w:hint="eastAsia"/>
        </w:rPr>
        <w:t>Обобщение</w:t>
      </w:r>
      <w:r>
        <w:t xml:space="preserve"> </w:t>
      </w:r>
      <w:r>
        <w:rPr>
          <w:rFonts w:hint="eastAsia"/>
        </w:rPr>
        <w:t>метода</w:t>
      </w:r>
      <w:r>
        <w:t xml:space="preserve"> </w:t>
      </w:r>
      <w:r>
        <w:rPr>
          <w:rFonts w:hint="eastAsia"/>
        </w:rPr>
        <w:t>на</w:t>
      </w:r>
      <w:r>
        <w:t xml:space="preserve"> </w:t>
      </w:r>
      <w:r>
        <w:rPr>
          <w:rFonts w:hint="eastAsia"/>
        </w:rPr>
        <w:t>трехмерное</w:t>
      </w:r>
      <w:r>
        <w:t xml:space="preserve"> </w:t>
      </w:r>
      <w:r>
        <w:rPr>
          <w:rFonts w:hint="eastAsia"/>
        </w:rPr>
        <w:t>уравнение</w:t>
      </w:r>
      <w:r>
        <w:t xml:space="preserve"> </w:t>
      </w:r>
      <w:r>
        <w:rPr>
          <w:rFonts w:hint="eastAsia"/>
        </w:rPr>
        <w:t>Гельмгольца</w:t>
      </w:r>
    </w:p>
    <w:p w14:paraId="35660FDC" w14:textId="77777777" w:rsidR="00FB4520" w:rsidRDefault="00FB4520" w:rsidP="00FB4520"/>
    <w:p w14:paraId="277B3BFF" w14:textId="77777777" w:rsidR="00FB4520" w:rsidRDefault="00FB4520" w:rsidP="00FB4520">
      <w:r>
        <w:t xml:space="preserve">2.9 </w:t>
      </w:r>
      <w:r>
        <w:rPr>
          <w:rFonts w:hint="eastAsia"/>
        </w:rPr>
        <w:t>Проведение</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численных</w:t>
      </w:r>
      <w:r>
        <w:t xml:space="preserve"> </w:t>
      </w:r>
      <w:r>
        <w:rPr>
          <w:rFonts w:hint="eastAsia"/>
        </w:rPr>
        <w:t>экспериментов</w:t>
      </w:r>
    </w:p>
    <w:p w14:paraId="3DB96DA5" w14:textId="77777777" w:rsidR="00FB4520" w:rsidRDefault="00FB4520" w:rsidP="00FB4520"/>
    <w:p w14:paraId="0DB01BC6" w14:textId="77777777" w:rsidR="00FB4520" w:rsidRDefault="00FB4520" w:rsidP="00FB4520">
      <w:r>
        <w:t xml:space="preserve">2.10 </w:t>
      </w:r>
      <w:r>
        <w:rPr>
          <w:rFonts w:hint="eastAsia"/>
        </w:rPr>
        <w:t>Выводы</w:t>
      </w:r>
    </w:p>
    <w:p w14:paraId="382643B0" w14:textId="77777777" w:rsidR="00FB4520" w:rsidRDefault="00FB4520" w:rsidP="00FB4520"/>
    <w:p w14:paraId="2EFF78BA" w14:textId="77777777" w:rsidR="00FB4520" w:rsidRDefault="00FB4520" w:rsidP="00FB4520">
      <w:r>
        <w:rPr>
          <w:rFonts w:hint="eastAsia"/>
        </w:rPr>
        <w:lastRenderedPageBreak/>
        <w:t>Стр</w:t>
      </w:r>
      <w:r>
        <w:t>.</w:t>
      </w:r>
    </w:p>
    <w:p w14:paraId="19C73D7B" w14:textId="77777777" w:rsidR="00FB4520" w:rsidRDefault="00FB4520" w:rsidP="00FB4520"/>
    <w:p w14:paraId="0B8E5D38" w14:textId="77777777" w:rsidR="00FB4520" w:rsidRDefault="00FB4520" w:rsidP="00FB4520">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моделирования</w:t>
      </w:r>
      <w:r>
        <w:t xml:space="preserve"> </w:t>
      </w:r>
      <w:r>
        <w:rPr>
          <w:rFonts w:hint="eastAsia"/>
        </w:rPr>
        <w:t>направленных</w:t>
      </w:r>
    </w:p>
    <w:p w14:paraId="6F9AF665" w14:textId="77777777" w:rsidR="00FB4520" w:rsidRDefault="00FB4520" w:rsidP="00FB4520"/>
    <w:p w14:paraId="26EB84B8" w14:textId="77777777" w:rsidR="00FB4520" w:rsidRDefault="00FB4520" w:rsidP="00FB4520">
      <w:r>
        <w:rPr>
          <w:rFonts w:hint="eastAsia"/>
        </w:rPr>
        <w:t>источников</w:t>
      </w:r>
      <w:r>
        <w:t xml:space="preserve"> </w:t>
      </w:r>
      <w:r>
        <w:rPr>
          <w:rFonts w:hint="eastAsia"/>
        </w:rPr>
        <w:t>излучения</w:t>
      </w:r>
    </w:p>
    <w:p w14:paraId="344F3C6B" w14:textId="77777777" w:rsidR="00FB4520" w:rsidRDefault="00FB4520" w:rsidP="00FB4520"/>
    <w:p w14:paraId="5ECDA9D7" w14:textId="77777777" w:rsidR="00FB4520" w:rsidRDefault="00FB4520" w:rsidP="00FB4520">
      <w:r>
        <w:t xml:space="preserve">3.1 </w:t>
      </w:r>
      <w:r>
        <w:rPr>
          <w:rFonts w:hint="eastAsia"/>
        </w:rPr>
        <w:t>Постановка</w:t>
      </w:r>
      <w:r>
        <w:t xml:space="preserve"> </w:t>
      </w:r>
      <w:r>
        <w:rPr>
          <w:rFonts w:hint="eastAsia"/>
        </w:rPr>
        <w:t>задачи</w:t>
      </w:r>
    </w:p>
    <w:p w14:paraId="12F97633" w14:textId="77777777" w:rsidR="00FB4520" w:rsidRDefault="00FB4520" w:rsidP="00FB4520"/>
    <w:p w14:paraId="073834E2" w14:textId="77777777" w:rsidR="00FB4520" w:rsidRDefault="00FB4520" w:rsidP="00FB4520">
      <w:r>
        <w:t xml:space="preserve">3.2 </w:t>
      </w:r>
      <w:r>
        <w:rPr>
          <w:rFonts w:hint="eastAsia"/>
        </w:rPr>
        <w:t>Редукция</w:t>
      </w:r>
      <w:r>
        <w:t xml:space="preserve"> </w:t>
      </w:r>
      <w:r>
        <w:rPr>
          <w:rFonts w:hint="eastAsia"/>
        </w:rPr>
        <w:t>к</w:t>
      </w:r>
      <w:r>
        <w:t xml:space="preserve"> </w:t>
      </w:r>
      <w:r>
        <w:rPr>
          <w:rFonts w:hint="eastAsia"/>
        </w:rPr>
        <w:t>объемному</w:t>
      </w:r>
      <w:r>
        <w:t xml:space="preserve"> </w:t>
      </w:r>
      <w:r>
        <w:rPr>
          <w:rFonts w:hint="eastAsia"/>
        </w:rPr>
        <w:t>источнику</w:t>
      </w:r>
    </w:p>
    <w:p w14:paraId="125177FA" w14:textId="77777777" w:rsidR="00FB4520" w:rsidRDefault="00FB4520" w:rsidP="00FB4520"/>
    <w:p w14:paraId="5A747C4C" w14:textId="77777777" w:rsidR="00FB4520" w:rsidRDefault="00FB4520" w:rsidP="00FB4520">
      <w:r>
        <w:t xml:space="preserve">3.3 </w:t>
      </w:r>
      <w:r>
        <w:rPr>
          <w:rFonts w:hint="eastAsia"/>
        </w:rPr>
        <w:t>Учет</w:t>
      </w:r>
      <w:r>
        <w:t xml:space="preserve"> </w:t>
      </w:r>
      <w:r>
        <w:rPr>
          <w:rFonts w:hint="eastAsia"/>
        </w:rPr>
        <w:t>переменного</w:t>
      </w:r>
      <w:r>
        <w:t xml:space="preserve"> </w:t>
      </w:r>
      <w:r>
        <w:rPr>
          <w:rFonts w:hint="eastAsia"/>
        </w:rPr>
        <w:t>индекса</w:t>
      </w:r>
      <w:r>
        <w:t xml:space="preserve"> </w:t>
      </w:r>
      <w:r>
        <w:rPr>
          <w:rFonts w:hint="eastAsia"/>
        </w:rPr>
        <w:t>преломления</w:t>
      </w:r>
    </w:p>
    <w:p w14:paraId="41D15E94" w14:textId="77777777" w:rsidR="00FB4520" w:rsidRDefault="00FB4520" w:rsidP="00FB4520"/>
    <w:p w14:paraId="18262DFB" w14:textId="77777777" w:rsidR="00FB4520" w:rsidRDefault="00FB4520" w:rsidP="00FB4520">
      <w:r>
        <w:t xml:space="preserve">3.4 </w:t>
      </w:r>
      <w:r>
        <w:rPr>
          <w:rFonts w:hint="eastAsia"/>
        </w:rPr>
        <w:t>Особенности</w:t>
      </w:r>
      <w:r>
        <w:t xml:space="preserve"> </w:t>
      </w:r>
      <w:r>
        <w:rPr>
          <w:rFonts w:hint="eastAsia"/>
        </w:rPr>
        <w:t>построения</w:t>
      </w:r>
      <w:r>
        <w:t xml:space="preserve"> </w:t>
      </w:r>
      <w:r>
        <w:rPr>
          <w:rFonts w:hint="eastAsia"/>
        </w:rPr>
        <w:t>численного</w:t>
      </w:r>
      <w:r>
        <w:t xml:space="preserve"> </w:t>
      </w:r>
      <w:r>
        <w:rPr>
          <w:rFonts w:hint="eastAsia"/>
        </w:rPr>
        <w:t>решения</w:t>
      </w:r>
    </w:p>
    <w:p w14:paraId="0BBEC456" w14:textId="77777777" w:rsidR="00FB4520" w:rsidRDefault="00FB4520" w:rsidP="00FB4520"/>
    <w:p w14:paraId="307EDC07" w14:textId="77777777" w:rsidR="00FB4520" w:rsidRDefault="00FB4520" w:rsidP="00FB4520">
      <w:r>
        <w:t xml:space="preserve">3.5 </w:t>
      </w:r>
      <w:r>
        <w:rPr>
          <w:rFonts w:hint="eastAsia"/>
        </w:rPr>
        <w:t>Выводы</w:t>
      </w:r>
    </w:p>
    <w:p w14:paraId="0DCBC8A5" w14:textId="77777777" w:rsidR="00FB4520" w:rsidRDefault="00FB4520" w:rsidP="00FB4520"/>
    <w:p w14:paraId="5DDD1C16" w14:textId="77777777" w:rsidR="00FB4520" w:rsidRDefault="00FB4520" w:rsidP="00FB4520">
      <w:r>
        <w:rPr>
          <w:rFonts w:hint="eastAsia"/>
        </w:rPr>
        <w:t>Глава</w:t>
      </w:r>
      <w:r>
        <w:t xml:space="preserve"> 4. </w:t>
      </w:r>
      <w:r>
        <w:rPr>
          <w:rFonts w:hint="eastAsia"/>
        </w:rPr>
        <w:t>Разработка</w:t>
      </w:r>
      <w:r>
        <w:t xml:space="preserve"> </w:t>
      </w:r>
      <w:r>
        <w:rPr>
          <w:rFonts w:hint="eastAsia"/>
        </w:rPr>
        <w:t>метода</w:t>
      </w:r>
      <w:r>
        <w:t xml:space="preserve"> </w:t>
      </w:r>
      <w:r>
        <w:rPr>
          <w:rFonts w:hint="eastAsia"/>
        </w:rPr>
        <w:t>моделирования</w:t>
      </w:r>
      <w:r>
        <w:t xml:space="preserve"> </w:t>
      </w:r>
      <w:r>
        <w:rPr>
          <w:rFonts w:hint="eastAsia"/>
        </w:rPr>
        <w:t>рассеяния</w:t>
      </w:r>
    </w:p>
    <w:p w14:paraId="068B5009" w14:textId="77777777" w:rsidR="00FB4520" w:rsidRDefault="00FB4520" w:rsidP="00FB4520"/>
    <w:p w14:paraId="298A2D28" w14:textId="77777777" w:rsidR="00FB4520" w:rsidRDefault="00FB4520" w:rsidP="00FB4520">
      <w:r>
        <w:rPr>
          <w:rFonts w:hint="eastAsia"/>
        </w:rPr>
        <w:t>электромагнитных</w:t>
      </w:r>
      <w:r>
        <w:t xml:space="preserve"> </w:t>
      </w:r>
      <w:r>
        <w:rPr>
          <w:rFonts w:hint="eastAsia"/>
        </w:rPr>
        <w:t>волн</w:t>
      </w:r>
      <w:r>
        <w:t xml:space="preserve"> </w:t>
      </w:r>
      <w:r>
        <w:rPr>
          <w:rFonts w:hint="eastAsia"/>
        </w:rPr>
        <w:t>на</w:t>
      </w:r>
      <w:r>
        <w:t xml:space="preserve"> </w:t>
      </w:r>
      <w:r>
        <w:rPr>
          <w:rFonts w:hint="eastAsia"/>
        </w:rPr>
        <w:t>массиве</w:t>
      </w:r>
      <w:r>
        <w:t xml:space="preserve"> </w:t>
      </w:r>
      <w:r>
        <w:rPr>
          <w:rFonts w:hint="eastAsia"/>
        </w:rPr>
        <w:t>из</w:t>
      </w:r>
      <w:r>
        <w:t xml:space="preserve"> </w:t>
      </w:r>
      <w:r>
        <w:rPr>
          <w:rFonts w:hint="eastAsia"/>
        </w:rPr>
        <w:t>тонких</w:t>
      </w:r>
      <w:r>
        <w:t xml:space="preserve"> </w:t>
      </w:r>
      <w:r>
        <w:rPr>
          <w:rFonts w:hint="eastAsia"/>
        </w:rPr>
        <w:t>ребер</w:t>
      </w:r>
    </w:p>
    <w:p w14:paraId="34F320BD" w14:textId="77777777" w:rsidR="00FB4520" w:rsidRDefault="00FB4520" w:rsidP="00FB4520"/>
    <w:p w14:paraId="6E3BB7E4" w14:textId="77777777" w:rsidR="00FB4520" w:rsidRDefault="00FB4520" w:rsidP="00FB4520">
      <w:r>
        <w:t xml:space="preserve">4.1 </w:t>
      </w:r>
      <w:r>
        <w:rPr>
          <w:rFonts w:hint="eastAsia"/>
        </w:rPr>
        <w:t>Постановка</w:t>
      </w:r>
      <w:r>
        <w:t xml:space="preserve"> </w:t>
      </w:r>
      <w:r>
        <w:rPr>
          <w:rFonts w:hint="eastAsia"/>
        </w:rPr>
        <w:t>задачи</w:t>
      </w:r>
    </w:p>
    <w:p w14:paraId="040A9FBE" w14:textId="77777777" w:rsidR="00FB4520" w:rsidRDefault="00FB4520" w:rsidP="00FB4520"/>
    <w:p w14:paraId="269EDD85" w14:textId="77777777" w:rsidR="00FB4520" w:rsidRDefault="00FB4520" w:rsidP="00FB4520">
      <w:r>
        <w:t xml:space="preserve">4.2 </w:t>
      </w:r>
      <w:r>
        <w:rPr>
          <w:rFonts w:hint="eastAsia"/>
        </w:rPr>
        <w:t>Вывод</w:t>
      </w:r>
      <w:r>
        <w:t xml:space="preserve"> </w:t>
      </w:r>
      <w:r>
        <w:rPr>
          <w:rFonts w:hint="eastAsia"/>
        </w:rPr>
        <w:t>модельного</w:t>
      </w:r>
      <w:r>
        <w:t xml:space="preserve"> </w:t>
      </w:r>
      <w:r>
        <w:rPr>
          <w:rFonts w:hint="eastAsia"/>
        </w:rPr>
        <w:t>уравнения</w:t>
      </w:r>
    </w:p>
    <w:p w14:paraId="37A4F236" w14:textId="77777777" w:rsidR="00FB4520" w:rsidRDefault="00FB4520" w:rsidP="00FB4520"/>
    <w:p w14:paraId="4DECD29D" w14:textId="77777777" w:rsidR="00FB4520" w:rsidRDefault="00FB4520" w:rsidP="00FB4520">
      <w:r>
        <w:t xml:space="preserve">4.3 </w:t>
      </w:r>
      <w:r>
        <w:rPr>
          <w:rFonts w:hint="eastAsia"/>
        </w:rPr>
        <w:t>Исследование</w:t>
      </w:r>
      <w:r>
        <w:t xml:space="preserve"> </w:t>
      </w:r>
      <w:r>
        <w:rPr>
          <w:rFonts w:hint="eastAsia"/>
        </w:rPr>
        <w:t>свойств</w:t>
      </w:r>
      <w:r>
        <w:t xml:space="preserve"> </w:t>
      </w:r>
      <w:r>
        <w:rPr>
          <w:rFonts w:hint="eastAsia"/>
        </w:rPr>
        <w:t>системы</w:t>
      </w:r>
      <w:r>
        <w:t xml:space="preserve"> </w:t>
      </w:r>
      <w:r>
        <w:rPr>
          <w:rFonts w:hint="eastAsia"/>
        </w:rPr>
        <w:t>модельных</w:t>
      </w:r>
      <w:r>
        <w:t xml:space="preserve"> </w:t>
      </w:r>
      <w:r>
        <w:rPr>
          <w:rFonts w:hint="eastAsia"/>
        </w:rPr>
        <w:t>уравнений</w:t>
      </w:r>
    </w:p>
    <w:p w14:paraId="1158B870" w14:textId="77777777" w:rsidR="00FB4520" w:rsidRDefault="00FB4520" w:rsidP="00FB4520"/>
    <w:p w14:paraId="13A86DA4" w14:textId="77777777" w:rsidR="00FB4520" w:rsidRDefault="00FB4520" w:rsidP="00FB4520">
      <w:r>
        <w:t xml:space="preserve">4.4 </w:t>
      </w:r>
      <w:r>
        <w:rPr>
          <w:rFonts w:hint="eastAsia"/>
        </w:rPr>
        <w:t>Усеченное</w:t>
      </w:r>
      <w:r>
        <w:t xml:space="preserve"> </w:t>
      </w:r>
      <w:r>
        <w:rPr>
          <w:rFonts w:hint="eastAsia"/>
        </w:rPr>
        <w:t>модельное</w:t>
      </w:r>
      <w:r>
        <w:t xml:space="preserve"> </w:t>
      </w:r>
      <w:r>
        <w:rPr>
          <w:rFonts w:hint="eastAsia"/>
        </w:rPr>
        <w:t>уравнение</w:t>
      </w:r>
    </w:p>
    <w:p w14:paraId="3F82F4F6" w14:textId="77777777" w:rsidR="00FB4520" w:rsidRDefault="00FB4520" w:rsidP="00FB4520"/>
    <w:p w14:paraId="1DFC46AE" w14:textId="77777777" w:rsidR="00FB4520" w:rsidRDefault="00FB4520" w:rsidP="00FB4520">
      <w:r>
        <w:lastRenderedPageBreak/>
        <w:t xml:space="preserve">4.5 </w:t>
      </w:r>
      <w:r>
        <w:rPr>
          <w:rFonts w:hint="eastAsia"/>
        </w:rPr>
        <w:t>Разрешимость</w:t>
      </w:r>
      <w:r>
        <w:t xml:space="preserve"> </w:t>
      </w:r>
      <w:r>
        <w:rPr>
          <w:rFonts w:hint="eastAsia"/>
        </w:rPr>
        <w:t>модельного</w:t>
      </w:r>
      <w:r>
        <w:t xml:space="preserve"> </w:t>
      </w:r>
      <w:r>
        <w:rPr>
          <w:rFonts w:hint="eastAsia"/>
        </w:rPr>
        <w:t>уравнения</w:t>
      </w:r>
    </w:p>
    <w:p w14:paraId="7230355C" w14:textId="77777777" w:rsidR="00FB4520" w:rsidRDefault="00FB4520" w:rsidP="00FB4520"/>
    <w:p w14:paraId="3E7BF472" w14:textId="77777777" w:rsidR="00FB4520" w:rsidRDefault="00FB4520" w:rsidP="00FB4520">
      <w:r>
        <w:t xml:space="preserve">4.6 </w:t>
      </w:r>
      <w:r>
        <w:rPr>
          <w:rFonts w:hint="eastAsia"/>
        </w:rPr>
        <w:t>Построение</w:t>
      </w:r>
      <w:r>
        <w:t xml:space="preserve"> </w:t>
      </w:r>
      <w:r>
        <w:rPr>
          <w:rFonts w:hint="eastAsia"/>
        </w:rPr>
        <w:t>алгоритма</w:t>
      </w:r>
      <w:r>
        <w:t xml:space="preserve"> </w:t>
      </w:r>
      <w:r>
        <w:rPr>
          <w:rFonts w:hint="eastAsia"/>
        </w:rPr>
        <w:t>численного</w:t>
      </w:r>
      <w:r>
        <w:t xml:space="preserve"> </w:t>
      </w:r>
      <w:r>
        <w:rPr>
          <w:rFonts w:hint="eastAsia"/>
        </w:rPr>
        <w:t>решения</w:t>
      </w:r>
      <w:r>
        <w:t xml:space="preserve"> </w:t>
      </w:r>
      <w:r>
        <w:rPr>
          <w:rFonts w:hint="eastAsia"/>
        </w:rPr>
        <w:t>модельного</w:t>
      </w:r>
      <w:r>
        <w:t xml:space="preserve"> </w:t>
      </w:r>
      <w:r>
        <w:rPr>
          <w:rFonts w:hint="eastAsia"/>
        </w:rPr>
        <w:t>уравнения</w:t>
      </w:r>
    </w:p>
    <w:p w14:paraId="345D9427" w14:textId="77777777" w:rsidR="00FB4520" w:rsidRDefault="00FB4520" w:rsidP="00FB4520"/>
    <w:p w14:paraId="050974BD" w14:textId="77777777" w:rsidR="00FB4520" w:rsidRDefault="00FB4520" w:rsidP="00FB4520">
      <w:r>
        <w:t xml:space="preserve">4.7 </w:t>
      </w:r>
      <w:r>
        <w:rPr>
          <w:rFonts w:hint="eastAsia"/>
        </w:rPr>
        <w:t>Проведение</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численных</w:t>
      </w:r>
      <w:r>
        <w:t xml:space="preserve"> </w:t>
      </w:r>
      <w:r>
        <w:rPr>
          <w:rFonts w:hint="eastAsia"/>
        </w:rPr>
        <w:t>экспериментов</w:t>
      </w:r>
    </w:p>
    <w:p w14:paraId="56D01E99" w14:textId="77777777" w:rsidR="00FB4520" w:rsidRDefault="00FB4520" w:rsidP="00FB4520"/>
    <w:p w14:paraId="0932A64E" w14:textId="77777777" w:rsidR="00FB4520" w:rsidRDefault="00FB4520" w:rsidP="00FB4520">
      <w:r>
        <w:t xml:space="preserve">4.8 </w:t>
      </w:r>
      <w:r>
        <w:rPr>
          <w:rFonts w:hint="eastAsia"/>
        </w:rPr>
        <w:t>Выводы</w:t>
      </w:r>
    </w:p>
    <w:p w14:paraId="7722C630" w14:textId="77777777" w:rsidR="00FB4520" w:rsidRDefault="00FB4520" w:rsidP="00FB4520"/>
    <w:p w14:paraId="0C1A2710" w14:textId="77777777" w:rsidR="00FB4520" w:rsidRDefault="00FB4520" w:rsidP="00FB4520">
      <w:r>
        <w:rPr>
          <w:rFonts w:hint="eastAsia"/>
        </w:rPr>
        <w:t>Глава</w:t>
      </w:r>
      <w:r>
        <w:t xml:space="preserve"> 5. </w:t>
      </w:r>
      <w:r>
        <w:rPr>
          <w:rFonts w:hint="eastAsia"/>
        </w:rPr>
        <w:t>Синтез</w:t>
      </w:r>
      <w:r>
        <w:t xml:space="preserve"> </w:t>
      </w:r>
      <w:r>
        <w:rPr>
          <w:rFonts w:hint="eastAsia"/>
        </w:rPr>
        <w:t>архитектуры</w:t>
      </w:r>
      <w:r>
        <w:t xml:space="preserve"> </w:t>
      </w:r>
      <w:r>
        <w:rPr>
          <w:rFonts w:hint="eastAsia"/>
        </w:rPr>
        <w:t>программного</w:t>
      </w:r>
      <w:r>
        <w:t xml:space="preserve"> </w:t>
      </w:r>
      <w:r>
        <w:rPr>
          <w:rFonts w:hint="eastAsia"/>
        </w:rPr>
        <w:t>комплекса</w:t>
      </w:r>
    </w:p>
    <w:p w14:paraId="62593B98" w14:textId="77777777" w:rsidR="00FB4520" w:rsidRDefault="00FB4520" w:rsidP="00FB4520"/>
    <w:p w14:paraId="14502B8F" w14:textId="77777777" w:rsidR="00FB4520" w:rsidRDefault="00FB4520" w:rsidP="00FB4520">
      <w:r>
        <w:t xml:space="preserve">5.1 </w:t>
      </w:r>
      <w:r>
        <w:rPr>
          <w:rFonts w:hint="eastAsia"/>
        </w:rPr>
        <w:t>Определение</w:t>
      </w:r>
      <w:r>
        <w:t xml:space="preserve"> </w:t>
      </w:r>
      <w:r>
        <w:rPr>
          <w:rFonts w:hint="eastAsia"/>
        </w:rPr>
        <w:t>состава</w:t>
      </w:r>
      <w:r>
        <w:t xml:space="preserve"> </w:t>
      </w:r>
      <w:r>
        <w:rPr>
          <w:rFonts w:hint="eastAsia"/>
        </w:rPr>
        <w:t>комплекса</w:t>
      </w:r>
      <w:r>
        <w:t xml:space="preserve"> </w:t>
      </w:r>
      <w:r>
        <w:rPr>
          <w:rFonts w:hint="eastAsia"/>
        </w:rPr>
        <w:t>и</w:t>
      </w:r>
      <w:r>
        <w:t xml:space="preserve"> </w:t>
      </w:r>
      <w:r>
        <w:rPr>
          <w:rFonts w:hint="eastAsia"/>
        </w:rPr>
        <w:t>используемых</w:t>
      </w:r>
      <w:r>
        <w:t xml:space="preserve"> </w:t>
      </w:r>
      <w:r>
        <w:rPr>
          <w:rFonts w:hint="eastAsia"/>
        </w:rPr>
        <w:t>программных</w:t>
      </w:r>
      <w:r>
        <w:t xml:space="preserve"> </w:t>
      </w:r>
      <w:r>
        <w:rPr>
          <w:rFonts w:hint="eastAsia"/>
        </w:rPr>
        <w:t>средств</w:t>
      </w:r>
    </w:p>
    <w:p w14:paraId="62A3D1A8" w14:textId="77777777" w:rsidR="00FB4520" w:rsidRDefault="00FB4520" w:rsidP="00FB4520"/>
    <w:p w14:paraId="41AF0986" w14:textId="77777777" w:rsidR="00FB4520" w:rsidRDefault="00FB4520" w:rsidP="00FB4520">
      <w:r>
        <w:t xml:space="preserve">5.2 </w:t>
      </w:r>
      <w:r>
        <w:rPr>
          <w:rFonts w:hint="eastAsia"/>
        </w:rPr>
        <w:t>Разработка</w:t>
      </w:r>
      <w:r>
        <w:t xml:space="preserve"> </w:t>
      </w:r>
      <w:r>
        <w:rPr>
          <w:rFonts w:hint="eastAsia"/>
        </w:rPr>
        <w:t>объектно</w:t>
      </w:r>
      <w:r>
        <w:t>-</w:t>
      </w:r>
      <w:r>
        <w:rPr>
          <w:rFonts w:hint="eastAsia"/>
        </w:rPr>
        <w:t>ориентированной</w:t>
      </w:r>
      <w:r>
        <w:t xml:space="preserve"> </w:t>
      </w:r>
      <w:r>
        <w:rPr>
          <w:rFonts w:hint="eastAsia"/>
        </w:rPr>
        <w:t>модели</w:t>
      </w:r>
      <w:r>
        <w:t xml:space="preserve"> </w:t>
      </w:r>
      <w:r>
        <w:rPr>
          <w:rFonts w:hint="eastAsia"/>
        </w:rPr>
        <w:t>предметной</w:t>
      </w:r>
      <w:r>
        <w:t xml:space="preserve"> </w:t>
      </w:r>
      <w:r>
        <w:rPr>
          <w:rFonts w:hint="eastAsia"/>
        </w:rPr>
        <w:t>области</w:t>
      </w:r>
    </w:p>
    <w:p w14:paraId="730D3E4E" w14:textId="77777777" w:rsidR="00FB4520" w:rsidRDefault="00FB4520" w:rsidP="00FB4520"/>
    <w:p w14:paraId="5E1C345D" w14:textId="77777777" w:rsidR="00FB4520" w:rsidRDefault="00FB4520" w:rsidP="00FB4520">
      <w:r>
        <w:t xml:space="preserve">5.3 </w:t>
      </w:r>
      <w:r>
        <w:rPr>
          <w:rFonts w:hint="eastAsia"/>
        </w:rPr>
        <w:t>Разработка</w:t>
      </w:r>
      <w:r>
        <w:t xml:space="preserve"> </w:t>
      </w:r>
      <w:r>
        <w:rPr>
          <w:rFonts w:hint="eastAsia"/>
        </w:rPr>
        <w:t>вспомогательных</w:t>
      </w:r>
      <w:r>
        <w:t xml:space="preserve"> </w:t>
      </w:r>
      <w:r>
        <w:rPr>
          <w:rFonts w:hint="eastAsia"/>
        </w:rPr>
        <w:t>модулей</w:t>
      </w:r>
    </w:p>
    <w:p w14:paraId="7B11C1B4" w14:textId="77777777" w:rsidR="00FB4520" w:rsidRDefault="00FB4520" w:rsidP="00FB4520"/>
    <w:p w14:paraId="73410222" w14:textId="77777777" w:rsidR="00FB4520" w:rsidRDefault="00FB4520" w:rsidP="00FB4520">
      <w:r>
        <w:t xml:space="preserve">5.4 </w:t>
      </w:r>
      <w:r>
        <w:rPr>
          <w:rFonts w:hint="eastAsia"/>
        </w:rPr>
        <w:t>Пример</w:t>
      </w:r>
      <w:r>
        <w:t xml:space="preserve"> </w:t>
      </w:r>
      <w:r>
        <w:rPr>
          <w:rFonts w:hint="eastAsia"/>
        </w:rPr>
        <w:t>использования</w:t>
      </w:r>
      <w:r>
        <w:t xml:space="preserve"> </w:t>
      </w:r>
      <w:r>
        <w:rPr>
          <w:rFonts w:hint="eastAsia"/>
        </w:rPr>
        <w:t>программного</w:t>
      </w:r>
      <w:r>
        <w:t xml:space="preserve"> </w:t>
      </w:r>
      <w:r>
        <w:rPr>
          <w:rFonts w:hint="eastAsia"/>
        </w:rPr>
        <w:t>интерфейса</w:t>
      </w:r>
    </w:p>
    <w:p w14:paraId="1FFBDA59" w14:textId="77777777" w:rsidR="00FB4520" w:rsidRDefault="00FB4520" w:rsidP="00FB4520"/>
    <w:p w14:paraId="1BF455E3" w14:textId="77777777" w:rsidR="00FB4520" w:rsidRDefault="00FB4520" w:rsidP="00FB4520">
      <w:r>
        <w:t xml:space="preserve">5.5 </w:t>
      </w:r>
      <w:r>
        <w:rPr>
          <w:rFonts w:hint="eastAsia"/>
        </w:rPr>
        <w:t>Выводы</w:t>
      </w:r>
    </w:p>
    <w:p w14:paraId="078F98DF" w14:textId="77777777" w:rsidR="00FB4520" w:rsidRDefault="00FB4520" w:rsidP="00FB4520"/>
    <w:p w14:paraId="2AE8475B" w14:textId="77777777" w:rsidR="00FB4520" w:rsidRDefault="00FB4520" w:rsidP="00FB4520">
      <w:r>
        <w:rPr>
          <w:rFonts w:hint="eastAsia"/>
        </w:rPr>
        <w:t>Заключение</w:t>
      </w:r>
    </w:p>
    <w:p w14:paraId="2C062535" w14:textId="77777777" w:rsidR="00FB4520" w:rsidRDefault="00FB4520" w:rsidP="00FB4520"/>
    <w:p w14:paraId="02CE301C" w14:textId="77777777" w:rsidR="00FB4520" w:rsidRDefault="00FB4520" w:rsidP="00FB452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B184B15" w14:textId="77777777" w:rsidR="00FB4520" w:rsidRDefault="00FB4520" w:rsidP="00FB4520"/>
    <w:p w14:paraId="2E054537" w14:textId="77777777" w:rsidR="00FB4520" w:rsidRDefault="00FB4520" w:rsidP="00FB4520">
      <w:r>
        <w:rPr>
          <w:rFonts w:hint="eastAsia"/>
        </w:rPr>
        <w:t>Список</w:t>
      </w:r>
      <w:r>
        <w:t xml:space="preserve"> </w:t>
      </w:r>
      <w:r>
        <w:rPr>
          <w:rFonts w:hint="eastAsia"/>
        </w:rPr>
        <w:t>литературы</w:t>
      </w:r>
    </w:p>
    <w:p w14:paraId="1B3D1EA2" w14:textId="77777777" w:rsidR="00FB4520" w:rsidRDefault="00FB4520" w:rsidP="00FB4520"/>
    <w:p w14:paraId="0C80A8DB" w14:textId="12CCE38D" w:rsidR="00FB4520" w:rsidRPr="00FB4520" w:rsidRDefault="00FB4520" w:rsidP="00FB4520">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sectPr w:rsidR="00FB4520" w:rsidRPr="00FB4520" w:rsidSect="003239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B355" w14:textId="77777777" w:rsidR="0032393D" w:rsidRDefault="0032393D">
      <w:pPr>
        <w:spacing w:after="0" w:line="240" w:lineRule="auto"/>
      </w:pPr>
      <w:r>
        <w:separator/>
      </w:r>
    </w:p>
  </w:endnote>
  <w:endnote w:type="continuationSeparator" w:id="0">
    <w:p w14:paraId="53FCAFBB" w14:textId="77777777" w:rsidR="0032393D" w:rsidRDefault="0032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E45B" w14:textId="77777777" w:rsidR="0032393D" w:rsidRDefault="0032393D"/>
    <w:p w14:paraId="07AD832E" w14:textId="77777777" w:rsidR="0032393D" w:rsidRDefault="0032393D"/>
    <w:p w14:paraId="268E229A" w14:textId="77777777" w:rsidR="0032393D" w:rsidRDefault="0032393D"/>
    <w:p w14:paraId="35D22BD6" w14:textId="77777777" w:rsidR="0032393D" w:rsidRDefault="0032393D"/>
    <w:p w14:paraId="5AE88BEE" w14:textId="77777777" w:rsidR="0032393D" w:rsidRDefault="0032393D"/>
    <w:p w14:paraId="264D057A" w14:textId="77777777" w:rsidR="0032393D" w:rsidRDefault="0032393D"/>
    <w:p w14:paraId="73D7CEE4" w14:textId="77777777" w:rsidR="0032393D" w:rsidRDefault="003239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0F021B" wp14:editId="44D0B1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5C8C7" w14:textId="77777777" w:rsidR="0032393D" w:rsidRDefault="00323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0F02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B5C8C7" w14:textId="77777777" w:rsidR="0032393D" w:rsidRDefault="00323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28FC29" w14:textId="77777777" w:rsidR="0032393D" w:rsidRDefault="0032393D"/>
    <w:p w14:paraId="745E8A22" w14:textId="77777777" w:rsidR="0032393D" w:rsidRDefault="0032393D"/>
    <w:p w14:paraId="69E62100" w14:textId="77777777" w:rsidR="0032393D" w:rsidRDefault="003239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2CF6BD" wp14:editId="790268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234E" w14:textId="77777777" w:rsidR="0032393D" w:rsidRDefault="0032393D"/>
                          <w:p w14:paraId="6F434AC3" w14:textId="77777777" w:rsidR="0032393D" w:rsidRDefault="003239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CF6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DC234E" w14:textId="77777777" w:rsidR="0032393D" w:rsidRDefault="0032393D"/>
                    <w:p w14:paraId="6F434AC3" w14:textId="77777777" w:rsidR="0032393D" w:rsidRDefault="003239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8CF782" w14:textId="77777777" w:rsidR="0032393D" w:rsidRDefault="0032393D"/>
    <w:p w14:paraId="07000F65" w14:textId="77777777" w:rsidR="0032393D" w:rsidRDefault="0032393D">
      <w:pPr>
        <w:rPr>
          <w:sz w:val="2"/>
          <w:szCs w:val="2"/>
        </w:rPr>
      </w:pPr>
    </w:p>
    <w:p w14:paraId="285B4F03" w14:textId="77777777" w:rsidR="0032393D" w:rsidRDefault="0032393D"/>
    <w:p w14:paraId="51F2FE34" w14:textId="77777777" w:rsidR="0032393D" w:rsidRDefault="0032393D">
      <w:pPr>
        <w:spacing w:after="0" w:line="240" w:lineRule="auto"/>
      </w:pPr>
    </w:p>
  </w:footnote>
  <w:footnote w:type="continuationSeparator" w:id="0">
    <w:p w14:paraId="32E0C36B" w14:textId="77777777" w:rsidR="0032393D" w:rsidRDefault="00323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93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12121</TotalTime>
  <Pages>4</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1191</cp:revision>
  <cp:lastPrinted>2009-02-06T05:36:00Z</cp:lastPrinted>
  <dcterms:created xsi:type="dcterms:W3CDTF">2024-01-07T13:43:00Z</dcterms:created>
  <dcterms:modified xsi:type="dcterms:W3CDTF">2024-01-25T22:29:00Z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