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09D6" w14:textId="4F203325" w:rsidR="00FE36CD" w:rsidRDefault="00C957D1" w:rsidP="00C957D1">
      <w:r w:rsidRPr="00C957D1">
        <w:rPr>
          <w:rFonts w:hint="eastAsia"/>
        </w:rPr>
        <w:t>Детекция</w:t>
      </w:r>
      <w:r w:rsidRPr="00C957D1">
        <w:t xml:space="preserve"> </w:t>
      </w:r>
      <w:r w:rsidRPr="00C957D1">
        <w:rPr>
          <w:rFonts w:hint="eastAsia"/>
        </w:rPr>
        <w:t>фибрилляции</w:t>
      </w:r>
      <w:r w:rsidRPr="00C957D1">
        <w:t xml:space="preserve"> </w:t>
      </w:r>
      <w:r w:rsidRPr="00C957D1">
        <w:rPr>
          <w:rFonts w:hint="eastAsia"/>
        </w:rPr>
        <w:t>и</w:t>
      </w:r>
      <w:r w:rsidRPr="00C957D1">
        <w:t xml:space="preserve"> </w:t>
      </w:r>
      <w:r w:rsidRPr="00C957D1">
        <w:rPr>
          <w:rFonts w:hint="eastAsia"/>
        </w:rPr>
        <w:t>трепетания</w:t>
      </w:r>
      <w:r w:rsidRPr="00C957D1">
        <w:t xml:space="preserve"> </w:t>
      </w:r>
      <w:r w:rsidRPr="00C957D1">
        <w:rPr>
          <w:rFonts w:hint="eastAsia"/>
        </w:rPr>
        <w:t>предсердий</w:t>
      </w:r>
      <w:r w:rsidRPr="00C957D1">
        <w:t xml:space="preserve"> </w:t>
      </w:r>
      <w:r w:rsidRPr="00C957D1">
        <w:rPr>
          <w:rFonts w:hint="eastAsia"/>
        </w:rPr>
        <w:t>у</w:t>
      </w:r>
      <w:r w:rsidRPr="00C957D1">
        <w:t xml:space="preserve"> </w:t>
      </w:r>
      <w:r w:rsidRPr="00C957D1">
        <w:rPr>
          <w:rFonts w:hint="eastAsia"/>
        </w:rPr>
        <w:t>пациентов</w:t>
      </w:r>
      <w:r w:rsidRPr="00C957D1">
        <w:t xml:space="preserve"> </w:t>
      </w:r>
      <w:r w:rsidRPr="00C957D1">
        <w:rPr>
          <w:rFonts w:hint="eastAsia"/>
        </w:rPr>
        <w:t>с</w:t>
      </w:r>
      <w:r w:rsidRPr="00C957D1">
        <w:t xml:space="preserve"> </w:t>
      </w:r>
      <w:r w:rsidRPr="00C957D1">
        <w:rPr>
          <w:rFonts w:hint="eastAsia"/>
        </w:rPr>
        <w:t>сердечными</w:t>
      </w:r>
      <w:r w:rsidRPr="00C957D1">
        <w:t xml:space="preserve"> </w:t>
      </w:r>
      <w:r w:rsidRPr="00C957D1">
        <w:rPr>
          <w:rFonts w:hint="eastAsia"/>
        </w:rPr>
        <w:t>имплантируемыми</w:t>
      </w:r>
      <w:r w:rsidRPr="00C957D1">
        <w:t xml:space="preserve"> </w:t>
      </w:r>
      <w:r w:rsidRPr="00C957D1">
        <w:rPr>
          <w:rFonts w:hint="eastAsia"/>
        </w:rPr>
        <w:t>электронными</w:t>
      </w:r>
      <w:r w:rsidRPr="00C957D1">
        <w:t xml:space="preserve"> </w:t>
      </w:r>
      <w:r w:rsidRPr="00C957D1">
        <w:rPr>
          <w:rFonts w:hint="eastAsia"/>
        </w:rPr>
        <w:t>устройствами</w:t>
      </w:r>
      <w:r>
        <w:t xml:space="preserve"> </w:t>
      </w:r>
      <w:r w:rsidRPr="00C957D1">
        <w:rPr>
          <w:rFonts w:hint="eastAsia"/>
        </w:rPr>
        <w:t>Сазонова</w:t>
      </w:r>
      <w:r w:rsidRPr="00C957D1">
        <w:t xml:space="preserve"> </w:t>
      </w:r>
      <w:r w:rsidRPr="00C957D1">
        <w:rPr>
          <w:rFonts w:hint="eastAsia"/>
        </w:rPr>
        <w:t>Юлия</w:t>
      </w:r>
      <w:r w:rsidRPr="00C957D1">
        <w:t xml:space="preserve"> </w:t>
      </w:r>
      <w:r w:rsidRPr="00C957D1">
        <w:rPr>
          <w:rFonts w:hint="eastAsia"/>
        </w:rPr>
        <w:t>Сергеевна</w:t>
      </w:r>
    </w:p>
    <w:p w14:paraId="0C2119CD" w14:textId="77777777" w:rsidR="00C957D1" w:rsidRDefault="00C957D1" w:rsidP="00C957D1">
      <w:r>
        <w:rPr>
          <w:rFonts w:hint="eastAsia"/>
        </w:rPr>
        <w:t>ОГЛАВЛЕНИЕ</w:t>
      </w:r>
      <w:r>
        <w:t xml:space="preserve"> </w:t>
      </w:r>
      <w:r>
        <w:rPr>
          <w:rFonts w:hint="eastAsia"/>
        </w:rPr>
        <w:t>ДИССЕРТАЦИИ</w:t>
      </w:r>
    </w:p>
    <w:p w14:paraId="6CE7866A" w14:textId="77777777" w:rsidR="00C957D1" w:rsidRDefault="00C957D1" w:rsidP="00C957D1">
      <w:r>
        <w:rPr>
          <w:rFonts w:hint="eastAsia"/>
        </w:rPr>
        <w:t>кандидат</w:t>
      </w:r>
      <w:r>
        <w:t xml:space="preserve"> </w:t>
      </w:r>
      <w:r>
        <w:rPr>
          <w:rFonts w:hint="eastAsia"/>
        </w:rPr>
        <w:t>наук</w:t>
      </w:r>
      <w:r>
        <w:t xml:space="preserve"> </w:t>
      </w:r>
      <w:r>
        <w:rPr>
          <w:rFonts w:hint="eastAsia"/>
        </w:rPr>
        <w:t>Сазонова</w:t>
      </w:r>
      <w:r>
        <w:t xml:space="preserve"> </w:t>
      </w:r>
      <w:r>
        <w:rPr>
          <w:rFonts w:hint="eastAsia"/>
        </w:rPr>
        <w:t>Юлия</w:t>
      </w:r>
      <w:r>
        <w:t xml:space="preserve"> </w:t>
      </w:r>
      <w:r>
        <w:rPr>
          <w:rFonts w:hint="eastAsia"/>
        </w:rPr>
        <w:t>Сергеевна</w:t>
      </w:r>
    </w:p>
    <w:p w14:paraId="091C9283" w14:textId="77777777" w:rsidR="00C957D1" w:rsidRDefault="00C957D1" w:rsidP="00C957D1">
      <w:r>
        <w:rPr>
          <w:rFonts w:hint="eastAsia"/>
        </w:rPr>
        <w:t>ВВЕДЕНИЕ</w:t>
      </w:r>
    </w:p>
    <w:p w14:paraId="282D64C3" w14:textId="77777777" w:rsidR="00C957D1" w:rsidRDefault="00C957D1" w:rsidP="00C957D1"/>
    <w:p w14:paraId="707F5704" w14:textId="77777777" w:rsidR="00C957D1" w:rsidRDefault="00C957D1" w:rsidP="00C957D1">
      <w:r>
        <w:rPr>
          <w:rFonts w:hint="eastAsia"/>
        </w:rPr>
        <w:t>Глава</w:t>
      </w:r>
      <w:r>
        <w:t xml:space="preserve"> 1. </w:t>
      </w:r>
      <w:r>
        <w:rPr>
          <w:rFonts w:hint="eastAsia"/>
        </w:rPr>
        <w:t>ОБЗОР</w:t>
      </w:r>
      <w:r>
        <w:t xml:space="preserve"> </w:t>
      </w:r>
      <w:r>
        <w:rPr>
          <w:rFonts w:hint="eastAsia"/>
        </w:rPr>
        <w:t>ЛИТЕРАТУРЫ</w:t>
      </w:r>
    </w:p>
    <w:p w14:paraId="603A2DE9" w14:textId="77777777" w:rsidR="00C957D1" w:rsidRDefault="00C957D1" w:rsidP="00C957D1"/>
    <w:p w14:paraId="33002E6B" w14:textId="77777777" w:rsidR="00C957D1" w:rsidRDefault="00C957D1" w:rsidP="00C957D1">
      <w:r>
        <w:t xml:space="preserve">1.1. </w:t>
      </w:r>
      <w:r>
        <w:rPr>
          <w:rFonts w:hint="eastAsia"/>
        </w:rPr>
        <w:t>Введение</w:t>
      </w:r>
    </w:p>
    <w:p w14:paraId="2901927E" w14:textId="77777777" w:rsidR="00C957D1" w:rsidRDefault="00C957D1" w:rsidP="00C957D1"/>
    <w:p w14:paraId="3C5DBA86" w14:textId="77777777" w:rsidR="00C957D1" w:rsidRDefault="00C957D1" w:rsidP="00C957D1">
      <w:r>
        <w:t xml:space="preserve">1.2. </w:t>
      </w:r>
      <w:r>
        <w:rPr>
          <w:rFonts w:hint="eastAsia"/>
        </w:rPr>
        <w:t>Методы</w:t>
      </w:r>
      <w:r>
        <w:t xml:space="preserve"> </w:t>
      </w:r>
      <w:r>
        <w:rPr>
          <w:rFonts w:hint="eastAsia"/>
        </w:rPr>
        <w:t>детекции</w:t>
      </w:r>
      <w:r>
        <w:t xml:space="preserve"> </w:t>
      </w:r>
      <w:r>
        <w:rPr>
          <w:rFonts w:hint="eastAsia"/>
        </w:rPr>
        <w:t>фибрилляции</w:t>
      </w:r>
      <w:r>
        <w:t xml:space="preserve"> </w:t>
      </w:r>
      <w:r>
        <w:rPr>
          <w:rFonts w:hint="eastAsia"/>
        </w:rPr>
        <w:t>и</w:t>
      </w:r>
      <w:r>
        <w:t xml:space="preserve"> </w:t>
      </w:r>
      <w:r>
        <w:rPr>
          <w:rFonts w:hint="eastAsia"/>
        </w:rPr>
        <w:t>трепетания</w:t>
      </w:r>
      <w:r>
        <w:t xml:space="preserve"> </w:t>
      </w:r>
      <w:r>
        <w:rPr>
          <w:rFonts w:hint="eastAsia"/>
        </w:rPr>
        <w:t>предсердий</w:t>
      </w:r>
    </w:p>
    <w:p w14:paraId="72C97CD8" w14:textId="77777777" w:rsidR="00C957D1" w:rsidRDefault="00C957D1" w:rsidP="00C957D1"/>
    <w:p w14:paraId="36C76653" w14:textId="77777777" w:rsidR="00C957D1" w:rsidRDefault="00C957D1" w:rsidP="00C957D1">
      <w:r>
        <w:t xml:space="preserve">1.3. </w:t>
      </w:r>
      <w:r>
        <w:rPr>
          <w:rFonts w:hint="eastAsia"/>
        </w:rPr>
        <w:t>Распространённость</w:t>
      </w:r>
      <w:r>
        <w:t xml:space="preserve"> </w:t>
      </w:r>
      <w:r>
        <w:rPr>
          <w:rFonts w:hint="eastAsia"/>
        </w:rPr>
        <w:t>фибрилляции</w:t>
      </w:r>
      <w:r>
        <w:t xml:space="preserve"> </w:t>
      </w:r>
      <w:r>
        <w:rPr>
          <w:rFonts w:hint="eastAsia"/>
        </w:rPr>
        <w:t>и</w:t>
      </w:r>
      <w:r>
        <w:t xml:space="preserve"> </w:t>
      </w:r>
      <w:r>
        <w:rPr>
          <w:rFonts w:hint="eastAsia"/>
        </w:rPr>
        <w:t>трепетания</w:t>
      </w:r>
      <w:r>
        <w:t xml:space="preserve"> </w:t>
      </w:r>
      <w:r>
        <w:rPr>
          <w:rFonts w:hint="eastAsia"/>
        </w:rPr>
        <w:t>предсердий</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сердечными</w:t>
      </w:r>
      <w:r>
        <w:t xml:space="preserve"> </w:t>
      </w:r>
      <w:r>
        <w:rPr>
          <w:rFonts w:hint="eastAsia"/>
        </w:rPr>
        <w:t>имплантируемыми</w:t>
      </w:r>
      <w:r>
        <w:t xml:space="preserve"> </w:t>
      </w:r>
      <w:r>
        <w:rPr>
          <w:rFonts w:hint="eastAsia"/>
        </w:rPr>
        <w:t>электронными</w:t>
      </w:r>
      <w:r>
        <w:t xml:space="preserve"> </w:t>
      </w:r>
      <w:r>
        <w:rPr>
          <w:rFonts w:hint="eastAsia"/>
        </w:rPr>
        <w:t>устройствами</w:t>
      </w:r>
    </w:p>
    <w:p w14:paraId="1AAD61BC" w14:textId="77777777" w:rsidR="00C957D1" w:rsidRDefault="00C957D1" w:rsidP="00C957D1"/>
    <w:p w14:paraId="088B2C23" w14:textId="77777777" w:rsidR="00C957D1" w:rsidRDefault="00C957D1" w:rsidP="00C957D1">
      <w:r>
        <w:t xml:space="preserve">1.4. </w:t>
      </w:r>
      <w:r>
        <w:rPr>
          <w:rFonts w:hint="eastAsia"/>
        </w:rPr>
        <w:t>Тромбоэмболические</w:t>
      </w:r>
      <w:r>
        <w:t xml:space="preserve"> </w:t>
      </w:r>
      <w:r>
        <w:rPr>
          <w:rFonts w:hint="eastAsia"/>
        </w:rPr>
        <w:t>осложнения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фибрилляцией</w:t>
      </w:r>
      <w:r>
        <w:t xml:space="preserve"> </w:t>
      </w:r>
      <w:r>
        <w:rPr>
          <w:rFonts w:hint="eastAsia"/>
        </w:rPr>
        <w:t>и</w:t>
      </w:r>
      <w:r>
        <w:t xml:space="preserve"> </w:t>
      </w:r>
      <w:r>
        <w:rPr>
          <w:rFonts w:hint="eastAsia"/>
        </w:rPr>
        <w:t>трепетанием</w:t>
      </w:r>
      <w:r>
        <w:t xml:space="preserve"> </w:t>
      </w:r>
      <w:r>
        <w:rPr>
          <w:rFonts w:hint="eastAsia"/>
        </w:rPr>
        <w:t>предсердий</w:t>
      </w:r>
      <w:r>
        <w:t xml:space="preserve">, </w:t>
      </w:r>
      <w:r>
        <w:rPr>
          <w:rFonts w:hint="eastAsia"/>
        </w:rPr>
        <w:t>выявленных</w:t>
      </w:r>
      <w:r>
        <w:t xml:space="preserve"> </w:t>
      </w:r>
      <w:r>
        <w:rPr>
          <w:rFonts w:hint="eastAsia"/>
        </w:rPr>
        <w:t>с</w:t>
      </w:r>
      <w:r>
        <w:t xml:space="preserve"> </w:t>
      </w:r>
      <w:r>
        <w:rPr>
          <w:rFonts w:hint="eastAsia"/>
        </w:rPr>
        <w:t>помощью</w:t>
      </w:r>
      <w:r>
        <w:t xml:space="preserve"> </w:t>
      </w:r>
      <w:r>
        <w:rPr>
          <w:rFonts w:hint="eastAsia"/>
        </w:rPr>
        <w:t>сердечных</w:t>
      </w:r>
      <w:r>
        <w:t xml:space="preserve"> </w:t>
      </w:r>
      <w:r>
        <w:rPr>
          <w:rFonts w:hint="eastAsia"/>
        </w:rPr>
        <w:t>имплантируемых</w:t>
      </w:r>
      <w:r>
        <w:t xml:space="preserve"> </w:t>
      </w:r>
      <w:r>
        <w:rPr>
          <w:rFonts w:hint="eastAsia"/>
        </w:rPr>
        <w:t>электронных</w:t>
      </w:r>
      <w:r>
        <w:t xml:space="preserve"> </w:t>
      </w:r>
      <w:r>
        <w:rPr>
          <w:rFonts w:hint="eastAsia"/>
        </w:rPr>
        <w:t>устройств</w:t>
      </w:r>
    </w:p>
    <w:p w14:paraId="5E28EF17" w14:textId="77777777" w:rsidR="00C957D1" w:rsidRDefault="00C957D1" w:rsidP="00C957D1"/>
    <w:p w14:paraId="63691DEB" w14:textId="77777777" w:rsidR="00C957D1" w:rsidRDefault="00C957D1" w:rsidP="00C957D1">
      <w:r>
        <w:t xml:space="preserve">1.5. </w:t>
      </w:r>
      <w:r>
        <w:rPr>
          <w:rFonts w:hint="eastAsia"/>
        </w:rPr>
        <w:t>Ложная</w:t>
      </w:r>
      <w:r>
        <w:t xml:space="preserve"> </w:t>
      </w:r>
      <w:r>
        <w:rPr>
          <w:rFonts w:hint="eastAsia"/>
        </w:rPr>
        <w:t>детекция</w:t>
      </w:r>
      <w:r>
        <w:t xml:space="preserve"> </w:t>
      </w:r>
      <w:r>
        <w:rPr>
          <w:rFonts w:hint="eastAsia"/>
        </w:rPr>
        <w:t>предсердных</w:t>
      </w:r>
      <w:r>
        <w:t xml:space="preserve"> </w:t>
      </w:r>
      <w:r>
        <w:rPr>
          <w:rFonts w:hint="eastAsia"/>
        </w:rPr>
        <w:t>тахикардий</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сердечными</w:t>
      </w:r>
      <w:r>
        <w:t xml:space="preserve"> </w:t>
      </w:r>
      <w:r>
        <w:rPr>
          <w:rFonts w:hint="eastAsia"/>
        </w:rPr>
        <w:t>имплантируемыми</w:t>
      </w:r>
      <w:r>
        <w:t xml:space="preserve"> </w:t>
      </w:r>
      <w:r>
        <w:rPr>
          <w:rFonts w:hint="eastAsia"/>
        </w:rPr>
        <w:t>электронными</w:t>
      </w:r>
      <w:r>
        <w:t xml:space="preserve"> </w:t>
      </w:r>
      <w:r>
        <w:rPr>
          <w:rFonts w:hint="eastAsia"/>
        </w:rPr>
        <w:t>устройствами</w:t>
      </w:r>
    </w:p>
    <w:p w14:paraId="52ADB509" w14:textId="77777777" w:rsidR="00C957D1" w:rsidRDefault="00C957D1" w:rsidP="00C957D1"/>
    <w:p w14:paraId="6D06ECFD" w14:textId="77777777" w:rsidR="00C957D1" w:rsidRDefault="00C957D1" w:rsidP="00C957D1">
      <w:r>
        <w:t xml:space="preserve">1.6. </w:t>
      </w:r>
      <w:r>
        <w:rPr>
          <w:rFonts w:hint="eastAsia"/>
        </w:rPr>
        <w:t>Фибрилляция</w:t>
      </w:r>
      <w:r>
        <w:t xml:space="preserve"> </w:t>
      </w:r>
      <w:r>
        <w:rPr>
          <w:rFonts w:hint="eastAsia"/>
        </w:rPr>
        <w:t>предсердий</w:t>
      </w:r>
      <w:r>
        <w:t xml:space="preserve">, </w:t>
      </w:r>
      <w:r>
        <w:rPr>
          <w:rFonts w:hint="eastAsia"/>
        </w:rPr>
        <w:t>возникшая</w:t>
      </w:r>
      <w:r>
        <w:t xml:space="preserve"> </w:t>
      </w:r>
      <w:r>
        <w:rPr>
          <w:rFonts w:hint="eastAsia"/>
        </w:rPr>
        <w:t>вследствие</w:t>
      </w:r>
      <w:r>
        <w:t xml:space="preserve"> </w:t>
      </w:r>
      <w:r>
        <w:rPr>
          <w:rFonts w:hint="eastAsia"/>
        </w:rPr>
        <w:t>преходящих</w:t>
      </w:r>
      <w:r>
        <w:t xml:space="preserve"> </w:t>
      </w:r>
      <w:r>
        <w:rPr>
          <w:rFonts w:hint="eastAsia"/>
        </w:rPr>
        <w:t>провоцирующих</w:t>
      </w:r>
      <w:r>
        <w:t xml:space="preserve"> </w:t>
      </w:r>
      <w:r>
        <w:rPr>
          <w:rFonts w:hint="eastAsia"/>
        </w:rPr>
        <w:t>факторов</w:t>
      </w:r>
    </w:p>
    <w:p w14:paraId="3DBE9421" w14:textId="77777777" w:rsidR="00C957D1" w:rsidRDefault="00C957D1" w:rsidP="00C957D1"/>
    <w:p w14:paraId="53459752" w14:textId="77777777" w:rsidR="00C957D1" w:rsidRDefault="00C957D1" w:rsidP="00C957D1">
      <w:r>
        <w:t xml:space="preserve">1.7. </w:t>
      </w:r>
      <w:r>
        <w:rPr>
          <w:rFonts w:hint="eastAsia"/>
        </w:rPr>
        <w:t>Заключение</w:t>
      </w:r>
    </w:p>
    <w:p w14:paraId="2FCAFCC2" w14:textId="77777777" w:rsidR="00C957D1" w:rsidRDefault="00C957D1" w:rsidP="00C957D1"/>
    <w:p w14:paraId="194F5B65" w14:textId="77777777" w:rsidR="00C957D1" w:rsidRDefault="00C957D1" w:rsidP="00C957D1">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471FF05" w14:textId="77777777" w:rsidR="00C957D1" w:rsidRDefault="00C957D1" w:rsidP="00C957D1"/>
    <w:p w14:paraId="745127AC" w14:textId="77777777" w:rsidR="00C957D1" w:rsidRDefault="00C957D1" w:rsidP="00C957D1">
      <w:r>
        <w:t xml:space="preserve">2.1. </w:t>
      </w:r>
      <w:r>
        <w:rPr>
          <w:rFonts w:hint="eastAsia"/>
        </w:rPr>
        <w:t>Критерии</w:t>
      </w:r>
      <w:r>
        <w:t xml:space="preserve"> </w:t>
      </w:r>
      <w:r>
        <w:rPr>
          <w:rFonts w:hint="eastAsia"/>
        </w:rPr>
        <w:t>включения</w:t>
      </w:r>
      <w:r>
        <w:t xml:space="preserve"> </w:t>
      </w:r>
      <w:r>
        <w:rPr>
          <w:rFonts w:hint="eastAsia"/>
        </w:rPr>
        <w:t>больных</w:t>
      </w:r>
      <w:r>
        <w:t xml:space="preserve"> </w:t>
      </w:r>
      <w:r>
        <w:rPr>
          <w:rFonts w:hint="eastAsia"/>
        </w:rPr>
        <w:t>в</w:t>
      </w:r>
      <w:r>
        <w:t xml:space="preserve"> </w:t>
      </w:r>
      <w:r>
        <w:rPr>
          <w:rFonts w:hint="eastAsia"/>
        </w:rPr>
        <w:t>исследование</w:t>
      </w:r>
    </w:p>
    <w:p w14:paraId="686BEEEA" w14:textId="77777777" w:rsidR="00C957D1" w:rsidRDefault="00C957D1" w:rsidP="00C957D1"/>
    <w:p w14:paraId="0FB9638C" w14:textId="77777777" w:rsidR="00C957D1" w:rsidRDefault="00C957D1" w:rsidP="00C957D1">
      <w:r>
        <w:lastRenderedPageBreak/>
        <w:t xml:space="preserve">2.2. </w:t>
      </w:r>
      <w:r>
        <w:rPr>
          <w:rFonts w:hint="eastAsia"/>
        </w:rPr>
        <w:t>Критерии</w:t>
      </w:r>
      <w:r>
        <w:t xml:space="preserve"> </w:t>
      </w:r>
      <w:r>
        <w:rPr>
          <w:rFonts w:hint="eastAsia"/>
        </w:rPr>
        <w:t>невключения</w:t>
      </w:r>
      <w:r>
        <w:t xml:space="preserve"> </w:t>
      </w:r>
      <w:r>
        <w:rPr>
          <w:rFonts w:hint="eastAsia"/>
        </w:rPr>
        <w:t>больных</w:t>
      </w:r>
      <w:r>
        <w:t xml:space="preserve"> </w:t>
      </w:r>
      <w:r>
        <w:rPr>
          <w:rFonts w:hint="eastAsia"/>
        </w:rPr>
        <w:t>в</w:t>
      </w:r>
      <w:r>
        <w:t xml:space="preserve"> </w:t>
      </w:r>
      <w:r>
        <w:rPr>
          <w:rFonts w:hint="eastAsia"/>
        </w:rPr>
        <w:t>исследование</w:t>
      </w:r>
    </w:p>
    <w:p w14:paraId="562CB1D9" w14:textId="77777777" w:rsidR="00C957D1" w:rsidRDefault="00C957D1" w:rsidP="00C957D1"/>
    <w:p w14:paraId="0BAFB052" w14:textId="77777777" w:rsidR="00C957D1" w:rsidRDefault="00C957D1" w:rsidP="00C957D1">
      <w:r>
        <w:t xml:space="preserve">2.3. </w:t>
      </w:r>
      <w:r>
        <w:rPr>
          <w:rFonts w:hint="eastAsia"/>
        </w:rPr>
        <w:t>Дизайн</w:t>
      </w:r>
      <w:r>
        <w:t xml:space="preserve"> </w:t>
      </w:r>
      <w:r>
        <w:rPr>
          <w:rFonts w:hint="eastAsia"/>
        </w:rPr>
        <w:t>исследования</w:t>
      </w:r>
    </w:p>
    <w:p w14:paraId="6E0BEF23" w14:textId="77777777" w:rsidR="00C957D1" w:rsidRDefault="00C957D1" w:rsidP="00C957D1"/>
    <w:p w14:paraId="5AE1F824" w14:textId="77777777" w:rsidR="00C957D1" w:rsidRDefault="00C957D1" w:rsidP="00C957D1">
      <w:r>
        <w:t xml:space="preserve">2.4. </w:t>
      </w:r>
      <w:r>
        <w:rPr>
          <w:rFonts w:hint="eastAsia"/>
        </w:rPr>
        <w:t>Характеристика</w:t>
      </w:r>
      <w:r>
        <w:t xml:space="preserve"> </w:t>
      </w:r>
      <w:r>
        <w:rPr>
          <w:rFonts w:hint="eastAsia"/>
        </w:rPr>
        <w:t>пациентов</w:t>
      </w:r>
      <w:r>
        <w:t xml:space="preserve">, </w:t>
      </w:r>
      <w:r>
        <w:rPr>
          <w:rFonts w:hint="eastAsia"/>
        </w:rPr>
        <w:t>включенных</w:t>
      </w:r>
      <w:r>
        <w:t xml:space="preserve"> </w:t>
      </w:r>
      <w:r>
        <w:rPr>
          <w:rFonts w:hint="eastAsia"/>
        </w:rPr>
        <w:t>в</w:t>
      </w:r>
      <w:r>
        <w:t xml:space="preserve"> </w:t>
      </w:r>
      <w:r>
        <w:rPr>
          <w:rFonts w:hint="eastAsia"/>
        </w:rPr>
        <w:t>исследование</w:t>
      </w:r>
    </w:p>
    <w:p w14:paraId="29F9629C" w14:textId="77777777" w:rsidR="00C957D1" w:rsidRDefault="00C957D1" w:rsidP="00C957D1"/>
    <w:p w14:paraId="5F48B2DE" w14:textId="77777777" w:rsidR="00C957D1" w:rsidRDefault="00C957D1" w:rsidP="00C957D1">
      <w:r>
        <w:t xml:space="preserve">2.5. </w:t>
      </w:r>
      <w:r>
        <w:rPr>
          <w:rFonts w:hint="eastAsia"/>
        </w:rPr>
        <w:t>Методы</w:t>
      </w:r>
      <w:r>
        <w:t xml:space="preserve"> </w:t>
      </w:r>
      <w:r>
        <w:rPr>
          <w:rFonts w:hint="eastAsia"/>
        </w:rPr>
        <w:t>исследования</w:t>
      </w:r>
    </w:p>
    <w:p w14:paraId="0302D155" w14:textId="77777777" w:rsidR="00C957D1" w:rsidRDefault="00C957D1" w:rsidP="00C957D1"/>
    <w:p w14:paraId="1E2565D3" w14:textId="77777777" w:rsidR="00C957D1" w:rsidRDefault="00C957D1" w:rsidP="00C957D1">
      <w:r>
        <w:rPr>
          <w:rFonts w:hint="eastAsia"/>
        </w:rPr>
        <w:t>Глава</w:t>
      </w:r>
      <w:r>
        <w:t xml:space="preserve"> 3. </w:t>
      </w:r>
      <w:r>
        <w:rPr>
          <w:rFonts w:hint="eastAsia"/>
        </w:rPr>
        <w:t>РЕЗУЛЬТАТЫ</w:t>
      </w:r>
      <w:r>
        <w:t xml:space="preserve"> </w:t>
      </w:r>
      <w:r>
        <w:rPr>
          <w:rFonts w:hint="eastAsia"/>
        </w:rPr>
        <w:t>ИССЛЕДОВАНИЯ</w:t>
      </w:r>
    </w:p>
    <w:p w14:paraId="1BC00F1F" w14:textId="77777777" w:rsidR="00C957D1" w:rsidRDefault="00C957D1" w:rsidP="00C957D1"/>
    <w:p w14:paraId="3210DCF9" w14:textId="77777777" w:rsidR="00C957D1" w:rsidRDefault="00C957D1" w:rsidP="00C957D1">
      <w:r>
        <w:t xml:space="preserve">3.1. </w:t>
      </w:r>
      <w:r>
        <w:rPr>
          <w:rFonts w:hint="eastAsia"/>
        </w:rPr>
        <w:t>Частота</w:t>
      </w:r>
      <w:r>
        <w:t xml:space="preserve"> </w:t>
      </w:r>
      <w:r>
        <w:rPr>
          <w:rFonts w:hint="eastAsia"/>
        </w:rPr>
        <w:t>и</w:t>
      </w:r>
      <w:r>
        <w:t xml:space="preserve"> </w:t>
      </w:r>
      <w:r>
        <w:rPr>
          <w:rFonts w:hint="eastAsia"/>
        </w:rPr>
        <w:t>период</w:t>
      </w:r>
      <w:r>
        <w:t xml:space="preserve"> </w:t>
      </w:r>
      <w:r>
        <w:rPr>
          <w:rFonts w:hint="eastAsia"/>
        </w:rPr>
        <w:t>выявления</w:t>
      </w:r>
      <w:r>
        <w:t xml:space="preserve"> </w:t>
      </w:r>
      <w:r>
        <w:rPr>
          <w:rFonts w:hint="eastAsia"/>
        </w:rPr>
        <w:t>фибрилляции</w:t>
      </w:r>
      <w:r>
        <w:t xml:space="preserve"> </w:t>
      </w:r>
      <w:r>
        <w:rPr>
          <w:rFonts w:hint="eastAsia"/>
        </w:rPr>
        <w:t>и</w:t>
      </w:r>
      <w:r>
        <w:t xml:space="preserve"> </w:t>
      </w:r>
      <w:r>
        <w:rPr>
          <w:rFonts w:hint="eastAsia"/>
        </w:rPr>
        <w:t>трепетания</w:t>
      </w:r>
      <w:r>
        <w:t xml:space="preserve"> </w:t>
      </w:r>
      <w:r>
        <w:rPr>
          <w:rFonts w:hint="eastAsia"/>
        </w:rPr>
        <w:t>предсердий</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сердечными</w:t>
      </w:r>
      <w:r>
        <w:t xml:space="preserve"> </w:t>
      </w:r>
      <w:r>
        <w:rPr>
          <w:rFonts w:hint="eastAsia"/>
        </w:rPr>
        <w:t>имплантируемыми</w:t>
      </w:r>
      <w:r>
        <w:t xml:space="preserve"> </w:t>
      </w:r>
      <w:r>
        <w:rPr>
          <w:rFonts w:hint="eastAsia"/>
        </w:rPr>
        <w:t>электронными</w:t>
      </w:r>
      <w:r>
        <w:t xml:space="preserve"> </w:t>
      </w:r>
      <w:r>
        <w:rPr>
          <w:rFonts w:hint="eastAsia"/>
        </w:rPr>
        <w:t>устройствами</w:t>
      </w:r>
    </w:p>
    <w:p w14:paraId="4BFA0596" w14:textId="77777777" w:rsidR="00C957D1" w:rsidRDefault="00C957D1" w:rsidP="00C957D1"/>
    <w:p w14:paraId="51B5301F" w14:textId="77777777" w:rsidR="00C957D1" w:rsidRDefault="00C957D1" w:rsidP="00C957D1">
      <w:r>
        <w:t xml:space="preserve">3.2. </w:t>
      </w:r>
      <w:r>
        <w:rPr>
          <w:rFonts w:hint="eastAsia"/>
        </w:rPr>
        <w:t>Частота</w:t>
      </w:r>
      <w:r>
        <w:t xml:space="preserve"> </w:t>
      </w:r>
      <w:r>
        <w:rPr>
          <w:rFonts w:hint="eastAsia"/>
        </w:rPr>
        <w:t>детекции</w:t>
      </w:r>
      <w:r>
        <w:t xml:space="preserve"> </w:t>
      </w:r>
      <w:r>
        <w:rPr>
          <w:rFonts w:hint="eastAsia"/>
        </w:rPr>
        <w:t>ложных</w:t>
      </w:r>
      <w:r>
        <w:t xml:space="preserve"> </w:t>
      </w:r>
      <w:r>
        <w:rPr>
          <w:rFonts w:hint="eastAsia"/>
        </w:rPr>
        <w:t>эпизодов</w:t>
      </w:r>
      <w:r>
        <w:t xml:space="preserve"> </w:t>
      </w:r>
      <w:r>
        <w:rPr>
          <w:rFonts w:hint="eastAsia"/>
        </w:rPr>
        <w:t>высокой</w:t>
      </w:r>
      <w:r>
        <w:t xml:space="preserve"> </w:t>
      </w:r>
      <w:r>
        <w:rPr>
          <w:rFonts w:hint="eastAsia"/>
        </w:rPr>
        <w:t>предсердной</w:t>
      </w:r>
      <w:r>
        <w:t xml:space="preserve"> </w:t>
      </w:r>
      <w:r>
        <w:rPr>
          <w:rFonts w:hint="eastAsia"/>
        </w:rPr>
        <w:t>частоты</w:t>
      </w:r>
    </w:p>
    <w:p w14:paraId="2F03ECEE" w14:textId="77777777" w:rsidR="00C957D1" w:rsidRDefault="00C957D1" w:rsidP="00C957D1"/>
    <w:p w14:paraId="44A52DDE" w14:textId="77777777" w:rsidR="00C957D1" w:rsidRDefault="00C957D1" w:rsidP="00C957D1">
      <w:r>
        <w:t xml:space="preserve">3.3. </w:t>
      </w:r>
      <w:r>
        <w:rPr>
          <w:rFonts w:hint="eastAsia"/>
        </w:rPr>
        <w:t>Оценка</w:t>
      </w:r>
      <w:r>
        <w:t xml:space="preserve"> </w:t>
      </w:r>
      <w:r>
        <w:rPr>
          <w:rFonts w:hint="eastAsia"/>
        </w:rPr>
        <w:t>симптомности</w:t>
      </w:r>
      <w:r>
        <w:t xml:space="preserve"> </w:t>
      </w:r>
      <w:r>
        <w:rPr>
          <w:rFonts w:hint="eastAsia"/>
        </w:rPr>
        <w:t>аритмии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выявленной</w:t>
      </w:r>
      <w:r>
        <w:t xml:space="preserve"> </w:t>
      </w:r>
      <w:r>
        <w:rPr>
          <w:rFonts w:hint="eastAsia"/>
        </w:rPr>
        <w:t>фибрилляцией</w:t>
      </w:r>
      <w:r>
        <w:t xml:space="preserve"> </w:t>
      </w:r>
      <w:r>
        <w:rPr>
          <w:rFonts w:hint="eastAsia"/>
        </w:rPr>
        <w:t>и</w:t>
      </w:r>
      <w:r>
        <w:t xml:space="preserve"> </w:t>
      </w:r>
      <w:r>
        <w:rPr>
          <w:rFonts w:hint="eastAsia"/>
        </w:rPr>
        <w:t>трепетанием</w:t>
      </w:r>
      <w:r>
        <w:t xml:space="preserve"> </w:t>
      </w:r>
      <w:r>
        <w:rPr>
          <w:rFonts w:hint="eastAsia"/>
        </w:rPr>
        <w:t>предсердий</w:t>
      </w:r>
    </w:p>
    <w:p w14:paraId="0FDD7B76" w14:textId="77777777" w:rsidR="00C957D1" w:rsidRDefault="00C957D1" w:rsidP="00C957D1"/>
    <w:p w14:paraId="3ED6213A" w14:textId="77777777" w:rsidR="00C957D1" w:rsidRDefault="00C957D1" w:rsidP="00C957D1">
      <w:r>
        <w:t xml:space="preserve">3.4. </w:t>
      </w:r>
      <w:r>
        <w:rPr>
          <w:rFonts w:hint="eastAsia"/>
        </w:rPr>
        <w:t>Факторы</w:t>
      </w:r>
      <w:r>
        <w:t xml:space="preserve"> </w:t>
      </w:r>
      <w:r>
        <w:rPr>
          <w:rFonts w:hint="eastAsia"/>
        </w:rPr>
        <w:t>риска</w:t>
      </w:r>
      <w:r>
        <w:t xml:space="preserve"> </w:t>
      </w:r>
      <w:r>
        <w:rPr>
          <w:rFonts w:hint="eastAsia"/>
        </w:rPr>
        <w:t>выявления</w:t>
      </w:r>
      <w:r>
        <w:t xml:space="preserve"> </w:t>
      </w:r>
      <w:r>
        <w:rPr>
          <w:rFonts w:hint="eastAsia"/>
        </w:rPr>
        <w:t>фибрилляции</w:t>
      </w:r>
      <w:r>
        <w:t xml:space="preserve"> </w:t>
      </w:r>
      <w:r>
        <w:rPr>
          <w:rFonts w:hint="eastAsia"/>
        </w:rPr>
        <w:t>и</w:t>
      </w:r>
      <w:r>
        <w:t xml:space="preserve"> </w:t>
      </w:r>
      <w:r>
        <w:rPr>
          <w:rFonts w:hint="eastAsia"/>
        </w:rPr>
        <w:t>трепетания</w:t>
      </w:r>
      <w:r>
        <w:t xml:space="preserve"> </w:t>
      </w:r>
      <w:r>
        <w:rPr>
          <w:rFonts w:hint="eastAsia"/>
        </w:rPr>
        <w:t>предсердий</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сердечными</w:t>
      </w:r>
      <w:r>
        <w:t xml:space="preserve"> </w:t>
      </w:r>
      <w:r>
        <w:rPr>
          <w:rFonts w:hint="eastAsia"/>
        </w:rPr>
        <w:t>имплантируемыми</w:t>
      </w:r>
      <w:r>
        <w:t xml:space="preserve"> </w:t>
      </w:r>
      <w:r>
        <w:rPr>
          <w:rFonts w:hint="eastAsia"/>
        </w:rPr>
        <w:t>электронными</w:t>
      </w:r>
      <w:r>
        <w:t xml:space="preserve"> </w:t>
      </w:r>
      <w:r>
        <w:rPr>
          <w:rFonts w:hint="eastAsia"/>
        </w:rPr>
        <w:t>устройствами</w:t>
      </w:r>
    </w:p>
    <w:p w14:paraId="37C59339" w14:textId="77777777" w:rsidR="00C957D1" w:rsidRDefault="00C957D1" w:rsidP="00C957D1"/>
    <w:p w14:paraId="31ADD3CA" w14:textId="77777777" w:rsidR="00C957D1" w:rsidRDefault="00C957D1" w:rsidP="00C957D1">
      <w:r>
        <w:t xml:space="preserve">3.5. </w:t>
      </w:r>
      <w:r>
        <w:rPr>
          <w:rFonts w:hint="eastAsia"/>
        </w:rPr>
        <w:t>Частота</w:t>
      </w:r>
      <w:r>
        <w:t xml:space="preserve"> </w:t>
      </w:r>
      <w:r>
        <w:rPr>
          <w:rFonts w:hint="eastAsia"/>
        </w:rPr>
        <w:t>электрокардиографического</w:t>
      </w:r>
      <w:r>
        <w:t xml:space="preserve"> </w:t>
      </w:r>
      <w:r>
        <w:rPr>
          <w:rFonts w:hint="eastAsia"/>
        </w:rPr>
        <w:t>подтверждения</w:t>
      </w:r>
      <w:r>
        <w:t xml:space="preserve"> </w:t>
      </w:r>
      <w:r>
        <w:rPr>
          <w:rFonts w:hint="eastAsia"/>
        </w:rPr>
        <w:t>фибрилляции</w:t>
      </w:r>
      <w:r>
        <w:t xml:space="preserve"> </w:t>
      </w:r>
      <w:r>
        <w:rPr>
          <w:rFonts w:hint="eastAsia"/>
        </w:rPr>
        <w:t>и</w:t>
      </w:r>
    </w:p>
    <w:p w14:paraId="74A2BD4D" w14:textId="77777777" w:rsidR="00C957D1" w:rsidRDefault="00C957D1" w:rsidP="00C957D1"/>
    <w:p w14:paraId="224539C5" w14:textId="77777777" w:rsidR="00C957D1" w:rsidRDefault="00C957D1" w:rsidP="00C957D1">
      <w:r>
        <w:rPr>
          <w:rFonts w:hint="eastAsia"/>
        </w:rPr>
        <w:t>трепетания</w:t>
      </w:r>
      <w:r>
        <w:t xml:space="preserve"> </w:t>
      </w:r>
      <w:r>
        <w:rPr>
          <w:rFonts w:hint="eastAsia"/>
        </w:rPr>
        <w:t>предсердий</w:t>
      </w:r>
    </w:p>
    <w:p w14:paraId="54C60BB6" w14:textId="77777777" w:rsidR="00C957D1" w:rsidRDefault="00C957D1" w:rsidP="00C957D1"/>
    <w:p w14:paraId="4CBC3A74" w14:textId="77777777" w:rsidR="00C957D1" w:rsidRDefault="00C957D1" w:rsidP="00C957D1">
      <w:r>
        <w:t xml:space="preserve">3.6. </w:t>
      </w:r>
      <w:r>
        <w:rPr>
          <w:rFonts w:hint="eastAsia"/>
        </w:rPr>
        <w:t>Применение</w:t>
      </w:r>
      <w:r>
        <w:t xml:space="preserve"> </w:t>
      </w:r>
      <w:r>
        <w:rPr>
          <w:rFonts w:hint="eastAsia"/>
        </w:rPr>
        <w:t>антикоагулянтов</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выявленной</w:t>
      </w:r>
      <w:r>
        <w:t xml:space="preserve"> </w:t>
      </w:r>
      <w:r>
        <w:rPr>
          <w:rFonts w:hint="eastAsia"/>
        </w:rPr>
        <w:t>фибрилляцией</w:t>
      </w:r>
      <w:r>
        <w:t xml:space="preserve"> </w:t>
      </w:r>
      <w:r>
        <w:rPr>
          <w:rFonts w:hint="eastAsia"/>
        </w:rPr>
        <w:t>и</w:t>
      </w:r>
    </w:p>
    <w:p w14:paraId="6C1B5F36" w14:textId="77777777" w:rsidR="00C957D1" w:rsidRDefault="00C957D1" w:rsidP="00C957D1"/>
    <w:p w14:paraId="71208A1C" w14:textId="77777777" w:rsidR="00C957D1" w:rsidRDefault="00C957D1" w:rsidP="00C957D1">
      <w:r>
        <w:rPr>
          <w:rFonts w:hint="eastAsia"/>
        </w:rPr>
        <w:t>трепетанием</w:t>
      </w:r>
      <w:r>
        <w:t xml:space="preserve"> </w:t>
      </w:r>
      <w:r>
        <w:rPr>
          <w:rFonts w:hint="eastAsia"/>
        </w:rPr>
        <w:t>предсердий</w:t>
      </w:r>
    </w:p>
    <w:p w14:paraId="085F38CE" w14:textId="77777777" w:rsidR="00C957D1" w:rsidRDefault="00C957D1" w:rsidP="00C957D1"/>
    <w:p w14:paraId="4812E837" w14:textId="77777777" w:rsidR="00C957D1" w:rsidRDefault="00C957D1" w:rsidP="00C957D1">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1863545C" w14:textId="77777777" w:rsidR="00C957D1" w:rsidRDefault="00C957D1" w:rsidP="00C957D1"/>
    <w:p w14:paraId="35A800C0" w14:textId="77777777" w:rsidR="00C957D1" w:rsidRDefault="00C957D1" w:rsidP="00C957D1">
      <w:r>
        <w:rPr>
          <w:rFonts w:hint="eastAsia"/>
        </w:rPr>
        <w:t>ВЫВОДЫ</w:t>
      </w:r>
    </w:p>
    <w:p w14:paraId="0931897D" w14:textId="77777777" w:rsidR="00C957D1" w:rsidRDefault="00C957D1" w:rsidP="00C957D1"/>
    <w:p w14:paraId="4C743BAE" w14:textId="77777777" w:rsidR="00C957D1" w:rsidRDefault="00C957D1" w:rsidP="00C957D1">
      <w:r>
        <w:rPr>
          <w:rFonts w:hint="eastAsia"/>
        </w:rPr>
        <w:t>ПРАКТИЧЕСКИЕ</w:t>
      </w:r>
      <w:r>
        <w:t xml:space="preserve"> </w:t>
      </w:r>
      <w:r>
        <w:rPr>
          <w:rFonts w:hint="eastAsia"/>
        </w:rPr>
        <w:t>РЕКОМЕНДАЦИИ</w:t>
      </w:r>
    </w:p>
    <w:p w14:paraId="22224FB0" w14:textId="77777777" w:rsidR="00C957D1" w:rsidRDefault="00C957D1" w:rsidP="00C957D1"/>
    <w:p w14:paraId="1957E5BC" w14:textId="77777777" w:rsidR="00C957D1" w:rsidRDefault="00C957D1" w:rsidP="00C957D1">
      <w:r>
        <w:rPr>
          <w:rFonts w:hint="eastAsia"/>
        </w:rPr>
        <w:t>СПИСОК</w:t>
      </w:r>
      <w:r>
        <w:t xml:space="preserve"> </w:t>
      </w:r>
      <w:r>
        <w:rPr>
          <w:rFonts w:hint="eastAsia"/>
        </w:rPr>
        <w:t>СОКРАЩЕНИЙ</w:t>
      </w:r>
    </w:p>
    <w:p w14:paraId="5C152C1F" w14:textId="77777777" w:rsidR="00C957D1" w:rsidRDefault="00C957D1" w:rsidP="00C957D1"/>
    <w:p w14:paraId="334A7E66" w14:textId="77777777" w:rsidR="00C957D1" w:rsidRDefault="00C957D1" w:rsidP="00C957D1">
      <w:r>
        <w:rPr>
          <w:rFonts w:hint="eastAsia"/>
        </w:rPr>
        <w:t>СПИСОК</w:t>
      </w:r>
      <w:r>
        <w:t xml:space="preserve"> </w:t>
      </w:r>
      <w:r>
        <w:rPr>
          <w:rFonts w:hint="eastAsia"/>
        </w:rPr>
        <w:t>ЛИТЕРАТУРЫ</w:t>
      </w:r>
    </w:p>
    <w:p w14:paraId="4BDFE06D" w14:textId="77777777" w:rsidR="00C957D1" w:rsidRDefault="00C957D1" w:rsidP="00C957D1"/>
    <w:p w14:paraId="66B1997A" w14:textId="77777777" w:rsidR="00C957D1" w:rsidRDefault="00C957D1" w:rsidP="00C957D1">
      <w:r>
        <w:rPr>
          <w:rFonts w:hint="eastAsia"/>
        </w:rPr>
        <w:t>ПРИЛОЖЕНИЯ</w:t>
      </w:r>
    </w:p>
    <w:p w14:paraId="4659BC08" w14:textId="77777777" w:rsidR="00C957D1" w:rsidRDefault="00C957D1" w:rsidP="00C957D1"/>
    <w:p w14:paraId="1FBEABCE" w14:textId="7B8F4928" w:rsidR="00C957D1" w:rsidRPr="00C957D1" w:rsidRDefault="00C957D1" w:rsidP="00C957D1">
      <w:r>
        <w:rPr>
          <w:rFonts w:hint="eastAsia"/>
        </w:rPr>
        <w:t>ВВЕДЕНИЕ</w:t>
      </w:r>
    </w:p>
    <w:sectPr w:rsidR="00C957D1" w:rsidRPr="00C957D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87DA8" w14:textId="77777777" w:rsidR="00866C97" w:rsidRPr="008D1934" w:rsidRDefault="00866C97">
      <w:pPr>
        <w:spacing w:after="0" w:line="240" w:lineRule="auto"/>
      </w:pPr>
      <w:r w:rsidRPr="008D1934">
        <w:separator/>
      </w:r>
    </w:p>
  </w:endnote>
  <w:endnote w:type="continuationSeparator" w:id="0">
    <w:p w14:paraId="1A595382" w14:textId="77777777" w:rsidR="00866C97" w:rsidRPr="008D1934" w:rsidRDefault="00866C9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1E5CF" w14:textId="77777777" w:rsidR="00866C97" w:rsidRPr="008D1934" w:rsidRDefault="00866C97"/>
    <w:p w14:paraId="149A2F5C" w14:textId="77777777" w:rsidR="00866C97" w:rsidRPr="008D1934" w:rsidRDefault="00866C97"/>
    <w:p w14:paraId="7A17AB3E" w14:textId="77777777" w:rsidR="00866C97" w:rsidRPr="008D1934" w:rsidRDefault="00866C97"/>
    <w:p w14:paraId="79116D05" w14:textId="77777777" w:rsidR="00866C97" w:rsidRPr="008D1934" w:rsidRDefault="00866C97"/>
    <w:p w14:paraId="2C9050A1" w14:textId="77777777" w:rsidR="00866C97" w:rsidRPr="008D1934" w:rsidRDefault="00866C97"/>
    <w:p w14:paraId="3771F50C" w14:textId="77777777" w:rsidR="00866C97" w:rsidRPr="008D1934" w:rsidRDefault="00866C97"/>
    <w:p w14:paraId="29D2AEEB" w14:textId="77777777" w:rsidR="00866C97" w:rsidRPr="008D1934" w:rsidRDefault="00866C97">
      <w:pPr>
        <w:rPr>
          <w:sz w:val="2"/>
          <w:szCs w:val="2"/>
        </w:rPr>
      </w:pPr>
      <w:r>
        <w:rPr>
          <w:noProof/>
        </w:rPr>
        <mc:AlternateContent>
          <mc:Choice Requires="wps">
            <w:drawing>
              <wp:anchor distT="0" distB="0" distL="63500" distR="63500" simplePos="0" relativeHeight="251660288" behindDoc="1" locked="0" layoutInCell="1" allowOverlap="1" wp14:anchorId="01FADE1C" wp14:editId="102781D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C08158F" w14:textId="77777777" w:rsidR="00866C97" w:rsidRPr="008D1934" w:rsidRDefault="00866C9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FADE1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08158F" w14:textId="77777777" w:rsidR="00866C97" w:rsidRPr="008D1934" w:rsidRDefault="00866C9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28D33E2" w14:textId="77777777" w:rsidR="00866C97" w:rsidRPr="008D1934" w:rsidRDefault="00866C97"/>
    <w:p w14:paraId="4E0C15A8" w14:textId="77777777" w:rsidR="00866C97" w:rsidRPr="008D1934" w:rsidRDefault="00866C97"/>
    <w:p w14:paraId="40A79C7B" w14:textId="77777777" w:rsidR="00866C97" w:rsidRPr="008D1934" w:rsidRDefault="00866C97">
      <w:pPr>
        <w:rPr>
          <w:sz w:val="2"/>
          <w:szCs w:val="2"/>
        </w:rPr>
      </w:pPr>
      <w:r>
        <w:rPr>
          <w:noProof/>
        </w:rPr>
        <mc:AlternateContent>
          <mc:Choice Requires="wps">
            <w:drawing>
              <wp:anchor distT="0" distB="0" distL="63500" distR="63500" simplePos="0" relativeHeight="251659264" behindDoc="1" locked="0" layoutInCell="1" allowOverlap="1" wp14:anchorId="56ACA1EB" wp14:editId="37CCA78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F44FE9D" w14:textId="77777777" w:rsidR="00866C97" w:rsidRPr="008D1934" w:rsidRDefault="00866C9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ACA1E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44FE9D" w14:textId="77777777" w:rsidR="00866C97" w:rsidRPr="008D1934" w:rsidRDefault="00866C9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92AFB57" w14:textId="77777777" w:rsidR="00866C97" w:rsidRPr="008D1934" w:rsidRDefault="00866C97"/>
    <w:p w14:paraId="00F91E96" w14:textId="77777777" w:rsidR="00866C97" w:rsidRPr="008D1934" w:rsidRDefault="00866C97">
      <w:pPr>
        <w:rPr>
          <w:sz w:val="2"/>
          <w:szCs w:val="2"/>
        </w:rPr>
      </w:pPr>
    </w:p>
    <w:p w14:paraId="70171C35" w14:textId="77777777" w:rsidR="00866C97" w:rsidRPr="008D1934" w:rsidRDefault="00866C97"/>
    <w:p w14:paraId="41A2148B" w14:textId="77777777" w:rsidR="00866C97" w:rsidRPr="008D1934" w:rsidRDefault="00866C97">
      <w:pPr>
        <w:spacing w:after="0" w:line="240" w:lineRule="auto"/>
      </w:pPr>
    </w:p>
  </w:footnote>
  <w:footnote w:type="continuationSeparator" w:id="0">
    <w:p w14:paraId="6BAFE250" w14:textId="77777777" w:rsidR="00866C97" w:rsidRPr="008D1934" w:rsidRDefault="00866C9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97"/>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2985</TotalTime>
  <Pages>3</Pages>
  <Words>274</Words>
  <Characters>1567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492</cp:revision>
  <cp:lastPrinted>2024-05-12T14:21:00Z</cp:lastPrinted>
  <dcterms:created xsi:type="dcterms:W3CDTF">2024-05-12T14:37:00Z</dcterms:created>
  <dcterms:modified xsi:type="dcterms:W3CDTF">2024-05-16T14:13:00Z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