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DB39B" w14:textId="4189C6CF" w:rsidR="00887D54" w:rsidRDefault="0022652C" w:rsidP="0022652C">
      <w:r w:rsidRPr="0022652C">
        <w:rPr>
          <w:rFonts w:hint="eastAsia"/>
        </w:rPr>
        <w:t>Видимость</w:t>
      </w:r>
      <w:r w:rsidRPr="0022652C">
        <w:t xml:space="preserve"> </w:t>
      </w:r>
      <w:r w:rsidRPr="0022652C">
        <w:rPr>
          <w:rFonts w:hint="eastAsia"/>
        </w:rPr>
        <w:t>как</w:t>
      </w:r>
      <w:r w:rsidRPr="0022652C">
        <w:t xml:space="preserve"> </w:t>
      </w:r>
      <w:r w:rsidRPr="0022652C">
        <w:rPr>
          <w:rFonts w:hint="eastAsia"/>
        </w:rPr>
        <w:t>характеристика</w:t>
      </w:r>
      <w:r w:rsidRPr="0022652C">
        <w:t xml:space="preserve"> </w:t>
      </w:r>
      <w:r w:rsidRPr="0022652C">
        <w:rPr>
          <w:rFonts w:hint="eastAsia"/>
        </w:rPr>
        <w:t>субъекта</w:t>
      </w:r>
      <w:r w:rsidRPr="0022652C">
        <w:t xml:space="preserve"> </w:t>
      </w:r>
      <w:r w:rsidRPr="0022652C">
        <w:rPr>
          <w:rFonts w:hint="eastAsia"/>
        </w:rPr>
        <w:t>в</w:t>
      </w:r>
      <w:r w:rsidRPr="0022652C">
        <w:t xml:space="preserve"> </w:t>
      </w:r>
      <w:r w:rsidRPr="0022652C">
        <w:rPr>
          <w:rFonts w:hint="eastAsia"/>
        </w:rPr>
        <w:t>современной</w:t>
      </w:r>
      <w:r w:rsidRPr="0022652C">
        <w:t xml:space="preserve"> </w:t>
      </w:r>
      <w:r w:rsidRPr="0022652C">
        <w:rPr>
          <w:rFonts w:hint="eastAsia"/>
        </w:rPr>
        <w:t>французской</w:t>
      </w:r>
      <w:r w:rsidRPr="0022652C">
        <w:t xml:space="preserve"> </w:t>
      </w:r>
      <w:r w:rsidRPr="0022652C">
        <w:rPr>
          <w:rFonts w:hint="eastAsia"/>
        </w:rPr>
        <w:t>философии</w:t>
      </w:r>
      <w:r>
        <w:t xml:space="preserve"> </w:t>
      </w:r>
      <w:r w:rsidRPr="0022652C">
        <w:rPr>
          <w:rFonts w:hint="eastAsia"/>
        </w:rPr>
        <w:t>Перцева</w:t>
      </w:r>
      <w:r w:rsidRPr="0022652C">
        <w:t xml:space="preserve">, </w:t>
      </w:r>
      <w:r w:rsidRPr="0022652C">
        <w:rPr>
          <w:rFonts w:hint="eastAsia"/>
        </w:rPr>
        <w:t>Алина</w:t>
      </w:r>
      <w:r w:rsidRPr="0022652C">
        <w:t xml:space="preserve"> </w:t>
      </w:r>
      <w:r w:rsidRPr="0022652C">
        <w:rPr>
          <w:rFonts w:hint="eastAsia"/>
        </w:rPr>
        <w:t>Андреевна</w:t>
      </w:r>
    </w:p>
    <w:p w14:paraId="4F51AE06" w14:textId="77777777" w:rsidR="0022652C" w:rsidRDefault="0022652C" w:rsidP="0022652C">
      <w:r>
        <w:rPr>
          <w:rFonts w:hint="eastAsia"/>
        </w:rPr>
        <w:t>ОГЛАВЛЕНИЕ</w:t>
      </w:r>
      <w:r>
        <w:t xml:space="preserve"> </w:t>
      </w:r>
      <w:r>
        <w:rPr>
          <w:rFonts w:hint="eastAsia"/>
        </w:rPr>
        <w:t>ДИССЕРТАЦИИ</w:t>
      </w:r>
    </w:p>
    <w:p w14:paraId="0B8E0B9A" w14:textId="77777777" w:rsidR="0022652C" w:rsidRDefault="0022652C" w:rsidP="0022652C">
      <w:r>
        <w:rPr>
          <w:rFonts w:hint="eastAsia"/>
        </w:rPr>
        <w:t>кандидат</w:t>
      </w:r>
      <w:r>
        <w:t xml:space="preserve"> </w:t>
      </w:r>
      <w:r>
        <w:rPr>
          <w:rFonts w:hint="eastAsia"/>
        </w:rPr>
        <w:t>наук</w:t>
      </w:r>
      <w:r>
        <w:t xml:space="preserve"> </w:t>
      </w:r>
      <w:r>
        <w:rPr>
          <w:rFonts w:hint="eastAsia"/>
        </w:rPr>
        <w:t>Перцева</w:t>
      </w:r>
      <w:r>
        <w:t xml:space="preserve">, </w:t>
      </w:r>
      <w:r>
        <w:rPr>
          <w:rFonts w:hint="eastAsia"/>
        </w:rPr>
        <w:t>Алина</w:t>
      </w:r>
      <w:r>
        <w:t xml:space="preserve"> </w:t>
      </w:r>
      <w:r>
        <w:rPr>
          <w:rFonts w:hint="eastAsia"/>
        </w:rPr>
        <w:t>Андреевна</w:t>
      </w:r>
    </w:p>
    <w:p w14:paraId="635FCA3E" w14:textId="77777777" w:rsidR="0022652C" w:rsidRDefault="0022652C" w:rsidP="0022652C">
      <w:r>
        <w:rPr>
          <w:rFonts w:hint="eastAsia"/>
        </w:rPr>
        <w:t>Введение</w:t>
      </w:r>
      <w:r>
        <w:t>.........................................................................................................................................4</w:t>
      </w:r>
    </w:p>
    <w:p w14:paraId="6CDE884F" w14:textId="77777777" w:rsidR="0022652C" w:rsidRDefault="0022652C" w:rsidP="0022652C"/>
    <w:p w14:paraId="30202C19" w14:textId="77777777" w:rsidR="0022652C" w:rsidRDefault="0022652C" w:rsidP="0022652C">
      <w:r>
        <w:rPr>
          <w:rFonts w:hint="eastAsia"/>
        </w:rPr>
        <w:t>Часть</w:t>
      </w:r>
      <w:r>
        <w:t xml:space="preserve"> I. </w:t>
      </w:r>
      <w:r>
        <w:rPr>
          <w:rFonts w:hint="eastAsia"/>
        </w:rPr>
        <w:t>Феноменологический</w:t>
      </w:r>
      <w:r>
        <w:t xml:space="preserve"> </w:t>
      </w:r>
      <w:r>
        <w:rPr>
          <w:rFonts w:hint="eastAsia"/>
        </w:rPr>
        <w:t>момент</w:t>
      </w:r>
      <w:r>
        <w:t xml:space="preserve">. </w:t>
      </w:r>
      <w:r>
        <w:rPr>
          <w:rFonts w:hint="eastAsia"/>
        </w:rPr>
        <w:t>Видимость</w:t>
      </w:r>
      <w:r>
        <w:t xml:space="preserve"> </w:t>
      </w:r>
      <w:r>
        <w:rPr>
          <w:rFonts w:hint="eastAsia"/>
        </w:rPr>
        <w:t>субъекта</w:t>
      </w:r>
      <w:r>
        <w:t xml:space="preserve"> </w:t>
      </w:r>
      <w:r>
        <w:rPr>
          <w:rFonts w:hint="eastAsia"/>
        </w:rPr>
        <w:t>как</w:t>
      </w:r>
      <w:r>
        <w:t xml:space="preserve"> </w:t>
      </w:r>
      <w:r>
        <w:rPr>
          <w:rFonts w:hint="eastAsia"/>
        </w:rPr>
        <w:t>место</w:t>
      </w:r>
      <w:r>
        <w:t xml:space="preserve"> </w:t>
      </w:r>
      <w:r>
        <w:rPr>
          <w:rFonts w:hint="eastAsia"/>
        </w:rPr>
        <w:t>встречи</w:t>
      </w:r>
      <w:r>
        <w:t xml:space="preserve"> </w:t>
      </w:r>
      <w:r>
        <w:rPr>
          <w:rFonts w:hint="eastAsia"/>
        </w:rPr>
        <w:t>сознания</w:t>
      </w:r>
      <w:r>
        <w:t xml:space="preserve"> </w:t>
      </w:r>
      <w:r>
        <w:rPr>
          <w:rFonts w:hint="eastAsia"/>
        </w:rPr>
        <w:t>с</w:t>
      </w:r>
      <w:r>
        <w:t xml:space="preserve"> </w:t>
      </w:r>
      <w:r>
        <w:rPr>
          <w:rFonts w:hint="eastAsia"/>
        </w:rPr>
        <w:t>Другим</w:t>
      </w:r>
      <w:r>
        <w:t xml:space="preserve"> </w:t>
      </w:r>
      <w:r>
        <w:rPr>
          <w:rFonts w:hint="eastAsia"/>
        </w:rPr>
        <w:t>и</w:t>
      </w:r>
      <w:r>
        <w:t xml:space="preserve"> </w:t>
      </w:r>
      <w:r>
        <w:rPr>
          <w:rFonts w:hint="eastAsia"/>
        </w:rPr>
        <w:t>с</w:t>
      </w:r>
      <w:r>
        <w:t xml:space="preserve"> </w:t>
      </w:r>
      <w:r>
        <w:rPr>
          <w:rFonts w:hint="eastAsia"/>
        </w:rPr>
        <w:t>миром</w:t>
      </w:r>
      <w:r>
        <w:t>........................................................................................................................22</w:t>
      </w:r>
    </w:p>
    <w:p w14:paraId="5D48760D" w14:textId="77777777" w:rsidR="0022652C" w:rsidRDefault="0022652C" w:rsidP="0022652C"/>
    <w:p w14:paraId="3FE5A8B0" w14:textId="77777777" w:rsidR="0022652C" w:rsidRDefault="0022652C" w:rsidP="0022652C">
      <w:r>
        <w:rPr>
          <w:rFonts w:hint="eastAsia"/>
        </w:rPr>
        <w:t>Глава</w:t>
      </w:r>
      <w:r>
        <w:t xml:space="preserve"> 1. </w:t>
      </w:r>
      <w:r>
        <w:rPr>
          <w:rFonts w:hint="eastAsia"/>
        </w:rPr>
        <w:t>Бытие</w:t>
      </w:r>
      <w:r>
        <w:t xml:space="preserve"> </w:t>
      </w:r>
      <w:r>
        <w:rPr>
          <w:rFonts w:hint="eastAsia"/>
        </w:rPr>
        <w:t>видимым</w:t>
      </w:r>
      <w:r>
        <w:t xml:space="preserve"> </w:t>
      </w:r>
      <w:r>
        <w:rPr>
          <w:rFonts w:hint="eastAsia"/>
        </w:rPr>
        <w:t>и</w:t>
      </w:r>
      <w:r>
        <w:t xml:space="preserve"> </w:t>
      </w:r>
      <w:r>
        <w:rPr>
          <w:rFonts w:hint="eastAsia"/>
        </w:rPr>
        <w:t>бытие</w:t>
      </w:r>
      <w:r>
        <w:t xml:space="preserve"> </w:t>
      </w:r>
      <w:r>
        <w:rPr>
          <w:rFonts w:hint="eastAsia"/>
        </w:rPr>
        <w:t>субъектом</w:t>
      </w:r>
      <w:r>
        <w:t xml:space="preserve">. </w:t>
      </w:r>
      <w:r>
        <w:rPr>
          <w:rFonts w:hint="eastAsia"/>
        </w:rPr>
        <w:t>Видимость</w:t>
      </w:r>
      <w:r>
        <w:t xml:space="preserve"> </w:t>
      </w:r>
      <w:r>
        <w:rPr>
          <w:rFonts w:hint="eastAsia"/>
        </w:rPr>
        <w:t>взгляда</w:t>
      </w:r>
      <w:r>
        <w:t xml:space="preserve"> </w:t>
      </w:r>
      <w:r>
        <w:rPr>
          <w:rFonts w:hint="eastAsia"/>
        </w:rPr>
        <w:t>другого</w:t>
      </w:r>
      <w:r>
        <w:t>-</w:t>
      </w:r>
      <w:r>
        <w:rPr>
          <w:rFonts w:hint="eastAsia"/>
        </w:rPr>
        <w:t>субъекта</w:t>
      </w:r>
      <w:r>
        <w:t xml:space="preserve"> </w:t>
      </w:r>
      <w:r>
        <w:rPr>
          <w:rFonts w:hint="eastAsia"/>
        </w:rPr>
        <w:t>в</w:t>
      </w:r>
      <w:r>
        <w:t xml:space="preserve"> </w:t>
      </w:r>
      <w:r>
        <w:rPr>
          <w:rFonts w:hint="eastAsia"/>
        </w:rPr>
        <w:t>«</w:t>
      </w:r>
      <w:r>
        <w:rPr>
          <w:rFonts w:hint="eastAsia"/>
        </w:rPr>
        <w:t>Бытии</w:t>
      </w:r>
      <w:r>
        <w:t xml:space="preserve"> </w:t>
      </w:r>
      <w:r>
        <w:rPr>
          <w:rFonts w:hint="eastAsia"/>
        </w:rPr>
        <w:t>и</w:t>
      </w:r>
      <w:r>
        <w:t xml:space="preserve"> </w:t>
      </w:r>
      <w:r>
        <w:rPr>
          <w:rFonts w:hint="eastAsia"/>
        </w:rPr>
        <w:t>Ничто</w:t>
      </w:r>
      <w:r>
        <w:rPr>
          <w:rFonts w:hint="eastAsia"/>
        </w:rPr>
        <w:t>»</w:t>
      </w:r>
      <w:r>
        <w:t xml:space="preserve"> </w:t>
      </w:r>
      <w:r>
        <w:rPr>
          <w:rFonts w:hint="eastAsia"/>
        </w:rPr>
        <w:t>сквозь</w:t>
      </w:r>
      <w:r>
        <w:t xml:space="preserve"> </w:t>
      </w:r>
      <w:r>
        <w:rPr>
          <w:rFonts w:hint="eastAsia"/>
        </w:rPr>
        <w:t>призму</w:t>
      </w:r>
      <w:r>
        <w:t xml:space="preserve"> </w:t>
      </w:r>
      <w:r>
        <w:rPr>
          <w:rFonts w:hint="eastAsia"/>
        </w:rPr>
        <w:t>ключевых</w:t>
      </w:r>
      <w:r>
        <w:t xml:space="preserve"> </w:t>
      </w:r>
      <w:r>
        <w:rPr>
          <w:rFonts w:hint="eastAsia"/>
        </w:rPr>
        <w:t>оппозиций</w:t>
      </w:r>
      <w:r>
        <w:t xml:space="preserve"> </w:t>
      </w:r>
      <w:r>
        <w:rPr>
          <w:rFonts w:hint="eastAsia"/>
        </w:rPr>
        <w:t>ранних</w:t>
      </w:r>
      <w:r>
        <w:t xml:space="preserve"> </w:t>
      </w:r>
      <w:r>
        <w:rPr>
          <w:rFonts w:hint="eastAsia"/>
        </w:rPr>
        <w:t>текстов</w:t>
      </w:r>
      <w:r>
        <w:t xml:space="preserve"> </w:t>
      </w:r>
      <w:r>
        <w:rPr>
          <w:rFonts w:hint="eastAsia"/>
        </w:rPr>
        <w:t>Сартра</w:t>
      </w:r>
      <w:r>
        <w:t>..................24</w:t>
      </w:r>
    </w:p>
    <w:p w14:paraId="68854B37" w14:textId="77777777" w:rsidR="0022652C" w:rsidRDefault="0022652C" w:rsidP="0022652C"/>
    <w:p w14:paraId="5CA370AB" w14:textId="77777777" w:rsidR="0022652C" w:rsidRDefault="0022652C" w:rsidP="0022652C">
      <w:r>
        <w:t xml:space="preserve">1.1. </w:t>
      </w:r>
      <w:r>
        <w:rPr>
          <w:rFonts w:hint="eastAsia"/>
        </w:rPr>
        <w:t>Видимость</w:t>
      </w:r>
      <w:r>
        <w:t xml:space="preserve"> </w:t>
      </w:r>
      <w:r>
        <w:rPr>
          <w:rFonts w:hint="eastAsia"/>
        </w:rPr>
        <w:t>взгляда</w:t>
      </w:r>
      <w:r>
        <w:t xml:space="preserve"> </w:t>
      </w:r>
      <w:r>
        <w:rPr>
          <w:rFonts w:hint="eastAsia"/>
        </w:rPr>
        <w:t>другого</w:t>
      </w:r>
      <w:r>
        <w:t xml:space="preserve"> </w:t>
      </w:r>
      <w:r>
        <w:rPr>
          <w:rFonts w:hint="eastAsia"/>
        </w:rPr>
        <w:t>между</w:t>
      </w:r>
      <w:r>
        <w:t xml:space="preserve"> </w:t>
      </w:r>
      <w:r>
        <w:rPr>
          <w:rFonts w:hint="eastAsia"/>
        </w:rPr>
        <w:t>восприятием</w:t>
      </w:r>
      <w:r>
        <w:t xml:space="preserve"> </w:t>
      </w:r>
      <w:r>
        <w:rPr>
          <w:rFonts w:hint="eastAsia"/>
        </w:rPr>
        <w:t>и</w:t>
      </w:r>
      <w:r>
        <w:t xml:space="preserve"> </w:t>
      </w:r>
      <w:r>
        <w:rPr>
          <w:rFonts w:hint="eastAsia"/>
        </w:rPr>
        <w:t>воображением</w:t>
      </w:r>
      <w:r>
        <w:t>........................25</w:t>
      </w:r>
    </w:p>
    <w:p w14:paraId="05263B59" w14:textId="77777777" w:rsidR="0022652C" w:rsidRDefault="0022652C" w:rsidP="0022652C"/>
    <w:p w14:paraId="26BF760A" w14:textId="77777777" w:rsidR="0022652C" w:rsidRDefault="0022652C" w:rsidP="0022652C">
      <w:r>
        <w:t xml:space="preserve">1.1.1. </w:t>
      </w:r>
      <w:r>
        <w:rPr>
          <w:rFonts w:hint="eastAsia"/>
        </w:rPr>
        <w:t>Обратимость</w:t>
      </w:r>
      <w:r>
        <w:t xml:space="preserve"> </w:t>
      </w:r>
      <w:r>
        <w:rPr>
          <w:rFonts w:hint="eastAsia"/>
        </w:rPr>
        <w:t>между</w:t>
      </w:r>
      <w:r>
        <w:t xml:space="preserve"> </w:t>
      </w:r>
      <w:r>
        <w:rPr>
          <w:rFonts w:hint="eastAsia"/>
        </w:rPr>
        <w:t>объективацией</w:t>
      </w:r>
      <w:r>
        <w:t xml:space="preserve"> </w:t>
      </w:r>
      <w:r>
        <w:rPr>
          <w:rFonts w:hint="eastAsia"/>
        </w:rPr>
        <w:t>видимым</w:t>
      </w:r>
      <w:r>
        <w:t xml:space="preserve"> </w:t>
      </w:r>
      <w:r>
        <w:rPr>
          <w:rFonts w:hint="eastAsia"/>
        </w:rPr>
        <w:t>и</w:t>
      </w:r>
      <w:r>
        <w:t xml:space="preserve"> </w:t>
      </w:r>
      <w:r>
        <w:rPr>
          <w:rFonts w:hint="eastAsia"/>
        </w:rPr>
        <w:t>субъективацией</w:t>
      </w:r>
      <w:r>
        <w:t xml:space="preserve"> </w:t>
      </w:r>
      <w:r>
        <w:rPr>
          <w:rFonts w:hint="eastAsia"/>
        </w:rPr>
        <w:t>взгляда</w:t>
      </w:r>
      <w:r>
        <w:t xml:space="preserve"> </w:t>
      </w:r>
      <w:r>
        <w:rPr>
          <w:rFonts w:hint="eastAsia"/>
        </w:rPr>
        <w:t>в</w:t>
      </w:r>
      <w:r>
        <w:t xml:space="preserve"> </w:t>
      </w:r>
      <w:r>
        <w:rPr>
          <w:rFonts w:hint="eastAsia"/>
        </w:rPr>
        <w:t>«</w:t>
      </w:r>
      <w:r>
        <w:rPr>
          <w:rFonts w:hint="eastAsia"/>
        </w:rPr>
        <w:t>Бытии</w:t>
      </w:r>
      <w:r>
        <w:t xml:space="preserve"> </w:t>
      </w:r>
      <w:r>
        <w:rPr>
          <w:rFonts w:hint="eastAsia"/>
        </w:rPr>
        <w:t>и</w:t>
      </w:r>
      <w:r>
        <w:t xml:space="preserve"> </w:t>
      </w:r>
      <w:r>
        <w:rPr>
          <w:rFonts w:hint="eastAsia"/>
        </w:rPr>
        <w:t>Ничто</w:t>
      </w:r>
      <w:r>
        <w:rPr>
          <w:rFonts w:hint="eastAsia"/>
        </w:rPr>
        <w:t>»</w:t>
      </w:r>
      <w:r>
        <w:t>.............................................................................................................25</w:t>
      </w:r>
    </w:p>
    <w:p w14:paraId="1A2013A9" w14:textId="77777777" w:rsidR="0022652C" w:rsidRDefault="0022652C" w:rsidP="0022652C"/>
    <w:p w14:paraId="5B9EEC72" w14:textId="77777777" w:rsidR="0022652C" w:rsidRDefault="0022652C" w:rsidP="0022652C">
      <w:r>
        <w:t xml:space="preserve">1.1.2. </w:t>
      </w:r>
      <w:r>
        <w:rPr>
          <w:rFonts w:hint="eastAsia"/>
        </w:rPr>
        <w:t>Гипотеза</w:t>
      </w:r>
      <w:r>
        <w:t xml:space="preserve"> </w:t>
      </w:r>
      <w:r>
        <w:rPr>
          <w:rFonts w:hint="eastAsia"/>
        </w:rPr>
        <w:t>невидимого</w:t>
      </w:r>
      <w:r>
        <w:t xml:space="preserve"> </w:t>
      </w:r>
      <w:r>
        <w:rPr>
          <w:rFonts w:hint="eastAsia"/>
        </w:rPr>
        <w:t>взгляда</w:t>
      </w:r>
      <w:r>
        <w:t>.........................................................................27</w:t>
      </w:r>
    </w:p>
    <w:p w14:paraId="7AE1B823" w14:textId="77777777" w:rsidR="0022652C" w:rsidRDefault="0022652C" w:rsidP="0022652C"/>
    <w:p w14:paraId="4062180B" w14:textId="77777777" w:rsidR="0022652C" w:rsidRDefault="0022652C" w:rsidP="0022652C">
      <w:r>
        <w:t xml:space="preserve">1.1.3. </w:t>
      </w:r>
      <w:r>
        <w:rPr>
          <w:rFonts w:hint="eastAsia"/>
        </w:rPr>
        <w:t>Гипотеза</w:t>
      </w:r>
      <w:r>
        <w:t xml:space="preserve"> </w:t>
      </w:r>
      <w:r>
        <w:rPr>
          <w:rFonts w:hint="eastAsia"/>
        </w:rPr>
        <w:t>воображаемого</w:t>
      </w:r>
      <w:r>
        <w:t xml:space="preserve"> </w:t>
      </w:r>
      <w:r>
        <w:rPr>
          <w:rFonts w:hint="eastAsia"/>
        </w:rPr>
        <w:t>взгляда</w:t>
      </w:r>
      <w:r>
        <w:t>...................................................................30</w:t>
      </w:r>
    </w:p>
    <w:p w14:paraId="0E412542" w14:textId="77777777" w:rsidR="0022652C" w:rsidRDefault="0022652C" w:rsidP="0022652C"/>
    <w:p w14:paraId="743EFE7C" w14:textId="77777777" w:rsidR="0022652C" w:rsidRDefault="0022652C" w:rsidP="0022652C">
      <w:r>
        <w:t xml:space="preserve">1.1.4. </w:t>
      </w:r>
      <w:r>
        <w:rPr>
          <w:rFonts w:hint="eastAsia"/>
        </w:rPr>
        <w:t>Взгляд</w:t>
      </w:r>
      <w:r>
        <w:t xml:space="preserve"> </w:t>
      </w:r>
      <w:r>
        <w:rPr>
          <w:rFonts w:hint="eastAsia"/>
        </w:rPr>
        <w:t>«</w:t>
      </w:r>
      <w:r>
        <w:rPr>
          <w:rFonts w:hint="eastAsia"/>
        </w:rPr>
        <w:t>Бытия</w:t>
      </w:r>
      <w:r>
        <w:t xml:space="preserve"> </w:t>
      </w:r>
      <w:r>
        <w:rPr>
          <w:rFonts w:hint="eastAsia"/>
        </w:rPr>
        <w:t>и</w:t>
      </w:r>
      <w:r>
        <w:t xml:space="preserve"> </w:t>
      </w:r>
      <w:r>
        <w:rPr>
          <w:rFonts w:hint="eastAsia"/>
        </w:rPr>
        <w:t>Ничто</w:t>
      </w:r>
      <w:r>
        <w:rPr>
          <w:rFonts w:hint="eastAsia"/>
        </w:rPr>
        <w:t>»</w:t>
      </w:r>
      <w:r>
        <w:t xml:space="preserve"> </w:t>
      </w:r>
      <w:r>
        <w:rPr>
          <w:rFonts w:hint="eastAsia"/>
        </w:rPr>
        <w:t>и</w:t>
      </w:r>
      <w:r>
        <w:t xml:space="preserve"> </w:t>
      </w:r>
      <w:r>
        <w:rPr>
          <w:rFonts w:hint="eastAsia"/>
        </w:rPr>
        <w:t>«</w:t>
      </w:r>
      <w:r>
        <w:rPr>
          <w:rFonts w:hint="eastAsia"/>
        </w:rPr>
        <w:t>квази</w:t>
      </w:r>
      <w:r>
        <w:t>-</w:t>
      </w:r>
      <w:r>
        <w:rPr>
          <w:rFonts w:hint="eastAsia"/>
        </w:rPr>
        <w:t>наблюдение</w:t>
      </w:r>
      <w:r>
        <w:rPr>
          <w:rFonts w:hint="eastAsia"/>
        </w:rPr>
        <w:t>»</w:t>
      </w:r>
      <w:r>
        <w:t xml:space="preserve"> </w:t>
      </w:r>
      <w:r>
        <w:rPr>
          <w:rFonts w:hint="eastAsia"/>
        </w:rPr>
        <w:t>«</w:t>
      </w:r>
      <w:r>
        <w:rPr>
          <w:rFonts w:hint="eastAsia"/>
        </w:rPr>
        <w:t>Воображаемого</w:t>
      </w:r>
      <w:r>
        <w:rPr>
          <w:rFonts w:hint="eastAsia"/>
        </w:rPr>
        <w:t>»</w:t>
      </w:r>
      <w:r>
        <w:t>.........32</w:t>
      </w:r>
    </w:p>
    <w:p w14:paraId="2FB5CD04" w14:textId="77777777" w:rsidR="0022652C" w:rsidRDefault="0022652C" w:rsidP="0022652C"/>
    <w:p w14:paraId="6C86D091" w14:textId="77777777" w:rsidR="0022652C" w:rsidRDefault="0022652C" w:rsidP="0022652C">
      <w:r>
        <w:t xml:space="preserve">1.1.5. </w:t>
      </w:r>
      <w:r>
        <w:rPr>
          <w:rFonts w:hint="eastAsia"/>
        </w:rPr>
        <w:t>Взгляд</w:t>
      </w:r>
      <w:r>
        <w:t xml:space="preserve"> </w:t>
      </w:r>
      <w:r>
        <w:rPr>
          <w:rFonts w:hint="eastAsia"/>
        </w:rPr>
        <w:t>«</w:t>
      </w:r>
      <w:r>
        <w:rPr>
          <w:rFonts w:hint="eastAsia"/>
        </w:rPr>
        <w:t>Бытия</w:t>
      </w:r>
      <w:r>
        <w:t xml:space="preserve"> </w:t>
      </w:r>
      <w:r>
        <w:rPr>
          <w:rFonts w:hint="eastAsia"/>
        </w:rPr>
        <w:t>и</w:t>
      </w:r>
      <w:r>
        <w:t xml:space="preserve"> </w:t>
      </w:r>
      <w:r>
        <w:rPr>
          <w:rFonts w:hint="eastAsia"/>
        </w:rPr>
        <w:t>Ничто</w:t>
      </w:r>
      <w:r>
        <w:rPr>
          <w:rFonts w:hint="eastAsia"/>
        </w:rPr>
        <w:t>»</w:t>
      </w:r>
      <w:r>
        <w:t xml:space="preserve"> </w:t>
      </w:r>
      <w:r>
        <w:rPr>
          <w:rFonts w:hint="eastAsia"/>
        </w:rPr>
        <w:t>и</w:t>
      </w:r>
      <w:r>
        <w:t xml:space="preserve"> </w:t>
      </w:r>
      <w:r>
        <w:rPr>
          <w:rFonts w:hint="eastAsia"/>
        </w:rPr>
        <w:t>«</w:t>
      </w:r>
      <w:r>
        <w:rPr>
          <w:rFonts w:hint="eastAsia"/>
        </w:rPr>
        <w:t>неантизация</w:t>
      </w:r>
      <w:r>
        <w:rPr>
          <w:rFonts w:hint="eastAsia"/>
        </w:rPr>
        <w:t>»</w:t>
      </w:r>
      <w:r>
        <w:t xml:space="preserve"> </w:t>
      </w:r>
      <w:r>
        <w:rPr>
          <w:rFonts w:hint="eastAsia"/>
        </w:rPr>
        <w:t>«</w:t>
      </w:r>
      <w:r>
        <w:rPr>
          <w:rFonts w:hint="eastAsia"/>
        </w:rPr>
        <w:t>Воображаемого</w:t>
      </w:r>
      <w:r>
        <w:rPr>
          <w:rFonts w:hint="eastAsia"/>
        </w:rPr>
        <w:t>»</w:t>
      </w:r>
      <w:r>
        <w:t>....................34</w:t>
      </w:r>
    </w:p>
    <w:p w14:paraId="0AFC3AC6" w14:textId="77777777" w:rsidR="0022652C" w:rsidRDefault="0022652C" w:rsidP="0022652C"/>
    <w:p w14:paraId="09676738" w14:textId="77777777" w:rsidR="0022652C" w:rsidRDefault="0022652C" w:rsidP="0022652C">
      <w:r>
        <w:t xml:space="preserve">1.1.6. </w:t>
      </w:r>
      <w:r>
        <w:rPr>
          <w:rFonts w:hint="eastAsia"/>
        </w:rPr>
        <w:t>Взгляд</w:t>
      </w:r>
      <w:r>
        <w:t xml:space="preserve"> </w:t>
      </w:r>
      <w:r>
        <w:rPr>
          <w:rFonts w:hint="eastAsia"/>
        </w:rPr>
        <w:t>«</w:t>
      </w:r>
      <w:r>
        <w:rPr>
          <w:rFonts w:hint="eastAsia"/>
        </w:rPr>
        <w:t>Бытия</w:t>
      </w:r>
      <w:r>
        <w:t xml:space="preserve"> </w:t>
      </w:r>
      <w:r>
        <w:rPr>
          <w:rFonts w:hint="eastAsia"/>
        </w:rPr>
        <w:t>и</w:t>
      </w:r>
      <w:r>
        <w:t xml:space="preserve"> </w:t>
      </w:r>
      <w:r>
        <w:rPr>
          <w:rFonts w:hint="eastAsia"/>
        </w:rPr>
        <w:t>Ничто</w:t>
      </w:r>
      <w:r>
        <w:rPr>
          <w:rFonts w:hint="eastAsia"/>
        </w:rPr>
        <w:t>»</w:t>
      </w:r>
      <w:r>
        <w:t xml:space="preserve"> </w:t>
      </w:r>
      <w:r>
        <w:rPr>
          <w:rFonts w:hint="eastAsia"/>
        </w:rPr>
        <w:t>и</w:t>
      </w:r>
      <w:r>
        <w:t xml:space="preserve"> </w:t>
      </w:r>
      <w:r>
        <w:rPr>
          <w:rFonts w:hint="eastAsia"/>
        </w:rPr>
        <w:t>«</w:t>
      </w:r>
      <w:r>
        <w:rPr>
          <w:rFonts w:hint="eastAsia"/>
        </w:rPr>
        <w:t>спонтанность</w:t>
      </w:r>
      <w:r>
        <w:rPr>
          <w:rFonts w:hint="eastAsia"/>
        </w:rPr>
        <w:t>»</w:t>
      </w:r>
      <w:r>
        <w:t xml:space="preserve"> </w:t>
      </w:r>
      <w:r>
        <w:rPr>
          <w:rFonts w:hint="eastAsia"/>
        </w:rPr>
        <w:t>«</w:t>
      </w:r>
      <w:r>
        <w:rPr>
          <w:rFonts w:hint="eastAsia"/>
        </w:rPr>
        <w:t>Воображаемого</w:t>
      </w:r>
      <w:r>
        <w:rPr>
          <w:rFonts w:hint="eastAsia"/>
        </w:rPr>
        <w:t>»</w:t>
      </w:r>
      <w:r>
        <w:t>.................36</w:t>
      </w:r>
    </w:p>
    <w:p w14:paraId="5EEF860A" w14:textId="77777777" w:rsidR="0022652C" w:rsidRDefault="0022652C" w:rsidP="0022652C"/>
    <w:p w14:paraId="25F61E67" w14:textId="77777777" w:rsidR="0022652C" w:rsidRDefault="0022652C" w:rsidP="0022652C">
      <w:r>
        <w:lastRenderedPageBreak/>
        <w:t xml:space="preserve">1.2. </w:t>
      </w:r>
      <w:r>
        <w:rPr>
          <w:rFonts w:hint="eastAsia"/>
        </w:rPr>
        <w:t>Видимый</w:t>
      </w:r>
      <w:r>
        <w:t xml:space="preserve"> </w:t>
      </w:r>
      <w:r>
        <w:rPr>
          <w:rFonts w:hint="eastAsia"/>
        </w:rPr>
        <w:t>субъект</w:t>
      </w:r>
      <w:r>
        <w:t xml:space="preserve"> </w:t>
      </w:r>
      <w:r>
        <w:rPr>
          <w:rFonts w:hint="eastAsia"/>
        </w:rPr>
        <w:t>между</w:t>
      </w:r>
      <w:r>
        <w:t xml:space="preserve"> </w:t>
      </w:r>
      <w:r>
        <w:rPr>
          <w:rFonts w:hint="eastAsia"/>
        </w:rPr>
        <w:t>сознанием</w:t>
      </w:r>
      <w:r>
        <w:t xml:space="preserve"> </w:t>
      </w:r>
      <w:r>
        <w:rPr>
          <w:rFonts w:hint="eastAsia"/>
        </w:rPr>
        <w:t>и</w:t>
      </w:r>
      <w:r>
        <w:t xml:space="preserve"> </w:t>
      </w:r>
      <w:r>
        <w:rPr>
          <w:rFonts w:hint="eastAsia"/>
        </w:rPr>
        <w:t>объектом</w:t>
      </w:r>
      <w:r>
        <w:t>.....................................................38</w:t>
      </w:r>
    </w:p>
    <w:p w14:paraId="6DF9170D" w14:textId="77777777" w:rsidR="0022652C" w:rsidRDefault="0022652C" w:rsidP="0022652C"/>
    <w:p w14:paraId="07F6526D" w14:textId="77777777" w:rsidR="0022652C" w:rsidRDefault="0022652C" w:rsidP="0022652C">
      <w:r>
        <w:t xml:space="preserve">1.2.1. </w:t>
      </w:r>
      <w:r>
        <w:rPr>
          <w:rFonts w:hint="eastAsia"/>
        </w:rPr>
        <w:t>Особый</w:t>
      </w:r>
      <w:r>
        <w:t xml:space="preserve"> </w:t>
      </w:r>
      <w:r>
        <w:rPr>
          <w:rFonts w:hint="eastAsia"/>
        </w:rPr>
        <w:t>случай</w:t>
      </w:r>
      <w:r>
        <w:t xml:space="preserve"> </w:t>
      </w:r>
      <w:r>
        <w:rPr>
          <w:rFonts w:hint="eastAsia"/>
        </w:rPr>
        <w:t>другого</w:t>
      </w:r>
      <w:r>
        <w:t>-</w:t>
      </w:r>
      <w:r>
        <w:rPr>
          <w:rFonts w:hint="eastAsia"/>
        </w:rPr>
        <w:t>субъекта</w:t>
      </w:r>
      <w:r>
        <w:t xml:space="preserve"> </w:t>
      </w:r>
      <w:r>
        <w:rPr>
          <w:rFonts w:hint="eastAsia"/>
        </w:rPr>
        <w:t>в</w:t>
      </w:r>
      <w:r>
        <w:t xml:space="preserve"> </w:t>
      </w:r>
      <w:r>
        <w:rPr>
          <w:rFonts w:hint="eastAsia"/>
        </w:rPr>
        <w:t>«</w:t>
      </w:r>
      <w:r>
        <w:rPr>
          <w:rFonts w:hint="eastAsia"/>
        </w:rPr>
        <w:t>Бытии</w:t>
      </w:r>
      <w:r>
        <w:t xml:space="preserve"> </w:t>
      </w:r>
      <w:r>
        <w:rPr>
          <w:rFonts w:hint="eastAsia"/>
        </w:rPr>
        <w:t>и</w:t>
      </w:r>
      <w:r>
        <w:t xml:space="preserve"> </w:t>
      </w:r>
      <w:r>
        <w:rPr>
          <w:rFonts w:hint="eastAsia"/>
        </w:rPr>
        <w:t>ничто</w:t>
      </w:r>
      <w:r>
        <w:rPr>
          <w:rFonts w:hint="eastAsia"/>
        </w:rPr>
        <w:t>»</w:t>
      </w:r>
      <w:r>
        <w:t xml:space="preserve">: </w:t>
      </w:r>
      <w:r>
        <w:rPr>
          <w:rFonts w:hint="eastAsia"/>
        </w:rPr>
        <w:t>ни</w:t>
      </w:r>
      <w:r>
        <w:t xml:space="preserve"> </w:t>
      </w:r>
      <w:r>
        <w:rPr>
          <w:rFonts w:hint="eastAsia"/>
        </w:rPr>
        <w:t>сознание</w:t>
      </w:r>
      <w:r>
        <w:t xml:space="preserve">, </w:t>
      </w:r>
      <w:r>
        <w:rPr>
          <w:rFonts w:hint="eastAsia"/>
        </w:rPr>
        <w:t>ни</w:t>
      </w:r>
      <w:r>
        <w:t xml:space="preserve"> </w:t>
      </w:r>
      <w:r>
        <w:rPr>
          <w:rFonts w:hint="eastAsia"/>
        </w:rPr>
        <w:t>объект</w:t>
      </w:r>
      <w:r>
        <w:t xml:space="preserve"> 38</w:t>
      </w:r>
    </w:p>
    <w:p w14:paraId="0FC4C717" w14:textId="77777777" w:rsidR="0022652C" w:rsidRDefault="0022652C" w:rsidP="0022652C"/>
    <w:p w14:paraId="0B166645" w14:textId="77777777" w:rsidR="0022652C" w:rsidRDefault="0022652C" w:rsidP="0022652C">
      <w:r>
        <w:t xml:space="preserve">1.2.2. </w:t>
      </w:r>
      <w:r>
        <w:rPr>
          <w:rFonts w:hint="eastAsia"/>
        </w:rPr>
        <w:t>Особый</w:t>
      </w:r>
      <w:r>
        <w:t xml:space="preserve"> </w:t>
      </w:r>
      <w:r>
        <w:rPr>
          <w:rFonts w:hint="eastAsia"/>
        </w:rPr>
        <w:t>случай</w:t>
      </w:r>
      <w:r>
        <w:t xml:space="preserve"> </w:t>
      </w:r>
      <w:r>
        <w:rPr>
          <w:rFonts w:hint="eastAsia"/>
        </w:rPr>
        <w:t>я</w:t>
      </w:r>
      <w:r>
        <w:t>-</w:t>
      </w:r>
      <w:r>
        <w:rPr>
          <w:rFonts w:hint="eastAsia"/>
        </w:rPr>
        <w:t>субъекта</w:t>
      </w:r>
      <w:r>
        <w:t xml:space="preserve"> </w:t>
      </w:r>
      <w:r>
        <w:rPr>
          <w:rFonts w:hint="eastAsia"/>
        </w:rPr>
        <w:t>в</w:t>
      </w:r>
      <w:r>
        <w:t xml:space="preserve"> </w:t>
      </w:r>
      <w:r>
        <w:rPr>
          <w:rFonts w:hint="eastAsia"/>
        </w:rPr>
        <w:t>«</w:t>
      </w:r>
      <w:r>
        <w:rPr>
          <w:rFonts w:hint="eastAsia"/>
        </w:rPr>
        <w:t>Бытии</w:t>
      </w:r>
      <w:r>
        <w:t xml:space="preserve"> </w:t>
      </w:r>
      <w:r>
        <w:rPr>
          <w:rFonts w:hint="eastAsia"/>
        </w:rPr>
        <w:t>и</w:t>
      </w:r>
      <w:r>
        <w:t xml:space="preserve"> </w:t>
      </w:r>
      <w:r>
        <w:rPr>
          <w:rFonts w:hint="eastAsia"/>
        </w:rPr>
        <w:t>Ничто</w:t>
      </w:r>
      <w:r>
        <w:rPr>
          <w:rFonts w:hint="eastAsia"/>
        </w:rPr>
        <w:t>»</w:t>
      </w:r>
      <w:r>
        <w:t xml:space="preserve">: </w:t>
      </w:r>
      <w:r>
        <w:rPr>
          <w:rFonts w:hint="eastAsia"/>
        </w:rPr>
        <w:t>к</w:t>
      </w:r>
      <w:r>
        <w:t xml:space="preserve"> </w:t>
      </w:r>
      <w:r>
        <w:rPr>
          <w:rFonts w:hint="eastAsia"/>
        </w:rPr>
        <w:t>философии</w:t>
      </w:r>
      <w:r>
        <w:t xml:space="preserve"> </w:t>
      </w:r>
      <w:r>
        <w:rPr>
          <w:rFonts w:hint="eastAsia"/>
        </w:rPr>
        <w:t>субъективации</w:t>
      </w:r>
      <w:r>
        <w:t>?................................................................................................................44</w:t>
      </w:r>
    </w:p>
    <w:p w14:paraId="755E1F48" w14:textId="77777777" w:rsidR="0022652C" w:rsidRDefault="0022652C" w:rsidP="0022652C"/>
    <w:p w14:paraId="36E31288" w14:textId="77777777" w:rsidR="0022652C" w:rsidRDefault="0022652C" w:rsidP="0022652C">
      <w:r>
        <w:rPr>
          <w:rFonts w:hint="eastAsia"/>
        </w:rPr>
        <w:t>Выводы</w:t>
      </w:r>
      <w:r>
        <w:t>.............................................................................................................................46</w:t>
      </w:r>
    </w:p>
    <w:p w14:paraId="404AAB2C" w14:textId="77777777" w:rsidR="0022652C" w:rsidRDefault="0022652C" w:rsidP="0022652C"/>
    <w:p w14:paraId="0B958091" w14:textId="77777777" w:rsidR="0022652C" w:rsidRDefault="0022652C" w:rsidP="0022652C">
      <w:r>
        <w:rPr>
          <w:rFonts w:hint="eastAsia"/>
        </w:rPr>
        <w:t>Глава</w:t>
      </w:r>
      <w:r>
        <w:t xml:space="preserve"> 2. </w:t>
      </w:r>
      <w:r>
        <w:rPr>
          <w:rFonts w:hint="eastAsia"/>
        </w:rPr>
        <w:t>Бытие</w:t>
      </w:r>
      <w:r>
        <w:t xml:space="preserve"> </w:t>
      </w:r>
      <w:r>
        <w:rPr>
          <w:rFonts w:hint="eastAsia"/>
        </w:rPr>
        <w:t>видимого</w:t>
      </w:r>
      <w:r>
        <w:t xml:space="preserve"> </w:t>
      </w:r>
      <w:r>
        <w:rPr>
          <w:rFonts w:hint="eastAsia"/>
        </w:rPr>
        <w:t>и</w:t>
      </w:r>
      <w:r>
        <w:t xml:space="preserve"> </w:t>
      </w:r>
      <w:r>
        <w:rPr>
          <w:rFonts w:hint="eastAsia"/>
        </w:rPr>
        <w:t>его</w:t>
      </w:r>
      <w:r>
        <w:t xml:space="preserve"> </w:t>
      </w:r>
      <w:r>
        <w:rPr>
          <w:rFonts w:hint="eastAsia"/>
        </w:rPr>
        <w:t>субъект</w:t>
      </w:r>
      <w:r>
        <w:t xml:space="preserve">. </w:t>
      </w:r>
      <w:r>
        <w:rPr>
          <w:rFonts w:hint="eastAsia"/>
        </w:rPr>
        <w:t>Мерло</w:t>
      </w:r>
      <w:r>
        <w:t>-</w:t>
      </w:r>
      <w:r>
        <w:rPr>
          <w:rFonts w:hint="eastAsia"/>
        </w:rPr>
        <w:t>Понти</w:t>
      </w:r>
      <w:r>
        <w:t xml:space="preserve"> </w:t>
      </w:r>
      <w:r>
        <w:rPr>
          <w:rFonts w:hint="eastAsia"/>
        </w:rPr>
        <w:t>о</w:t>
      </w:r>
      <w:r>
        <w:t xml:space="preserve"> </w:t>
      </w:r>
      <w:r>
        <w:rPr>
          <w:rFonts w:hint="eastAsia"/>
        </w:rPr>
        <w:t>пассивности</w:t>
      </w:r>
      <w:r>
        <w:t xml:space="preserve"> </w:t>
      </w:r>
      <w:r>
        <w:rPr>
          <w:rFonts w:hint="eastAsia"/>
        </w:rPr>
        <w:t>активности</w:t>
      </w:r>
      <w:r>
        <w:t xml:space="preserve"> </w:t>
      </w:r>
      <w:r>
        <w:rPr>
          <w:rFonts w:hint="eastAsia"/>
        </w:rPr>
        <w:t>видящего</w:t>
      </w:r>
      <w:r>
        <w:t xml:space="preserve"> .......................................................................................................................................................49</w:t>
      </w:r>
    </w:p>
    <w:p w14:paraId="0171FC64" w14:textId="77777777" w:rsidR="0022652C" w:rsidRDefault="0022652C" w:rsidP="0022652C"/>
    <w:p w14:paraId="0CEC4745" w14:textId="77777777" w:rsidR="0022652C" w:rsidRDefault="0022652C" w:rsidP="0022652C">
      <w:r>
        <w:t xml:space="preserve">2.1. </w:t>
      </w:r>
      <w:r>
        <w:rPr>
          <w:rFonts w:hint="eastAsia"/>
        </w:rPr>
        <w:t>«</w:t>
      </w:r>
      <w:r>
        <w:rPr>
          <w:rFonts w:hint="eastAsia"/>
        </w:rPr>
        <w:t>Воображаемая</w:t>
      </w:r>
      <w:r>
        <w:t xml:space="preserve"> </w:t>
      </w:r>
      <w:r>
        <w:rPr>
          <w:rFonts w:hint="eastAsia"/>
        </w:rPr>
        <w:t>текстура</w:t>
      </w:r>
      <w:r>
        <w:t xml:space="preserve"> </w:t>
      </w:r>
      <w:r>
        <w:rPr>
          <w:rFonts w:hint="eastAsia"/>
        </w:rPr>
        <w:t>реального</w:t>
      </w:r>
      <w:r>
        <w:rPr>
          <w:rFonts w:hint="eastAsia"/>
        </w:rPr>
        <w:t>»</w:t>
      </w:r>
      <w:r>
        <w:t xml:space="preserve"> </w:t>
      </w:r>
      <w:r>
        <w:rPr>
          <w:rFonts w:hint="eastAsia"/>
        </w:rPr>
        <w:t>и</w:t>
      </w:r>
      <w:r>
        <w:t xml:space="preserve"> </w:t>
      </w:r>
      <w:r>
        <w:rPr>
          <w:rFonts w:hint="eastAsia"/>
        </w:rPr>
        <w:t>видимость</w:t>
      </w:r>
      <w:r>
        <w:t xml:space="preserve"> </w:t>
      </w:r>
      <w:r>
        <w:rPr>
          <w:rFonts w:hint="eastAsia"/>
        </w:rPr>
        <w:t>другого</w:t>
      </w:r>
      <w:r>
        <w:t>-</w:t>
      </w:r>
      <w:r>
        <w:rPr>
          <w:rFonts w:hint="eastAsia"/>
        </w:rPr>
        <w:t>субъекта</w:t>
      </w:r>
      <w:r>
        <w:t>........................52</w:t>
      </w:r>
    </w:p>
    <w:p w14:paraId="5F76EBB8" w14:textId="77777777" w:rsidR="0022652C" w:rsidRDefault="0022652C" w:rsidP="0022652C"/>
    <w:p w14:paraId="703DEC63" w14:textId="77777777" w:rsidR="0022652C" w:rsidRDefault="0022652C" w:rsidP="0022652C">
      <w:r>
        <w:t xml:space="preserve">2.1.1. </w:t>
      </w:r>
      <w:r>
        <w:rPr>
          <w:rFonts w:hint="eastAsia"/>
        </w:rPr>
        <w:t>Специфика</w:t>
      </w:r>
      <w:r>
        <w:t xml:space="preserve"> </w:t>
      </w:r>
      <w:r>
        <w:rPr>
          <w:rFonts w:hint="eastAsia"/>
        </w:rPr>
        <w:t>воображения</w:t>
      </w:r>
      <w:r>
        <w:t>/</w:t>
      </w:r>
      <w:r>
        <w:rPr>
          <w:rFonts w:hint="eastAsia"/>
        </w:rPr>
        <w:t>восприятия</w:t>
      </w:r>
      <w:r>
        <w:t xml:space="preserve"> </w:t>
      </w:r>
      <w:r>
        <w:rPr>
          <w:rFonts w:hint="eastAsia"/>
        </w:rPr>
        <w:t>другого</w:t>
      </w:r>
      <w:r>
        <w:t>-</w:t>
      </w:r>
      <w:r>
        <w:rPr>
          <w:rFonts w:hint="eastAsia"/>
        </w:rPr>
        <w:t>субъекта</w:t>
      </w:r>
      <w:r>
        <w:t xml:space="preserve"> </w:t>
      </w:r>
      <w:r>
        <w:rPr>
          <w:rFonts w:hint="eastAsia"/>
        </w:rPr>
        <w:t>в</w:t>
      </w:r>
      <w:r>
        <w:t xml:space="preserve"> </w:t>
      </w:r>
      <w:r>
        <w:rPr>
          <w:rFonts w:hint="eastAsia"/>
        </w:rPr>
        <w:t>курсе</w:t>
      </w:r>
      <w:r>
        <w:t xml:space="preserve"> </w:t>
      </w:r>
      <w:r>
        <w:rPr>
          <w:rFonts w:hint="eastAsia"/>
        </w:rPr>
        <w:t>Сорбонны</w:t>
      </w:r>
      <w:r>
        <w:t xml:space="preserve"> ...54</w:t>
      </w:r>
    </w:p>
    <w:p w14:paraId="12A281C3" w14:textId="77777777" w:rsidR="0022652C" w:rsidRDefault="0022652C" w:rsidP="0022652C"/>
    <w:p w14:paraId="7F58C99D" w14:textId="77777777" w:rsidR="0022652C" w:rsidRDefault="0022652C" w:rsidP="0022652C">
      <w:r>
        <w:t xml:space="preserve">2.1.2. </w:t>
      </w:r>
      <w:r>
        <w:rPr>
          <w:rFonts w:hint="eastAsia"/>
        </w:rPr>
        <w:t>Утрата</w:t>
      </w:r>
      <w:r>
        <w:t xml:space="preserve"> </w:t>
      </w:r>
      <w:r>
        <w:rPr>
          <w:rFonts w:hint="eastAsia"/>
        </w:rPr>
        <w:t>специфики</w:t>
      </w:r>
      <w:r>
        <w:t xml:space="preserve"> </w:t>
      </w:r>
      <w:r>
        <w:rPr>
          <w:rFonts w:hint="eastAsia"/>
        </w:rPr>
        <w:t>видимости</w:t>
      </w:r>
      <w:r>
        <w:t xml:space="preserve"> </w:t>
      </w:r>
      <w:r>
        <w:rPr>
          <w:rFonts w:hint="eastAsia"/>
        </w:rPr>
        <w:t>другого</w:t>
      </w:r>
      <w:r>
        <w:t>-</w:t>
      </w:r>
      <w:r>
        <w:rPr>
          <w:rFonts w:hint="eastAsia"/>
        </w:rPr>
        <w:t>субъекта</w:t>
      </w:r>
      <w:r>
        <w:t xml:space="preserve"> </w:t>
      </w:r>
      <w:r>
        <w:rPr>
          <w:rFonts w:hint="eastAsia"/>
        </w:rPr>
        <w:t>в</w:t>
      </w:r>
      <w:r>
        <w:t xml:space="preserve"> </w:t>
      </w:r>
      <w:r>
        <w:rPr>
          <w:rFonts w:hint="eastAsia"/>
        </w:rPr>
        <w:t>курсе</w:t>
      </w:r>
      <w:r>
        <w:t xml:space="preserve"> </w:t>
      </w:r>
      <w:r>
        <w:rPr>
          <w:rFonts w:hint="eastAsia"/>
        </w:rPr>
        <w:t>Коллеж</w:t>
      </w:r>
      <w:r>
        <w:t xml:space="preserve"> </w:t>
      </w:r>
      <w:r>
        <w:rPr>
          <w:rFonts w:hint="eastAsia"/>
        </w:rPr>
        <w:t>де</w:t>
      </w:r>
      <w:r>
        <w:t xml:space="preserve"> </w:t>
      </w:r>
      <w:r>
        <w:rPr>
          <w:rFonts w:hint="eastAsia"/>
        </w:rPr>
        <w:t>Франс</w:t>
      </w:r>
      <w:r>
        <w:t xml:space="preserve"> 1954-1955 </w:t>
      </w:r>
      <w:r>
        <w:rPr>
          <w:rFonts w:hint="eastAsia"/>
        </w:rPr>
        <w:t>годов</w:t>
      </w:r>
      <w:r>
        <w:t>...............................................................................................................64</w:t>
      </w:r>
    </w:p>
    <w:p w14:paraId="0C3B7995" w14:textId="77777777" w:rsidR="0022652C" w:rsidRDefault="0022652C" w:rsidP="0022652C"/>
    <w:p w14:paraId="60B4122F" w14:textId="77777777" w:rsidR="0022652C" w:rsidRDefault="0022652C" w:rsidP="0022652C">
      <w:r>
        <w:t xml:space="preserve">2.2. </w:t>
      </w:r>
      <w:r>
        <w:rPr>
          <w:rFonts w:hint="eastAsia"/>
        </w:rPr>
        <w:t>«</w:t>
      </w:r>
      <w:r>
        <w:rPr>
          <w:rFonts w:hint="eastAsia"/>
        </w:rPr>
        <w:t>Плоть</w:t>
      </w:r>
      <w:r>
        <w:t xml:space="preserve"> </w:t>
      </w:r>
      <w:r>
        <w:rPr>
          <w:rFonts w:hint="eastAsia"/>
        </w:rPr>
        <w:t>мира</w:t>
      </w:r>
      <w:r>
        <w:rPr>
          <w:rFonts w:hint="eastAsia"/>
        </w:rPr>
        <w:t>»</w:t>
      </w:r>
      <w:r>
        <w:t xml:space="preserve"> </w:t>
      </w:r>
      <w:r>
        <w:rPr>
          <w:rFonts w:hint="eastAsia"/>
        </w:rPr>
        <w:t>как</w:t>
      </w:r>
      <w:r>
        <w:t xml:space="preserve"> </w:t>
      </w:r>
      <w:r>
        <w:rPr>
          <w:rFonts w:hint="eastAsia"/>
        </w:rPr>
        <w:t>общее</w:t>
      </w:r>
      <w:r>
        <w:t xml:space="preserve"> </w:t>
      </w:r>
      <w:r>
        <w:rPr>
          <w:rFonts w:hint="eastAsia"/>
        </w:rPr>
        <w:t>для</w:t>
      </w:r>
      <w:r>
        <w:t xml:space="preserve"> </w:t>
      </w:r>
      <w:r>
        <w:rPr>
          <w:rFonts w:hint="eastAsia"/>
        </w:rPr>
        <w:t>видящего</w:t>
      </w:r>
      <w:r>
        <w:t xml:space="preserve"> </w:t>
      </w:r>
      <w:r>
        <w:rPr>
          <w:rFonts w:hint="eastAsia"/>
        </w:rPr>
        <w:t>и</w:t>
      </w:r>
      <w:r>
        <w:t xml:space="preserve"> </w:t>
      </w:r>
      <w:r>
        <w:rPr>
          <w:rFonts w:hint="eastAsia"/>
        </w:rPr>
        <w:t>видимого</w:t>
      </w:r>
      <w:r>
        <w:t xml:space="preserve"> </w:t>
      </w:r>
      <w:r>
        <w:rPr>
          <w:rFonts w:hint="eastAsia"/>
        </w:rPr>
        <w:t>в</w:t>
      </w:r>
      <w:r>
        <w:t xml:space="preserve"> </w:t>
      </w:r>
      <w:r>
        <w:rPr>
          <w:rFonts w:hint="eastAsia"/>
        </w:rPr>
        <w:t>поздних</w:t>
      </w:r>
      <w:r>
        <w:t xml:space="preserve"> </w:t>
      </w:r>
      <w:r>
        <w:rPr>
          <w:rFonts w:hint="eastAsia"/>
        </w:rPr>
        <w:t>текстах</w:t>
      </w:r>
      <w:r>
        <w:t xml:space="preserve"> </w:t>
      </w:r>
      <w:r>
        <w:rPr>
          <w:rFonts w:hint="eastAsia"/>
        </w:rPr>
        <w:t>Мерло</w:t>
      </w:r>
      <w:r>
        <w:t>-</w:t>
      </w:r>
      <w:r>
        <w:rPr>
          <w:rFonts w:hint="eastAsia"/>
        </w:rPr>
        <w:t>Понти</w:t>
      </w:r>
    </w:p>
    <w:p w14:paraId="772A72BB" w14:textId="77777777" w:rsidR="0022652C" w:rsidRDefault="0022652C" w:rsidP="0022652C"/>
    <w:p w14:paraId="32807216" w14:textId="77777777" w:rsidR="0022652C" w:rsidRDefault="0022652C" w:rsidP="0022652C">
      <w:r>
        <w:t>78</w:t>
      </w:r>
    </w:p>
    <w:p w14:paraId="04A57D1A" w14:textId="77777777" w:rsidR="0022652C" w:rsidRDefault="0022652C" w:rsidP="0022652C"/>
    <w:p w14:paraId="5BBD1061" w14:textId="77777777" w:rsidR="0022652C" w:rsidRDefault="0022652C" w:rsidP="0022652C">
      <w:r>
        <w:t xml:space="preserve">2.2.1. </w:t>
      </w:r>
      <w:r>
        <w:rPr>
          <w:rFonts w:hint="eastAsia"/>
        </w:rPr>
        <w:t>Плоть</w:t>
      </w:r>
      <w:r>
        <w:t xml:space="preserve"> </w:t>
      </w:r>
      <w:r>
        <w:rPr>
          <w:rFonts w:hint="eastAsia"/>
        </w:rPr>
        <w:t>мира</w:t>
      </w:r>
      <w:r>
        <w:t xml:space="preserve"> </w:t>
      </w:r>
      <w:r>
        <w:rPr>
          <w:rFonts w:hint="eastAsia"/>
        </w:rPr>
        <w:t>как</w:t>
      </w:r>
      <w:r>
        <w:t xml:space="preserve"> </w:t>
      </w:r>
      <w:r>
        <w:rPr>
          <w:rFonts w:hint="eastAsia"/>
        </w:rPr>
        <w:t>новое</w:t>
      </w:r>
      <w:r>
        <w:t xml:space="preserve"> </w:t>
      </w:r>
      <w:r>
        <w:rPr>
          <w:rFonts w:hint="eastAsia"/>
        </w:rPr>
        <w:t>решение</w:t>
      </w:r>
      <w:r>
        <w:t xml:space="preserve"> </w:t>
      </w:r>
      <w:r>
        <w:rPr>
          <w:rFonts w:hint="eastAsia"/>
        </w:rPr>
        <w:t>вопроса</w:t>
      </w:r>
      <w:r>
        <w:t xml:space="preserve"> </w:t>
      </w:r>
      <w:r>
        <w:rPr>
          <w:rFonts w:hint="eastAsia"/>
        </w:rPr>
        <w:t>об</w:t>
      </w:r>
      <w:r>
        <w:t xml:space="preserve"> </w:t>
      </w:r>
      <w:r>
        <w:rPr>
          <w:rFonts w:hint="eastAsia"/>
        </w:rPr>
        <w:t>общем</w:t>
      </w:r>
      <w:r>
        <w:t>............................................80</w:t>
      </w:r>
    </w:p>
    <w:p w14:paraId="7F2A5371" w14:textId="77777777" w:rsidR="0022652C" w:rsidRDefault="0022652C" w:rsidP="0022652C"/>
    <w:p w14:paraId="15D02012" w14:textId="77777777" w:rsidR="0022652C" w:rsidRDefault="0022652C" w:rsidP="0022652C">
      <w:r>
        <w:t xml:space="preserve">2.2.2. </w:t>
      </w:r>
      <w:r>
        <w:rPr>
          <w:rFonts w:hint="eastAsia"/>
        </w:rPr>
        <w:t>Проблематичный</w:t>
      </w:r>
      <w:r>
        <w:t xml:space="preserve"> </w:t>
      </w:r>
      <w:r>
        <w:rPr>
          <w:rFonts w:hint="eastAsia"/>
        </w:rPr>
        <w:t>субъект</w:t>
      </w:r>
      <w:r>
        <w:t xml:space="preserve"> </w:t>
      </w:r>
      <w:r>
        <w:rPr>
          <w:rFonts w:hint="eastAsia"/>
        </w:rPr>
        <w:t>обратимого</w:t>
      </w:r>
      <w:r>
        <w:t xml:space="preserve"> </w:t>
      </w:r>
      <w:r>
        <w:rPr>
          <w:rFonts w:hint="eastAsia"/>
        </w:rPr>
        <w:t>зрения</w:t>
      </w:r>
      <w:r>
        <w:t>....................................................84</w:t>
      </w:r>
    </w:p>
    <w:p w14:paraId="6C6B1C7E" w14:textId="77777777" w:rsidR="0022652C" w:rsidRDefault="0022652C" w:rsidP="0022652C"/>
    <w:p w14:paraId="6430F253" w14:textId="77777777" w:rsidR="0022652C" w:rsidRDefault="0022652C" w:rsidP="0022652C">
      <w:r>
        <w:lastRenderedPageBreak/>
        <w:t xml:space="preserve">2.2.3. </w:t>
      </w:r>
      <w:r>
        <w:rPr>
          <w:rFonts w:hint="eastAsia"/>
        </w:rPr>
        <w:t>Возвращение</w:t>
      </w:r>
      <w:r>
        <w:t xml:space="preserve"> </w:t>
      </w:r>
      <w:r>
        <w:rPr>
          <w:rFonts w:hint="eastAsia"/>
        </w:rPr>
        <w:t>вытесненного</w:t>
      </w:r>
      <w:r>
        <w:t xml:space="preserve"> </w:t>
      </w:r>
      <w:r>
        <w:rPr>
          <w:rFonts w:hint="eastAsia"/>
        </w:rPr>
        <w:t>невидимого</w:t>
      </w:r>
      <w:r>
        <w:t xml:space="preserve"> </w:t>
      </w:r>
      <w:r>
        <w:rPr>
          <w:rFonts w:hint="eastAsia"/>
        </w:rPr>
        <w:t>сознания</w:t>
      </w:r>
      <w:r>
        <w:t>............................................91</w:t>
      </w:r>
    </w:p>
    <w:p w14:paraId="44CD515D" w14:textId="77777777" w:rsidR="0022652C" w:rsidRDefault="0022652C" w:rsidP="0022652C"/>
    <w:p w14:paraId="13B73641" w14:textId="77777777" w:rsidR="0022652C" w:rsidRDefault="0022652C" w:rsidP="0022652C">
      <w:r>
        <w:t xml:space="preserve">2.2.4. </w:t>
      </w:r>
      <w:r>
        <w:rPr>
          <w:rFonts w:hint="eastAsia"/>
        </w:rPr>
        <w:t>Две</w:t>
      </w:r>
      <w:r>
        <w:t xml:space="preserve"> </w:t>
      </w:r>
      <w:r>
        <w:rPr>
          <w:rFonts w:hint="eastAsia"/>
        </w:rPr>
        <w:t>несовместимых</w:t>
      </w:r>
      <w:r>
        <w:t xml:space="preserve"> </w:t>
      </w:r>
      <w:r>
        <w:rPr>
          <w:rFonts w:hint="eastAsia"/>
        </w:rPr>
        <w:t>друг</w:t>
      </w:r>
      <w:r>
        <w:t xml:space="preserve"> </w:t>
      </w:r>
      <w:r>
        <w:rPr>
          <w:rFonts w:hint="eastAsia"/>
        </w:rPr>
        <w:t>с</w:t>
      </w:r>
      <w:r>
        <w:t xml:space="preserve"> </w:t>
      </w:r>
      <w:r>
        <w:rPr>
          <w:rFonts w:hint="eastAsia"/>
        </w:rPr>
        <w:t>другом</w:t>
      </w:r>
      <w:r>
        <w:t xml:space="preserve"> </w:t>
      </w:r>
      <w:r>
        <w:rPr>
          <w:rFonts w:hint="eastAsia"/>
        </w:rPr>
        <w:t>точки</w:t>
      </w:r>
      <w:r>
        <w:t xml:space="preserve"> </w:t>
      </w:r>
      <w:r>
        <w:rPr>
          <w:rFonts w:hint="eastAsia"/>
        </w:rPr>
        <w:t>зрения</w:t>
      </w:r>
      <w:r>
        <w:t xml:space="preserve">: </w:t>
      </w:r>
      <w:r>
        <w:rPr>
          <w:rFonts w:hint="eastAsia"/>
        </w:rPr>
        <w:t>плоть</w:t>
      </w:r>
      <w:r>
        <w:t xml:space="preserve"> </w:t>
      </w:r>
      <w:r>
        <w:rPr>
          <w:rFonts w:hint="eastAsia"/>
        </w:rPr>
        <w:t>мира</w:t>
      </w:r>
      <w:r>
        <w:t xml:space="preserve"> </w:t>
      </w:r>
      <w:r>
        <w:rPr>
          <w:rFonts w:hint="eastAsia"/>
        </w:rPr>
        <w:t>и</w:t>
      </w:r>
      <w:r>
        <w:t xml:space="preserve"> </w:t>
      </w:r>
      <w:r>
        <w:rPr>
          <w:rFonts w:hint="eastAsia"/>
        </w:rPr>
        <w:t>сознание</w:t>
      </w:r>
      <w:r>
        <w:t>......96</w:t>
      </w:r>
    </w:p>
    <w:p w14:paraId="76A90A71" w14:textId="77777777" w:rsidR="0022652C" w:rsidRDefault="0022652C" w:rsidP="0022652C"/>
    <w:p w14:paraId="4E027F0C" w14:textId="77777777" w:rsidR="0022652C" w:rsidRDefault="0022652C" w:rsidP="0022652C">
      <w:r>
        <w:t xml:space="preserve">2.2.5. </w:t>
      </w:r>
      <w:r>
        <w:rPr>
          <w:rFonts w:hint="eastAsia"/>
        </w:rPr>
        <w:t>Хиазм</w:t>
      </w:r>
      <w:r>
        <w:t xml:space="preserve"> </w:t>
      </w:r>
      <w:r>
        <w:rPr>
          <w:rFonts w:hint="eastAsia"/>
        </w:rPr>
        <w:t>видящего</w:t>
      </w:r>
      <w:r>
        <w:t xml:space="preserve"> </w:t>
      </w:r>
      <w:r>
        <w:rPr>
          <w:rFonts w:hint="eastAsia"/>
        </w:rPr>
        <w:t>и</w:t>
      </w:r>
      <w:r>
        <w:t xml:space="preserve"> </w:t>
      </w:r>
      <w:r>
        <w:rPr>
          <w:rFonts w:hint="eastAsia"/>
        </w:rPr>
        <w:t>видимого</w:t>
      </w:r>
      <w:r>
        <w:t xml:space="preserve"> </w:t>
      </w:r>
      <w:r>
        <w:rPr>
          <w:rFonts w:hint="eastAsia"/>
        </w:rPr>
        <w:t>как</w:t>
      </w:r>
      <w:r>
        <w:t xml:space="preserve"> </w:t>
      </w:r>
      <w:r>
        <w:rPr>
          <w:rFonts w:hint="eastAsia"/>
        </w:rPr>
        <w:t>удвоение</w:t>
      </w:r>
      <w:r>
        <w:t xml:space="preserve"> </w:t>
      </w:r>
      <w:r>
        <w:rPr>
          <w:rFonts w:hint="eastAsia"/>
        </w:rPr>
        <w:t>дуализмов</w:t>
      </w:r>
      <w:r>
        <w:t>....................................102</w:t>
      </w:r>
    </w:p>
    <w:p w14:paraId="50D0BBB6" w14:textId="77777777" w:rsidR="0022652C" w:rsidRDefault="0022652C" w:rsidP="0022652C"/>
    <w:p w14:paraId="72BE127A" w14:textId="77777777" w:rsidR="0022652C" w:rsidRDefault="0022652C" w:rsidP="0022652C">
      <w:r>
        <w:t xml:space="preserve">2.2.6. Cogito </w:t>
      </w:r>
      <w:r>
        <w:rPr>
          <w:rFonts w:hint="eastAsia"/>
        </w:rPr>
        <w:t>и</w:t>
      </w:r>
      <w:r>
        <w:t xml:space="preserve"> </w:t>
      </w:r>
      <w:r>
        <w:rPr>
          <w:rFonts w:hint="eastAsia"/>
        </w:rPr>
        <w:t>видение</w:t>
      </w:r>
      <w:r>
        <w:t xml:space="preserve"> </w:t>
      </w:r>
      <w:r>
        <w:rPr>
          <w:rFonts w:hint="eastAsia"/>
        </w:rPr>
        <w:t>невидимого</w:t>
      </w:r>
      <w:r>
        <w:t xml:space="preserve"> </w:t>
      </w:r>
      <w:r>
        <w:rPr>
          <w:rFonts w:hint="eastAsia"/>
        </w:rPr>
        <w:t>в</w:t>
      </w:r>
      <w:r>
        <w:t xml:space="preserve"> </w:t>
      </w:r>
      <w:r>
        <w:rPr>
          <w:rFonts w:hint="eastAsia"/>
        </w:rPr>
        <w:t>«</w:t>
      </w:r>
      <w:r>
        <w:rPr>
          <w:rFonts w:hint="eastAsia"/>
        </w:rPr>
        <w:t>Картезианской</w:t>
      </w:r>
      <w:r>
        <w:t xml:space="preserve"> </w:t>
      </w:r>
      <w:r>
        <w:rPr>
          <w:rFonts w:hint="eastAsia"/>
        </w:rPr>
        <w:t>онтологии</w:t>
      </w:r>
      <w:r>
        <w:t xml:space="preserve"> </w:t>
      </w:r>
      <w:r>
        <w:rPr>
          <w:rFonts w:hint="eastAsia"/>
        </w:rPr>
        <w:t>и</w:t>
      </w:r>
      <w:r>
        <w:t xml:space="preserve"> </w:t>
      </w:r>
      <w:r>
        <w:rPr>
          <w:rFonts w:hint="eastAsia"/>
        </w:rPr>
        <w:t>онтологии</w:t>
      </w:r>
      <w:r>
        <w:t xml:space="preserve"> </w:t>
      </w:r>
      <w:r>
        <w:rPr>
          <w:rFonts w:hint="eastAsia"/>
        </w:rPr>
        <w:t>сегодня</w:t>
      </w:r>
      <w:r>
        <w:rPr>
          <w:rFonts w:hint="eastAsia"/>
        </w:rPr>
        <w:t>»</w:t>
      </w:r>
      <w:r>
        <w:t>..........................................................................................................................106</w:t>
      </w:r>
    </w:p>
    <w:p w14:paraId="00D7B89A" w14:textId="77777777" w:rsidR="0022652C" w:rsidRDefault="0022652C" w:rsidP="0022652C"/>
    <w:p w14:paraId="6ED19D2C" w14:textId="77777777" w:rsidR="0022652C" w:rsidRDefault="0022652C" w:rsidP="0022652C">
      <w:r>
        <w:rPr>
          <w:rFonts w:hint="eastAsia"/>
        </w:rPr>
        <w:t>Выводы</w:t>
      </w:r>
      <w:r>
        <w:t>...........................................................................................................................111</w:t>
      </w:r>
    </w:p>
    <w:p w14:paraId="7A8787C9" w14:textId="77777777" w:rsidR="0022652C" w:rsidRDefault="0022652C" w:rsidP="0022652C"/>
    <w:p w14:paraId="3C71177E" w14:textId="77777777" w:rsidR="0022652C" w:rsidRDefault="0022652C" w:rsidP="0022652C">
      <w:r>
        <w:rPr>
          <w:rFonts w:hint="eastAsia"/>
        </w:rPr>
        <w:t>Промежуточное</w:t>
      </w:r>
      <w:r>
        <w:t xml:space="preserve"> </w:t>
      </w:r>
      <w:r>
        <w:rPr>
          <w:rFonts w:hint="eastAsia"/>
        </w:rPr>
        <w:t>заключение</w:t>
      </w:r>
      <w:r>
        <w:t xml:space="preserve"> </w:t>
      </w:r>
      <w:r>
        <w:rPr>
          <w:rFonts w:hint="eastAsia"/>
        </w:rPr>
        <w:t>к</w:t>
      </w:r>
      <w:r>
        <w:t xml:space="preserve"> </w:t>
      </w:r>
      <w:r>
        <w:rPr>
          <w:rFonts w:hint="eastAsia"/>
        </w:rPr>
        <w:t>Части</w:t>
      </w:r>
      <w:r>
        <w:t xml:space="preserve"> I....................................................................................115</w:t>
      </w:r>
    </w:p>
    <w:p w14:paraId="599EFEC9" w14:textId="77777777" w:rsidR="0022652C" w:rsidRDefault="0022652C" w:rsidP="0022652C"/>
    <w:p w14:paraId="43A13FD5" w14:textId="77777777" w:rsidR="0022652C" w:rsidRDefault="0022652C" w:rsidP="0022652C">
      <w:r>
        <w:rPr>
          <w:rFonts w:hint="eastAsia"/>
        </w:rPr>
        <w:t>Часть</w:t>
      </w:r>
      <w:r>
        <w:t xml:space="preserve"> II. </w:t>
      </w:r>
      <w:r>
        <w:rPr>
          <w:rFonts w:hint="eastAsia"/>
        </w:rPr>
        <w:t>Постструктуралистский</w:t>
      </w:r>
      <w:r>
        <w:t xml:space="preserve"> </w:t>
      </w:r>
      <w:r>
        <w:rPr>
          <w:rFonts w:hint="eastAsia"/>
        </w:rPr>
        <w:t>и</w:t>
      </w:r>
      <w:r>
        <w:t xml:space="preserve"> </w:t>
      </w:r>
      <w:r>
        <w:rPr>
          <w:rFonts w:hint="eastAsia"/>
        </w:rPr>
        <w:t>постдеконструктивистский</w:t>
      </w:r>
      <w:r>
        <w:t xml:space="preserve"> </w:t>
      </w:r>
      <w:r>
        <w:rPr>
          <w:rFonts w:hint="eastAsia"/>
        </w:rPr>
        <w:t>момент</w:t>
      </w:r>
      <w:r>
        <w:t xml:space="preserve">. </w:t>
      </w:r>
      <w:r>
        <w:rPr>
          <w:rFonts w:hint="eastAsia"/>
        </w:rPr>
        <w:t>Видимость</w:t>
      </w:r>
      <w:r>
        <w:t xml:space="preserve"> </w:t>
      </w:r>
      <w:r>
        <w:rPr>
          <w:rFonts w:hint="eastAsia"/>
        </w:rPr>
        <w:t>субъектов</w:t>
      </w:r>
      <w:r>
        <w:t xml:space="preserve"> </w:t>
      </w:r>
      <w:r>
        <w:rPr>
          <w:rFonts w:hint="eastAsia"/>
        </w:rPr>
        <w:t>как</w:t>
      </w:r>
      <w:r>
        <w:t xml:space="preserve"> </w:t>
      </w:r>
      <w:r>
        <w:rPr>
          <w:rFonts w:hint="eastAsia"/>
        </w:rPr>
        <w:t>возможность</w:t>
      </w:r>
      <w:r>
        <w:t xml:space="preserve"> </w:t>
      </w:r>
      <w:r>
        <w:rPr>
          <w:rFonts w:hint="eastAsia"/>
        </w:rPr>
        <w:t>для</w:t>
      </w:r>
      <w:r>
        <w:t xml:space="preserve"> </w:t>
      </w:r>
      <w:r>
        <w:rPr>
          <w:rFonts w:hint="eastAsia"/>
        </w:rPr>
        <w:t>их</w:t>
      </w:r>
      <w:r>
        <w:t xml:space="preserve"> </w:t>
      </w:r>
      <w:r>
        <w:rPr>
          <w:rFonts w:hint="eastAsia"/>
        </w:rPr>
        <w:t>политической</w:t>
      </w:r>
      <w:r>
        <w:t xml:space="preserve"> </w:t>
      </w:r>
      <w:r>
        <w:rPr>
          <w:rFonts w:hint="eastAsia"/>
        </w:rPr>
        <w:t>радикализации</w:t>
      </w:r>
      <w:r>
        <w:t xml:space="preserve"> </w:t>
      </w:r>
      <w:r>
        <w:rPr>
          <w:rFonts w:hint="eastAsia"/>
        </w:rPr>
        <w:t>и</w:t>
      </w:r>
      <w:r>
        <w:t xml:space="preserve"> </w:t>
      </w:r>
      <w:r>
        <w:rPr>
          <w:rFonts w:hint="eastAsia"/>
        </w:rPr>
        <w:t>эстетической</w:t>
      </w:r>
      <w:r>
        <w:t xml:space="preserve"> </w:t>
      </w:r>
      <w:r>
        <w:rPr>
          <w:rFonts w:hint="eastAsia"/>
        </w:rPr>
        <w:t>амортизации</w:t>
      </w:r>
      <w:r>
        <w:t>...............................................................................................................................118</w:t>
      </w:r>
    </w:p>
    <w:p w14:paraId="1C1AADEA" w14:textId="77777777" w:rsidR="0022652C" w:rsidRDefault="0022652C" w:rsidP="0022652C"/>
    <w:p w14:paraId="468EB430" w14:textId="77777777" w:rsidR="0022652C" w:rsidRDefault="0022652C" w:rsidP="0022652C">
      <w:r>
        <w:rPr>
          <w:rFonts w:hint="eastAsia"/>
        </w:rPr>
        <w:t>Глава</w:t>
      </w:r>
      <w:r>
        <w:t xml:space="preserve"> 3. </w:t>
      </w:r>
      <w:r>
        <w:rPr>
          <w:rFonts w:hint="eastAsia"/>
        </w:rPr>
        <w:t>Становление</w:t>
      </w:r>
      <w:r>
        <w:t xml:space="preserve"> </w:t>
      </w:r>
      <w:r>
        <w:rPr>
          <w:rFonts w:hint="eastAsia"/>
        </w:rPr>
        <w:t>видимым</w:t>
      </w:r>
      <w:r>
        <w:t xml:space="preserve"> </w:t>
      </w:r>
      <w:r>
        <w:rPr>
          <w:rFonts w:hint="eastAsia"/>
        </w:rPr>
        <w:t>и</w:t>
      </w:r>
      <w:r>
        <w:t xml:space="preserve"> </w:t>
      </w:r>
      <w:r>
        <w:rPr>
          <w:rFonts w:hint="eastAsia"/>
        </w:rPr>
        <w:t>субъективация</w:t>
      </w:r>
      <w:r>
        <w:t xml:space="preserve">. </w:t>
      </w:r>
      <w:r>
        <w:rPr>
          <w:rFonts w:hint="eastAsia"/>
        </w:rPr>
        <w:t>Жак</w:t>
      </w:r>
      <w:r>
        <w:t xml:space="preserve"> </w:t>
      </w:r>
      <w:r>
        <w:rPr>
          <w:rFonts w:hint="eastAsia"/>
        </w:rPr>
        <w:t>Рансьер</w:t>
      </w:r>
      <w:r>
        <w:t xml:space="preserve"> </w:t>
      </w:r>
      <w:r>
        <w:rPr>
          <w:rFonts w:hint="eastAsia"/>
        </w:rPr>
        <w:t>об</w:t>
      </w:r>
      <w:r>
        <w:t xml:space="preserve"> </w:t>
      </w:r>
      <w:r>
        <w:rPr>
          <w:rFonts w:hint="eastAsia"/>
        </w:rPr>
        <w:t>активности</w:t>
      </w:r>
      <w:r>
        <w:t xml:space="preserve"> </w:t>
      </w:r>
      <w:r>
        <w:rPr>
          <w:rFonts w:hint="eastAsia"/>
        </w:rPr>
        <w:t>пассивности</w:t>
      </w:r>
    </w:p>
    <w:p w14:paraId="6BA36888" w14:textId="77777777" w:rsidR="0022652C" w:rsidRDefault="0022652C" w:rsidP="0022652C"/>
    <w:p w14:paraId="76EE141A" w14:textId="77777777" w:rsidR="0022652C" w:rsidRDefault="0022652C" w:rsidP="0022652C">
      <w:r>
        <w:rPr>
          <w:rFonts w:hint="eastAsia"/>
        </w:rPr>
        <w:t>видимости</w:t>
      </w:r>
      <w:r>
        <w:t>...................................................................................................................................122</w:t>
      </w:r>
    </w:p>
    <w:p w14:paraId="26861C76" w14:textId="77777777" w:rsidR="0022652C" w:rsidRDefault="0022652C" w:rsidP="0022652C"/>
    <w:p w14:paraId="01FEADD1" w14:textId="77777777" w:rsidR="0022652C" w:rsidRDefault="0022652C" w:rsidP="0022652C">
      <w:r>
        <w:t xml:space="preserve">4.1. </w:t>
      </w:r>
      <w:r>
        <w:rPr>
          <w:rFonts w:hint="eastAsia"/>
        </w:rPr>
        <w:t>Эстетика</w:t>
      </w:r>
      <w:r>
        <w:t xml:space="preserve"> </w:t>
      </w:r>
      <w:r>
        <w:rPr>
          <w:rFonts w:hint="eastAsia"/>
        </w:rPr>
        <w:t>политики</w:t>
      </w:r>
      <w:r>
        <w:t xml:space="preserve">: </w:t>
      </w:r>
      <w:r>
        <w:rPr>
          <w:rFonts w:hint="eastAsia"/>
        </w:rPr>
        <w:t>становление</w:t>
      </w:r>
      <w:r>
        <w:t>-</w:t>
      </w:r>
      <w:r>
        <w:rPr>
          <w:rFonts w:hint="eastAsia"/>
        </w:rPr>
        <w:t>видимым</w:t>
      </w:r>
      <w:r>
        <w:t xml:space="preserve"> </w:t>
      </w:r>
      <w:r>
        <w:rPr>
          <w:rFonts w:hint="eastAsia"/>
        </w:rPr>
        <w:t>как</w:t>
      </w:r>
      <w:r>
        <w:t xml:space="preserve"> </w:t>
      </w:r>
      <w:r>
        <w:rPr>
          <w:rFonts w:hint="eastAsia"/>
        </w:rPr>
        <w:t>формула</w:t>
      </w:r>
      <w:r>
        <w:t xml:space="preserve"> </w:t>
      </w:r>
      <w:r>
        <w:rPr>
          <w:rFonts w:hint="eastAsia"/>
        </w:rPr>
        <w:t>политической</w:t>
      </w:r>
      <w:r>
        <w:t xml:space="preserve"> </w:t>
      </w:r>
      <w:r>
        <w:rPr>
          <w:rFonts w:hint="eastAsia"/>
        </w:rPr>
        <w:t>субъективации</w:t>
      </w:r>
      <w:r>
        <w:t xml:space="preserve"> (</w:t>
      </w:r>
      <w:r>
        <w:rPr>
          <w:rFonts w:hint="eastAsia"/>
        </w:rPr>
        <w:t>критика</w:t>
      </w:r>
      <w:r>
        <w:t xml:space="preserve"> </w:t>
      </w:r>
      <w:r>
        <w:rPr>
          <w:rFonts w:hint="eastAsia"/>
        </w:rPr>
        <w:t>паноптизма</w:t>
      </w:r>
      <w:r>
        <w:t>).................................................................................126</w:t>
      </w:r>
    </w:p>
    <w:p w14:paraId="225EE153" w14:textId="77777777" w:rsidR="0022652C" w:rsidRDefault="0022652C" w:rsidP="0022652C"/>
    <w:p w14:paraId="2CF7020D" w14:textId="77777777" w:rsidR="0022652C" w:rsidRDefault="0022652C" w:rsidP="0022652C">
      <w:r>
        <w:t xml:space="preserve">4.1.1. </w:t>
      </w:r>
      <w:r>
        <w:rPr>
          <w:rFonts w:hint="eastAsia"/>
        </w:rPr>
        <w:t>Критика</w:t>
      </w:r>
      <w:r>
        <w:t xml:space="preserve"> </w:t>
      </w:r>
      <w:r>
        <w:rPr>
          <w:rFonts w:hint="eastAsia"/>
        </w:rPr>
        <w:t>Рансьером</w:t>
      </w:r>
      <w:r>
        <w:t xml:space="preserve"> </w:t>
      </w:r>
      <w:r>
        <w:rPr>
          <w:rFonts w:hint="eastAsia"/>
        </w:rPr>
        <w:t>материализма</w:t>
      </w:r>
      <w:r>
        <w:t xml:space="preserve"> </w:t>
      </w:r>
      <w:r>
        <w:rPr>
          <w:rFonts w:hint="eastAsia"/>
        </w:rPr>
        <w:t>бессубъектных</w:t>
      </w:r>
      <w:r>
        <w:t xml:space="preserve"> </w:t>
      </w:r>
      <w:r>
        <w:rPr>
          <w:rFonts w:hint="eastAsia"/>
        </w:rPr>
        <w:t>процессов</w:t>
      </w:r>
      <w:r>
        <w:t xml:space="preserve"> </w:t>
      </w:r>
      <w:r>
        <w:rPr>
          <w:rFonts w:hint="eastAsia"/>
        </w:rPr>
        <w:t>Альтюссера</w:t>
      </w:r>
      <w:r>
        <w:t xml:space="preserve"> 126</w:t>
      </w:r>
    </w:p>
    <w:p w14:paraId="1B166F7D" w14:textId="77777777" w:rsidR="0022652C" w:rsidRDefault="0022652C" w:rsidP="0022652C"/>
    <w:p w14:paraId="46BFBBD1" w14:textId="77777777" w:rsidR="0022652C" w:rsidRDefault="0022652C" w:rsidP="0022652C">
      <w:r>
        <w:t xml:space="preserve">4.1.2. </w:t>
      </w:r>
      <w:r>
        <w:rPr>
          <w:rFonts w:hint="eastAsia"/>
        </w:rPr>
        <w:t>«</w:t>
      </w:r>
      <w:r>
        <w:rPr>
          <w:rFonts w:hint="eastAsia"/>
        </w:rPr>
        <w:t>Полиции</w:t>
      </w:r>
      <w:r>
        <w:rPr>
          <w:rFonts w:hint="eastAsia"/>
        </w:rPr>
        <w:t>»</w:t>
      </w:r>
      <w:r>
        <w:t xml:space="preserve"> </w:t>
      </w:r>
      <w:r>
        <w:rPr>
          <w:rFonts w:hint="eastAsia"/>
        </w:rPr>
        <w:t>Фуко</w:t>
      </w:r>
      <w:r>
        <w:t xml:space="preserve"> </w:t>
      </w:r>
      <w:r>
        <w:rPr>
          <w:rFonts w:hint="eastAsia"/>
        </w:rPr>
        <w:t>и</w:t>
      </w:r>
      <w:r>
        <w:t xml:space="preserve"> </w:t>
      </w:r>
      <w:r>
        <w:rPr>
          <w:rFonts w:hint="eastAsia"/>
        </w:rPr>
        <w:t>Рансьера</w:t>
      </w:r>
      <w:r>
        <w:t xml:space="preserve"> </w:t>
      </w:r>
      <w:r>
        <w:rPr>
          <w:rFonts w:hint="eastAsia"/>
        </w:rPr>
        <w:t>и</w:t>
      </w:r>
      <w:r>
        <w:t xml:space="preserve"> </w:t>
      </w:r>
      <w:r>
        <w:rPr>
          <w:rFonts w:hint="eastAsia"/>
        </w:rPr>
        <w:t>соответствующие</w:t>
      </w:r>
      <w:r>
        <w:t xml:space="preserve"> </w:t>
      </w:r>
      <w:r>
        <w:rPr>
          <w:rFonts w:hint="eastAsia"/>
        </w:rPr>
        <w:t>им</w:t>
      </w:r>
      <w:r>
        <w:t xml:space="preserve"> </w:t>
      </w:r>
      <w:r>
        <w:rPr>
          <w:rFonts w:hint="eastAsia"/>
        </w:rPr>
        <w:t>теоретические</w:t>
      </w:r>
      <w:r>
        <w:t xml:space="preserve"> </w:t>
      </w:r>
      <w:r>
        <w:rPr>
          <w:rFonts w:hint="eastAsia"/>
        </w:rPr>
        <w:t>диспозитивы</w:t>
      </w:r>
      <w:r>
        <w:lastRenderedPageBreak/>
        <w:t>...................................................................................................................131</w:t>
      </w:r>
    </w:p>
    <w:p w14:paraId="44951D9D" w14:textId="77777777" w:rsidR="0022652C" w:rsidRDefault="0022652C" w:rsidP="0022652C"/>
    <w:p w14:paraId="279DDDF6" w14:textId="77777777" w:rsidR="0022652C" w:rsidRDefault="0022652C" w:rsidP="0022652C">
      <w:r>
        <w:t xml:space="preserve">4.1.3. </w:t>
      </w:r>
      <w:r>
        <w:rPr>
          <w:rFonts w:hint="eastAsia"/>
        </w:rPr>
        <w:t>«</w:t>
      </w:r>
      <w:r>
        <w:rPr>
          <w:rFonts w:hint="eastAsia"/>
        </w:rPr>
        <w:t>Разделение</w:t>
      </w:r>
      <w:r>
        <w:t xml:space="preserve"> </w:t>
      </w:r>
      <w:r>
        <w:rPr>
          <w:rFonts w:hint="eastAsia"/>
        </w:rPr>
        <w:t>чувственного</w:t>
      </w:r>
      <w:r>
        <w:rPr>
          <w:rFonts w:hint="eastAsia"/>
        </w:rPr>
        <w:t>»</w:t>
      </w:r>
      <w:r>
        <w:t xml:space="preserve">, </w:t>
      </w:r>
      <w:r>
        <w:rPr>
          <w:rFonts w:hint="eastAsia"/>
        </w:rPr>
        <w:t>исключение</w:t>
      </w:r>
      <w:r>
        <w:t xml:space="preserve"> </w:t>
      </w:r>
      <w:r>
        <w:rPr>
          <w:rFonts w:hint="eastAsia"/>
        </w:rPr>
        <w:t>и</w:t>
      </w:r>
      <w:r>
        <w:t xml:space="preserve"> </w:t>
      </w:r>
      <w:r>
        <w:rPr>
          <w:rFonts w:hint="eastAsia"/>
        </w:rPr>
        <w:t>видимость</w:t>
      </w:r>
      <w:r>
        <w:t>.............................135</w:t>
      </w:r>
    </w:p>
    <w:p w14:paraId="6E58FC9B" w14:textId="77777777" w:rsidR="0022652C" w:rsidRDefault="0022652C" w:rsidP="0022652C"/>
    <w:p w14:paraId="66DFC922" w14:textId="77777777" w:rsidR="0022652C" w:rsidRDefault="0022652C" w:rsidP="0022652C">
      <w:r>
        <w:t xml:space="preserve">4.1.4. </w:t>
      </w:r>
      <w:r>
        <w:rPr>
          <w:rFonts w:hint="eastAsia"/>
        </w:rPr>
        <w:t>Становление</w:t>
      </w:r>
      <w:r>
        <w:t>-</w:t>
      </w:r>
      <w:r>
        <w:rPr>
          <w:rFonts w:hint="eastAsia"/>
        </w:rPr>
        <w:t>видимыми</w:t>
      </w:r>
      <w:r>
        <w:t xml:space="preserve"> </w:t>
      </w:r>
      <w:r>
        <w:rPr>
          <w:rFonts w:hint="eastAsia"/>
        </w:rPr>
        <w:t>«</w:t>
      </w:r>
      <w:r>
        <w:rPr>
          <w:rFonts w:hint="eastAsia"/>
        </w:rPr>
        <w:t>обездоленных</w:t>
      </w:r>
      <w:r>
        <w:rPr>
          <w:rFonts w:hint="eastAsia"/>
        </w:rPr>
        <w:t>»</w:t>
      </w:r>
      <w:r>
        <w:t>...................................................139</w:t>
      </w:r>
    </w:p>
    <w:p w14:paraId="3233FCE3" w14:textId="77777777" w:rsidR="0022652C" w:rsidRDefault="0022652C" w:rsidP="0022652C"/>
    <w:p w14:paraId="0F795AA6" w14:textId="77777777" w:rsidR="0022652C" w:rsidRDefault="0022652C" w:rsidP="0022652C">
      <w:r>
        <w:t xml:space="preserve">4.1.5. </w:t>
      </w:r>
      <w:r>
        <w:rPr>
          <w:rFonts w:hint="eastAsia"/>
        </w:rPr>
        <w:t>Теория</w:t>
      </w:r>
      <w:r>
        <w:t xml:space="preserve"> </w:t>
      </w:r>
      <w:r>
        <w:rPr>
          <w:rFonts w:hint="eastAsia"/>
        </w:rPr>
        <w:t>видимости</w:t>
      </w:r>
      <w:r>
        <w:t xml:space="preserve"> [l'appara</w:t>
      </w:r>
      <w:r>
        <w:rPr>
          <w:rFonts w:hint="eastAsia"/>
        </w:rPr>
        <w:t>î</w:t>
      </w:r>
      <w:r>
        <w:t xml:space="preserve">tre] </w:t>
      </w:r>
      <w:r>
        <w:rPr>
          <w:rFonts w:hint="eastAsia"/>
        </w:rPr>
        <w:t>«</w:t>
      </w:r>
      <w:r>
        <w:rPr>
          <w:rFonts w:hint="eastAsia"/>
        </w:rPr>
        <w:t>Несогласия</w:t>
      </w:r>
      <w:r>
        <w:rPr>
          <w:rFonts w:hint="eastAsia"/>
        </w:rPr>
        <w:t>»</w:t>
      </w:r>
      <w:r>
        <w:t>...........................................143</w:t>
      </w:r>
    </w:p>
    <w:p w14:paraId="3D973F0A" w14:textId="77777777" w:rsidR="0022652C" w:rsidRDefault="0022652C" w:rsidP="0022652C"/>
    <w:p w14:paraId="6E5A26F7" w14:textId="77777777" w:rsidR="0022652C" w:rsidRDefault="0022652C" w:rsidP="0022652C">
      <w:r>
        <w:t xml:space="preserve">4.1.6. </w:t>
      </w:r>
      <w:r>
        <w:rPr>
          <w:rFonts w:hint="eastAsia"/>
        </w:rPr>
        <w:t>Видимость</w:t>
      </w:r>
      <w:r>
        <w:t xml:space="preserve"> </w:t>
      </w:r>
      <w:r>
        <w:rPr>
          <w:rFonts w:hint="eastAsia"/>
        </w:rPr>
        <w:t>«</w:t>
      </w:r>
      <w:r>
        <w:rPr>
          <w:rFonts w:hint="eastAsia"/>
        </w:rPr>
        <w:t>политической</w:t>
      </w:r>
      <w:r>
        <w:t xml:space="preserve"> </w:t>
      </w:r>
      <w:r>
        <w:rPr>
          <w:rFonts w:hint="eastAsia"/>
        </w:rPr>
        <w:t>сцены</w:t>
      </w:r>
      <w:r>
        <w:rPr>
          <w:rFonts w:hint="eastAsia"/>
        </w:rPr>
        <w:t>»</w:t>
      </w:r>
      <w:r>
        <w:t xml:space="preserve"> </w:t>
      </w:r>
      <w:r>
        <w:rPr>
          <w:rFonts w:hint="eastAsia"/>
        </w:rPr>
        <w:t>в</w:t>
      </w:r>
      <w:r>
        <w:t xml:space="preserve"> </w:t>
      </w:r>
      <w:r>
        <w:rPr>
          <w:rFonts w:hint="eastAsia"/>
        </w:rPr>
        <w:t>ее</w:t>
      </w:r>
      <w:r>
        <w:t xml:space="preserve"> </w:t>
      </w:r>
      <w:r>
        <w:rPr>
          <w:rFonts w:hint="eastAsia"/>
        </w:rPr>
        <w:t>связи</w:t>
      </w:r>
      <w:r>
        <w:t xml:space="preserve"> </w:t>
      </w:r>
      <w:r>
        <w:rPr>
          <w:rFonts w:hint="eastAsia"/>
        </w:rPr>
        <w:t>с</w:t>
      </w:r>
      <w:r>
        <w:t xml:space="preserve"> </w:t>
      </w:r>
      <w:r>
        <w:rPr>
          <w:rFonts w:hint="eastAsia"/>
        </w:rPr>
        <w:t>вымыслом</w:t>
      </w:r>
      <w:r>
        <w:t>......................149</w:t>
      </w:r>
    </w:p>
    <w:p w14:paraId="1395C4C0" w14:textId="77777777" w:rsidR="0022652C" w:rsidRDefault="0022652C" w:rsidP="0022652C"/>
    <w:p w14:paraId="73A9A654" w14:textId="77777777" w:rsidR="0022652C" w:rsidRDefault="0022652C" w:rsidP="0022652C">
      <w:r>
        <w:t xml:space="preserve">4.2. </w:t>
      </w:r>
      <w:r>
        <w:rPr>
          <w:rFonts w:hint="eastAsia"/>
        </w:rPr>
        <w:t>Политика</w:t>
      </w:r>
      <w:r>
        <w:t xml:space="preserve"> </w:t>
      </w:r>
      <w:r>
        <w:rPr>
          <w:rFonts w:hint="eastAsia"/>
        </w:rPr>
        <w:t>эстетики</w:t>
      </w:r>
      <w:r>
        <w:t xml:space="preserve">: </w:t>
      </w:r>
      <w:r>
        <w:rPr>
          <w:rFonts w:hint="eastAsia"/>
        </w:rPr>
        <w:t>расформирование</w:t>
      </w:r>
      <w:r>
        <w:t xml:space="preserve"> </w:t>
      </w:r>
      <w:r>
        <w:rPr>
          <w:rFonts w:hint="eastAsia"/>
        </w:rPr>
        <w:t>субъектов</w:t>
      </w:r>
      <w:r>
        <w:t xml:space="preserve"> </w:t>
      </w:r>
      <w:r>
        <w:rPr>
          <w:rFonts w:hint="eastAsia"/>
        </w:rPr>
        <w:t>в</w:t>
      </w:r>
      <w:r>
        <w:t xml:space="preserve"> </w:t>
      </w:r>
      <w:r>
        <w:rPr>
          <w:rFonts w:hint="eastAsia"/>
        </w:rPr>
        <w:t>однородном</w:t>
      </w:r>
      <w:r>
        <w:t xml:space="preserve"> </w:t>
      </w:r>
      <w:r>
        <w:rPr>
          <w:rFonts w:hint="eastAsia"/>
        </w:rPr>
        <w:t>чувственном</w:t>
      </w:r>
      <w:r>
        <w:t xml:space="preserve"> </w:t>
      </w:r>
      <w:r>
        <w:rPr>
          <w:rFonts w:hint="eastAsia"/>
        </w:rPr>
        <w:t>видимом</w:t>
      </w:r>
      <w:r>
        <w:t xml:space="preserve"> (</w:t>
      </w:r>
      <w:r>
        <w:rPr>
          <w:rFonts w:hint="eastAsia"/>
        </w:rPr>
        <w:t>критика</w:t>
      </w:r>
      <w:r>
        <w:t xml:space="preserve"> </w:t>
      </w:r>
      <w:r>
        <w:rPr>
          <w:rFonts w:hint="eastAsia"/>
        </w:rPr>
        <w:t>«</w:t>
      </w:r>
      <w:r>
        <w:rPr>
          <w:rFonts w:hint="eastAsia"/>
        </w:rPr>
        <w:t>становления</w:t>
      </w:r>
      <w:r>
        <w:t>-</w:t>
      </w:r>
      <w:r>
        <w:rPr>
          <w:rFonts w:hint="eastAsia"/>
        </w:rPr>
        <w:t>невоспринимаемым</w:t>
      </w:r>
      <w:r>
        <w:rPr>
          <w:rFonts w:hint="eastAsia"/>
        </w:rPr>
        <w:t>»</w:t>
      </w:r>
      <w:r>
        <w:t>)...................................................155</w:t>
      </w:r>
    </w:p>
    <w:p w14:paraId="4E5EE7A4" w14:textId="77777777" w:rsidR="0022652C" w:rsidRDefault="0022652C" w:rsidP="0022652C"/>
    <w:p w14:paraId="29E953A0" w14:textId="77777777" w:rsidR="0022652C" w:rsidRDefault="0022652C" w:rsidP="0022652C">
      <w:r>
        <w:t xml:space="preserve">4.2.1. </w:t>
      </w:r>
      <w:r>
        <w:rPr>
          <w:rFonts w:hint="eastAsia"/>
        </w:rPr>
        <w:t>Об</w:t>
      </w:r>
      <w:r>
        <w:t xml:space="preserve"> </w:t>
      </w:r>
      <w:r>
        <w:rPr>
          <w:rFonts w:hint="eastAsia"/>
        </w:rPr>
        <w:t>асимметрии</w:t>
      </w:r>
      <w:r>
        <w:t xml:space="preserve"> </w:t>
      </w:r>
      <w:r>
        <w:rPr>
          <w:rFonts w:hint="eastAsia"/>
        </w:rPr>
        <w:t>между</w:t>
      </w:r>
      <w:r>
        <w:t xml:space="preserve"> </w:t>
      </w:r>
      <w:r>
        <w:rPr>
          <w:rFonts w:hint="eastAsia"/>
        </w:rPr>
        <w:t>эстетикой</w:t>
      </w:r>
      <w:r>
        <w:t xml:space="preserve"> </w:t>
      </w:r>
      <w:r>
        <w:rPr>
          <w:rFonts w:hint="eastAsia"/>
        </w:rPr>
        <w:t>политики</w:t>
      </w:r>
      <w:r>
        <w:t xml:space="preserve"> </w:t>
      </w:r>
      <w:r>
        <w:rPr>
          <w:rFonts w:hint="eastAsia"/>
        </w:rPr>
        <w:t>и</w:t>
      </w:r>
      <w:r>
        <w:t xml:space="preserve"> </w:t>
      </w:r>
      <w:r>
        <w:rPr>
          <w:rFonts w:hint="eastAsia"/>
        </w:rPr>
        <w:t>политикой</w:t>
      </w:r>
      <w:r>
        <w:t xml:space="preserve"> </w:t>
      </w:r>
      <w:r>
        <w:rPr>
          <w:rFonts w:hint="eastAsia"/>
        </w:rPr>
        <w:t>эстетики</w:t>
      </w:r>
      <w:r>
        <w:t xml:space="preserve"> </w:t>
      </w:r>
      <w:r>
        <w:rPr>
          <w:rFonts w:hint="eastAsia"/>
        </w:rPr>
        <w:t>Рансьера</w:t>
      </w:r>
      <w:r>
        <w:t xml:space="preserve"> 155</w:t>
      </w:r>
    </w:p>
    <w:p w14:paraId="7739DAD1" w14:textId="77777777" w:rsidR="0022652C" w:rsidRDefault="0022652C" w:rsidP="0022652C"/>
    <w:p w14:paraId="018C7EE3" w14:textId="77777777" w:rsidR="0022652C" w:rsidRDefault="0022652C" w:rsidP="0022652C">
      <w:r>
        <w:t xml:space="preserve">4.2.2. </w:t>
      </w:r>
      <w:r>
        <w:rPr>
          <w:rFonts w:hint="eastAsia"/>
        </w:rPr>
        <w:t>Два</w:t>
      </w:r>
      <w:r>
        <w:t xml:space="preserve"> </w:t>
      </w:r>
      <w:r>
        <w:rPr>
          <w:rFonts w:hint="eastAsia"/>
        </w:rPr>
        <w:t>значения</w:t>
      </w:r>
      <w:r>
        <w:t xml:space="preserve"> </w:t>
      </w:r>
      <w:r>
        <w:rPr>
          <w:rFonts w:hint="eastAsia"/>
        </w:rPr>
        <w:t>понятия</w:t>
      </w:r>
      <w:r>
        <w:t xml:space="preserve"> </w:t>
      </w:r>
      <w:r>
        <w:rPr>
          <w:rFonts w:hint="eastAsia"/>
        </w:rPr>
        <w:t>«</w:t>
      </w:r>
      <w:r>
        <w:rPr>
          <w:rFonts w:hint="eastAsia"/>
        </w:rPr>
        <w:t>эстетика</w:t>
      </w:r>
      <w:r>
        <w:rPr>
          <w:rFonts w:hint="eastAsia"/>
        </w:rPr>
        <w:t>»</w:t>
      </w:r>
      <w:r>
        <w:t xml:space="preserve"> </w:t>
      </w:r>
      <w:r>
        <w:rPr>
          <w:rFonts w:hint="eastAsia"/>
        </w:rPr>
        <w:t>у</w:t>
      </w:r>
      <w:r>
        <w:t xml:space="preserve"> </w:t>
      </w:r>
      <w:r>
        <w:rPr>
          <w:rFonts w:hint="eastAsia"/>
        </w:rPr>
        <w:t>Рансьера</w:t>
      </w:r>
      <w:r>
        <w:t>.............................................160</w:t>
      </w:r>
    </w:p>
    <w:p w14:paraId="05EC80CB" w14:textId="77777777" w:rsidR="0022652C" w:rsidRDefault="0022652C" w:rsidP="0022652C"/>
    <w:p w14:paraId="5D15934F" w14:textId="77777777" w:rsidR="0022652C" w:rsidRDefault="0022652C" w:rsidP="0022652C">
      <w:r>
        <w:t xml:space="preserve">4.2.3. </w:t>
      </w:r>
      <w:r>
        <w:rPr>
          <w:rFonts w:hint="eastAsia"/>
        </w:rPr>
        <w:t>«</w:t>
      </w:r>
      <w:r>
        <w:rPr>
          <w:rFonts w:hint="eastAsia"/>
        </w:rPr>
        <w:t>Литературность</w:t>
      </w:r>
      <w:r>
        <w:rPr>
          <w:rFonts w:hint="eastAsia"/>
        </w:rPr>
        <w:t>»</w:t>
      </w:r>
      <w:r>
        <w:t xml:space="preserve">, </w:t>
      </w:r>
      <w:r>
        <w:rPr>
          <w:rFonts w:hint="eastAsia"/>
        </w:rPr>
        <w:t>ее</w:t>
      </w:r>
      <w:r>
        <w:t xml:space="preserve"> </w:t>
      </w:r>
      <w:r>
        <w:rPr>
          <w:rFonts w:hint="eastAsia"/>
        </w:rPr>
        <w:t>демократия</w:t>
      </w:r>
      <w:r>
        <w:t xml:space="preserve"> </w:t>
      </w:r>
      <w:r>
        <w:rPr>
          <w:rFonts w:hint="eastAsia"/>
        </w:rPr>
        <w:t>и</w:t>
      </w:r>
      <w:r>
        <w:t xml:space="preserve"> </w:t>
      </w:r>
      <w:r>
        <w:rPr>
          <w:rFonts w:hint="eastAsia"/>
        </w:rPr>
        <w:t>соответствующие</w:t>
      </w:r>
      <w:r>
        <w:t xml:space="preserve"> </w:t>
      </w:r>
      <w:r>
        <w:rPr>
          <w:rFonts w:hint="eastAsia"/>
        </w:rPr>
        <w:t>ей</w:t>
      </w:r>
      <w:r>
        <w:t xml:space="preserve"> </w:t>
      </w:r>
      <w:r>
        <w:rPr>
          <w:rFonts w:hint="eastAsia"/>
        </w:rPr>
        <w:t>субъекты</w:t>
      </w:r>
      <w:r>
        <w:t>.......165</w:t>
      </w:r>
    </w:p>
    <w:p w14:paraId="1FC11F71" w14:textId="77777777" w:rsidR="0022652C" w:rsidRDefault="0022652C" w:rsidP="0022652C"/>
    <w:p w14:paraId="4EDFEF31" w14:textId="77777777" w:rsidR="0022652C" w:rsidRDefault="0022652C" w:rsidP="0022652C">
      <w:r>
        <w:t xml:space="preserve">4.2.4. </w:t>
      </w:r>
      <w:r>
        <w:rPr>
          <w:rFonts w:hint="eastAsia"/>
        </w:rPr>
        <w:t>Делезианская</w:t>
      </w:r>
      <w:r>
        <w:t xml:space="preserve"> </w:t>
      </w:r>
      <w:r>
        <w:rPr>
          <w:rFonts w:hint="eastAsia"/>
        </w:rPr>
        <w:t>онтология</w:t>
      </w:r>
      <w:r>
        <w:t xml:space="preserve"> </w:t>
      </w:r>
      <w:r>
        <w:rPr>
          <w:rFonts w:hint="eastAsia"/>
        </w:rPr>
        <w:t>в</w:t>
      </w:r>
      <w:r>
        <w:t xml:space="preserve"> </w:t>
      </w:r>
      <w:r>
        <w:rPr>
          <w:rFonts w:hint="eastAsia"/>
        </w:rPr>
        <w:t>эстетике</w:t>
      </w:r>
      <w:r>
        <w:t xml:space="preserve"> </w:t>
      </w:r>
      <w:r>
        <w:rPr>
          <w:rFonts w:hint="eastAsia"/>
        </w:rPr>
        <w:t>Рансьера</w:t>
      </w:r>
      <w:r>
        <w:t>.............................................172</w:t>
      </w:r>
    </w:p>
    <w:p w14:paraId="7FE80D07" w14:textId="77777777" w:rsidR="0022652C" w:rsidRDefault="0022652C" w:rsidP="0022652C"/>
    <w:p w14:paraId="0448CAC5" w14:textId="77777777" w:rsidR="0022652C" w:rsidRDefault="0022652C" w:rsidP="0022652C">
      <w:r>
        <w:t xml:space="preserve">4.2.5. </w:t>
      </w:r>
      <w:r>
        <w:rPr>
          <w:rFonts w:hint="eastAsia"/>
        </w:rPr>
        <w:t>Субъективация</w:t>
      </w:r>
      <w:r>
        <w:t xml:space="preserve"> </w:t>
      </w:r>
      <w:r>
        <w:rPr>
          <w:rFonts w:hint="eastAsia"/>
        </w:rPr>
        <w:t>и</w:t>
      </w:r>
      <w:r>
        <w:t xml:space="preserve"> </w:t>
      </w:r>
      <w:r>
        <w:rPr>
          <w:rFonts w:hint="eastAsia"/>
        </w:rPr>
        <w:t>десубъективация</w:t>
      </w:r>
      <w:r>
        <w:t xml:space="preserve">: </w:t>
      </w:r>
      <w:r>
        <w:rPr>
          <w:rFonts w:hint="eastAsia"/>
        </w:rPr>
        <w:t>к</w:t>
      </w:r>
      <w:r>
        <w:t xml:space="preserve"> </w:t>
      </w:r>
      <w:r>
        <w:rPr>
          <w:rFonts w:hint="eastAsia"/>
        </w:rPr>
        <w:t>вопросу</w:t>
      </w:r>
      <w:r>
        <w:t xml:space="preserve"> </w:t>
      </w:r>
      <w:r>
        <w:rPr>
          <w:rFonts w:hint="eastAsia"/>
        </w:rPr>
        <w:t>об</w:t>
      </w:r>
      <w:r>
        <w:t xml:space="preserve"> </w:t>
      </w:r>
      <w:r>
        <w:rPr>
          <w:rFonts w:hint="eastAsia"/>
        </w:rPr>
        <w:t>их</w:t>
      </w:r>
      <w:r>
        <w:t xml:space="preserve"> </w:t>
      </w:r>
      <w:r>
        <w:rPr>
          <w:rFonts w:hint="eastAsia"/>
        </w:rPr>
        <w:t>соотношении</w:t>
      </w:r>
      <w:r>
        <w:t>.........176</w:t>
      </w:r>
    </w:p>
    <w:p w14:paraId="7797998A" w14:textId="77777777" w:rsidR="0022652C" w:rsidRDefault="0022652C" w:rsidP="0022652C"/>
    <w:p w14:paraId="0DEA4942" w14:textId="77777777" w:rsidR="0022652C" w:rsidRDefault="0022652C" w:rsidP="0022652C">
      <w:r>
        <w:rPr>
          <w:rFonts w:hint="eastAsia"/>
        </w:rPr>
        <w:t>Выводы</w:t>
      </w:r>
      <w:r>
        <w:t>...........................................................................................................................181</w:t>
      </w:r>
    </w:p>
    <w:p w14:paraId="700921D8" w14:textId="77777777" w:rsidR="0022652C" w:rsidRDefault="0022652C" w:rsidP="0022652C"/>
    <w:p w14:paraId="29645681" w14:textId="77777777" w:rsidR="0022652C" w:rsidRDefault="0022652C" w:rsidP="0022652C">
      <w:r>
        <w:rPr>
          <w:rFonts w:hint="eastAsia"/>
        </w:rPr>
        <w:t>Глава</w:t>
      </w:r>
      <w:r>
        <w:t xml:space="preserve"> 4. </w:t>
      </w:r>
      <w:r>
        <w:rPr>
          <w:rFonts w:hint="eastAsia"/>
        </w:rPr>
        <w:t>Завершение</w:t>
      </w:r>
      <w:r>
        <w:t xml:space="preserve"> </w:t>
      </w:r>
      <w:r>
        <w:rPr>
          <w:rFonts w:hint="eastAsia"/>
        </w:rPr>
        <w:t>видимым</w:t>
      </w:r>
      <w:r>
        <w:t xml:space="preserve"> </w:t>
      </w:r>
      <w:r>
        <w:rPr>
          <w:rFonts w:hint="eastAsia"/>
        </w:rPr>
        <w:t>Субъекта</w:t>
      </w:r>
      <w:r>
        <w:t xml:space="preserve"> </w:t>
      </w:r>
      <w:r>
        <w:rPr>
          <w:rFonts w:hint="eastAsia"/>
        </w:rPr>
        <w:t>метафизики</w:t>
      </w:r>
      <w:r>
        <w:t xml:space="preserve">. </w:t>
      </w:r>
      <w:r>
        <w:rPr>
          <w:rFonts w:hint="eastAsia"/>
        </w:rPr>
        <w:t>Тема</w:t>
      </w:r>
      <w:r>
        <w:t xml:space="preserve"> </w:t>
      </w:r>
      <w:r>
        <w:rPr>
          <w:rFonts w:hint="eastAsia"/>
        </w:rPr>
        <w:t>портрета</w:t>
      </w:r>
      <w:r>
        <w:t xml:space="preserve"> </w:t>
      </w:r>
      <w:r>
        <w:rPr>
          <w:rFonts w:hint="eastAsia"/>
        </w:rPr>
        <w:t>в</w:t>
      </w:r>
      <w:r>
        <w:t xml:space="preserve"> </w:t>
      </w:r>
      <w:r>
        <w:rPr>
          <w:rFonts w:hint="eastAsia"/>
        </w:rPr>
        <w:t>его</w:t>
      </w:r>
      <w:r>
        <w:t xml:space="preserve"> </w:t>
      </w:r>
      <w:r>
        <w:rPr>
          <w:rFonts w:hint="eastAsia"/>
        </w:rPr>
        <w:t>связи</w:t>
      </w:r>
      <w:r>
        <w:t xml:space="preserve"> </w:t>
      </w:r>
      <w:r>
        <w:rPr>
          <w:rFonts w:hint="eastAsia"/>
        </w:rPr>
        <w:t>с</w:t>
      </w:r>
      <w:r>
        <w:t xml:space="preserve"> </w:t>
      </w:r>
      <w:r>
        <w:rPr>
          <w:rFonts w:hint="eastAsia"/>
        </w:rPr>
        <w:t>субъектом</w:t>
      </w:r>
      <w:r>
        <w:t xml:space="preserve"> </w:t>
      </w:r>
      <w:r>
        <w:rPr>
          <w:rFonts w:hint="eastAsia"/>
        </w:rPr>
        <w:t>в</w:t>
      </w:r>
      <w:r>
        <w:t xml:space="preserve"> </w:t>
      </w:r>
      <w:r>
        <w:rPr>
          <w:rFonts w:hint="eastAsia"/>
        </w:rPr>
        <w:t>творчестве</w:t>
      </w:r>
      <w:r>
        <w:t xml:space="preserve"> </w:t>
      </w:r>
      <w:r>
        <w:rPr>
          <w:rFonts w:hint="eastAsia"/>
        </w:rPr>
        <w:t>Ж</w:t>
      </w:r>
      <w:r>
        <w:rPr>
          <w:rFonts w:hint="eastAsia"/>
        </w:rPr>
        <w:lastRenderedPageBreak/>
        <w:t>ана</w:t>
      </w:r>
      <w:r>
        <w:t>-</w:t>
      </w:r>
      <w:r>
        <w:rPr>
          <w:rFonts w:hint="eastAsia"/>
        </w:rPr>
        <w:t>Люка</w:t>
      </w:r>
      <w:r>
        <w:t xml:space="preserve"> </w:t>
      </w:r>
      <w:r>
        <w:rPr>
          <w:rFonts w:hint="eastAsia"/>
        </w:rPr>
        <w:t>Нанси</w:t>
      </w:r>
      <w:r>
        <w:t>............................................................................184</w:t>
      </w:r>
    </w:p>
    <w:p w14:paraId="0957503C" w14:textId="77777777" w:rsidR="0022652C" w:rsidRDefault="0022652C" w:rsidP="0022652C"/>
    <w:p w14:paraId="75ADB834" w14:textId="77777777" w:rsidR="0022652C" w:rsidRDefault="0022652C" w:rsidP="0022652C">
      <w:r>
        <w:t xml:space="preserve">4.1.1. </w:t>
      </w:r>
      <w:r>
        <w:rPr>
          <w:rFonts w:hint="eastAsia"/>
        </w:rPr>
        <w:t>«</w:t>
      </w:r>
      <w:r>
        <w:rPr>
          <w:rFonts w:hint="eastAsia"/>
        </w:rPr>
        <w:t>Литературный</w:t>
      </w:r>
      <w:r>
        <w:t xml:space="preserve"> </w:t>
      </w:r>
      <w:r>
        <w:rPr>
          <w:rFonts w:hint="eastAsia"/>
        </w:rPr>
        <w:t>Абсолют</w:t>
      </w:r>
      <w:r>
        <w:rPr>
          <w:rFonts w:hint="eastAsia"/>
        </w:rPr>
        <w:t>»</w:t>
      </w:r>
      <w:r>
        <w:t xml:space="preserve">: </w:t>
      </w:r>
      <w:r>
        <w:rPr>
          <w:rFonts w:hint="eastAsia"/>
        </w:rPr>
        <w:t>завершение</w:t>
      </w:r>
      <w:r>
        <w:t xml:space="preserve"> </w:t>
      </w:r>
      <w:r>
        <w:rPr>
          <w:rFonts w:hint="eastAsia"/>
        </w:rPr>
        <w:t>субъекта</w:t>
      </w:r>
      <w:r>
        <w:t xml:space="preserve"> </w:t>
      </w:r>
      <w:r>
        <w:rPr>
          <w:rFonts w:hint="eastAsia"/>
        </w:rPr>
        <w:t>в</w:t>
      </w:r>
      <w:r>
        <w:t xml:space="preserve"> </w:t>
      </w:r>
      <w:r>
        <w:rPr>
          <w:rFonts w:hint="eastAsia"/>
        </w:rPr>
        <w:t>искусстве</w:t>
      </w:r>
      <w:r>
        <w:t>.......................189</w:t>
      </w:r>
    </w:p>
    <w:p w14:paraId="24809BC1" w14:textId="77777777" w:rsidR="0022652C" w:rsidRDefault="0022652C" w:rsidP="0022652C"/>
    <w:p w14:paraId="74E3EE23" w14:textId="77777777" w:rsidR="0022652C" w:rsidRDefault="0022652C" w:rsidP="0022652C">
      <w:r>
        <w:t xml:space="preserve">4.1.2. </w:t>
      </w:r>
      <w:r>
        <w:rPr>
          <w:rFonts w:hint="eastAsia"/>
        </w:rPr>
        <w:t>Портрет</w:t>
      </w:r>
      <w:r>
        <w:t xml:space="preserve"> </w:t>
      </w:r>
      <w:r>
        <w:rPr>
          <w:rFonts w:hint="eastAsia"/>
        </w:rPr>
        <w:t>субъекта</w:t>
      </w:r>
      <w:r>
        <w:t xml:space="preserve"> </w:t>
      </w:r>
      <w:r>
        <w:rPr>
          <w:rFonts w:hint="eastAsia"/>
        </w:rPr>
        <w:t>в</w:t>
      </w:r>
      <w:r>
        <w:t xml:space="preserve"> </w:t>
      </w:r>
      <w:r>
        <w:rPr>
          <w:rFonts w:hint="eastAsia"/>
        </w:rPr>
        <w:t>«</w:t>
      </w:r>
      <w:r>
        <w:rPr>
          <w:rFonts w:hint="eastAsia"/>
        </w:rPr>
        <w:t>Рассуждении</w:t>
      </w:r>
      <w:r>
        <w:t xml:space="preserve"> </w:t>
      </w:r>
      <w:r>
        <w:rPr>
          <w:rFonts w:hint="eastAsia"/>
        </w:rPr>
        <w:t>о</w:t>
      </w:r>
      <w:r>
        <w:t xml:space="preserve"> </w:t>
      </w:r>
      <w:r>
        <w:rPr>
          <w:rFonts w:hint="eastAsia"/>
        </w:rPr>
        <w:t>методе</w:t>
      </w:r>
      <w:r>
        <w:rPr>
          <w:rFonts w:hint="eastAsia"/>
        </w:rPr>
        <w:t>»</w:t>
      </w:r>
      <w:r>
        <w:t>...................................................196</w:t>
      </w:r>
    </w:p>
    <w:p w14:paraId="6733A94D" w14:textId="77777777" w:rsidR="0022652C" w:rsidRDefault="0022652C" w:rsidP="0022652C"/>
    <w:p w14:paraId="43F2E117" w14:textId="77777777" w:rsidR="0022652C" w:rsidRDefault="0022652C" w:rsidP="0022652C">
      <w:r>
        <w:t xml:space="preserve">4.1.3. </w:t>
      </w:r>
      <w:r>
        <w:rPr>
          <w:rFonts w:hint="eastAsia"/>
        </w:rPr>
        <w:t>Взгляд</w:t>
      </w:r>
      <w:r>
        <w:t xml:space="preserve"> </w:t>
      </w:r>
      <w:r>
        <w:rPr>
          <w:rFonts w:hint="eastAsia"/>
        </w:rPr>
        <w:t>искусства</w:t>
      </w:r>
      <w:r>
        <w:t xml:space="preserve"> </w:t>
      </w:r>
      <w:r>
        <w:rPr>
          <w:rFonts w:hint="eastAsia"/>
        </w:rPr>
        <w:t>в</w:t>
      </w:r>
      <w:r>
        <w:t xml:space="preserve"> </w:t>
      </w:r>
      <w:r>
        <w:rPr>
          <w:rFonts w:hint="eastAsia"/>
        </w:rPr>
        <w:t>«</w:t>
      </w:r>
      <w:r>
        <w:rPr>
          <w:rFonts w:hint="eastAsia"/>
        </w:rPr>
        <w:t>Феноменологии</w:t>
      </w:r>
      <w:r>
        <w:t xml:space="preserve"> </w:t>
      </w:r>
      <w:r>
        <w:rPr>
          <w:rFonts w:hint="eastAsia"/>
        </w:rPr>
        <w:t>духа</w:t>
      </w:r>
      <w:r>
        <w:rPr>
          <w:rFonts w:hint="eastAsia"/>
        </w:rPr>
        <w:t>»</w:t>
      </w:r>
      <w:r>
        <w:t xml:space="preserve"> </w:t>
      </w:r>
      <w:r>
        <w:rPr>
          <w:rFonts w:hint="eastAsia"/>
        </w:rPr>
        <w:t>Гегеля</w:t>
      </w:r>
      <w:r>
        <w:t>.........................................203</w:t>
      </w:r>
    </w:p>
    <w:p w14:paraId="57B1FB55" w14:textId="77777777" w:rsidR="0022652C" w:rsidRDefault="0022652C" w:rsidP="0022652C"/>
    <w:p w14:paraId="6203CCC2" w14:textId="77777777" w:rsidR="0022652C" w:rsidRDefault="0022652C" w:rsidP="0022652C">
      <w:r>
        <w:t xml:space="preserve">4.1.4. </w:t>
      </w:r>
      <w:r>
        <w:rPr>
          <w:rFonts w:hint="eastAsia"/>
        </w:rPr>
        <w:t>Портрет</w:t>
      </w:r>
      <w:r>
        <w:t>-</w:t>
      </w:r>
      <w:r>
        <w:rPr>
          <w:rFonts w:hint="eastAsia"/>
        </w:rPr>
        <w:t>субъект</w:t>
      </w:r>
      <w:r>
        <w:t xml:space="preserve"> </w:t>
      </w:r>
      <w:r>
        <w:rPr>
          <w:rFonts w:hint="eastAsia"/>
        </w:rPr>
        <w:t>во</w:t>
      </w:r>
      <w:r>
        <w:t xml:space="preserve"> </w:t>
      </w:r>
      <w:r>
        <w:rPr>
          <w:rFonts w:hint="eastAsia"/>
        </w:rPr>
        <w:t>«</w:t>
      </w:r>
      <w:r>
        <w:rPr>
          <w:rFonts w:hint="eastAsia"/>
        </w:rPr>
        <w:t>Взгляде</w:t>
      </w:r>
      <w:r>
        <w:t xml:space="preserve"> </w:t>
      </w:r>
      <w:r>
        <w:rPr>
          <w:rFonts w:hint="eastAsia"/>
        </w:rPr>
        <w:t>портрета</w:t>
      </w:r>
      <w:r>
        <w:rPr>
          <w:rFonts w:hint="eastAsia"/>
        </w:rPr>
        <w:t>»</w:t>
      </w:r>
      <w:r>
        <w:t>...........................................................209</w:t>
      </w:r>
    </w:p>
    <w:p w14:paraId="46D3295C" w14:textId="77777777" w:rsidR="0022652C" w:rsidRDefault="0022652C" w:rsidP="0022652C"/>
    <w:p w14:paraId="2DE68411" w14:textId="77777777" w:rsidR="0022652C" w:rsidRDefault="0022652C" w:rsidP="0022652C">
      <w:r>
        <w:t xml:space="preserve">4.1.5. </w:t>
      </w:r>
      <w:r>
        <w:rPr>
          <w:rFonts w:hint="eastAsia"/>
        </w:rPr>
        <w:t>Другой</w:t>
      </w:r>
      <w:r>
        <w:t xml:space="preserve"> </w:t>
      </w:r>
      <w:r>
        <w:rPr>
          <w:rFonts w:hint="eastAsia"/>
        </w:rPr>
        <w:t>портрет</w:t>
      </w:r>
      <w:r>
        <w:t xml:space="preserve">: </w:t>
      </w:r>
      <w:r>
        <w:rPr>
          <w:rFonts w:hint="eastAsia"/>
        </w:rPr>
        <w:t>от</w:t>
      </w:r>
      <w:r>
        <w:t xml:space="preserve"> </w:t>
      </w:r>
      <w:r>
        <w:rPr>
          <w:rFonts w:hint="eastAsia"/>
        </w:rPr>
        <w:t>становления</w:t>
      </w:r>
      <w:r>
        <w:t xml:space="preserve"> </w:t>
      </w:r>
      <w:r>
        <w:rPr>
          <w:rFonts w:hint="eastAsia"/>
        </w:rPr>
        <w:t>к</w:t>
      </w:r>
      <w:r>
        <w:t xml:space="preserve"> </w:t>
      </w:r>
      <w:r>
        <w:rPr>
          <w:rFonts w:hint="eastAsia"/>
        </w:rPr>
        <w:t>завершению</w:t>
      </w:r>
      <w:r>
        <w:t>...............................................214</w:t>
      </w:r>
    </w:p>
    <w:p w14:paraId="7F654B40" w14:textId="77777777" w:rsidR="0022652C" w:rsidRDefault="0022652C" w:rsidP="0022652C"/>
    <w:p w14:paraId="6C04D69A" w14:textId="77777777" w:rsidR="0022652C" w:rsidRDefault="0022652C" w:rsidP="0022652C">
      <w:r>
        <w:rPr>
          <w:rFonts w:hint="eastAsia"/>
        </w:rPr>
        <w:t>Выводы</w:t>
      </w:r>
      <w:r>
        <w:t>...........................................................................................................................216</w:t>
      </w:r>
    </w:p>
    <w:p w14:paraId="10A9B1A2" w14:textId="77777777" w:rsidR="0022652C" w:rsidRDefault="0022652C" w:rsidP="0022652C"/>
    <w:p w14:paraId="591045AD" w14:textId="77777777" w:rsidR="0022652C" w:rsidRDefault="0022652C" w:rsidP="0022652C">
      <w:r>
        <w:rPr>
          <w:rFonts w:hint="eastAsia"/>
        </w:rPr>
        <w:t>Промежуточное</w:t>
      </w:r>
      <w:r>
        <w:t xml:space="preserve"> </w:t>
      </w:r>
      <w:r>
        <w:rPr>
          <w:rFonts w:hint="eastAsia"/>
        </w:rPr>
        <w:t>заключение</w:t>
      </w:r>
      <w:r>
        <w:t xml:space="preserve"> </w:t>
      </w:r>
      <w:r>
        <w:rPr>
          <w:rFonts w:hint="eastAsia"/>
        </w:rPr>
        <w:t>к</w:t>
      </w:r>
      <w:r>
        <w:t xml:space="preserve"> </w:t>
      </w:r>
      <w:r>
        <w:rPr>
          <w:rFonts w:hint="eastAsia"/>
        </w:rPr>
        <w:t>Части</w:t>
      </w:r>
      <w:r>
        <w:t xml:space="preserve"> II...................................................................................219</w:t>
      </w:r>
    </w:p>
    <w:p w14:paraId="604DF608" w14:textId="77777777" w:rsidR="0022652C" w:rsidRDefault="0022652C" w:rsidP="0022652C"/>
    <w:p w14:paraId="29E4783C" w14:textId="77777777" w:rsidR="0022652C" w:rsidRDefault="0022652C" w:rsidP="0022652C">
      <w:r>
        <w:rPr>
          <w:rFonts w:hint="eastAsia"/>
        </w:rPr>
        <w:t>Заключение</w:t>
      </w:r>
      <w:r>
        <w:t>.................................................................................................................................223</w:t>
      </w:r>
    </w:p>
    <w:p w14:paraId="3CE55BC8" w14:textId="77777777" w:rsidR="0022652C" w:rsidRDefault="0022652C" w:rsidP="0022652C"/>
    <w:p w14:paraId="6389C945" w14:textId="45FED428" w:rsidR="0022652C" w:rsidRPr="0022652C" w:rsidRDefault="0022652C" w:rsidP="0022652C">
      <w:r>
        <w:rPr>
          <w:rFonts w:hint="eastAsia"/>
        </w:rPr>
        <w:t>Список</w:t>
      </w:r>
      <w:r>
        <w:t xml:space="preserve"> </w:t>
      </w:r>
      <w:r>
        <w:rPr>
          <w:rFonts w:hint="eastAsia"/>
        </w:rPr>
        <w:t>литературы</w:t>
      </w:r>
      <w:r>
        <w:t>....................................................................................................................229</w:t>
      </w:r>
    </w:p>
    <w:sectPr w:rsidR="0022652C" w:rsidRPr="0022652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4E6E0" w14:textId="77777777" w:rsidR="0048540E" w:rsidRPr="008D1934" w:rsidRDefault="0048540E">
      <w:pPr>
        <w:spacing w:after="0" w:line="240" w:lineRule="auto"/>
      </w:pPr>
      <w:r w:rsidRPr="008D1934">
        <w:separator/>
      </w:r>
    </w:p>
  </w:endnote>
  <w:endnote w:type="continuationSeparator" w:id="0">
    <w:p w14:paraId="5BA635CB" w14:textId="77777777" w:rsidR="0048540E" w:rsidRPr="008D1934" w:rsidRDefault="004854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ACE9" w14:textId="77777777" w:rsidR="0048540E" w:rsidRPr="008D1934" w:rsidRDefault="0048540E"/>
    <w:p w14:paraId="3DDA5AB5" w14:textId="77777777" w:rsidR="0048540E" w:rsidRPr="008D1934" w:rsidRDefault="0048540E"/>
    <w:p w14:paraId="7CD6B974" w14:textId="77777777" w:rsidR="0048540E" w:rsidRPr="008D1934" w:rsidRDefault="0048540E"/>
    <w:p w14:paraId="54957FF7" w14:textId="77777777" w:rsidR="0048540E" w:rsidRPr="008D1934" w:rsidRDefault="0048540E"/>
    <w:p w14:paraId="065B0512" w14:textId="77777777" w:rsidR="0048540E" w:rsidRPr="008D1934" w:rsidRDefault="0048540E"/>
    <w:p w14:paraId="6CDE2AF3" w14:textId="77777777" w:rsidR="0048540E" w:rsidRPr="008D1934" w:rsidRDefault="0048540E"/>
    <w:p w14:paraId="22229AF3" w14:textId="77777777" w:rsidR="0048540E" w:rsidRPr="008D1934" w:rsidRDefault="0048540E">
      <w:pPr>
        <w:rPr>
          <w:sz w:val="2"/>
          <w:szCs w:val="2"/>
        </w:rPr>
      </w:pPr>
      <w:r>
        <w:rPr>
          <w:noProof/>
        </w:rPr>
        <mc:AlternateContent>
          <mc:Choice Requires="wps">
            <w:drawing>
              <wp:anchor distT="0" distB="0" distL="63500" distR="63500" simplePos="0" relativeHeight="251660288" behindDoc="1" locked="0" layoutInCell="1" allowOverlap="1" wp14:anchorId="0FE2466B" wp14:editId="76B4420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EF215AC" w14:textId="77777777" w:rsidR="0048540E" w:rsidRPr="008D1934" w:rsidRDefault="00485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246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F215AC" w14:textId="77777777" w:rsidR="0048540E" w:rsidRPr="008D1934" w:rsidRDefault="00485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9F1AB2" w14:textId="77777777" w:rsidR="0048540E" w:rsidRPr="008D1934" w:rsidRDefault="0048540E"/>
    <w:p w14:paraId="06CFDDE8" w14:textId="77777777" w:rsidR="0048540E" w:rsidRPr="008D1934" w:rsidRDefault="0048540E"/>
    <w:p w14:paraId="6F80CC71" w14:textId="77777777" w:rsidR="0048540E" w:rsidRPr="008D1934" w:rsidRDefault="0048540E">
      <w:pPr>
        <w:rPr>
          <w:sz w:val="2"/>
          <w:szCs w:val="2"/>
        </w:rPr>
      </w:pPr>
      <w:r>
        <w:rPr>
          <w:noProof/>
        </w:rPr>
        <mc:AlternateContent>
          <mc:Choice Requires="wps">
            <w:drawing>
              <wp:anchor distT="0" distB="0" distL="63500" distR="63500" simplePos="0" relativeHeight="251659264" behindDoc="1" locked="0" layoutInCell="1" allowOverlap="1" wp14:anchorId="7C55C122" wp14:editId="00DF375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7437E7F" w14:textId="77777777" w:rsidR="0048540E" w:rsidRPr="008D1934" w:rsidRDefault="00485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5C12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437E7F" w14:textId="77777777" w:rsidR="0048540E" w:rsidRPr="008D1934" w:rsidRDefault="00485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B300FF9" w14:textId="77777777" w:rsidR="0048540E" w:rsidRPr="008D1934" w:rsidRDefault="0048540E"/>
    <w:p w14:paraId="3DE1A64A" w14:textId="77777777" w:rsidR="0048540E" w:rsidRPr="008D1934" w:rsidRDefault="0048540E">
      <w:pPr>
        <w:rPr>
          <w:sz w:val="2"/>
          <w:szCs w:val="2"/>
        </w:rPr>
      </w:pPr>
    </w:p>
    <w:p w14:paraId="14B52EC4" w14:textId="77777777" w:rsidR="0048540E" w:rsidRPr="008D1934" w:rsidRDefault="0048540E"/>
    <w:p w14:paraId="05CFCC6E" w14:textId="77777777" w:rsidR="0048540E" w:rsidRPr="008D1934" w:rsidRDefault="0048540E">
      <w:pPr>
        <w:spacing w:after="0" w:line="240" w:lineRule="auto"/>
      </w:pPr>
    </w:p>
  </w:footnote>
  <w:footnote w:type="continuationSeparator" w:id="0">
    <w:p w14:paraId="612E3C9D" w14:textId="77777777" w:rsidR="0048540E" w:rsidRPr="008D1934" w:rsidRDefault="0048540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0E"/>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6472</TotalTime>
  <Pages>5</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cp:revision>
  <cp:lastPrinted>2024-05-12T14:21:00Z</cp:lastPrinted>
  <dcterms:created xsi:type="dcterms:W3CDTF">2024-05-20T16:55:00Z</dcterms:created>
  <dcterms:modified xsi:type="dcterms:W3CDTF">2024-05-30T14:03:00Z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