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D7A18" w:rsidRDefault="006D7A18" w:rsidP="006D7A18">
      <w:r w:rsidRPr="00447527">
        <w:rPr>
          <w:rFonts w:ascii="Times New Roman" w:eastAsia="Times New Roman" w:hAnsi="Times New Roman" w:cs="Times New Roman"/>
          <w:b/>
          <w:sz w:val="24"/>
          <w:szCs w:val="24"/>
          <w:lang w:eastAsia="ru-RU"/>
        </w:rPr>
        <w:t>Бордун-Комар Наталія Ігорівна</w:t>
      </w:r>
      <w:r w:rsidRPr="007701D1">
        <w:rPr>
          <w:rFonts w:ascii="Times New Roman" w:eastAsia="Times New Roman" w:hAnsi="Times New Roman" w:cs="Times New Roman"/>
          <w:sz w:val="24"/>
          <w:szCs w:val="24"/>
          <w:lang w:eastAsia="ru-RU"/>
        </w:rPr>
        <w:t>,</w:t>
      </w:r>
      <w:r w:rsidRPr="00447527">
        <w:rPr>
          <w:rFonts w:ascii="Times New Roman" w:eastAsia="Times New Roman" w:hAnsi="Times New Roman" w:cs="Times New Roman"/>
          <w:color w:val="000000"/>
          <w:sz w:val="24"/>
          <w:szCs w:val="24"/>
          <w:lang w:eastAsia="ru-RU"/>
        </w:rPr>
        <w:t xml:space="preserve"> тимчасово не працює</w:t>
      </w:r>
      <w:r w:rsidRPr="00447527">
        <w:rPr>
          <w:rFonts w:ascii="Times New Roman" w:eastAsia="Calibri" w:hAnsi="Times New Roman" w:cs="Times New Roman"/>
          <w:sz w:val="24"/>
          <w:szCs w:val="24"/>
          <w:lang w:eastAsia="ru-RU"/>
        </w:rPr>
        <w:t xml:space="preserve">. </w:t>
      </w:r>
      <w:r w:rsidRPr="00447527">
        <w:rPr>
          <w:rFonts w:ascii="Times New Roman" w:eastAsia="Times New Roman" w:hAnsi="Times New Roman" w:cs="Times New Roman"/>
          <w:sz w:val="24"/>
          <w:szCs w:val="24"/>
          <w:lang w:eastAsia="ru-RU"/>
        </w:rPr>
        <w:t>Назва дисертації</w:t>
      </w:r>
      <w:r>
        <w:rPr>
          <w:rFonts w:ascii="Times New Roman" w:eastAsia="Times New Roman" w:hAnsi="Times New Roman" w:cs="Times New Roman"/>
          <w:sz w:val="24"/>
          <w:szCs w:val="24"/>
          <w:lang w:eastAsia="ru-RU"/>
        </w:rPr>
        <w:t>:</w:t>
      </w:r>
      <w:r w:rsidRPr="00447527">
        <w:rPr>
          <w:rFonts w:ascii="Times New Roman" w:eastAsia="Times New Roman" w:hAnsi="Times New Roman" w:cs="Times New Roman"/>
          <w:sz w:val="24"/>
          <w:szCs w:val="24"/>
          <w:lang w:eastAsia="ru-RU"/>
        </w:rPr>
        <w:t xml:space="preserve"> </w:t>
      </w:r>
      <w:r w:rsidRPr="00447527">
        <w:rPr>
          <w:rFonts w:ascii="Times New Roman" w:eastAsia="Times New Roman" w:hAnsi="Times New Roman" w:cs="Times New Roman"/>
          <w:spacing w:val="-2"/>
          <w:sz w:val="24"/>
          <w:szCs w:val="24"/>
          <w:lang w:eastAsia="ru-RU"/>
        </w:rPr>
        <w:t>«</w:t>
      </w:r>
      <w:r w:rsidRPr="00447527">
        <w:rPr>
          <w:rFonts w:ascii="Times New Roman" w:eastAsia="Times New Roman" w:hAnsi="Times New Roman" w:cs="Times New Roman"/>
          <w:sz w:val="24"/>
          <w:szCs w:val="24"/>
          <w:lang w:eastAsia="ru-RU"/>
        </w:rPr>
        <w:t>Захист прав людини в Україні у контексті основних типів праворозуміння</w:t>
      </w:r>
      <w:r w:rsidRPr="00447527">
        <w:rPr>
          <w:rFonts w:ascii="Times New Roman" w:eastAsia="Times New Roman" w:hAnsi="Times New Roman" w:cs="Times New Roman"/>
          <w:spacing w:val="-2"/>
          <w:sz w:val="24"/>
          <w:szCs w:val="24"/>
          <w:lang w:eastAsia="ru-RU"/>
        </w:rPr>
        <w:t xml:space="preserve">». </w:t>
      </w:r>
      <w:r w:rsidRPr="00447527">
        <w:rPr>
          <w:rFonts w:ascii="Times New Roman" w:eastAsia="Times New Roman" w:hAnsi="Times New Roman" w:cs="Times New Roman"/>
          <w:sz w:val="24"/>
          <w:szCs w:val="24"/>
          <w:lang w:eastAsia="ru-RU"/>
        </w:rPr>
        <w:t xml:space="preserve">Шифр та назва спеціальності – </w:t>
      </w:r>
      <w:r w:rsidRPr="00447527">
        <w:rPr>
          <w:rFonts w:ascii="Times New Roman" w:eastAsia="Times New Roman" w:hAnsi="Times New Roman" w:cs="Times New Roman"/>
          <w:spacing w:val="-2"/>
          <w:sz w:val="24"/>
          <w:szCs w:val="24"/>
          <w:lang w:eastAsia="ru-RU"/>
        </w:rPr>
        <w:t xml:space="preserve">12.00.12 – філософія права. </w:t>
      </w:r>
      <w:r w:rsidRPr="00447527">
        <w:rPr>
          <w:rFonts w:ascii="Times New Roman" w:eastAsia="Times New Roman" w:hAnsi="Times New Roman" w:cs="Times New Roman"/>
          <w:sz w:val="24"/>
          <w:szCs w:val="24"/>
          <w:lang w:eastAsia="ru-RU"/>
        </w:rPr>
        <w:t>Спецрада Д 26.007.01 Національної академії внутрішніх справ</w:t>
      </w:r>
    </w:p>
    <w:sectPr w:rsidR="00CD7D1F" w:rsidRPr="006D7A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D7A18" w:rsidRPr="006D7A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8ABB4-9CAE-4A73-9D58-5A40F442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2021-08-26T11:21:00Z</dcterms:created>
  <dcterms:modified xsi:type="dcterms:W3CDTF">2021-08-26T13:10:00Z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