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301" w:rsidRDefault="004E5301" w:rsidP="004E5301">
      <w:pPr>
        <w:rPr>
          <w:lang w:eastAsia="ru-RU"/>
        </w:rPr>
      </w:pPr>
      <w:r>
        <w:rPr>
          <w:rFonts w:hint="eastAsia"/>
          <w:lang w:eastAsia="ru-RU"/>
        </w:rPr>
        <w:t>СОДЕРЖАНИЕ</w:t>
      </w:r>
    </w:p>
    <w:p w:rsidR="004E5301" w:rsidRDefault="004E5301" w:rsidP="004E5301">
      <w:pPr>
        <w:rPr>
          <w:lang w:eastAsia="ru-RU"/>
        </w:rPr>
      </w:pPr>
      <w:r>
        <w:rPr>
          <w:rFonts w:hint="eastAsia"/>
          <w:lang w:eastAsia="ru-RU"/>
        </w:rPr>
        <w:t>Введение</w:t>
      </w:r>
    </w:p>
    <w:p w:rsidR="004E5301" w:rsidRDefault="004E5301" w:rsidP="004E5301">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Методология</w:t>
      </w:r>
      <w:r>
        <w:rPr>
          <w:lang w:eastAsia="ru-RU"/>
        </w:rPr>
        <w:t></w:t>
      </w:r>
      <w:r>
        <w:rPr>
          <w:rFonts w:hint="eastAsia"/>
          <w:lang w:eastAsia="ru-RU"/>
        </w:rPr>
        <w:t>устойчивого</w:t>
      </w:r>
      <w:r>
        <w:rPr>
          <w:lang w:eastAsia="ru-RU"/>
        </w:rPr>
        <w:t></w:t>
      </w:r>
      <w:r>
        <w:rPr>
          <w:rFonts w:hint="eastAsia"/>
          <w:lang w:eastAsia="ru-RU"/>
        </w:rPr>
        <w:t>состояния</w:t>
      </w:r>
      <w:r>
        <w:rPr>
          <w:lang w:eastAsia="ru-RU"/>
        </w:rPr>
        <w:t></w:t>
      </w:r>
      <w:r>
        <w:rPr>
          <w:rFonts w:hint="eastAsia"/>
          <w:lang w:eastAsia="ru-RU"/>
        </w:rPr>
        <w:t>банковской</w:t>
      </w:r>
      <w:r>
        <w:rPr>
          <w:lang w:eastAsia="ru-RU"/>
        </w:rPr>
        <w:t></w:t>
      </w:r>
      <w:r>
        <w:rPr>
          <w:rFonts w:hint="eastAsia"/>
          <w:lang w:eastAsia="ru-RU"/>
        </w:rPr>
        <w:t>системы</w:t>
      </w:r>
      <w:r>
        <w:rPr>
          <w:lang w:eastAsia="ru-RU"/>
        </w:rPr>
        <w:t></w:t>
      </w:r>
      <w:r>
        <w:rPr>
          <w:lang w:eastAsia="ru-RU"/>
        </w:rPr>
        <w:t></w:t>
      </w:r>
      <w:r>
        <w:rPr>
          <w:lang w:eastAsia="ru-RU"/>
        </w:rPr>
        <w:t></w:t>
      </w:r>
    </w:p>
    <w:p w:rsidR="004E5301" w:rsidRDefault="004E5301" w:rsidP="004E5301">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Принципы</w:t>
      </w:r>
      <w:r>
        <w:rPr>
          <w:lang w:eastAsia="ru-RU"/>
        </w:rPr>
        <w:t></w:t>
      </w:r>
      <w:r>
        <w:rPr>
          <w:rFonts w:hint="eastAsia"/>
          <w:lang w:eastAsia="ru-RU"/>
        </w:rPr>
        <w:t>устойчивости</w:t>
      </w:r>
      <w:r>
        <w:rPr>
          <w:lang w:eastAsia="ru-RU"/>
        </w:rPr>
        <w:t></w:t>
      </w:r>
      <w:r>
        <w:rPr>
          <w:rFonts w:hint="eastAsia"/>
          <w:lang w:eastAsia="ru-RU"/>
        </w:rPr>
        <w:t>совокупности</w:t>
      </w:r>
      <w:r>
        <w:rPr>
          <w:lang w:eastAsia="ru-RU"/>
        </w:rPr>
        <w:t></w:t>
      </w:r>
      <w:r>
        <w:rPr>
          <w:rFonts w:hint="eastAsia"/>
          <w:lang w:eastAsia="ru-RU"/>
        </w:rPr>
        <w:t>коммерческих</w:t>
      </w:r>
      <w:r>
        <w:rPr>
          <w:lang w:eastAsia="ru-RU"/>
        </w:rPr>
        <w:t></w:t>
      </w:r>
      <w:r>
        <w:rPr>
          <w:rFonts w:hint="eastAsia"/>
          <w:lang w:eastAsia="ru-RU"/>
        </w:rPr>
        <w:t>банков</w:t>
      </w:r>
      <w:r>
        <w:rPr>
          <w:lang w:eastAsia="ru-RU"/>
        </w:rPr>
        <w:t></w:t>
      </w:r>
      <w:r>
        <w:rPr>
          <w:rFonts w:hint="eastAsia"/>
          <w:lang w:eastAsia="ru-RU"/>
        </w:rPr>
        <w:t>в</w:t>
      </w:r>
      <w:r>
        <w:rPr>
          <w:lang w:eastAsia="ru-RU"/>
        </w:rPr>
        <w:t></w:t>
      </w:r>
      <w:r>
        <w:rPr>
          <w:rFonts w:hint="eastAsia"/>
          <w:lang w:eastAsia="ru-RU"/>
        </w:rPr>
        <w:t>рамках</w:t>
      </w:r>
    </w:p>
    <w:p w:rsidR="004E5301" w:rsidRDefault="004E5301" w:rsidP="004E5301">
      <w:pPr>
        <w:rPr>
          <w:lang w:eastAsia="ru-RU"/>
        </w:rPr>
      </w:pPr>
      <w:r>
        <w:rPr>
          <w:rFonts w:hint="eastAsia"/>
          <w:lang w:eastAsia="ru-RU"/>
        </w:rPr>
        <w:t>национальной</w:t>
      </w:r>
      <w:r>
        <w:rPr>
          <w:lang w:eastAsia="ru-RU"/>
        </w:rPr>
        <w:t></w:t>
      </w:r>
      <w:r>
        <w:rPr>
          <w:rFonts w:hint="eastAsia"/>
          <w:lang w:eastAsia="ru-RU"/>
        </w:rPr>
        <w:t>банковской</w:t>
      </w:r>
      <w:r>
        <w:rPr>
          <w:lang w:eastAsia="ru-RU"/>
        </w:rPr>
        <w:t></w:t>
      </w:r>
      <w:r>
        <w:rPr>
          <w:rFonts w:hint="eastAsia"/>
          <w:lang w:eastAsia="ru-RU"/>
        </w:rPr>
        <w:t>системы</w:t>
      </w:r>
      <w:r>
        <w:rPr>
          <w:lang w:eastAsia="ru-RU"/>
        </w:rPr>
        <w:t></w:t>
      </w:r>
      <w:r>
        <w:rPr>
          <w:lang w:eastAsia="ru-RU"/>
        </w:rPr>
        <w:t></w:t>
      </w:r>
      <w:r>
        <w:rPr>
          <w:lang w:eastAsia="ru-RU"/>
        </w:rPr>
        <w:t></w:t>
      </w:r>
    </w:p>
    <w:p w:rsidR="004E5301" w:rsidRDefault="004E5301" w:rsidP="004E5301">
      <w:pPr>
        <w:rPr>
          <w:lang w:eastAsia="ru-RU"/>
        </w:rPr>
      </w:pPr>
      <w:r>
        <w:rPr>
          <w:lang w:eastAsia="ru-RU"/>
        </w:rPr>
        <w:t></w:t>
      </w:r>
      <w:r>
        <w:rPr>
          <w:lang w:eastAsia="ru-RU"/>
        </w:rPr>
        <w:t></w:t>
      </w:r>
      <w:r>
        <w:rPr>
          <w:lang w:eastAsia="ru-RU"/>
        </w:rPr>
        <w:t></w:t>
      </w:r>
      <w:r>
        <w:rPr>
          <w:lang w:eastAsia="ru-RU"/>
        </w:rPr>
        <w:t></w:t>
      </w:r>
      <w:r>
        <w:rPr>
          <w:rFonts w:hint="eastAsia"/>
          <w:lang w:eastAsia="ru-RU"/>
        </w:rPr>
        <w:t>Методологические</w:t>
      </w:r>
      <w:r>
        <w:rPr>
          <w:lang w:eastAsia="ru-RU"/>
        </w:rPr>
        <w:t></w:t>
      </w:r>
      <w:r>
        <w:rPr>
          <w:rFonts w:hint="eastAsia"/>
          <w:lang w:eastAsia="ru-RU"/>
        </w:rPr>
        <w:t>основы</w:t>
      </w:r>
      <w:r>
        <w:rPr>
          <w:lang w:eastAsia="ru-RU"/>
        </w:rPr>
        <w:t></w:t>
      </w:r>
      <w:r>
        <w:rPr>
          <w:rFonts w:hint="eastAsia"/>
          <w:lang w:eastAsia="ru-RU"/>
        </w:rPr>
        <w:t>оценки</w:t>
      </w:r>
      <w:r>
        <w:rPr>
          <w:lang w:eastAsia="ru-RU"/>
        </w:rPr>
        <w:t></w:t>
      </w:r>
      <w:r>
        <w:rPr>
          <w:rFonts w:hint="eastAsia"/>
          <w:lang w:eastAsia="ru-RU"/>
        </w:rPr>
        <w:t>влияния</w:t>
      </w:r>
      <w:r>
        <w:rPr>
          <w:lang w:eastAsia="ru-RU"/>
        </w:rPr>
        <w:t></w:t>
      </w:r>
      <w:r>
        <w:rPr>
          <w:rFonts w:hint="eastAsia"/>
          <w:lang w:eastAsia="ru-RU"/>
        </w:rPr>
        <w:t>макрофакторов</w:t>
      </w:r>
      <w:r>
        <w:rPr>
          <w:lang w:eastAsia="ru-RU"/>
        </w:rPr>
        <w:t></w:t>
      </w:r>
      <w:r>
        <w:rPr>
          <w:rFonts w:hint="eastAsia"/>
          <w:lang w:eastAsia="ru-RU"/>
        </w:rPr>
        <w:t>на</w:t>
      </w:r>
      <w:r>
        <w:rPr>
          <w:lang w:eastAsia="ru-RU"/>
        </w:rPr>
        <w:t></w:t>
      </w:r>
      <w:r>
        <w:rPr>
          <w:rFonts w:hint="eastAsia"/>
          <w:lang w:eastAsia="ru-RU"/>
        </w:rPr>
        <w:t>устойчивость</w:t>
      </w:r>
    </w:p>
    <w:p w:rsidR="004E5301" w:rsidRDefault="004E5301" w:rsidP="004E5301">
      <w:pPr>
        <w:rPr>
          <w:lang w:eastAsia="ru-RU"/>
        </w:rPr>
      </w:pPr>
      <w:r>
        <w:rPr>
          <w:rFonts w:hint="eastAsia"/>
          <w:lang w:eastAsia="ru-RU"/>
        </w:rPr>
        <w:t>коммерческих</w:t>
      </w:r>
      <w:r>
        <w:rPr>
          <w:lang w:eastAsia="ru-RU"/>
        </w:rPr>
        <w:t></w:t>
      </w:r>
      <w:r>
        <w:rPr>
          <w:rFonts w:hint="eastAsia"/>
          <w:lang w:eastAsia="ru-RU"/>
        </w:rPr>
        <w:t>банков</w:t>
      </w:r>
      <w:r>
        <w:rPr>
          <w:lang w:eastAsia="ru-RU"/>
        </w:rPr>
        <w:t></w:t>
      </w:r>
      <w:r>
        <w:rPr>
          <w:lang w:eastAsia="ru-RU"/>
        </w:rPr>
        <w:t></w:t>
      </w:r>
      <w:r>
        <w:rPr>
          <w:lang w:eastAsia="ru-RU"/>
        </w:rPr>
        <w:t></w:t>
      </w:r>
    </w:p>
    <w:p w:rsidR="004E5301" w:rsidRDefault="004E5301" w:rsidP="004E530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Зарубежный</w:t>
      </w:r>
      <w:r>
        <w:rPr>
          <w:lang w:eastAsia="ru-RU"/>
        </w:rPr>
        <w:t></w:t>
      </w:r>
      <w:r>
        <w:rPr>
          <w:rFonts w:hint="eastAsia"/>
          <w:lang w:eastAsia="ru-RU"/>
        </w:rPr>
        <w:t>опыт</w:t>
      </w:r>
      <w:r>
        <w:rPr>
          <w:lang w:eastAsia="ru-RU"/>
        </w:rPr>
        <w:t></w:t>
      </w:r>
      <w:r>
        <w:rPr>
          <w:rFonts w:hint="eastAsia"/>
          <w:lang w:eastAsia="ru-RU"/>
        </w:rPr>
        <w:t>управления</w:t>
      </w:r>
      <w:r>
        <w:rPr>
          <w:lang w:eastAsia="ru-RU"/>
        </w:rPr>
        <w:t></w:t>
      </w:r>
      <w:r>
        <w:rPr>
          <w:rFonts w:hint="eastAsia"/>
          <w:lang w:eastAsia="ru-RU"/>
        </w:rPr>
        <w:t>устойчивостью</w:t>
      </w:r>
      <w:r>
        <w:rPr>
          <w:lang w:eastAsia="ru-RU"/>
        </w:rPr>
        <w:t></w:t>
      </w:r>
      <w:r>
        <w:rPr>
          <w:rFonts w:hint="eastAsia"/>
          <w:lang w:eastAsia="ru-RU"/>
        </w:rPr>
        <w:t>банковского</w:t>
      </w:r>
    </w:p>
    <w:p w:rsidR="004E5301" w:rsidRDefault="004E5301" w:rsidP="004E5301">
      <w:pPr>
        <w:rPr>
          <w:lang w:eastAsia="ru-RU"/>
        </w:rPr>
      </w:pPr>
      <w:r>
        <w:rPr>
          <w:rFonts w:hint="eastAsia"/>
          <w:lang w:eastAsia="ru-RU"/>
        </w:rPr>
        <w:t>сектора</w:t>
      </w:r>
      <w:r>
        <w:rPr>
          <w:lang w:eastAsia="ru-RU"/>
        </w:rPr>
        <w:t></w:t>
      </w:r>
      <w:r>
        <w:rPr>
          <w:lang w:eastAsia="ru-RU"/>
        </w:rPr>
        <w:t></w:t>
      </w:r>
      <w:r>
        <w:rPr>
          <w:lang w:eastAsia="ru-RU"/>
        </w:rPr>
        <w:t></w:t>
      </w:r>
    </w:p>
    <w:p w:rsidR="004E5301" w:rsidRDefault="004E5301" w:rsidP="004E5301">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Банковский</w:t>
      </w:r>
      <w:r>
        <w:rPr>
          <w:lang w:eastAsia="ru-RU"/>
        </w:rPr>
        <w:t></w:t>
      </w:r>
      <w:r>
        <w:rPr>
          <w:rFonts w:hint="eastAsia"/>
          <w:lang w:eastAsia="ru-RU"/>
        </w:rPr>
        <w:t>сектор</w:t>
      </w:r>
      <w:r>
        <w:rPr>
          <w:lang w:eastAsia="ru-RU"/>
        </w:rPr>
        <w:t></w:t>
      </w:r>
      <w:r>
        <w:rPr>
          <w:rFonts w:hint="eastAsia"/>
          <w:lang w:eastAsia="ru-RU"/>
        </w:rPr>
        <w:t>России</w:t>
      </w:r>
      <w:r>
        <w:rPr>
          <w:lang w:eastAsia="ru-RU"/>
        </w:rPr>
        <w:t></w:t>
      </w:r>
      <w:r>
        <w:rPr>
          <w:rFonts w:hint="eastAsia"/>
          <w:lang w:eastAsia="ru-RU"/>
        </w:rPr>
        <w:t>трансформационного</w:t>
      </w:r>
      <w:r>
        <w:rPr>
          <w:lang w:eastAsia="ru-RU"/>
        </w:rPr>
        <w:t></w:t>
      </w:r>
      <w:r>
        <w:rPr>
          <w:rFonts w:hint="eastAsia"/>
          <w:lang w:eastAsia="ru-RU"/>
        </w:rPr>
        <w:t>периода</w:t>
      </w:r>
      <w:r>
        <w:rPr>
          <w:lang w:eastAsia="ru-RU"/>
        </w:rPr>
        <w:t></w:t>
      </w:r>
    </w:p>
    <w:p w:rsidR="004E5301" w:rsidRDefault="004E5301" w:rsidP="004E5301">
      <w:pPr>
        <w:rPr>
          <w:lang w:eastAsia="ru-RU"/>
        </w:rPr>
      </w:pPr>
      <w:r>
        <w:rPr>
          <w:rFonts w:hint="eastAsia"/>
          <w:lang w:eastAsia="ru-RU"/>
        </w:rPr>
        <w:t>основные</w:t>
      </w:r>
      <w:r>
        <w:rPr>
          <w:lang w:eastAsia="ru-RU"/>
        </w:rPr>
        <w:t></w:t>
      </w:r>
      <w:r>
        <w:rPr>
          <w:rFonts w:hint="eastAsia"/>
          <w:lang w:eastAsia="ru-RU"/>
        </w:rPr>
        <w:t>тенденции</w:t>
      </w:r>
      <w:r>
        <w:rPr>
          <w:lang w:eastAsia="ru-RU"/>
        </w:rPr>
        <w:t></w:t>
      </w:r>
      <w:r>
        <w:rPr>
          <w:rFonts w:hint="eastAsia"/>
          <w:lang w:eastAsia="ru-RU"/>
        </w:rPr>
        <w:t>развития</w:t>
      </w:r>
      <w:r>
        <w:rPr>
          <w:lang w:eastAsia="ru-RU"/>
        </w:rPr>
        <w:t></w:t>
      </w:r>
      <w:r>
        <w:rPr>
          <w:lang w:eastAsia="ru-RU"/>
        </w:rPr>
        <w:t></w:t>
      </w:r>
      <w:r>
        <w:rPr>
          <w:lang w:eastAsia="ru-RU"/>
        </w:rPr>
        <w:t></w:t>
      </w:r>
    </w:p>
    <w:p w:rsidR="004E5301" w:rsidRDefault="004E5301" w:rsidP="004E530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Качественные</w:t>
      </w:r>
      <w:r>
        <w:rPr>
          <w:lang w:eastAsia="ru-RU"/>
        </w:rPr>
        <w:t></w:t>
      </w:r>
      <w:r>
        <w:rPr>
          <w:rFonts w:hint="eastAsia"/>
          <w:lang w:eastAsia="ru-RU"/>
        </w:rPr>
        <w:t>изменения</w:t>
      </w:r>
      <w:r>
        <w:rPr>
          <w:lang w:eastAsia="ru-RU"/>
        </w:rPr>
        <w:t></w:t>
      </w:r>
      <w:r>
        <w:rPr>
          <w:rFonts w:hint="eastAsia"/>
          <w:lang w:eastAsia="ru-RU"/>
        </w:rPr>
        <w:t>состояния</w:t>
      </w:r>
      <w:r>
        <w:rPr>
          <w:lang w:eastAsia="ru-RU"/>
        </w:rPr>
        <w:t></w:t>
      </w:r>
      <w:r>
        <w:rPr>
          <w:rFonts w:hint="eastAsia"/>
          <w:lang w:eastAsia="ru-RU"/>
        </w:rPr>
        <w:t>коммерческих</w:t>
      </w:r>
      <w:r>
        <w:rPr>
          <w:lang w:eastAsia="ru-RU"/>
        </w:rPr>
        <w:t></w:t>
      </w:r>
      <w:r>
        <w:rPr>
          <w:rFonts w:hint="eastAsia"/>
          <w:lang w:eastAsia="ru-RU"/>
        </w:rPr>
        <w:t>банков</w:t>
      </w:r>
      <w:r>
        <w:rPr>
          <w:lang w:eastAsia="ru-RU"/>
        </w:rPr>
        <w:t></w:t>
      </w:r>
      <w:r>
        <w:rPr>
          <w:rFonts w:hint="eastAsia"/>
          <w:lang w:eastAsia="ru-RU"/>
        </w:rPr>
        <w:t>в</w:t>
      </w:r>
      <w:r>
        <w:rPr>
          <w:lang w:eastAsia="ru-RU"/>
        </w:rPr>
        <w:t></w:t>
      </w:r>
      <w:r>
        <w:rPr>
          <w:rFonts w:hint="eastAsia"/>
          <w:lang w:eastAsia="ru-RU"/>
        </w:rPr>
        <w:t>ходе</w:t>
      </w:r>
    </w:p>
    <w:p w:rsidR="004E5301" w:rsidRDefault="004E5301" w:rsidP="004E5301">
      <w:pPr>
        <w:rPr>
          <w:lang w:eastAsia="ru-RU"/>
        </w:rPr>
      </w:pPr>
      <w:r>
        <w:rPr>
          <w:rFonts w:hint="eastAsia"/>
          <w:lang w:eastAsia="ru-RU"/>
        </w:rPr>
        <w:t>процесса</w:t>
      </w:r>
      <w:r>
        <w:rPr>
          <w:lang w:eastAsia="ru-RU"/>
        </w:rPr>
        <w:t></w:t>
      </w:r>
      <w:r>
        <w:rPr>
          <w:rFonts w:hint="eastAsia"/>
          <w:lang w:eastAsia="ru-RU"/>
        </w:rPr>
        <w:t>реформирования</w:t>
      </w:r>
      <w:r>
        <w:rPr>
          <w:lang w:eastAsia="ru-RU"/>
        </w:rPr>
        <w:t></w:t>
      </w:r>
      <w:r>
        <w:rPr>
          <w:rFonts w:hint="eastAsia"/>
          <w:lang w:eastAsia="ru-RU"/>
        </w:rPr>
        <w:t>российской</w:t>
      </w:r>
      <w:r>
        <w:rPr>
          <w:lang w:eastAsia="ru-RU"/>
        </w:rPr>
        <w:t></w:t>
      </w:r>
      <w:r>
        <w:rPr>
          <w:rFonts w:hint="eastAsia"/>
          <w:lang w:eastAsia="ru-RU"/>
        </w:rPr>
        <w:t>экономики</w:t>
      </w:r>
      <w:r>
        <w:rPr>
          <w:lang w:eastAsia="ru-RU"/>
        </w:rPr>
        <w:t></w:t>
      </w:r>
      <w:r>
        <w:rPr>
          <w:lang w:eastAsia="ru-RU"/>
        </w:rPr>
        <w:t></w:t>
      </w:r>
      <w:r>
        <w:rPr>
          <w:lang w:eastAsia="ru-RU"/>
        </w:rPr>
        <w:t></w:t>
      </w:r>
    </w:p>
    <w:p w:rsidR="004E5301" w:rsidRDefault="004E5301" w:rsidP="004E5301">
      <w:pPr>
        <w:rPr>
          <w:lang w:eastAsia="ru-RU"/>
        </w:rPr>
      </w:pPr>
      <w:r>
        <w:rPr>
          <w:lang w:eastAsia="ru-RU"/>
        </w:rPr>
        <w:t></w:t>
      </w:r>
      <w:r>
        <w:rPr>
          <w:lang w:eastAsia="ru-RU"/>
        </w:rPr>
        <w:t></w:t>
      </w:r>
      <w:r>
        <w:rPr>
          <w:lang w:eastAsia="ru-RU"/>
        </w:rPr>
        <w:t></w:t>
      </w:r>
      <w:r>
        <w:rPr>
          <w:lang w:eastAsia="ru-RU"/>
        </w:rPr>
        <w:t></w:t>
      </w:r>
      <w:r>
        <w:rPr>
          <w:rFonts w:hint="eastAsia"/>
          <w:lang w:eastAsia="ru-RU"/>
        </w:rPr>
        <w:t>Структурные</w:t>
      </w:r>
      <w:r>
        <w:rPr>
          <w:lang w:eastAsia="ru-RU"/>
        </w:rPr>
        <w:t></w:t>
      </w:r>
      <w:r>
        <w:rPr>
          <w:rFonts w:hint="eastAsia"/>
          <w:lang w:eastAsia="ru-RU"/>
        </w:rPr>
        <w:t>сдвиги</w:t>
      </w:r>
      <w:r>
        <w:rPr>
          <w:lang w:eastAsia="ru-RU"/>
        </w:rPr>
        <w:t></w:t>
      </w:r>
      <w:r>
        <w:rPr>
          <w:rFonts w:hint="eastAsia"/>
          <w:lang w:eastAsia="ru-RU"/>
        </w:rPr>
        <w:t>в</w:t>
      </w:r>
      <w:r>
        <w:rPr>
          <w:lang w:eastAsia="ru-RU"/>
        </w:rPr>
        <w:t></w:t>
      </w:r>
      <w:r>
        <w:rPr>
          <w:rFonts w:hint="eastAsia"/>
          <w:lang w:eastAsia="ru-RU"/>
        </w:rPr>
        <w:t>банковском</w:t>
      </w:r>
      <w:r>
        <w:rPr>
          <w:lang w:eastAsia="ru-RU"/>
        </w:rPr>
        <w:t></w:t>
      </w:r>
      <w:r>
        <w:rPr>
          <w:rFonts w:hint="eastAsia"/>
          <w:lang w:eastAsia="ru-RU"/>
        </w:rPr>
        <w:t>сообществе</w:t>
      </w:r>
      <w:r>
        <w:rPr>
          <w:lang w:eastAsia="ru-RU"/>
        </w:rPr>
        <w:t></w:t>
      </w:r>
      <w:r>
        <w:rPr>
          <w:lang w:eastAsia="ru-RU"/>
        </w:rPr>
        <w:t></w:t>
      </w:r>
      <w:r>
        <w:rPr>
          <w:lang w:eastAsia="ru-RU"/>
        </w:rPr>
        <w:t></w:t>
      </w:r>
    </w:p>
    <w:p w:rsidR="004E5301" w:rsidRDefault="004E5301" w:rsidP="004E530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Влияние</w:t>
      </w:r>
      <w:r>
        <w:rPr>
          <w:lang w:eastAsia="ru-RU"/>
        </w:rPr>
        <w:t></w:t>
      </w:r>
      <w:r>
        <w:rPr>
          <w:rFonts w:hint="eastAsia"/>
          <w:lang w:eastAsia="ru-RU"/>
        </w:rPr>
        <w:t>совокупности</w:t>
      </w:r>
      <w:r>
        <w:rPr>
          <w:lang w:eastAsia="ru-RU"/>
        </w:rPr>
        <w:t></w:t>
      </w:r>
      <w:r>
        <w:rPr>
          <w:rFonts w:hint="eastAsia"/>
          <w:lang w:eastAsia="ru-RU"/>
        </w:rPr>
        <w:t>формальных</w:t>
      </w:r>
      <w:r>
        <w:rPr>
          <w:lang w:eastAsia="ru-RU"/>
        </w:rPr>
        <w:t></w:t>
      </w:r>
      <w:r>
        <w:rPr>
          <w:rFonts w:hint="eastAsia"/>
          <w:lang w:eastAsia="ru-RU"/>
        </w:rPr>
        <w:t>и</w:t>
      </w:r>
      <w:r>
        <w:rPr>
          <w:lang w:eastAsia="ru-RU"/>
        </w:rPr>
        <w:t></w:t>
      </w:r>
      <w:r>
        <w:rPr>
          <w:rFonts w:hint="eastAsia"/>
          <w:lang w:eastAsia="ru-RU"/>
        </w:rPr>
        <w:t>неформальных</w:t>
      </w:r>
      <w:r>
        <w:rPr>
          <w:lang w:eastAsia="ru-RU"/>
        </w:rPr>
        <w:t></w:t>
      </w:r>
      <w:r>
        <w:rPr>
          <w:rFonts w:hint="eastAsia"/>
          <w:lang w:eastAsia="ru-RU"/>
        </w:rPr>
        <w:t>институциональных</w:t>
      </w:r>
    </w:p>
    <w:p w:rsidR="004E5301" w:rsidRDefault="004E5301" w:rsidP="004E5301">
      <w:pPr>
        <w:rPr>
          <w:lang w:eastAsia="ru-RU"/>
        </w:rPr>
      </w:pPr>
      <w:r>
        <w:rPr>
          <w:rFonts w:hint="eastAsia"/>
          <w:lang w:eastAsia="ru-RU"/>
        </w:rPr>
        <w:t>ограничений</w:t>
      </w:r>
      <w:r>
        <w:rPr>
          <w:lang w:eastAsia="ru-RU"/>
        </w:rPr>
        <w:t></w:t>
      </w:r>
      <w:r>
        <w:rPr>
          <w:rFonts w:hint="eastAsia"/>
          <w:lang w:eastAsia="ru-RU"/>
        </w:rPr>
        <w:t>на</w:t>
      </w:r>
      <w:r>
        <w:rPr>
          <w:lang w:eastAsia="ru-RU"/>
        </w:rPr>
        <w:t></w:t>
      </w:r>
      <w:r>
        <w:rPr>
          <w:rFonts w:hint="eastAsia"/>
          <w:lang w:eastAsia="ru-RU"/>
        </w:rPr>
        <w:t>деятельность</w:t>
      </w:r>
      <w:r>
        <w:rPr>
          <w:lang w:eastAsia="ru-RU"/>
        </w:rPr>
        <w:t></w:t>
      </w:r>
      <w:r>
        <w:rPr>
          <w:rFonts w:hint="eastAsia"/>
          <w:lang w:eastAsia="ru-RU"/>
        </w:rPr>
        <w:t>коммерческих</w:t>
      </w:r>
      <w:r>
        <w:rPr>
          <w:lang w:eastAsia="ru-RU"/>
        </w:rPr>
        <w:t></w:t>
      </w:r>
      <w:r>
        <w:rPr>
          <w:rFonts w:hint="eastAsia"/>
          <w:lang w:eastAsia="ru-RU"/>
        </w:rPr>
        <w:t>банков</w:t>
      </w:r>
      <w:r>
        <w:rPr>
          <w:lang w:eastAsia="ru-RU"/>
        </w:rPr>
        <w:t></w:t>
      </w:r>
      <w:r>
        <w:rPr>
          <w:lang w:eastAsia="ru-RU"/>
        </w:rPr>
        <w:t></w:t>
      </w:r>
      <w:r>
        <w:rPr>
          <w:lang w:eastAsia="ru-RU"/>
        </w:rPr>
        <w:t></w:t>
      </w:r>
      <w:r>
        <w:rPr>
          <w:lang w:eastAsia="ru-RU"/>
        </w:rPr>
        <w:t></w:t>
      </w:r>
    </w:p>
    <w:p w:rsidR="004E5301" w:rsidRDefault="004E5301" w:rsidP="004E5301">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Управление</w:t>
      </w:r>
      <w:r>
        <w:rPr>
          <w:lang w:eastAsia="ru-RU"/>
        </w:rPr>
        <w:t></w:t>
      </w:r>
      <w:r>
        <w:rPr>
          <w:rFonts w:hint="eastAsia"/>
          <w:lang w:eastAsia="ru-RU"/>
        </w:rPr>
        <w:t>состоянием</w:t>
      </w:r>
      <w:r>
        <w:rPr>
          <w:lang w:eastAsia="ru-RU"/>
        </w:rPr>
        <w:t></w:t>
      </w:r>
      <w:r>
        <w:rPr>
          <w:rFonts w:hint="eastAsia"/>
          <w:lang w:eastAsia="ru-RU"/>
        </w:rPr>
        <w:t>банковского</w:t>
      </w:r>
      <w:r>
        <w:rPr>
          <w:lang w:eastAsia="ru-RU"/>
        </w:rPr>
        <w:t></w:t>
      </w:r>
      <w:r>
        <w:rPr>
          <w:rFonts w:hint="eastAsia"/>
          <w:lang w:eastAsia="ru-RU"/>
        </w:rPr>
        <w:t>сектора</w:t>
      </w:r>
      <w:r>
        <w:rPr>
          <w:lang w:eastAsia="ru-RU"/>
        </w:rPr>
        <w:t></w:t>
      </w:r>
      <w:r>
        <w:rPr>
          <w:rFonts w:hint="eastAsia"/>
          <w:lang w:eastAsia="ru-RU"/>
        </w:rPr>
        <w:t>с</w:t>
      </w:r>
      <w:r>
        <w:rPr>
          <w:lang w:eastAsia="ru-RU"/>
        </w:rPr>
        <w:t></w:t>
      </w:r>
      <w:r>
        <w:rPr>
          <w:rFonts w:hint="eastAsia"/>
          <w:lang w:eastAsia="ru-RU"/>
        </w:rPr>
        <w:t>учетом</w:t>
      </w:r>
    </w:p>
    <w:p w:rsidR="004E5301" w:rsidRDefault="004E5301" w:rsidP="004E5301">
      <w:pPr>
        <w:rPr>
          <w:lang w:eastAsia="ru-RU"/>
        </w:rPr>
      </w:pPr>
      <w:r>
        <w:rPr>
          <w:rFonts w:hint="eastAsia"/>
          <w:lang w:eastAsia="ru-RU"/>
        </w:rPr>
        <w:t>воздействия</w:t>
      </w:r>
      <w:r>
        <w:rPr>
          <w:lang w:eastAsia="ru-RU"/>
        </w:rPr>
        <w:t></w:t>
      </w:r>
      <w:r>
        <w:rPr>
          <w:rFonts w:hint="eastAsia"/>
          <w:lang w:eastAsia="ru-RU"/>
        </w:rPr>
        <w:t>факторов</w:t>
      </w:r>
      <w:r>
        <w:rPr>
          <w:lang w:eastAsia="ru-RU"/>
        </w:rPr>
        <w:t></w:t>
      </w:r>
      <w:r>
        <w:rPr>
          <w:rFonts w:hint="eastAsia"/>
          <w:lang w:eastAsia="ru-RU"/>
        </w:rPr>
        <w:t>устойчивости</w:t>
      </w:r>
      <w:r>
        <w:rPr>
          <w:lang w:eastAsia="ru-RU"/>
        </w:rPr>
        <w:t></w:t>
      </w:r>
      <w:r>
        <w:rPr>
          <w:lang w:eastAsia="ru-RU"/>
        </w:rPr>
        <w:t></w:t>
      </w:r>
      <w:r>
        <w:rPr>
          <w:lang w:eastAsia="ru-RU"/>
        </w:rPr>
        <w:t></w:t>
      </w:r>
      <w:r>
        <w:rPr>
          <w:lang w:eastAsia="ru-RU"/>
        </w:rPr>
        <w:t></w:t>
      </w:r>
    </w:p>
    <w:p w:rsidR="004E5301" w:rsidRDefault="004E5301" w:rsidP="004E530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Направления</w:t>
      </w:r>
      <w:r>
        <w:rPr>
          <w:lang w:eastAsia="ru-RU"/>
        </w:rPr>
        <w:t></w:t>
      </w:r>
      <w:r>
        <w:rPr>
          <w:rFonts w:hint="eastAsia"/>
          <w:lang w:eastAsia="ru-RU"/>
        </w:rPr>
        <w:t>корректировки</w:t>
      </w:r>
      <w:r>
        <w:rPr>
          <w:lang w:eastAsia="ru-RU"/>
        </w:rPr>
        <w:t></w:t>
      </w:r>
      <w:r>
        <w:rPr>
          <w:rFonts w:hint="eastAsia"/>
          <w:lang w:eastAsia="ru-RU"/>
        </w:rPr>
        <w:t>методологии</w:t>
      </w:r>
      <w:r>
        <w:rPr>
          <w:lang w:eastAsia="ru-RU"/>
        </w:rPr>
        <w:t></w:t>
      </w:r>
      <w:r>
        <w:rPr>
          <w:rFonts w:hint="eastAsia"/>
          <w:lang w:eastAsia="ru-RU"/>
        </w:rPr>
        <w:t>обеспечения</w:t>
      </w:r>
      <w:r>
        <w:rPr>
          <w:lang w:eastAsia="ru-RU"/>
        </w:rPr>
        <w:t></w:t>
      </w:r>
      <w:r>
        <w:rPr>
          <w:rFonts w:hint="eastAsia"/>
          <w:lang w:eastAsia="ru-RU"/>
        </w:rPr>
        <w:t>устойчивого</w:t>
      </w:r>
    </w:p>
    <w:p w:rsidR="004E5301" w:rsidRDefault="004E5301" w:rsidP="004E5301">
      <w:pPr>
        <w:rPr>
          <w:lang w:eastAsia="ru-RU"/>
        </w:rPr>
      </w:pPr>
      <w:r>
        <w:rPr>
          <w:rFonts w:hint="eastAsia"/>
          <w:lang w:eastAsia="ru-RU"/>
        </w:rPr>
        <w:t>состояния</w:t>
      </w:r>
      <w:r>
        <w:rPr>
          <w:lang w:eastAsia="ru-RU"/>
        </w:rPr>
        <w:t></w:t>
      </w:r>
      <w:r>
        <w:rPr>
          <w:rFonts w:hint="eastAsia"/>
          <w:lang w:eastAsia="ru-RU"/>
        </w:rPr>
        <w:t>банковского</w:t>
      </w:r>
      <w:r>
        <w:rPr>
          <w:lang w:eastAsia="ru-RU"/>
        </w:rPr>
        <w:t></w:t>
      </w:r>
      <w:r>
        <w:rPr>
          <w:rFonts w:hint="eastAsia"/>
          <w:lang w:eastAsia="ru-RU"/>
        </w:rPr>
        <w:t>сектора</w:t>
      </w:r>
      <w:r>
        <w:rPr>
          <w:lang w:eastAsia="ru-RU"/>
        </w:rPr>
        <w:t></w:t>
      </w:r>
      <w:r>
        <w:rPr>
          <w:lang w:eastAsia="ru-RU"/>
        </w:rPr>
        <w:t></w:t>
      </w:r>
      <w:r>
        <w:rPr>
          <w:lang w:eastAsia="ru-RU"/>
        </w:rPr>
        <w:t></w:t>
      </w:r>
      <w:r>
        <w:rPr>
          <w:lang w:eastAsia="ru-RU"/>
        </w:rPr>
        <w:t></w:t>
      </w:r>
    </w:p>
    <w:p w:rsidR="004E5301" w:rsidRDefault="004E5301" w:rsidP="004E530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Использование</w:t>
      </w:r>
      <w:r>
        <w:rPr>
          <w:lang w:eastAsia="ru-RU"/>
        </w:rPr>
        <w:t></w:t>
      </w:r>
      <w:r>
        <w:rPr>
          <w:rFonts w:hint="eastAsia"/>
          <w:lang w:eastAsia="ru-RU"/>
        </w:rPr>
        <w:t>особенностей</w:t>
      </w:r>
      <w:r>
        <w:rPr>
          <w:lang w:eastAsia="ru-RU"/>
        </w:rPr>
        <w:t></w:t>
      </w:r>
      <w:r>
        <w:rPr>
          <w:rFonts w:hint="eastAsia"/>
          <w:lang w:eastAsia="ru-RU"/>
        </w:rPr>
        <w:t>воздействия</w:t>
      </w:r>
      <w:r>
        <w:rPr>
          <w:lang w:eastAsia="ru-RU"/>
        </w:rPr>
        <w:t></w:t>
      </w:r>
      <w:r>
        <w:rPr>
          <w:rFonts w:hint="eastAsia"/>
          <w:lang w:eastAsia="ru-RU"/>
        </w:rPr>
        <w:t>факторов</w:t>
      </w:r>
      <w:r>
        <w:rPr>
          <w:lang w:eastAsia="ru-RU"/>
        </w:rPr>
        <w:t></w:t>
      </w:r>
      <w:r>
        <w:rPr>
          <w:rFonts w:hint="eastAsia"/>
          <w:lang w:eastAsia="ru-RU"/>
        </w:rPr>
        <w:t>устойчивости</w:t>
      </w:r>
    </w:p>
    <w:p w:rsidR="004E5301" w:rsidRDefault="004E5301" w:rsidP="004E5301">
      <w:pPr>
        <w:rPr>
          <w:lang w:eastAsia="ru-RU"/>
        </w:rPr>
      </w:pPr>
      <w:r>
        <w:rPr>
          <w:rFonts w:hint="eastAsia"/>
          <w:lang w:eastAsia="ru-RU"/>
        </w:rPr>
        <w:t>в</w:t>
      </w:r>
      <w:r>
        <w:rPr>
          <w:lang w:eastAsia="ru-RU"/>
        </w:rPr>
        <w:t></w:t>
      </w:r>
      <w:r>
        <w:rPr>
          <w:rFonts w:hint="eastAsia"/>
          <w:lang w:eastAsia="ru-RU"/>
        </w:rPr>
        <w:t>разработке</w:t>
      </w:r>
      <w:r>
        <w:rPr>
          <w:lang w:eastAsia="ru-RU"/>
        </w:rPr>
        <w:t></w:t>
      </w:r>
      <w:r>
        <w:rPr>
          <w:rFonts w:hint="eastAsia"/>
          <w:lang w:eastAsia="ru-RU"/>
        </w:rPr>
        <w:t>политики</w:t>
      </w:r>
      <w:r>
        <w:rPr>
          <w:lang w:eastAsia="ru-RU"/>
        </w:rPr>
        <w:t></w:t>
      </w:r>
      <w:r>
        <w:rPr>
          <w:rFonts w:hint="eastAsia"/>
          <w:lang w:eastAsia="ru-RU"/>
        </w:rPr>
        <w:t>денежных</w:t>
      </w:r>
      <w:r>
        <w:rPr>
          <w:lang w:eastAsia="ru-RU"/>
        </w:rPr>
        <w:t></w:t>
      </w:r>
      <w:r>
        <w:rPr>
          <w:rFonts w:hint="eastAsia"/>
          <w:lang w:eastAsia="ru-RU"/>
        </w:rPr>
        <w:t>властей</w:t>
      </w:r>
      <w:r>
        <w:rPr>
          <w:lang w:eastAsia="ru-RU"/>
        </w:rPr>
        <w:t></w:t>
      </w:r>
      <w:r>
        <w:rPr>
          <w:lang w:eastAsia="ru-RU"/>
        </w:rPr>
        <w:t></w:t>
      </w:r>
      <w:r>
        <w:rPr>
          <w:lang w:eastAsia="ru-RU"/>
        </w:rPr>
        <w:t></w:t>
      </w:r>
      <w:r>
        <w:rPr>
          <w:lang w:eastAsia="ru-RU"/>
        </w:rPr>
        <w:t></w:t>
      </w:r>
    </w:p>
    <w:p w:rsidR="004E5301" w:rsidRDefault="004E5301" w:rsidP="004E5301">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985DAE" w:rsidRPr="004E5301" w:rsidRDefault="004E5301" w:rsidP="004E5301">
      <w:r>
        <w:rPr>
          <w:rFonts w:hint="eastAsia"/>
          <w:lang w:eastAsia="ru-RU"/>
        </w:rPr>
        <w:t>Библиография</w:t>
      </w:r>
      <w:r>
        <w:rPr>
          <w:lang w:eastAsia="ru-RU"/>
        </w:rPr>
        <w:t></w:t>
      </w:r>
      <w:r>
        <w:rPr>
          <w:lang w:eastAsia="ru-RU"/>
        </w:rPr>
        <w:t></w:t>
      </w:r>
      <w:r>
        <w:rPr>
          <w:lang w:eastAsia="ru-RU"/>
        </w:rPr>
        <w:t></w:t>
      </w:r>
      <w:r>
        <w:rPr>
          <w:lang w:eastAsia="ru-RU"/>
        </w:rPr>
        <w:t></w:t>
      </w:r>
      <w:bookmarkStart w:id="0" w:name="_GoBack"/>
      <w:bookmarkEnd w:id="0"/>
    </w:p>
    <w:sectPr w:rsidR="00985DAE" w:rsidRPr="004E530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10A" w:rsidRDefault="003A110A">
      <w:pPr>
        <w:spacing w:after="0" w:line="240" w:lineRule="auto"/>
      </w:pPr>
      <w:r>
        <w:separator/>
      </w:r>
    </w:p>
  </w:endnote>
  <w:endnote w:type="continuationSeparator" w:id="0">
    <w:p w:rsidR="003A110A" w:rsidRDefault="003A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10A" w:rsidRDefault="003A110A"/>
    <w:p w:rsidR="003A110A" w:rsidRDefault="003A110A"/>
    <w:p w:rsidR="003A110A" w:rsidRDefault="003A110A"/>
    <w:p w:rsidR="003A110A" w:rsidRDefault="003A110A"/>
    <w:p w:rsidR="003A110A" w:rsidRDefault="003A110A"/>
    <w:p w:rsidR="003A110A" w:rsidRDefault="003A110A"/>
    <w:p w:rsidR="003A110A" w:rsidRDefault="003A110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10A" w:rsidRDefault="003A11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A110A" w:rsidRDefault="003A11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A110A" w:rsidRDefault="003A110A"/>
    <w:p w:rsidR="003A110A" w:rsidRDefault="003A110A"/>
    <w:p w:rsidR="003A110A" w:rsidRDefault="003A110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10A" w:rsidRDefault="003A110A"/>
                          <w:p w:rsidR="003A110A" w:rsidRDefault="003A110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A110A" w:rsidRDefault="003A110A"/>
                    <w:p w:rsidR="003A110A" w:rsidRDefault="003A110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A110A" w:rsidRDefault="003A110A"/>
    <w:p w:rsidR="003A110A" w:rsidRDefault="003A110A">
      <w:pPr>
        <w:rPr>
          <w:sz w:val="2"/>
          <w:szCs w:val="2"/>
        </w:rPr>
      </w:pPr>
    </w:p>
    <w:p w:rsidR="003A110A" w:rsidRDefault="003A110A"/>
    <w:p w:rsidR="003A110A" w:rsidRDefault="003A110A">
      <w:pPr>
        <w:spacing w:after="0" w:line="240" w:lineRule="auto"/>
      </w:pPr>
    </w:p>
  </w:footnote>
  <w:footnote w:type="continuationSeparator" w:id="0">
    <w:p w:rsidR="003A110A" w:rsidRDefault="003A1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0A"/>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2D204-4E6E-415B-BD18-EB14EE33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21863</TotalTime>
  <Pages>1</Pages>
  <Words>160</Words>
  <Characters>913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1433</cp:revision>
  <cp:lastPrinted>2009-02-06T05:36:00Z</cp:lastPrinted>
  <dcterms:created xsi:type="dcterms:W3CDTF">2023-09-07T12:38:00Z</dcterms:created>
  <dcterms:modified xsi:type="dcterms:W3CDTF">2023-12-02T14:22:00Z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