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69818" w14:textId="6ED84F91" w:rsidR="00DC6322" w:rsidRDefault="00222EDF" w:rsidP="00222EDF">
      <w:r w:rsidRPr="00222EDF">
        <w:rPr>
          <w:rFonts w:hint="eastAsia"/>
        </w:rPr>
        <w:t>Особенности</w:t>
      </w:r>
      <w:r w:rsidRPr="00222EDF">
        <w:t xml:space="preserve"> </w:t>
      </w:r>
      <w:r w:rsidRPr="00222EDF">
        <w:rPr>
          <w:rFonts w:hint="eastAsia"/>
        </w:rPr>
        <w:t>гиперпластических</w:t>
      </w:r>
      <w:r w:rsidRPr="00222EDF">
        <w:t xml:space="preserve"> </w:t>
      </w:r>
      <w:r w:rsidRPr="00222EDF">
        <w:rPr>
          <w:rFonts w:hint="eastAsia"/>
        </w:rPr>
        <w:t>процессов</w:t>
      </w:r>
      <w:r w:rsidRPr="00222EDF">
        <w:t xml:space="preserve"> </w:t>
      </w:r>
      <w:r w:rsidRPr="00222EDF">
        <w:rPr>
          <w:rFonts w:hint="eastAsia"/>
        </w:rPr>
        <w:t>в</w:t>
      </w:r>
      <w:r w:rsidRPr="00222EDF">
        <w:t xml:space="preserve"> </w:t>
      </w:r>
      <w:r w:rsidRPr="00222EDF">
        <w:rPr>
          <w:rFonts w:hint="eastAsia"/>
        </w:rPr>
        <w:t>эндометрии</w:t>
      </w:r>
      <w:r w:rsidRPr="00222EDF">
        <w:t xml:space="preserve"> </w:t>
      </w:r>
      <w:r w:rsidRPr="00222EDF">
        <w:rPr>
          <w:rFonts w:hint="eastAsia"/>
        </w:rPr>
        <w:t>у</w:t>
      </w:r>
      <w:r w:rsidRPr="00222EDF">
        <w:t xml:space="preserve"> </w:t>
      </w:r>
      <w:r w:rsidRPr="00222EDF">
        <w:rPr>
          <w:rFonts w:hint="eastAsia"/>
        </w:rPr>
        <w:t>женщин</w:t>
      </w:r>
      <w:r w:rsidRPr="00222EDF">
        <w:t xml:space="preserve"> </w:t>
      </w:r>
      <w:r w:rsidRPr="00222EDF">
        <w:rPr>
          <w:rFonts w:hint="eastAsia"/>
        </w:rPr>
        <w:t>разного</w:t>
      </w:r>
      <w:r w:rsidRPr="00222EDF">
        <w:t xml:space="preserve"> </w:t>
      </w:r>
      <w:r w:rsidRPr="00222EDF">
        <w:rPr>
          <w:rFonts w:hint="eastAsia"/>
        </w:rPr>
        <w:t>возраста</w:t>
      </w:r>
      <w:r>
        <w:t xml:space="preserve"> </w:t>
      </w:r>
      <w:r w:rsidRPr="00222EDF">
        <w:rPr>
          <w:rFonts w:hint="eastAsia"/>
        </w:rPr>
        <w:t>Клещёв</w:t>
      </w:r>
      <w:r w:rsidRPr="00222EDF">
        <w:t xml:space="preserve">, </w:t>
      </w:r>
      <w:r w:rsidRPr="00222EDF">
        <w:rPr>
          <w:rFonts w:hint="eastAsia"/>
        </w:rPr>
        <w:t>Максим</w:t>
      </w:r>
      <w:r w:rsidRPr="00222EDF">
        <w:t xml:space="preserve"> </w:t>
      </w:r>
      <w:r w:rsidRPr="00222EDF">
        <w:rPr>
          <w:rFonts w:hint="eastAsia"/>
        </w:rPr>
        <w:t>Александрович</w:t>
      </w:r>
    </w:p>
    <w:p w14:paraId="58A4B5EB" w14:textId="77777777" w:rsidR="00222EDF" w:rsidRDefault="00222EDF" w:rsidP="00222EDF">
      <w:r>
        <w:rPr>
          <w:rFonts w:hint="eastAsia"/>
        </w:rPr>
        <w:t>ОГЛАВЛЕНИЕ</w:t>
      </w:r>
      <w:r>
        <w:t xml:space="preserve"> </w:t>
      </w:r>
      <w:r>
        <w:rPr>
          <w:rFonts w:hint="eastAsia"/>
        </w:rPr>
        <w:t>ДИССЕРТАЦИИ</w:t>
      </w:r>
    </w:p>
    <w:p w14:paraId="41E3E265" w14:textId="77777777" w:rsidR="00222EDF" w:rsidRDefault="00222EDF" w:rsidP="00222ED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Клещёв</w:t>
      </w:r>
      <w:r>
        <w:t xml:space="preserve">, </w:t>
      </w:r>
      <w:r>
        <w:rPr>
          <w:rFonts w:hint="eastAsia"/>
        </w:rPr>
        <w:t>Максим</w:t>
      </w:r>
      <w:r>
        <w:t xml:space="preserve"> </w:t>
      </w:r>
      <w:r>
        <w:rPr>
          <w:rFonts w:hint="eastAsia"/>
        </w:rPr>
        <w:t>Александрович</w:t>
      </w:r>
    </w:p>
    <w:p w14:paraId="5E71175A" w14:textId="77777777" w:rsidR="00222EDF" w:rsidRDefault="00222EDF" w:rsidP="00222EDF">
      <w:r>
        <w:rPr>
          <w:rFonts w:hint="eastAsia"/>
        </w:rPr>
        <w:t>СПИСОК</w:t>
      </w:r>
      <w:r>
        <w:t xml:space="preserve"> </w:t>
      </w:r>
      <w:r>
        <w:rPr>
          <w:rFonts w:hint="eastAsia"/>
        </w:rPr>
        <w:t>СОКРАЩЕНИЙ</w:t>
      </w:r>
      <w:r>
        <w:t>.</w:t>
      </w:r>
    </w:p>
    <w:p w14:paraId="3399CFA8" w14:textId="77777777" w:rsidR="00222EDF" w:rsidRDefault="00222EDF" w:rsidP="00222EDF"/>
    <w:p w14:paraId="2EC03274" w14:textId="77777777" w:rsidR="00222EDF" w:rsidRDefault="00222EDF" w:rsidP="00222EDF">
      <w:r>
        <w:rPr>
          <w:rFonts w:hint="eastAsia"/>
        </w:rPr>
        <w:t>ВВЕДЕНИЕ</w:t>
      </w:r>
      <w:r>
        <w:t>.</w:t>
      </w:r>
    </w:p>
    <w:p w14:paraId="1E5C5E7D" w14:textId="77777777" w:rsidR="00222EDF" w:rsidRDefault="00222EDF" w:rsidP="00222EDF"/>
    <w:p w14:paraId="58A1ACC9" w14:textId="77777777" w:rsidR="00222EDF" w:rsidRDefault="00222EDF" w:rsidP="00222EDF">
      <w:r>
        <w:rPr>
          <w:rFonts w:hint="eastAsia"/>
        </w:rPr>
        <w:t>ОБЗОР</w:t>
      </w:r>
      <w:r>
        <w:t xml:space="preserve"> </w:t>
      </w:r>
      <w:r>
        <w:rPr>
          <w:rFonts w:hint="eastAsia"/>
        </w:rPr>
        <w:t>ЛИТЕРАТУРЫ</w:t>
      </w:r>
    </w:p>
    <w:p w14:paraId="4D6E90E2" w14:textId="77777777" w:rsidR="00222EDF" w:rsidRDefault="00222EDF" w:rsidP="00222EDF"/>
    <w:p w14:paraId="25B8FD3A" w14:textId="77777777" w:rsidR="00222EDF" w:rsidRDefault="00222EDF" w:rsidP="00222EDF">
      <w:r>
        <w:rPr>
          <w:rFonts w:hint="eastAsia"/>
        </w:rPr>
        <w:t>Глава</w:t>
      </w:r>
      <w:r>
        <w:t xml:space="preserve"> 1. </w:t>
      </w:r>
      <w:r>
        <w:rPr>
          <w:rFonts w:hint="eastAsia"/>
        </w:rPr>
        <w:t>ФУНКЦИОНАЛЬНАЯ</w:t>
      </w:r>
      <w:r>
        <w:t xml:space="preserve"> </w:t>
      </w:r>
      <w:r>
        <w:rPr>
          <w:rFonts w:hint="eastAsia"/>
        </w:rPr>
        <w:t>МОРФОЛОГИЯ</w:t>
      </w:r>
      <w:r>
        <w:t xml:space="preserve"> </w:t>
      </w:r>
      <w:r>
        <w:rPr>
          <w:rFonts w:hint="eastAsia"/>
        </w:rPr>
        <w:t>ЭНДОМЕТРИЯ</w:t>
      </w:r>
      <w:r>
        <w:t xml:space="preserve"> </w:t>
      </w:r>
      <w:r>
        <w:rPr>
          <w:rFonts w:hint="eastAsia"/>
        </w:rPr>
        <w:t>В</w:t>
      </w:r>
      <w:r>
        <w:t xml:space="preserve"> </w:t>
      </w:r>
      <w:r>
        <w:rPr>
          <w:rFonts w:hint="eastAsia"/>
        </w:rPr>
        <w:t>НОРМЕ</w:t>
      </w:r>
      <w:r>
        <w:t xml:space="preserve"> </w:t>
      </w:r>
      <w:r>
        <w:rPr>
          <w:rFonts w:hint="eastAsia"/>
        </w:rPr>
        <w:t>И</w:t>
      </w:r>
      <w:r>
        <w:t xml:space="preserve"> </w:t>
      </w:r>
      <w:r>
        <w:rPr>
          <w:rFonts w:hint="eastAsia"/>
        </w:rPr>
        <w:t>ПРИ</w:t>
      </w:r>
      <w:r>
        <w:t xml:space="preserve"> </w:t>
      </w:r>
      <w:r>
        <w:rPr>
          <w:rFonts w:hint="eastAsia"/>
        </w:rPr>
        <w:t>ГИПЕРПЛАЗИИ</w:t>
      </w:r>
      <w:r>
        <w:t>.</w:t>
      </w:r>
    </w:p>
    <w:p w14:paraId="44D76CB7" w14:textId="77777777" w:rsidR="00222EDF" w:rsidRDefault="00222EDF" w:rsidP="00222EDF"/>
    <w:p w14:paraId="17728FBC" w14:textId="77777777" w:rsidR="00222EDF" w:rsidRDefault="00222EDF" w:rsidP="00222EDF">
      <w:r>
        <w:t xml:space="preserve">1.1. </w:t>
      </w:r>
      <w:r>
        <w:rPr>
          <w:rFonts w:hint="eastAsia"/>
        </w:rPr>
        <w:t>Анатомо</w:t>
      </w:r>
      <w:r>
        <w:t>-</w:t>
      </w:r>
      <w:r>
        <w:rPr>
          <w:rFonts w:hint="eastAsia"/>
        </w:rPr>
        <w:t>физиологические</w:t>
      </w:r>
      <w:r>
        <w:t xml:space="preserve"> </w:t>
      </w:r>
      <w:r>
        <w:rPr>
          <w:rFonts w:hint="eastAsia"/>
        </w:rPr>
        <w:t>особенности</w:t>
      </w:r>
      <w:r>
        <w:t xml:space="preserve"> </w:t>
      </w:r>
      <w:r>
        <w:rPr>
          <w:rFonts w:hint="eastAsia"/>
        </w:rPr>
        <w:t>эндометрия</w:t>
      </w:r>
      <w:r>
        <w:t xml:space="preserve"> </w:t>
      </w:r>
      <w:r>
        <w:rPr>
          <w:rFonts w:hint="eastAsia"/>
        </w:rPr>
        <w:t>в</w:t>
      </w:r>
      <w:r>
        <w:t xml:space="preserve"> </w:t>
      </w:r>
      <w:r>
        <w:rPr>
          <w:rFonts w:hint="eastAsia"/>
        </w:rPr>
        <w:t>разные</w:t>
      </w:r>
      <w:r>
        <w:t xml:space="preserve"> </w:t>
      </w:r>
      <w:r>
        <w:rPr>
          <w:rFonts w:hint="eastAsia"/>
        </w:rPr>
        <w:t>возрастные</w:t>
      </w:r>
      <w:r>
        <w:t xml:space="preserve"> </w:t>
      </w:r>
      <w:r>
        <w:rPr>
          <w:rFonts w:hint="eastAsia"/>
        </w:rPr>
        <w:t>периоды</w:t>
      </w:r>
      <w:r>
        <w:t>.</w:t>
      </w:r>
    </w:p>
    <w:p w14:paraId="2100DE50" w14:textId="77777777" w:rsidR="00222EDF" w:rsidRDefault="00222EDF" w:rsidP="00222EDF"/>
    <w:p w14:paraId="395D73B0" w14:textId="77777777" w:rsidR="00222EDF" w:rsidRDefault="00222EDF" w:rsidP="00222EDF">
      <w:r>
        <w:t xml:space="preserve">1.2. </w:t>
      </w:r>
      <w:r>
        <w:rPr>
          <w:rFonts w:hint="eastAsia"/>
        </w:rPr>
        <w:t>Гиперпластические</w:t>
      </w:r>
      <w:r>
        <w:t xml:space="preserve"> </w:t>
      </w:r>
      <w:r>
        <w:rPr>
          <w:rFonts w:hint="eastAsia"/>
        </w:rPr>
        <w:t>процессы</w:t>
      </w:r>
      <w:r>
        <w:t xml:space="preserve"> </w:t>
      </w:r>
      <w:r>
        <w:rPr>
          <w:rFonts w:hint="eastAsia"/>
        </w:rPr>
        <w:t>в</w:t>
      </w:r>
      <w:r>
        <w:t xml:space="preserve"> </w:t>
      </w:r>
      <w:r>
        <w:rPr>
          <w:rFonts w:hint="eastAsia"/>
        </w:rPr>
        <w:t>эндометрии</w:t>
      </w:r>
      <w:r>
        <w:t xml:space="preserve">: </w:t>
      </w:r>
      <w:r>
        <w:rPr>
          <w:rFonts w:hint="eastAsia"/>
        </w:rPr>
        <w:t>морфологическая</w:t>
      </w:r>
      <w:r>
        <w:t xml:space="preserve"> </w:t>
      </w:r>
      <w:r>
        <w:rPr>
          <w:rFonts w:hint="eastAsia"/>
        </w:rPr>
        <w:t>характеристика</w:t>
      </w:r>
      <w:r>
        <w:t xml:space="preserve">, </w:t>
      </w:r>
      <w:r>
        <w:rPr>
          <w:rFonts w:hint="eastAsia"/>
        </w:rPr>
        <w:t>классификация</w:t>
      </w:r>
      <w:r>
        <w:t>.</w:t>
      </w:r>
    </w:p>
    <w:p w14:paraId="512BEB7F" w14:textId="77777777" w:rsidR="00222EDF" w:rsidRDefault="00222EDF" w:rsidP="00222EDF"/>
    <w:p w14:paraId="1CF648B2" w14:textId="77777777" w:rsidR="00222EDF" w:rsidRDefault="00222EDF" w:rsidP="00222EDF">
      <w:r>
        <w:t xml:space="preserve">1.3. </w:t>
      </w:r>
      <w:r>
        <w:rPr>
          <w:rFonts w:hint="eastAsia"/>
        </w:rPr>
        <w:t>Молекулярные</w:t>
      </w:r>
      <w:r>
        <w:t xml:space="preserve"> </w:t>
      </w:r>
      <w:r>
        <w:rPr>
          <w:rFonts w:hint="eastAsia"/>
        </w:rPr>
        <w:t>аспекты</w:t>
      </w:r>
      <w:r>
        <w:t xml:space="preserve"> </w:t>
      </w:r>
      <w:r>
        <w:rPr>
          <w:rFonts w:hint="eastAsia"/>
        </w:rPr>
        <w:t>патогенеза</w:t>
      </w:r>
      <w:r>
        <w:t xml:space="preserve"> </w:t>
      </w:r>
      <w:r>
        <w:rPr>
          <w:rFonts w:hint="eastAsia"/>
        </w:rPr>
        <w:t>гиперпластических</w:t>
      </w:r>
      <w:r>
        <w:t xml:space="preserve"> </w:t>
      </w:r>
      <w:r>
        <w:rPr>
          <w:rFonts w:hint="eastAsia"/>
        </w:rPr>
        <w:t>процессов</w:t>
      </w:r>
      <w:r>
        <w:t xml:space="preserve"> </w:t>
      </w:r>
      <w:r>
        <w:rPr>
          <w:rFonts w:hint="eastAsia"/>
        </w:rPr>
        <w:t>эндометрия</w:t>
      </w:r>
      <w:r>
        <w:t>.</w:t>
      </w:r>
    </w:p>
    <w:p w14:paraId="2F4F9B2C" w14:textId="77777777" w:rsidR="00222EDF" w:rsidRDefault="00222EDF" w:rsidP="00222EDF"/>
    <w:p w14:paraId="1C00BDE7" w14:textId="77777777" w:rsidR="00222EDF" w:rsidRDefault="00222EDF" w:rsidP="00222EDF">
      <w:r>
        <w:t xml:space="preserve">1.3.1. </w:t>
      </w:r>
      <w:r>
        <w:rPr>
          <w:rFonts w:hint="eastAsia"/>
        </w:rPr>
        <w:t>Стероидные</w:t>
      </w:r>
      <w:r>
        <w:t xml:space="preserve"> </w:t>
      </w:r>
      <w:r>
        <w:rPr>
          <w:rFonts w:hint="eastAsia"/>
        </w:rPr>
        <w:t>гормоны</w:t>
      </w:r>
      <w:r>
        <w:t xml:space="preserve"> </w:t>
      </w:r>
      <w:r>
        <w:rPr>
          <w:rFonts w:hint="eastAsia"/>
        </w:rPr>
        <w:t>и</w:t>
      </w:r>
      <w:r>
        <w:t xml:space="preserve"> </w:t>
      </w:r>
      <w:r>
        <w:rPr>
          <w:rFonts w:hint="eastAsia"/>
        </w:rPr>
        <w:t>их</w:t>
      </w:r>
      <w:r>
        <w:t xml:space="preserve"> </w:t>
      </w:r>
      <w:r>
        <w:rPr>
          <w:rFonts w:hint="eastAsia"/>
        </w:rPr>
        <w:t>рецепторы</w:t>
      </w:r>
      <w:r>
        <w:t>.</w:t>
      </w:r>
    </w:p>
    <w:p w14:paraId="6382155E" w14:textId="77777777" w:rsidR="00222EDF" w:rsidRDefault="00222EDF" w:rsidP="00222EDF"/>
    <w:p w14:paraId="107A97CF" w14:textId="77777777" w:rsidR="00222EDF" w:rsidRDefault="00222EDF" w:rsidP="00222EDF">
      <w:r>
        <w:t xml:space="preserve">1.3.2. </w:t>
      </w:r>
      <w:r>
        <w:rPr>
          <w:rFonts w:hint="eastAsia"/>
        </w:rPr>
        <w:t>Активаторы</w:t>
      </w:r>
      <w:r>
        <w:t xml:space="preserve"> </w:t>
      </w:r>
      <w:r>
        <w:rPr>
          <w:rFonts w:hint="eastAsia"/>
        </w:rPr>
        <w:t>и</w:t>
      </w:r>
      <w:r>
        <w:t xml:space="preserve"> </w:t>
      </w:r>
      <w:r>
        <w:rPr>
          <w:rFonts w:hint="eastAsia"/>
        </w:rPr>
        <w:t>ингибиторы</w:t>
      </w:r>
      <w:r>
        <w:t xml:space="preserve"> </w:t>
      </w:r>
      <w:r>
        <w:rPr>
          <w:rFonts w:hint="eastAsia"/>
        </w:rPr>
        <w:t>пролиферации</w:t>
      </w:r>
      <w:r>
        <w:t>.</w:t>
      </w:r>
    </w:p>
    <w:p w14:paraId="4A1E9FD0" w14:textId="77777777" w:rsidR="00222EDF" w:rsidRDefault="00222EDF" w:rsidP="00222EDF"/>
    <w:p w14:paraId="13E5D092" w14:textId="77777777" w:rsidR="00222EDF" w:rsidRDefault="00222EDF" w:rsidP="00222EDF">
      <w:r>
        <w:rPr>
          <w:rFonts w:hint="eastAsia"/>
        </w:rPr>
        <w:t>РЕЗУЛЬТАТЫ</w:t>
      </w:r>
      <w:r>
        <w:t xml:space="preserve"> </w:t>
      </w:r>
      <w:r>
        <w:rPr>
          <w:rFonts w:hint="eastAsia"/>
        </w:rPr>
        <w:t>СОБСТВЕННЫХ</w:t>
      </w:r>
      <w:r>
        <w:t xml:space="preserve"> </w:t>
      </w:r>
      <w:r>
        <w:rPr>
          <w:rFonts w:hint="eastAsia"/>
        </w:rPr>
        <w:t>ИССЛЕДОВАНИЙ</w:t>
      </w:r>
    </w:p>
    <w:p w14:paraId="727F3AFE" w14:textId="77777777" w:rsidR="00222EDF" w:rsidRDefault="00222EDF" w:rsidP="00222EDF"/>
    <w:p w14:paraId="160706D5" w14:textId="77777777" w:rsidR="00222EDF" w:rsidRDefault="00222EDF" w:rsidP="00222EDF">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69DC3DD" w14:textId="77777777" w:rsidR="00222EDF" w:rsidRDefault="00222EDF" w:rsidP="00222EDF"/>
    <w:p w14:paraId="0D6FCEC1" w14:textId="77777777" w:rsidR="00222EDF" w:rsidRDefault="00222EDF" w:rsidP="00222EDF">
      <w:r>
        <w:t xml:space="preserve">2.1. </w:t>
      </w:r>
      <w:r>
        <w:rPr>
          <w:rFonts w:hint="eastAsia"/>
        </w:rPr>
        <w:t>Характеристика</w:t>
      </w:r>
      <w:r>
        <w:t xml:space="preserve"> </w:t>
      </w:r>
      <w:r>
        <w:rPr>
          <w:rFonts w:hint="eastAsia"/>
        </w:rPr>
        <w:t>исследуемого</w:t>
      </w:r>
      <w:r>
        <w:t xml:space="preserve"> </w:t>
      </w:r>
      <w:r>
        <w:rPr>
          <w:rFonts w:hint="eastAsia"/>
        </w:rPr>
        <w:t>материала</w:t>
      </w:r>
      <w:r>
        <w:t>.</w:t>
      </w:r>
    </w:p>
    <w:p w14:paraId="155B70F2" w14:textId="77777777" w:rsidR="00222EDF" w:rsidRDefault="00222EDF" w:rsidP="00222EDF"/>
    <w:p w14:paraId="7008BB8B" w14:textId="77777777" w:rsidR="00222EDF" w:rsidRDefault="00222EDF" w:rsidP="00222EDF">
      <w:r>
        <w:t xml:space="preserve">2.2. </w:t>
      </w:r>
      <w:r>
        <w:rPr>
          <w:rFonts w:hint="eastAsia"/>
        </w:rPr>
        <w:t>Гистологические</w:t>
      </w:r>
      <w:r>
        <w:t xml:space="preserve"> </w:t>
      </w:r>
      <w:r>
        <w:rPr>
          <w:rFonts w:hint="eastAsia"/>
        </w:rPr>
        <w:t>методы</w:t>
      </w:r>
      <w:r>
        <w:t>.</w:t>
      </w:r>
    </w:p>
    <w:p w14:paraId="1A0FB637" w14:textId="77777777" w:rsidR="00222EDF" w:rsidRDefault="00222EDF" w:rsidP="00222EDF"/>
    <w:p w14:paraId="67CE130D" w14:textId="77777777" w:rsidR="00222EDF" w:rsidRDefault="00222EDF" w:rsidP="00222EDF">
      <w:r>
        <w:t xml:space="preserve">2.3. </w:t>
      </w:r>
      <w:r>
        <w:rPr>
          <w:rFonts w:hint="eastAsia"/>
        </w:rPr>
        <w:t>Гистохимические</w:t>
      </w:r>
      <w:r>
        <w:t xml:space="preserve"> </w:t>
      </w:r>
      <w:r>
        <w:rPr>
          <w:rFonts w:hint="eastAsia"/>
        </w:rPr>
        <w:t>и</w:t>
      </w:r>
      <w:r>
        <w:t xml:space="preserve"> </w:t>
      </w:r>
      <w:r>
        <w:rPr>
          <w:rFonts w:hint="eastAsia"/>
        </w:rPr>
        <w:t>иммуногистохимические</w:t>
      </w:r>
      <w:r>
        <w:t xml:space="preserve"> </w:t>
      </w:r>
      <w:r>
        <w:rPr>
          <w:rFonts w:hint="eastAsia"/>
        </w:rPr>
        <w:t>методы</w:t>
      </w:r>
    </w:p>
    <w:p w14:paraId="67BDC6F7" w14:textId="77777777" w:rsidR="00222EDF" w:rsidRDefault="00222EDF" w:rsidP="00222EDF"/>
    <w:p w14:paraId="7686EB7C" w14:textId="77777777" w:rsidR="00222EDF" w:rsidRDefault="00222EDF" w:rsidP="00222EDF">
      <w:r>
        <w:t xml:space="preserve">2.4. </w:t>
      </w:r>
      <w:r>
        <w:rPr>
          <w:rFonts w:hint="eastAsia"/>
        </w:rPr>
        <w:t>Количественная</w:t>
      </w:r>
      <w:r>
        <w:t xml:space="preserve"> </w:t>
      </w:r>
      <w:r>
        <w:rPr>
          <w:rFonts w:hint="eastAsia"/>
        </w:rPr>
        <w:t>оценка</w:t>
      </w:r>
      <w:r>
        <w:t xml:space="preserve"> </w:t>
      </w:r>
      <w:r>
        <w:rPr>
          <w:rFonts w:hint="eastAsia"/>
        </w:rPr>
        <w:t>результатов</w:t>
      </w:r>
      <w:r>
        <w:t xml:space="preserve"> </w:t>
      </w:r>
      <w:r>
        <w:rPr>
          <w:rFonts w:hint="eastAsia"/>
        </w:rPr>
        <w:t>исследования</w:t>
      </w:r>
      <w:r>
        <w:t>.</w:t>
      </w:r>
    </w:p>
    <w:p w14:paraId="3104FA9F" w14:textId="77777777" w:rsidR="00222EDF" w:rsidRDefault="00222EDF" w:rsidP="00222EDF"/>
    <w:p w14:paraId="270F61EE" w14:textId="77777777" w:rsidR="00222EDF" w:rsidRDefault="00222EDF" w:rsidP="00222EDF">
      <w:r>
        <w:t xml:space="preserve">2.5. </w:t>
      </w:r>
      <w:r>
        <w:rPr>
          <w:rFonts w:hint="eastAsia"/>
        </w:rPr>
        <w:t>Методы</w:t>
      </w:r>
      <w:r>
        <w:t xml:space="preserve"> </w:t>
      </w:r>
      <w:r>
        <w:rPr>
          <w:rFonts w:hint="eastAsia"/>
        </w:rPr>
        <w:t>статистической</w:t>
      </w:r>
      <w:r>
        <w:t xml:space="preserve"> </w:t>
      </w:r>
      <w:r>
        <w:rPr>
          <w:rFonts w:hint="eastAsia"/>
        </w:rPr>
        <w:t>обработки</w:t>
      </w:r>
      <w:r>
        <w:t>.</w:t>
      </w:r>
    </w:p>
    <w:p w14:paraId="142CBBD5" w14:textId="77777777" w:rsidR="00222EDF" w:rsidRDefault="00222EDF" w:rsidP="00222EDF"/>
    <w:p w14:paraId="132EA217" w14:textId="77777777" w:rsidR="00222EDF" w:rsidRDefault="00222EDF" w:rsidP="00222EDF">
      <w:r>
        <w:rPr>
          <w:rFonts w:hint="eastAsia"/>
        </w:rPr>
        <w:t>Глава</w:t>
      </w:r>
      <w:r>
        <w:t xml:space="preserve"> 3. </w:t>
      </w:r>
      <w:r>
        <w:rPr>
          <w:rFonts w:hint="eastAsia"/>
        </w:rPr>
        <w:t>ЖЕЛЕЗИСТАЯ</w:t>
      </w:r>
      <w:r>
        <w:t xml:space="preserve"> </w:t>
      </w:r>
      <w:r>
        <w:rPr>
          <w:rFonts w:hint="eastAsia"/>
        </w:rPr>
        <w:t>ГИПЕРПЛАЗИЯ</w:t>
      </w:r>
      <w:r>
        <w:t xml:space="preserve"> </w:t>
      </w:r>
      <w:r>
        <w:rPr>
          <w:rFonts w:hint="eastAsia"/>
        </w:rPr>
        <w:t>ЭНДОМЕТРИЯ</w:t>
      </w:r>
      <w:r>
        <w:t xml:space="preserve">: </w:t>
      </w:r>
      <w:r>
        <w:rPr>
          <w:rFonts w:hint="eastAsia"/>
        </w:rPr>
        <w:t>ВОЗРАСТНЫЕ</w:t>
      </w:r>
      <w:r>
        <w:t xml:space="preserve"> </w:t>
      </w:r>
      <w:r>
        <w:rPr>
          <w:rFonts w:hint="eastAsia"/>
        </w:rPr>
        <w:t>АСПЕКТЫ</w:t>
      </w:r>
      <w:r>
        <w:t xml:space="preserve"> </w:t>
      </w:r>
      <w:r>
        <w:rPr>
          <w:rFonts w:hint="eastAsia"/>
        </w:rPr>
        <w:t>МОРФО</w:t>
      </w:r>
      <w:r>
        <w:t>-</w:t>
      </w:r>
      <w:r>
        <w:rPr>
          <w:rFonts w:hint="eastAsia"/>
        </w:rPr>
        <w:t>ФУНКЦИОНАЛЬНОГО</w:t>
      </w:r>
      <w:r>
        <w:t xml:space="preserve"> </w:t>
      </w:r>
      <w:r>
        <w:rPr>
          <w:rFonts w:hint="eastAsia"/>
        </w:rPr>
        <w:t>СОСТОЯНИЯ</w:t>
      </w:r>
      <w:r>
        <w:t xml:space="preserve"> </w:t>
      </w:r>
      <w:r>
        <w:rPr>
          <w:rFonts w:hint="eastAsia"/>
        </w:rPr>
        <w:t>РЕПРОДУКТИВНОЙ</w:t>
      </w:r>
      <w:r>
        <w:t xml:space="preserve"> </w:t>
      </w:r>
      <w:r>
        <w:rPr>
          <w:rFonts w:hint="eastAsia"/>
        </w:rPr>
        <w:t>СИСТЕМЫ</w:t>
      </w:r>
      <w:r>
        <w:t>.</w:t>
      </w:r>
    </w:p>
    <w:p w14:paraId="7F0CF94F" w14:textId="77777777" w:rsidR="00222EDF" w:rsidRDefault="00222EDF" w:rsidP="00222EDF"/>
    <w:p w14:paraId="2FC54B4E" w14:textId="77777777" w:rsidR="00222EDF" w:rsidRDefault="00222EDF" w:rsidP="00222EDF">
      <w:r>
        <w:t xml:space="preserve">3.1.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заболевания</w:t>
      </w:r>
      <w:r>
        <w:t xml:space="preserve"> </w:t>
      </w:r>
      <w:r>
        <w:rPr>
          <w:rFonts w:hint="eastAsia"/>
        </w:rPr>
        <w:t>и</w:t>
      </w:r>
      <w:r>
        <w:t xml:space="preserve"> </w:t>
      </w:r>
      <w:r>
        <w:rPr>
          <w:rFonts w:hint="eastAsia"/>
        </w:rPr>
        <w:t>анамнестических</w:t>
      </w:r>
      <w:r>
        <w:t xml:space="preserve"> </w:t>
      </w:r>
      <w:r>
        <w:rPr>
          <w:rFonts w:hint="eastAsia"/>
        </w:rPr>
        <w:t>данных</w:t>
      </w:r>
      <w:r>
        <w:t xml:space="preserve"> </w:t>
      </w:r>
      <w:r>
        <w:rPr>
          <w:rFonts w:hint="eastAsia"/>
        </w:rPr>
        <w:t>у</w:t>
      </w:r>
      <w:r>
        <w:t xml:space="preserve"> </w:t>
      </w:r>
      <w:r>
        <w:rPr>
          <w:rFonts w:hint="eastAsia"/>
        </w:rPr>
        <w:t>женщин</w:t>
      </w:r>
      <w:r>
        <w:t xml:space="preserve"> </w:t>
      </w:r>
      <w:r>
        <w:rPr>
          <w:rFonts w:hint="eastAsia"/>
        </w:rPr>
        <w:t>разных</w:t>
      </w:r>
      <w:r>
        <w:t xml:space="preserve"> </w:t>
      </w:r>
      <w:r>
        <w:rPr>
          <w:rFonts w:hint="eastAsia"/>
        </w:rPr>
        <w:t>возрастных</w:t>
      </w:r>
      <w:r>
        <w:t xml:space="preserve"> </w:t>
      </w:r>
      <w:r>
        <w:rPr>
          <w:rFonts w:hint="eastAsia"/>
        </w:rPr>
        <w:t>групп</w:t>
      </w:r>
      <w:r>
        <w:t>.</w:t>
      </w:r>
    </w:p>
    <w:p w14:paraId="3EE6AFB3" w14:textId="77777777" w:rsidR="00222EDF" w:rsidRDefault="00222EDF" w:rsidP="00222EDF"/>
    <w:p w14:paraId="32EF40FE" w14:textId="77777777" w:rsidR="00222EDF" w:rsidRDefault="00222EDF" w:rsidP="00222EDF">
      <w:r>
        <w:t xml:space="preserve">3.2 </w:t>
      </w:r>
      <w:r>
        <w:rPr>
          <w:rFonts w:hint="eastAsia"/>
        </w:rPr>
        <w:t>Сопутствующая</w:t>
      </w:r>
      <w:r>
        <w:t xml:space="preserve"> </w:t>
      </w:r>
      <w:r>
        <w:rPr>
          <w:rFonts w:hint="eastAsia"/>
        </w:rPr>
        <w:t>гинекологическая</w:t>
      </w:r>
      <w:r>
        <w:t xml:space="preserve"> </w:t>
      </w:r>
      <w:r>
        <w:rPr>
          <w:rFonts w:hint="eastAsia"/>
        </w:rPr>
        <w:t>патология</w:t>
      </w:r>
      <w:r>
        <w:t xml:space="preserve"> </w:t>
      </w:r>
      <w:r>
        <w:rPr>
          <w:rFonts w:hint="eastAsia"/>
        </w:rPr>
        <w:t>у</w:t>
      </w:r>
      <w:r>
        <w:t xml:space="preserve"> </w:t>
      </w:r>
      <w:r>
        <w:rPr>
          <w:rFonts w:hint="eastAsia"/>
        </w:rPr>
        <w:t>женщин</w:t>
      </w:r>
      <w:r>
        <w:t xml:space="preserve"> </w:t>
      </w:r>
      <w:r>
        <w:rPr>
          <w:rFonts w:hint="eastAsia"/>
        </w:rPr>
        <w:t>разных</w:t>
      </w:r>
      <w:r>
        <w:t xml:space="preserve"> </w:t>
      </w:r>
      <w:r>
        <w:rPr>
          <w:rFonts w:hint="eastAsia"/>
        </w:rPr>
        <w:t>возрастных</w:t>
      </w:r>
      <w:r>
        <w:t xml:space="preserve"> </w:t>
      </w:r>
      <w:r>
        <w:rPr>
          <w:rFonts w:hint="eastAsia"/>
        </w:rPr>
        <w:t>групп</w:t>
      </w:r>
      <w:r>
        <w:t xml:space="preserve"> (</w:t>
      </w:r>
      <w:r>
        <w:rPr>
          <w:rFonts w:hint="eastAsia"/>
        </w:rPr>
        <w:t>гистологически</w:t>
      </w:r>
      <w:r>
        <w:t xml:space="preserve"> </w:t>
      </w:r>
      <w:r>
        <w:rPr>
          <w:rFonts w:hint="eastAsia"/>
        </w:rPr>
        <w:t>подтвержденная</w:t>
      </w:r>
      <w:r>
        <w:t>).</w:t>
      </w:r>
    </w:p>
    <w:p w14:paraId="1F9D1762" w14:textId="77777777" w:rsidR="00222EDF" w:rsidRDefault="00222EDF" w:rsidP="00222EDF"/>
    <w:p w14:paraId="6896CC89" w14:textId="77777777" w:rsidR="00222EDF" w:rsidRDefault="00222EDF" w:rsidP="00222EDF">
      <w:r>
        <w:t xml:space="preserve">3.3. </w:t>
      </w:r>
      <w:r>
        <w:rPr>
          <w:rFonts w:hint="eastAsia"/>
        </w:rPr>
        <w:t>Воспалительные</w:t>
      </w:r>
      <w:r>
        <w:t xml:space="preserve"> </w:t>
      </w:r>
      <w:r>
        <w:rPr>
          <w:rFonts w:hint="eastAsia"/>
        </w:rPr>
        <w:t>реакции</w:t>
      </w:r>
      <w:r>
        <w:t xml:space="preserve"> </w:t>
      </w:r>
      <w:r>
        <w:rPr>
          <w:rFonts w:hint="eastAsia"/>
        </w:rPr>
        <w:t>в</w:t>
      </w:r>
      <w:r>
        <w:t xml:space="preserve"> </w:t>
      </w:r>
      <w:r>
        <w:rPr>
          <w:rFonts w:hint="eastAsia"/>
        </w:rPr>
        <w:t>эндометрии</w:t>
      </w:r>
      <w:r>
        <w:t xml:space="preserve"> </w:t>
      </w:r>
      <w:r>
        <w:rPr>
          <w:rFonts w:hint="eastAsia"/>
        </w:rPr>
        <w:t>у</w:t>
      </w:r>
      <w:r>
        <w:t xml:space="preserve"> </w:t>
      </w:r>
      <w:r>
        <w:rPr>
          <w:rFonts w:hint="eastAsia"/>
        </w:rPr>
        <w:t>женщин</w:t>
      </w:r>
      <w:r>
        <w:t xml:space="preserve"> </w:t>
      </w:r>
      <w:r>
        <w:rPr>
          <w:rFonts w:hint="eastAsia"/>
        </w:rPr>
        <w:t>разных</w:t>
      </w:r>
      <w:r>
        <w:t xml:space="preserve"> </w:t>
      </w:r>
      <w:r>
        <w:rPr>
          <w:rFonts w:hint="eastAsia"/>
        </w:rPr>
        <w:t>возрастных</w:t>
      </w:r>
      <w:r>
        <w:t xml:space="preserve"> </w:t>
      </w:r>
      <w:r>
        <w:rPr>
          <w:rFonts w:hint="eastAsia"/>
        </w:rPr>
        <w:t>групп</w:t>
      </w:r>
      <w:r>
        <w:t xml:space="preserve"> (</w:t>
      </w:r>
      <w:r>
        <w:rPr>
          <w:rFonts w:hint="eastAsia"/>
        </w:rPr>
        <w:t>гистологически</w:t>
      </w:r>
      <w:r>
        <w:t xml:space="preserve"> </w:t>
      </w:r>
      <w:r>
        <w:rPr>
          <w:rFonts w:hint="eastAsia"/>
        </w:rPr>
        <w:t>подтвержденные</w:t>
      </w:r>
      <w:r>
        <w:t>).</w:t>
      </w:r>
    </w:p>
    <w:p w14:paraId="7C319DF9" w14:textId="77777777" w:rsidR="00222EDF" w:rsidRDefault="00222EDF" w:rsidP="00222EDF"/>
    <w:p w14:paraId="1686637A" w14:textId="77777777" w:rsidR="00222EDF" w:rsidRDefault="00222EDF" w:rsidP="00222EDF">
      <w:r>
        <w:rPr>
          <w:rFonts w:hint="eastAsia"/>
        </w:rPr>
        <w:t>Глава</w:t>
      </w:r>
      <w:r>
        <w:t xml:space="preserve"> 4. </w:t>
      </w:r>
      <w:r>
        <w:rPr>
          <w:rFonts w:hint="eastAsia"/>
        </w:rPr>
        <w:t>ЭКСПРЕССИЯ</w:t>
      </w:r>
      <w:r>
        <w:t xml:space="preserve"> </w:t>
      </w:r>
      <w:r>
        <w:rPr>
          <w:rFonts w:hint="eastAsia"/>
        </w:rPr>
        <w:t>РЕЦЕПТОРОВ</w:t>
      </w:r>
      <w:r>
        <w:t xml:space="preserve"> </w:t>
      </w:r>
      <w:r>
        <w:rPr>
          <w:rFonts w:hint="eastAsia"/>
        </w:rPr>
        <w:t>ЭСТРОГЕНА</w:t>
      </w:r>
      <w:r>
        <w:t xml:space="preserve"> </w:t>
      </w:r>
      <w:r>
        <w:rPr>
          <w:rFonts w:hint="eastAsia"/>
        </w:rPr>
        <w:t>И</w:t>
      </w:r>
      <w:r>
        <w:t xml:space="preserve"> </w:t>
      </w:r>
      <w:r>
        <w:rPr>
          <w:rFonts w:hint="eastAsia"/>
        </w:rPr>
        <w:t>ПРОГЕСТЕРОНА</w:t>
      </w:r>
      <w:r>
        <w:t xml:space="preserve"> </w:t>
      </w:r>
      <w:r>
        <w:rPr>
          <w:rFonts w:hint="eastAsia"/>
        </w:rPr>
        <w:t>В</w:t>
      </w:r>
      <w:r>
        <w:t xml:space="preserve"> </w:t>
      </w:r>
      <w:r>
        <w:rPr>
          <w:rFonts w:hint="eastAsia"/>
        </w:rPr>
        <w:t>ЭНДОМЕТРИИ</w:t>
      </w:r>
      <w:r>
        <w:t xml:space="preserve"> </w:t>
      </w:r>
      <w:r>
        <w:rPr>
          <w:rFonts w:hint="eastAsia"/>
        </w:rPr>
        <w:t>ПРИ</w:t>
      </w:r>
      <w:r>
        <w:t xml:space="preserve"> </w:t>
      </w:r>
      <w:r>
        <w:rPr>
          <w:rFonts w:hint="eastAsia"/>
        </w:rPr>
        <w:t>ЖЕЛЕЗИСТОЙ</w:t>
      </w:r>
      <w:r>
        <w:t xml:space="preserve"> </w:t>
      </w:r>
      <w:r>
        <w:rPr>
          <w:rFonts w:hint="eastAsia"/>
        </w:rPr>
        <w:t>ГИПЕРПЛАЗИИ</w:t>
      </w:r>
      <w:r>
        <w:t>.</w:t>
      </w:r>
    </w:p>
    <w:p w14:paraId="3CA30946" w14:textId="77777777" w:rsidR="00222EDF" w:rsidRDefault="00222EDF" w:rsidP="00222EDF"/>
    <w:p w14:paraId="55A7A6FC" w14:textId="77777777" w:rsidR="00222EDF" w:rsidRDefault="00222EDF" w:rsidP="00222EDF">
      <w:r>
        <w:t xml:space="preserve">4.1. </w:t>
      </w:r>
      <w:r>
        <w:rPr>
          <w:rFonts w:hint="eastAsia"/>
        </w:rPr>
        <w:t>Возрастные</w:t>
      </w:r>
      <w:r>
        <w:t xml:space="preserve"> </w:t>
      </w:r>
      <w:r>
        <w:rPr>
          <w:rFonts w:hint="eastAsia"/>
        </w:rPr>
        <w:t>изменения</w:t>
      </w:r>
      <w:r>
        <w:t xml:space="preserve"> </w:t>
      </w:r>
      <w:r>
        <w:rPr>
          <w:rFonts w:hint="eastAsia"/>
        </w:rPr>
        <w:t>экспрессии</w:t>
      </w:r>
      <w:r>
        <w:t xml:space="preserve"> </w:t>
      </w:r>
      <w:r>
        <w:rPr>
          <w:rFonts w:hint="eastAsia"/>
        </w:rPr>
        <w:t>рецепторов</w:t>
      </w:r>
      <w:r>
        <w:t xml:space="preserve"> </w:t>
      </w:r>
      <w:r>
        <w:rPr>
          <w:rFonts w:hint="eastAsia"/>
        </w:rPr>
        <w:t>эстрогена</w:t>
      </w:r>
      <w:r>
        <w:t xml:space="preserve"> </w:t>
      </w:r>
      <w:r>
        <w:rPr>
          <w:rFonts w:hint="eastAsia"/>
        </w:rPr>
        <w:t>и</w:t>
      </w:r>
      <w:r>
        <w:t xml:space="preserve"> </w:t>
      </w:r>
      <w:r>
        <w:rPr>
          <w:rFonts w:hint="eastAsia"/>
        </w:rPr>
        <w:t>прогестерона</w:t>
      </w:r>
      <w:r>
        <w:t xml:space="preserve"> </w:t>
      </w:r>
      <w:r>
        <w:rPr>
          <w:rFonts w:hint="eastAsia"/>
        </w:rPr>
        <w:t>в</w:t>
      </w:r>
      <w:r>
        <w:t xml:space="preserve"> </w:t>
      </w:r>
      <w:r>
        <w:rPr>
          <w:rFonts w:hint="eastAsia"/>
        </w:rPr>
        <w:t>эндометрии</w:t>
      </w:r>
      <w:r>
        <w:t xml:space="preserve"> </w:t>
      </w:r>
      <w:r>
        <w:rPr>
          <w:rFonts w:hint="eastAsia"/>
        </w:rPr>
        <w:t>при</w:t>
      </w:r>
      <w:r>
        <w:t xml:space="preserve"> </w:t>
      </w:r>
      <w:r>
        <w:rPr>
          <w:rFonts w:hint="eastAsia"/>
        </w:rPr>
        <w:t>железистой</w:t>
      </w:r>
      <w:r>
        <w:t xml:space="preserve"> </w:t>
      </w:r>
      <w:r>
        <w:rPr>
          <w:rFonts w:hint="eastAsia"/>
        </w:rPr>
        <w:t>гиперплазии</w:t>
      </w:r>
      <w:r>
        <w:t>.</w:t>
      </w:r>
    </w:p>
    <w:p w14:paraId="1BBDE23F" w14:textId="77777777" w:rsidR="00222EDF" w:rsidRDefault="00222EDF" w:rsidP="00222EDF"/>
    <w:p w14:paraId="5E9D566A" w14:textId="77777777" w:rsidR="00222EDF" w:rsidRDefault="00222EDF" w:rsidP="00222EDF">
      <w:r>
        <w:t>4.1.1.</w:t>
      </w:r>
      <w:r>
        <w:rPr>
          <w:rFonts w:hint="eastAsia"/>
        </w:rPr>
        <w:t>Возрастные</w:t>
      </w:r>
      <w:r>
        <w:t xml:space="preserve"> </w:t>
      </w:r>
      <w:r>
        <w:rPr>
          <w:rFonts w:hint="eastAsia"/>
        </w:rPr>
        <w:t>изменения</w:t>
      </w:r>
      <w:r>
        <w:t xml:space="preserve"> </w:t>
      </w:r>
      <w:r>
        <w:rPr>
          <w:rFonts w:hint="eastAsia"/>
        </w:rPr>
        <w:t>экспрессии</w:t>
      </w:r>
      <w:r>
        <w:t xml:space="preserve"> </w:t>
      </w:r>
      <w:r>
        <w:rPr>
          <w:rFonts w:hint="eastAsia"/>
        </w:rPr>
        <w:t>рецепторов</w:t>
      </w:r>
      <w:r>
        <w:t xml:space="preserve"> </w:t>
      </w:r>
      <w:r>
        <w:rPr>
          <w:rFonts w:hint="eastAsia"/>
        </w:rPr>
        <w:t>эстрогена</w:t>
      </w:r>
      <w:r>
        <w:t xml:space="preserve"> </w:t>
      </w:r>
      <w:r>
        <w:rPr>
          <w:rFonts w:hint="eastAsia"/>
        </w:rPr>
        <w:t>и</w:t>
      </w:r>
      <w:r>
        <w:t xml:space="preserve"> </w:t>
      </w:r>
      <w:r>
        <w:rPr>
          <w:rFonts w:hint="eastAsia"/>
        </w:rPr>
        <w:t>прогестерона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степени</w:t>
      </w:r>
      <w:r>
        <w:t xml:space="preserve"> </w:t>
      </w:r>
      <w:r>
        <w:rPr>
          <w:rFonts w:hint="eastAsia"/>
        </w:rPr>
        <w:t>выраженности</w:t>
      </w:r>
      <w:r>
        <w:t xml:space="preserve"> </w:t>
      </w:r>
      <w:r>
        <w:rPr>
          <w:rFonts w:hint="eastAsia"/>
        </w:rPr>
        <w:t>пролиферативной</w:t>
      </w:r>
      <w:r>
        <w:t xml:space="preserve"> </w:t>
      </w:r>
      <w:r>
        <w:rPr>
          <w:rFonts w:hint="eastAsia"/>
        </w:rPr>
        <w:t>активности</w:t>
      </w:r>
      <w:r>
        <w:t xml:space="preserve"> </w:t>
      </w:r>
      <w:r>
        <w:rPr>
          <w:rFonts w:hint="eastAsia"/>
        </w:rPr>
        <w:t>эндометрия</w:t>
      </w:r>
      <w:r>
        <w:t>.</w:t>
      </w:r>
    </w:p>
    <w:p w14:paraId="5508FDF1" w14:textId="77777777" w:rsidR="00222EDF" w:rsidRDefault="00222EDF" w:rsidP="00222EDF"/>
    <w:p w14:paraId="5502F3CC" w14:textId="77777777" w:rsidR="00222EDF" w:rsidRDefault="00222EDF" w:rsidP="00222EDF">
      <w:r>
        <w:t xml:space="preserve">4.1.2. </w:t>
      </w:r>
      <w:r>
        <w:rPr>
          <w:rFonts w:hint="eastAsia"/>
        </w:rPr>
        <w:t>Возрастные</w:t>
      </w:r>
      <w:r>
        <w:t xml:space="preserve"> </w:t>
      </w:r>
      <w:r>
        <w:rPr>
          <w:rFonts w:hint="eastAsia"/>
        </w:rPr>
        <w:t>изменения</w:t>
      </w:r>
      <w:r>
        <w:t xml:space="preserve"> </w:t>
      </w:r>
      <w:r>
        <w:rPr>
          <w:rFonts w:hint="eastAsia"/>
        </w:rPr>
        <w:t>экспрессии</w:t>
      </w:r>
      <w:r>
        <w:t xml:space="preserve"> </w:t>
      </w:r>
      <w:r>
        <w:rPr>
          <w:rFonts w:hint="eastAsia"/>
        </w:rPr>
        <w:t>рецепторов</w:t>
      </w:r>
      <w:r>
        <w:t xml:space="preserve"> </w:t>
      </w:r>
      <w:r>
        <w:rPr>
          <w:rFonts w:hint="eastAsia"/>
        </w:rPr>
        <w:t>эстрогена</w:t>
      </w:r>
      <w:r>
        <w:t xml:space="preserve"> </w:t>
      </w:r>
      <w:r>
        <w:rPr>
          <w:rFonts w:hint="eastAsia"/>
        </w:rPr>
        <w:t>и</w:t>
      </w:r>
      <w:r>
        <w:t xml:space="preserve"> </w:t>
      </w:r>
      <w:r>
        <w:rPr>
          <w:rFonts w:hint="eastAsia"/>
        </w:rPr>
        <w:t>прогестерона</w:t>
      </w:r>
      <w:r>
        <w:t xml:space="preserve"> </w:t>
      </w:r>
      <w:r>
        <w:rPr>
          <w:rFonts w:hint="eastAsia"/>
        </w:rPr>
        <w:t>в</w:t>
      </w:r>
      <w:r>
        <w:t xml:space="preserve"> </w:t>
      </w:r>
      <w:r>
        <w:rPr>
          <w:rFonts w:hint="eastAsia"/>
        </w:rPr>
        <w:t>гиперплазированном</w:t>
      </w:r>
      <w:r>
        <w:t xml:space="preserve"> </w:t>
      </w:r>
      <w:r>
        <w:rPr>
          <w:rFonts w:hint="eastAsia"/>
        </w:rPr>
        <w:t>энд</w:t>
      </w:r>
      <w:r>
        <w:rPr>
          <w:rFonts w:hint="eastAsia"/>
        </w:rPr>
        <w:lastRenderedPageBreak/>
        <w:t>ометрии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патологическими</w:t>
      </w:r>
      <w:r>
        <w:t xml:space="preserve"> </w:t>
      </w:r>
      <w:r>
        <w:rPr>
          <w:rFonts w:hint="eastAsia"/>
        </w:rPr>
        <w:t>процессами</w:t>
      </w:r>
      <w:r>
        <w:t xml:space="preserve"> </w:t>
      </w:r>
      <w:r>
        <w:rPr>
          <w:rFonts w:hint="eastAsia"/>
        </w:rPr>
        <w:t>в</w:t>
      </w:r>
      <w:r>
        <w:t xml:space="preserve"> </w:t>
      </w:r>
      <w:r>
        <w:rPr>
          <w:rFonts w:hint="eastAsia"/>
        </w:rPr>
        <w:t>яичниках</w:t>
      </w:r>
      <w:r>
        <w:t>.</w:t>
      </w:r>
    </w:p>
    <w:p w14:paraId="6D4FAC81" w14:textId="77777777" w:rsidR="00222EDF" w:rsidRDefault="00222EDF" w:rsidP="00222EDF"/>
    <w:p w14:paraId="2499B113" w14:textId="77777777" w:rsidR="00222EDF" w:rsidRDefault="00222EDF" w:rsidP="00222EDF">
      <w:r>
        <w:t xml:space="preserve">4.1.3. </w:t>
      </w:r>
      <w:r>
        <w:rPr>
          <w:rFonts w:hint="eastAsia"/>
        </w:rPr>
        <w:t>Возрастные</w:t>
      </w:r>
      <w:r>
        <w:t xml:space="preserve"> </w:t>
      </w:r>
      <w:r>
        <w:rPr>
          <w:rFonts w:hint="eastAsia"/>
        </w:rPr>
        <w:t>изменения</w:t>
      </w:r>
      <w:r>
        <w:t xml:space="preserve"> </w:t>
      </w:r>
      <w:r>
        <w:rPr>
          <w:rFonts w:hint="eastAsia"/>
        </w:rPr>
        <w:t>экспрессии</w:t>
      </w:r>
      <w:r>
        <w:t xml:space="preserve"> </w:t>
      </w:r>
      <w:r>
        <w:rPr>
          <w:rFonts w:hint="eastAsia"/>
        </w:rPr>
        <w:t>рецепторов</w:t>
      </w:r>
      <w:r>
        <w:t xml:space="preserve"> </w:t>
      </w:r>
      <w:r>
        <w:rPr>
          <w:rFonts w:hint="eastAsia"/>
        </w:rPr>
        <w:t>эстрогена</w:t>
      </w:r>
      <w:r>
        <w:t xml:space="preserve"> </w:t>
      </w:r>
      <w:r>
        <w:rPr>
          <w:rFonts w:hint="eastAsia"/>
        </w:rPr>
        <w:t>и</w:t>
      </w:r>
      <w:r>
        <w:t xml:space="preserve"> </w:t>
      </w:r>
      <w:r>
        <w:rPr>
          <w:rFonts w:hint="eastAsia"/>
        </w:rPr>
        <w:t>прогестерона</w:t>
      </w:r>
      <w:r>
        <w:t xml:space="preserve"> </w:t>
      </w:r>
      <w:r>
        <w:rPr>
          <w:rFonts w:hint="eastAsia"/>
        </w:rPr>
        <w:t>в</w:t>
      </w:r>
      <w:r>
        <w:t xml:space="preserve"> </w:t>
      </w:r>
      <w:r>
        <w:rPr>
          <w:rFonts w:hint="eastAsia"/>
        </w:rPr>
        <w:t>гиперплазированном</w:t>
      </w:r>
      <w:r>
        <w:t xml:space="preserve"> </w:t>
      </w:r>
      <w:r>
        <w:rPr>
          <w:rFonts w:hint="eastAsia"/>
        </w:rPr>
        <w:t>эндометрии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аденомиозом</w:t>
      </w:r>
      <w:r>
        <w:t>.</w:t>
      </w:r>
    </w:p>
    <w:p w14:paraId="372AE212" w14:textId="77777777" w:rsidR="00222EDF" w:rsidRDefault="00222EDF" w:rsidP="00222EDF"/>
    <w:p w14:paraId="032FA0EA" w14:textId="77777777" w:rsidR="00222EDF" w:rsidRDefault="00222EDF" w:rsidP="00222EDF">
      <w:r>
        <w:t xml:space="preserve">4.1.4. </w:t>
      </w:r>
      <w:r>
        <w:rPr>
          <w:rFonts w:hint="eastAsia"/>
        </w:rPr>
        <w:t>Возрастные</w:t>
      </w:r>
      <w:r>
        <w:t xml:space="preserve"> </w:t>
      </w:r>
      <w:r>
        <w:rPr>
          <w:rFonts w:hint="eastAsia"/>
        </w:rPr>
        <w:t>изменения</w:t>
      </w:r>
      <w:r>
        <w:t xml:space="preserve"> </w:t>
      </w:r>
      <w:r>
        <w:rPr>
          <w:rFonts w:hint="eastAsia"/>
        </w:rPr>
        <w:t>экспрессии</w:t>
      </w:r>
      <w:r>
        <w:t xml:space="preserve"> </w:t>
      </w:r>
      <w:r>
        <w:rPr>
          <w:rFonts w:hint="eastAsia"/>
        </w:rPr>
        <w:t>рецепторов</w:t>
      </w:r>
      <w:r>
        <w:t xml:space="preserve"> </w:t>
      </w:r>
      <w:r>
        <w:rPr>
          <w:rFonts w:hint="eastAsia"/>
        </w:rPr>
        <w:t>эстрогена</w:t>
      </w:r>
      <w:r>
        <w:t xml:space="preserve"> </w:t>
      </w:r>
      <w:r>
        <w:rPr>
          <w:rFonts w:hint="eastAsia"/>
        </w:rPr>
        <w:t>и</w:t>
      </w:r>
      <w:r>
        <w:t xml:space="preserve"> </w:t>
      </w:r>
      <w:r>
        <w:rPr>
          <w:rFonts w:hint="eastAsia"/>
        </w:rPr>
        <w:t>прогестерона</w:t>
      </w:r>
      <w:r>
        <w:t xml:space="preserve"> </w:t>
      </w:r>
      <w:r>
        <w:rPr>
          <w:rFonts w:hint="eastAsia"/>
        </w:rPr>
        <w:t>в</w:t>
      </w:r>
      <w:r>
        <w:t xml:space="preserve"> </w:t>
      </w:r>
      <w:r>
        <w:rPr>
          <w:rFonts w:hint="eastAsia"/>
        </w:rPr>
        <w:t>гиперплазированном</w:t>
      </w:r>
      <w:r>
        <w:t xml:space="preserve"> </w:t>
      </w:r>
      <w:r>
        <w:rPr>
          <w:rFonts w:hint="eastAsia"/>
        </w:rPr>
        <w:t>эндометрии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хроническим</w:t>
      </w:r>
      <w:r>
        <w:t xml:space="preserve"> </w:t>
      </w:r>
      <w:r>
        <w:rPr>
          <w:rFonts w:hint="eastAsia"/>
        </w:rPr>
        <w:t>эндометритом</w:t>
      </w:r>
      <w:r>
        <w:t>.</w:t>
      </w:r>
    </w:p>
    <w:p w14:paraId="553CD25A" w14:textId="77777777" w:rsidR="00222EDF" w:rsidRDefault="00222EDF" w:rsidP="00222EDF"/>
    <w:p w14:paraId="195E9A05" w14:textId="77777777" w:rsidR="00222EDF" w:rsidRDefault="00222EDF" w:rsidP="00222EDF">
      <w:r>
        <w:t xml:space="preserve">4.2. </w:t>
      </w:r>
      <w:r>
        <w:rPr>
          <w:rFonts w:hint="eastAsia"/>
        </w:rPr>
        <w:t>Экспрессия</w:t>
      </w:r>
      <w:r>
        <w:t xml:space="preserve"> </w:t>
      </w:r>
      <w:r>
        <w:rPr>
          <w:rFonts w:hint="eastAsia"/>
        </w:rPr>
        <w:t>рецепторов</w:t>
      </w:r>
      <w:r>
        <w:t xml:space="preserve"> </w:t>
      </w:r>
      <w:r>
        <w:rPr>
          <w:rFonts w:hint="eastAsia"/>
        </w:rPr>
        <w:t>эстрогена</w:t>
      </w:r>
      <w:r>
        <w:t xml:space="preserve"> </w:t>
      </w:r>
      <w:r>
        <w:rPr>
          <w:rFonts w:hint="eastAsia"/>
        </w:rPr>
        <w:t>и</w:t>
      </w:r>
      <w:r>
        <w:t xml:space="preserve"> </w:t>
      </w:r>
      <w:r>
        <w:rPr>
          <w:rFonts w:hint="eastAsia"/>
        </w:rPr>
        <w:t>прогестерона</w:t>
      </w:r>
      <w:r>
        <w:t xml:space="preserve"> </w:t>
      </w:r>
      <w:r>
        <w:rPr>
          <w:rFonts w:hint="eastAsia"/>
        </w:rPr>
        <w:t>в</w:t>
      </w:r>
      <w:r>
        <w:t xml:space="preserve"> </w:t>
      </w:r>
      <w:r>
        <w:rPr>
          <w:rFonts w:hint="eastAsia"/>
        </w:rPr>
        <w:t>эндометрии</w:t>
      </w:r>
      <w:r>
        <w:t xml:space="preserve"> </w:t>
      </w:r>
      <w:r>
        <w:rPr>
          <w:rFonts w:hint="eastAsia"/>
        </w:rPr>
        <w:t>при</w:t>
      </w:r>
      <w:r>
        <w:t xml:space="preserve"> </w:t>
      </w:r>
      <w:r>
        <w:rPr>
          <w:rFonts w:hint="eastAsia"/>
        </w:rPr>
        <w:t>железистой</w:t>
      </w:r>
      <w:r>
        <w:t xml:space="preserve"> </w:t>
      </w:r>
      <w:r>
        <w:rPr>
          <w:rFonts w:hint="eastAsia"/>
        </w:rPr>
        <w:t>гиперплазии</w:t>
      </w:r>
      <w:r>
        <w:t xml:space="preserve"> </w:t>
      </w:r>
      <w:r>
        <w:rPr>
          <w:rFonts w:hint="eastAsia"/>
        </w:rPr>
        <w:t>с</w:t>
      </w:r>
      <w:r>
        <w:t xml:space="preserve"> </w:t>
      </w:r>
      <w:r>
        <w:rPr>
          <w:rFonts w:hint="eastAsia"/>
        </w:rPr>
        <w:t>наличием</w:t>
      </w:r>
      <w:r>
        <w:t xml:space="preserve"> </w:t>
      </w:r>
      <w:r>
        <w:rPr>
          <w:rFonts w:hint="eastAsia"/>
        </w:rPr>
        <w:t>гистологически</w:t>
      </w:r>
      <w:r>
        <w:t xml:space="preserve"> </w:t>
      </w:r>
      <w:r>
        <w:rPr>
          <w:rFonts w:hint="eastAsia"/>
        </w:rPr>
        <w:t>подтвержденного</w:t>
      </w:r>
      <w:r>
        <w:t xml:space="preserve"> </w:t>
      </w:r>
      <w:r>
        <w:rPr>
          <w:rFonts w:hint="eastAsia"/>
        </w:rPr>
        <w:t>полипа</w:t>
      </w:r>
      <w:r>
        <w:t xml:space="preserve"> </w:t>
      </w:r>
      <w:r>
        <w:rPr>
          <w:rFonts w:hint="eastAsia"/>
        </w:rPr>
        <w:t>эндометрия</w:t>
      </w:r>
      <w:r>
        <w:t>.</w:t>
      </w:r>
    </w:p>
    <w:p w14:paraId="5D477BB2" w14:textId="77777777" w:rsidR="00222EDF" w:rsidRDefault="00222EDF" w:rsidP="00222EDF"/>
    <w:p w14:paraId="1A613941" w14:textId="77777777" w:rsidR="00222EDF" w:rsidRDefault="00222EDF" w:rsidP="00222EDF">
      <w:r>
        <w:t xml:space="preserve">4.3. </w:t>
      </w:r>
      <w:r>
        <w:rPr>
          <w:rFonts w:hint="eastAsia"/>
        </w:rPr>
        <w:t>Экспрессия</w:t>
      </w:r>
      <w:r>
        <w:t xml:space="preserve"> </w:t>
      </w:r>
      <w:r>
        <w:rPr>
          <w:rFonts w:hint="eastAsia"/>
        </w:rPr>
        <w:t>рецепторов</w:t>
      </w:r>
      <w:r>
        <w:t xml:space="preserve"> </w:t>
      </w:r>
      <w:r>
        <w:rPr>
          <w:rFonts w:hint="eastAsia"/>
        </w:rPr>
        <w:t>эстрогена</w:t>
      </w:r>
      <w:r>
        <w:t xml:space="preserve"> </w:t>
      </w:r>
      <w:r>
        <w:rPr>
          <w:rFonts w:hint="eastAsia"/>
        </w:rPr>
        <w:t>и</w:t>
      </w:r>
      <w:r>
        <w:t xml:space="preserve"> </w:t>
      </w:r>
      <w:r>
        <w:rPr>
          <w:rFonts w:hint="eastAsia"/>
        </w:rPr>
        <w:t>прогестерона</w:t>
      </w:r>
      <w:r>
        <w:t xml:space="preserve"> </w:t>
      </w:r>
      <w:r>
        <w:rPr>
          <w:rFonts w:hint="eastAsia"/>
        </w:rPr>
        <w:t>в</w:t>
      </w:r>
      <w:r>
        <w:t xml:space="preserve"> </w:t>
      </w:r>
      <w:r>
        <w:rPr>
          <w:rFonts w:hint="eastAsia"/>
        </w:rPr>
        <w:t>кистах</w:t>
      </w:r>
      <w:r>
        <w:t xml:space="preserve"> </w:t>
      </w:r>
      <w:r>
        <w:rPr>
          <w:rFonts w:hint="eastAsia"/>
        </w:rPr>
        <w:t>при</w:t>
      </w:r>
      <w:r>
        <w:t xml:space="preserve"> </w:t>
      </w:r>
      <w:r>
        <w:rPr>
          <w:rFonts w:hint="eastAsia"/>
        </w:rPr>
        <w:t>железистой</w:t>
      </w:r>
      <w:r>
        <w:t xml:space="preserve"> </w:t>
      </w:r>
      <w:r>
        <w:rPr>
          <w:rFonts w:hint="eastAsia"/>
        </w:rPr>
        <w:t>гиперплазии</w:t>
      </w:r>
      <w:r>
        <w:t xml:space="preserve"> </w:t>
      </w:r>
      <w:r>
        <w:rPr>
          <w:rFonts w:hint="eastAsia"/>
        </w:rPr>
        <w:t>эндометрия</w:t>
      </w:r>
      <w:r>
        <w:t>.</w:t>
      </w:r>
    </w:p>
    <w:p w14:paraId="1EDE2112" w14:textId="77777777" w:rsidR="00222EDF" w:rsidRDefault="00222EDF" w:rsidP="00222EDF"/>
    <w:p w14:paraId="4AA77AB1" w14:textId="77777777" w:rsidR="00222EDF" w:rsidRDefault="00222EDF" w:rsidP="00222EDF">
      <w:r>
        <w:rPr>
          <w:rFonts w:hint="eastAsia"/>
        </w:rPr>
        <w:t>Глава</w:t>
      </w:r>
      <w:r>
        <w:t xml:space="preserve"> 5. </w:t>
      </w:r>
      <w:r>
        <w:rPr>
          <w:rFonts w:hint="eastAsia"/>
        </w:rPr>
        <w:t>ЭКСПРЕССИЯ</w:t>
      </w:r>
      <w:r>
        <w:t xml:space="preserve"> </w:t>
      </w:r>
      <w:r>
        <w:rPr>
          <w:rFonts w:hint="eastAsia"/>
        </w:rPr>
        <w:t>МАРКЕРОВ</w:t>
      </w:r>
      <w:r>
        <w:t xml:space="preserve"> </w:t>
      </w:r>
      <w:r>
        <w:rPr>
          <w:rFonts w:hint="eastAsia"/>
        </w:rPr>
        <w:t>ПРОЛИФЕРАЦИИ</w:t>
      </w:r>
      <w:r>
        <w:t xml:space="preserve"> </w:t>
      </w:r>
      <w:r>
        <w:rPr>
          <w:rFonts w:hint="eastAsia"/>
        </w:rPr>
        <w:t>В</w:t>
      </w:r>
      <w:r>
        <w:t xml:space="preserve"> </w:t>
      </w:r>
      <w:r>
        <w:rPr>
          <w:rFonts w:hint="eastAsia"/>
        </w:rPr>
        <w:t>ЭНДОМЕТРИИ</w:t>
      </w:r>
      <w:r>
        <w:t xml:space="preserve"> </w:t>
      </w:r>
      <w:r>
        <w:rPr>
          <w:rFonts w:hint="eastAsia"/>
        </w:rPr>
        <w:t>ПРИ</w:t>
      </w:r>
      <w:r>
        <w:t xml:space="preserve"> </w:t>
      </w:r>
      <w:r>
        <w:rPr>
          <w:rFonts w:hint="eastAsia"/>
        </w:rPr>
        <w:t>ЖЕЛЕЗИСТОЙ</w:t>
      </w:r>
      <w:r>
        <w:t xml:space="preserve"> </w:t>
      </w:r>
      <w:r>
        <w:rPr>
          <w:rFonts w:hint="eastAsia"/>
        </w:rPr>
        <w:t>ГИПЕРПЛАЗИИ</w:t>
      </w:r>
    </w:p>
    <w:p w14:paraId="161AB943" w14:textId="77777777" w:rsidR="00222EDF" w:rsidRDefault="00222EDF" w:rsidP="00222EDF"/>
    <w:p w14:paraId="1A41F477" w14:textId="77777777" w:rsidR="00222EDF" w:rsidRDefault="00222EDF" w:rsidP="00222EDF">
      <w:r>
        <w:t xml:space="preserve">5.1. </w:t>
      </w:r>
      <w:r>
        <w:rPr>
          <w:rFonts w:hint="eastAsia"/>
        </w:rPr>
        <w:t>Экспрессия</w:t>
      </w:r>
      <w:r>
        <w:t xml:space="preserve"> </w:t>
      </w:r>
      <w:r>
        <w:rPr>
          <w:rFonts w:hint="eastAsia"/>
        </w:rPr>
        <w:t>Кл</w:t>
      </w:r>
      <w:r>
        <w:t xml:space="preserve">-67 </w:t>
      </w:r>
      <w:r>
        <w:rPr>
          <w:rFonts w:hint="eastAsia"/>
        </w:rPr>
        <w:t>в</w:t>
      </w:r>
      <w:r>
        <w:t xml:space="preserve"> </w:t>
      </w:r>
      <w:r>
        <w:rPr>
          <w:rFonts w:hint="eastAsia"/>
        </w:rPr>
        <w:t>эндометрии</w:t>
      </w:r>
      <w:r>
        <w:t xml:space="preserve"> </w:t>
      </w:r>
      <w:r>
        <w:rPr>
          <w:rFonts w:hint="eastAsia"/>
        </w:rPr>
        <w:t>при</w:t>
      </w:r>
      <w:r>
        <w:t xml:space="preserve"> </w:t>
      </w:r>
      <w:r>
        <w:rPr>
          <w:rFonts w:hint="eastAsia"/>
        </w:rPr>
        <w:t>железистой</w:t>
      </w:r>
      <w:r>
        <w:t xml:space="preserve"> </w:t>
      </w:r>
      <w:r>
        <w:rPr>
          <w:rFonts w:hint="eastAsia"/>
        </w:rPr>
        <w:t>гиперплазии</w:t>
      </w:r>
      <w:r>
        <w:t>.</w:t>
      </w:r>
    </w:p>
    <w:p w14:paraId="6F4C4AC0" w14:textId="77777777" w:rsidR="00222EDF" w:rsidRDefault="00222EDF" w:rsidP="00222EDF"/>
    <w:p w14:paraId="5CDC9991" w14:textId="77777777" w:rsidR="00222EDF" w:rsidRDefault="00222EDF" w:rsidP="00222EDF">
      <w:r>
        <w:rPr>
          <w:rFonts w:hint="eastAsia"/>
        </w:rPr>
        <w:t>Глава</w:t>
      </w:r>
      <w:r>
        <w:t xml:space="preserve"> 6. </w:t>
      </w:r>
      <w:r>
        <w:rPr>
          <w:rFonts w:hint="eastAsia"/>
        </w:rPr>
        <w:t>ПРОЛИФЕРАТИВНЫИ</w:t>
      </w:r>
      <w:r>
        <w:t xml:space="preserve"> </w:t>
      </w:r>
      <w:r>
        <w:rPr>
          <w:rFonts w:hint="eastAsia"/>
        </w:rPr>
        <w:t>И</w:t>
      </w:r>
      <w:r>
        <w:t xml:space="preserve"> </w:t>
      </w:r>
      <w:r>
        <w:rPr>
          <w:rFonts w:hint="eastAsia"/>
        </w:rPr>
        <w:t>РЕЦЕПТОРНЫИ</w:t>
      </w:r>
      <w:r>
        <w:t xml:space="preserve"> </w:t>
      </w:r>
      <w:r>
        <w:rPr>
          <w:rFonts w:hint="eastAsia"/>
        </w:rPr>
        <w:t>СТАТУС</w:t>
      </w:r>
      <w:r>
        <w:t xml:space="preserve"> </w:t>
      </w:r>
      <w:r>
        <w:rPr>
          <w:rFonts w:hint="eastAsia"/>
        </w:rPr>
        <w:t>ЗЛОКАЧЕСТВЕННЫХ</w:t>
      </w:r>
      <w:r>
        <w:t xml:space="preserve"> </w:t>
      </w:r>
      <w:r>
        <w:rPr>
          <w:rFonts w:hint="eastAsia"/>
        </w:rPr>
        <w:t>ОПУХОЛЕЙ</w:t>
      </w:r>
      <w:r>
        <w:t xml:space="preserve"> </w:t>
      </w:r>
      <w:r>
        <w:rPr>
          <w:rFonts w:hint="eastAsia"/>
        </w:rPr>
        <w:t>ЭНДОМЕТРИЯ</w:t>
      </w:r>
      <w:r>
        <w:t>.</w:t>
      </w:r>
    </w:p>
    <w:p w14:paraId="15FC2639" w14:textId="77777777" w:rsidR="00222EDF" w:rsidRDefault="00222EDF" w:rsidP="00222EDF"/>
    <w:p w14:paraId="47ED755E" w14:textId="05530452" w:rsidR="00222EDF" w:rsidRPr="00222EDF" w:rsidRDefault="00222EDF" w:rsidP="00222EDF">
      <w:r>
        <w:rPr>
          <w:rFonts w:hint="eastAsia"/>
        </w:rPr>
        <w:t>ВЫВОДЫ</w:t>
      </w:r>
      <w:r>
        <w:t>.</w:t>
      </w:r>
    </w:p>
    <w:sectPr w:rsidR="00222EDF" w:rsidRPr="00222ED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060D5" w14:textId="77777777" w:rsidR="00F517CA" w:rsidRPr="008D1934" w:rsidRDefault="00F517CA">
      <w:pPr>
        <w:spacing w:after="0" w:line="240" w:lineRule="auto"/>
      </w:pPr>
      <w:r w:rsidRPr="008D1934">
        <w:separator/>
      </w:r>
    </w:p>
  </w:endnote>
  <w:endnote w:type="continuationSeparator" w:id="0">
    <w:p w14:paraId="27EAE5E9" w14:textId="77777777" w:rsidR="00F517CA" w:rsidRPr="008D1934" w:rsidRDefault="00F517C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69685" w14:textId="77777777" w:rsidR="00F517CA" w:rsidRPr="008D1934" w:rsidRDefault="00F517CA"/>
    <w:p w14:paraId="57692D81" w14:textId="77777777" w:rsidR="00F517CA" w:rsidRPr="008D1934" w:rsidRDefault="00F517CA"/>
    <w:p w14:paraId="790388C0" w14:textId="77777777" w:rsidR="00F517CA" w:rsidRPr="008D1934" w:rsidRDefault="00F517CA"/>
    <w:p w14:paraId="17A21441" w14:textId="77777777" w:rsidR="00F517CA" w:rsidRPr="008D1934" w:rsidRDefault="00F517CA"/>
    <w:p w14:paraId="3FEFC7AC" w14:textId="77777777" w:rsidR="00F517CA" w:rsidRPr="008D1934" w:rsidRDefault="00F517CA"/>
    <w:p w14:paraId="6CCBE4F4" w14:textId="77777777" w:rsidR="00F517CA" w:rsidRPr="008D1934" w:rsidRDefault="00F517CA"/>
    <w:p w14:paraId="651B4BD1" w14:textId="77777777" w:rsidR="00F517CA" w:rsidRPr="008D1934" w:rsidRDefault="00F517CA">
      <w:pPr>
        <w:rPr>
          <w:sz w:val="2"/>
          <w:szCs w:val="2"/>
        </w:rPr>
      </w:pPr>
      <w:r>
        <w:rPr>
          <w:noProof/>
        </w:rPr>
        <mc:AlternateContent>
          <mc:Choice Requires="wps">
            <w:drawing>
              <wp:anchor distT="0" distB="0" distL="63500" distR="63500" simplePos="0" relativeHeight="251660288" behindDoc="1" locked="0" layoutInCell="1" allowOverlap="1" wp14:anchorId="5A4F4CB7" wp14:editId="2F3EF12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526425C" w14:textId="77777777" w:rsidR="00F517CA" w:rsidRPr="008D1934" w:rsidRDefault="00F517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4F4CB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26425C" w14:textId="77777777" w:rsidR="00F517CA" w:rsidRPr="008D1934" w:rsidRDefault="00F517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3386F69" w14:textId="77777777" w:rsidR="00F517CA" w:rsidRPr="008D1934" w:rsidRDefault="00F517CA"/>
    <w:p w14:paraId="0716EADC" w14:textId="77777777" w:rsidR="00F517CA" w:rsidRPr="008D1934" w:rsidRDefault="00F517CA"/>
    <w:p w14:paraId="153CB9FD" w14:textId="77777777" w:rsidR="00F517CA" w:rsidRPr="008D1934" w:rsidRDefault="00F517CA">
      <w:pPr>
        <w:rPr>
          <w:sz w:val="2"/>
          <w:szCs w:val="2"/>
        </w:rPr>
      </w:pPr>
      <w:r>
        <w:rPr>
          <w:noProof/>
        </w:rPr>
        <mc:AlternateContent>
          <mc:Choice Requires="wps">
            <w:drawing>
              <wp:anchor distT="0" distB="0" distL="63500" distR="63500" simplePos="0" relativeHeight="251659264" behindDoc="1" locked="0" layoutInCell="1" allowOverlap="1" wp14:anchorId="1CB65BDB" wp14:editId="1AEEAF9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C284A0" w14:textId="77777777" w:rsidR="00F517CA" w:rsidRPr="008D1934" w:rsidRDefault="00F517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B65BD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C284A0" w14:textId="77777777" w:rsidR="00F517CA" w:rsidRPr="008D1934" w:rsidRDefault="00F517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5B7DE00" w14:textId="77777777" w:rsidR="00F517CA" w:rsidRPr="008D1934" w:rsidRDefault="00F517CA"/>
    <w:p w14:paraId="09CC7D98" w14:textId="77777777" w:rsidR="00F517CA" w:rsidRPr="008D1934" w:rsidRDefault="00F517CA">
      <w:pPr>
        <w:rPr>
          <w:sz w:val="2"/>
          <w:szCs w:val="2"/>
        </w:rPr>
      </w:pPr>
    </w:p>
    <w:p w14:paraId="04FAF0A9" w14:textId="77777777" w:rsidR="00F517CA" w:rsidRPr="008D1934" w:rsidRDefault="00F517CA"/>
    <w:p w14:paraId="29EF3EF7" w14:textId="77777777" w:rsidR="00F517CA" w:rsidRPr="008D1934" w:rsidRDefault="00F517CA">
      <w:pPr>
        <w:spacing w:after="0" w:line="240" w:lineRule="auto"/>
      </w:pPr>
    </w:p>
  </w:footnote>
  <w:footnote w:type="continuationSeparator" w:id="0">
    <w:p w14:paraId="4360A4B4" w14:textId="77777777" w:rsidR="00F517CA" w:rsidRPr="008D1934" w:rsidRDefault="00F517C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7CA"/>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3</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cp:revision>
  <cp:lastPrinted>2024-05-12T14:21:00Z</cp:lastPrinted>
  <dcterms:created xsi:type="dcterms:W3CDTF">2024-05-20T16:55:00Z</dcterms:created>
  <dcterms:modified xsi:type="dcterms:W3CDTF">2024-05-21T08:43:00Z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