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C2DC4" w14:textId="53BA39BD" w:rsidR="007342CB" w:rsidRDefault="00F468A9" w:rsidP="00F468A9">
      <w:r w:rsidRPr="00F468A9">
        <w:rPr>
          <w:rFonts w:hint="eastAsia"/>
        </w:rPr>
        <w:t>Прогностическая</w:t>
      </w:r>
      <w:r w:rsidRPr="00F468A9">
        <w:t xml:space="preserve"> </w:t>
      </w:r>
      <w:r w:rsidRPr="00F468A9">
        <w:rPr>
          <w:rFonts w:hint="eastAsia"/>
        </w:rPr>
        <w:t>оценка</w:t>
      </w:r>
      <w:r w:rsidRPr="00F468A9">
        <w:t xml:space="preserve"> </w:t>
      </w:r>
      <w:r w:rsidRPr="00F468A9">
        <w:rPr>
          <w:rFonts w:hint="eastAsia"/>
        </w:rPr>
        <w:t>развития</w:t>
      </w:r>
      <w:r w:rsidRPr="00F468A9">
        <w:t xml:space="preserve"> </w:t>
      </w:r>
      <w:r w:rsidRPr="00F468A9">
        <w:rPr>
          <w:rFonts w:hint="eastAsia"/>
        </w:rPr>
        <w:t>желудочковых</w:t>
      </w:r>
      <w:r w:rsidRPr="00F468A9">
        <w:t xml:space="preserve"> </w:t>
      </w:r>
      <w:r w:rsidRPr="00F468A9">
        <w:rPr>
          <w:rFonts w:hint="eastAsia"/>
        </w:rPr>
        <w:t>тахиаритмий</w:t>
      </w:r>
      <w:r w:rsidRPr="00F468A9">
        <w:t xml:space="preserve"> </w:t>
      </w:r>
      <w:r w:rsidRPr="00F468A9">
        <w:rPr>
          <w:rFonts w:hint="eastAsia"/>
        </w:rPr>
        <w:t>и</w:t>
      </w:r>
      <w:r w:rsidRPr="00F468A9">
        <w:t xml:space="preserve"> </w:t>
      </w:r>
      <w:r w:rsidRPr="00F468A9">
        <w:rPr>
          <w:rFonts w:hint="eastAsia"/>
        </w:rPr>
        <w:t>оптимизация</w:t>
      </w:r>
      <w:r w:rsidRPr="00F468A9">
        <w:t xml:space="preserve"> </w:t>
      </w:r>
      <w:r w:rsidRPr="00F468A9">
        <w:rPr>
          <w:rFonts w:hint="eastAsia"/>
        </w:rPr>
        <w:t>имплантации</w:t>
      </w:r>
      <w:r w:rsidRPr="00F468A9">
        <w:t xml:space="preserve"> </w:t>
      </w:r>
      <w:r w:rsidRPr="00F468A9">
        <w:rPr>
          <w:rFonts w:hint="eastAsia"/>
        </w:rPr>
        <w:t>кардиовертера</w:t>
      </w:r>
      <w:r w:rsidRPr="00F468A9">
        <w:t>-</w:t>
      </w:r>
      <w:r w:rsidRPr="00F468A9">
        <w:rPr>
          <w:rFonts w:hint="eastAsia"/>
        </w:rPr>
        <w:t>дефибриллятора</w:t>
      </w:r>
      <w:r w:rsidRPr="00F468A9">
        <w:t xml:space="preserve"> </w:t>
      </w:r>
      <w:r w:rsidRPr="00F468A9">
        <w:rPr>
          <w:rFonts w:hint="eastAsia"/>
        </w:rPr>
        <w:t>у</w:t>
      </w:r>
      <w:r w:rsidRPr="00F468A9">
        <w:t xml:space="preserve"> </w:t>
      </w:r>
      <w:r w:rsidRPr="00F468A9">
        <w:rPr>
          <w:rFonts w:hint="eastAsia"/>
        </w:rPr>
        <w:t>пациентов</w:t>
      </w:r>
      <w:r w:rsidRPr="00F468A9">
        <w:t xml:space="preserve"> </w:t>
      </w:r>
      <w:r w:rsidRPr="00F468A9">
        <w:rPr>
          <w:rFonts w:hint="eastAsia"/>
        </w:rPr>
        <w:t>с</w:t>
      </w:r>
      <w:r w:rsidRPr="00F468A9">
        <w:t xml:space="preserve"> </w:t>
      </w:r>
      <w:r w:rsidRPr="00F468A9">
        <w:rPr>
          <w:rFonts w:hint="eastAsia"/>
        </w:rPr>
        <w:t>ишемической</w:t>
      </w:r>
      <w:r w:rsidRPr="00F468A9">
        <w:t xml:space="preserve"> </w:t>
      </w:r>
      <w:r w:rsidRPr="00F468A9">
        <w:rPr>
          <w:rFonts w:hint="eastAsia"/>
        </w:rPr>
        <w:t>болезнью</w:t>
      </w:r>
      <w:r w:rsidRPr="00F468A9">
        <w:t xml:space="preserve"> </w:t>
      </w:r>
      <w:r w:rsidRPr="00F468A9">
        <w:rPr>
          <w:rFonts w:hint="eastAsia"/>
        </w:rPr>
        <w:t>сердца</w:t>
      </w:r>
      <w:r>
        <w:t xml:space="preserve"> </w:t>
      </w:r>
      <w:r w:rsidRPr="00F468A9">
        <w:rPr>
          <w:rFonts w:hint="eastAsia"/>
        </w:rPr>
        <w:t>Атабеков</w:t>
      </w:r>
      <w:r w:rsidRPr="00F468A9">
        <w:t xml:space="preserve"> </w:t>
      </w:r>
      <w:r w:rsidRPr="00F468A9">
        <w:rPr>
          <w:rFonts w:hint="eastAsia"/>
        </w:rPr>
        <w:t>Тариель</w:t>
      </w:r>
      <w:r w:rsidRPr="00F468A9">
        <w:t xml:space="preserve"> </w:t>
      </w:r>
      <w:r w:rsidRPr="00F468A9">
        <w:rPr>
          <w:rFonts w:hint="eastAsia"/>
        </w:rPr>
        <w:t>Абдилазимович</w:t>
      </w:r>
    </w:p>
    <w:p w14:paraId="10540C9D" w14:textId="77777777" w:rsidR="00F468A9" w:rsidRDefault="00F468A9" w:rsidP="00F468A9">
      <w:r>
        <w:rPr>
          <w:rFonts w:hint="eastAsia"/>
        </w:rPr>
        <w:t>ОГЛАВЛЕНИЕ</w:t>
      </w:r>
      <w:r>
        <w:t xml:space="preserve"> </w:t>
      </w:r>
      <w:r>
        <w:rPr>
          <w:rFonts w:hint="eastAsia"/>
        </w:rPr>
        <w:t>ДИССЕРТАЦИИ</w:t>
      </w:r>
    </w:p>
    <w:p w14:paraId="037495C4" w14:textId="77777777" w:rsidR="00F468A9" w:rsidRDefault="00F468A9" w:rsidP="00F468A9">
      <w:r>
        <w:rPr>
          <w:rFonts w:hint="eastAsia"/>
        </w:rPr>
        <w:t>кандидат</w:t>
      </w:r>
      <w:r>
        <w:t xml:space="preserve"> </w:t>
      </w:r>
      <w:r>
        <w:rPr>
          <w:rFonts w:hint="eastAsia"/>
        </w:rPr>
        <w:t>наук</w:t>
      </w:r>
      <w:r>
        <w:t xml:space="preserve"> </w:t>
      </w:r>
      <w:r>
        <w:rPr>
          <w:rFonts w:hint="eastAsia"/>
        </w:rPr>
        <w:t>Атабеков</w:t>
      </w:r>
      <w:r>
        <w:t xml:space="preserve"> </w:t>
      </w:r>
      <w:r>
        <w:rPr>
          <w:rFonts w:hint="eastAsia"/>
        </w:rPr>
        <w:t>Тариель</w:t>
      </w:r>
      <w:r>
        <w:t xml:space="preserve"> </w:t>
      </w:r>
      <w:r>
        <w:rPr>
          <w:rFonts w:hint="eastAsia"/>
        </w:rPr>
        <w:t>Абдилазимович</w:t>
      </w:r>
    </w:p>
    <w:p w14:paraId="2AA2328E" w14:textId="77777777" w:rsidR="00F468A9" w:rsidRDefault="00F468A9" w:rsidP="00F468A9">
      <w:r>
        <w:rPr>
          <w:rFonts w:hint="eastAsia"/>
        </w:rPr>
        <w:t>Введение</w:t>
      </w:r>
    </w:p>
    <w:p w14:paraId="2B7A4DD3" w14:textId="77777777" w:rsidR="00F468A9" w:rsidRDefault="00F468A9" w:rsidP="00F468A9"/>
    <w:p w14:paraId="0E086222" w14:textId="77777777" w:rsidR="00F468A9" w:rsidRDefault="00F468A9" w:rsidP="00F468A9">
      <w:r>
        <w:rPr>
          <w:rFonts w:hint="eastAsia"/>
        </w:rPr>
        <w:t>Глава</w:t>
      </w:r>
      <w:r>
        <w:t xml:space="preserve"> 1 </w:t>
      </w:r>
      <w:r>
        <w:rPr>
          <w:rFonts w:hint="eastAsia"/>
        </w:rPr>
        <w:t>Обзор</w:t>
      </w:r>
      <w:r>
        <w:t xml:space="preserve"> </w:t>
      </w:r>
      <w:r>
        <w:rPr>
          <w:rFonts w:hint="eastAsia"/>
        </w:rPr>
        <w:t>литературы</w:t>
      </w:r>
    </w:p>
    <w:p w14:paraId="72A97AF4" w14:textId="77777777" w:rsidR="00F468A9" w:rsidRDefault="00F468A9" w:rsidP="00F468A9"/>
    <w:p w14:paraId="6ADEE337" w14:textId="77777777" w:rsidR="00F468A9" w:rsidRDefault="00F468A9" w:rsidP="00F468A9">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03BFA97F" w14:textId="77777777" w:rsidR="00F468A9" w:rsidRDefault="00F468A9" w:rsidP="00F468A9"/>
    <w:p w14:paraId="6AD631FE" w14:textId="77777777" w:rsidR="00F468A9" w:rsidRDefault="00F468A9" w:rsidP="00F468A9">
      <w:r>
        <w:t xml:space="preserve">2.1 </w:t>
      </w:r>
      <w:r>
        <w:rPr>
          <w:rFonts w:hint="eastAsia"/>
        </w:rPr>
        <w:t>Общая</w:t>
      </w:r>
      <w:r>
        <w:t xml:space="preserve"> </w:t>
      </w:r>
      <w:r>
        <w:rPr>
          <w:rFonts w:hint="eastAsia"/>
        </w:rPr>
        <w:t>структура</w:t>
      </w:r>
      <w:r>
        <w:t xml:space="preserve"> </w:t>
      </w:r>
      <w:r>
        <w:rPr>
          <w:rFonts w:hint="eastAsia"/>
        </w:rPr>
        <w:t>клинического</w:t>
      </w:r>
      <w:r>
        <w:t xml:space="preserve"> </w:t>
      </w:r>
      <w:r>
        <w:rPr>
          <w:rFonts w:hint="eastAsia"/>
        </w:rPr>
        <w:t>материала</w:t>
      </w:r>
    </w:p>
    <w:p w14:paraId="3648DAB4" w14:textId="77777777" w:rsidR="00F468A9" w:rsidRDefault="00F468A9" w:rsidP="00F468A9"/>
    <w:p w14:paraId="23FB07EE" w14:textId="77777777" w:rsidR="00F468A9" w:rsidRDefault="00F468A9" w:rsidP="00F468A9">
      <w:r>
        <w:t xml:space="preserve">2.2 </w:t>
      </w:r>
      <w:r>
        <w:rPr>
          <w:rFonts w:hint="eastAsia"/>
        </w:rPr>
        <w:t>Лабораторно</w:t>
      </w:r>
      <w:r>
        <w:t>-</w:t>
      </w:r>
      <w:r>
        <w:rPr>
          <w:rFonts w:hint="eastAsia"/>
        </w:rPr>
        <w:t>инструментальные</w:t>
      </w:r>
      <w:r>
        <w:t xml:space="preserve"> </w:t>
      </w:r>
      <w:r>
        <w:rPr>
          <w:rFonts w:hint="eastAsia"/>
        </w:rPr>
        <w:t>методы</w:t>
      </w:r>
      <w:r>
        <w:t xml:space="preserve"> </w:t>
      </w:r>
      <w:r>
        <w:rPr>
          <w:rFonts w:hint="eastAsia"/>
        </w:rPr>
        <w:t>исследования</w:t>
      </w:r>
    </w:p>
    <w:p w14:paraId="706BF572" w14:textId="77777777" w:rsidR="00F468A9" w:rsidRDefault="00F468A9" w:rsidP="00F468A9"/>
    <w:p w14:paraId="78B41B42" w14:textId="77777777" w:rsidR="00F468A9" w:rsidRDefault="00F468A9" w:rsidP="00F468A9">
      <w:r>
        <w:t xml:space="preserve">2.3 </w:t>
      </w:r>
      <w:r>
        <w:rPr>
          <w:rFonts w:hint="eastAsia"/>
        </w:rPr>
        <w:t>Имплантация</w:t>
      </w:r>
      <w:r>
        <w:t xml:space="preserve"> </w:t>
      </w:r>
      <w:r>
        <w:rPr>
          <w:rFonts w:hint="eastAsia"/>
        </w:rPr>
        <w:t>кардиовертера</w:t>
      </w:r>
      <w:r>
        <w:t>-</w:t>
      </w:r>
      <w:r>
        <w:rPr>
          <w:rFonts w:hint="eastAsia"/>
        </w:rPr>
        <w:t>дефибриллятора</w:t>
      </w:r>
    </w:p>
    <w:p w14:paraId="3086B521" w14:textId="77777777" w:rsidR="00F468A9" w:rsidRDefault="00F468A9" w:rsidP="00F468A9"/>
    <w:p w14:paraId="3ADF7A19" w14:textId="77777777" w:rsidR="00F468A9" w:rsidRDefault="00F468A9" w:rsidP="00F468A9">
      <w:r>
        <w:t xml:space="preserve">2.4 </w:t>
      </w:r>
      <w:r>
        <w:rPr>
          <w:rFonts w:hint="eastAsia"/>
        </w:rPr>
        <w:t>Послеоперационное</w:t>
      </w:r>
      <w:r>
        <w:t xml:space="preserve"> </w:t>
      </w:r>
      <w:r>
        <w:rPr>
          <w:rFonts w:hint="eastAsia"/>
        </w:rPr>
        <w:t>наблюдение</w:t>
      </w:r>
      <w:r>
        <w:t xml:space="preserve"> </w:t>
      </w:r>
      <w:r>
        <w:rPr>
          <w:rFonts w:hint="eastAsia"/>
        </w:rPr>
        <w:t>и</w:t>
      </w:r>
      <w:r>
        <w:t xml:space="preserve"> </w:t>
      </w:r>
      <w:r>
        <w:rPr>
          <w:rFonts w:hint="eastAsia"/>
        </w:rPr>
        <w:t>контроль</w:t>
      </w:r>
      <w:r>
        <w:t xml:space="preserve"> </w:t>
      </w:r>
      <w:r>
        <w:rPr>
          <w:rFonts w:hint="eastAsia"/>
        </w:rPr>
        <w:t>над</w:t>
      </w:r>
      <w:r>
        <w:t xml:space="preserve"> </w:t>
      </w:r>
      <w:r>
        <w:rPr>
          <w:rFonts w:hint="eastAsia"/>
        </w:rPr>
        <w:t>пациентами</w:t>
      </w:r>
    </w:p>
    <w:p w14:paraId="2A5BD305" w14:textId="77777777" w:rsidR="00F468A9" w:rsidRDefault="00F468A9" w:rsidP="00F468A9"/>
    <w:p w14:paraId="1FBB3AAA" w14:textId="77777777" w:rsidR="00F468A9" w:rsidRDefault="00F468A9" w:rsidP="00F468A9">
      <w:r>
        <w:t xml:space="preserve">2.5 </w:t>
      </w:r>
      <w:r>
        <w:rPr>
          <w:rFonts w:hint="eastAsia"/>
        </w:rPr>
        <w:t>Статистическая</w:t>
      </w:r>
      <w:r>
        <w:t xml:space="preserve"> </w:t>
      </w:r>
      <w:r>
        <w:rPr>
          <w:rFonts w:hint="eastAsia"/>
        </w:rPr>
        <w:t>обработка</w:t>
      </w:r>
    </w:p>
    <w:p w14:paraId="6CC6490C" w14:textId="77777777" w:rsidR="00F468A9" w:rsidRDefault="00F468A9" w:rsidP="00F468A9"/>
    <w:p w14:paraId="0DED4188" w14:textId="77777777" w:rsidR="00F468A9" w:rsidRDefault="00F468A9" w:rsidP="00F468A9">
      <w:r>
        <w:t xml:space="preserve">2.6 </w:t>
      </w:r>
      <w:r>
        <w:rPr>
          <w:rFonts w:hint="eastAsia"/>
        </w:rPr>
        <w:t>Дизайн</w:t>
      </w:r>
      <w:r>
        <w:t xml:space="preserve"> </w:t>
      </w:r>
      <w:r>
        <w:rPr>
          <w:rFonts w:hint="eastAsia"/>
        </w:rPr>
        <w:t>исследования</w:t>
      </w:r>
    </w:p>
    <w:p w14:paraId="61F7AEBC" w14:textId="77777777" w:rsidR="00F468A9" w:rsidRDefault="00F468A9" w:rsidP="00F468A9"/>
    <w:p w14:paraId="75F74234" w14:textId="77777777" w:rsidR="00F468A9" w:rsidRDefault="00F468A9" w:rsidP="00F468A9">
      <w:r>
        <w:rPr>
          <w:rFonts w:hint="eastAsia"/>
        </w:rPr>
        <w:t>Глава</w:t>
      </w:r>
      <w:r>
        <w:t xml:space="preserve"> 3 </w:t>
      </w:r>
      <w:r>
        <w:rPr>
          <w:rFonts w:hint="eastAsia"/>
        </w:rPr>
        <w:t>Собственные</w:t>
      </w:r>
      <w:r>
        <w:t xml:space="preserve"> </w:t>
      </w:r>
      <w:r>
        <w:rPr>
          <w:rFonts w:hint="eastAsia"/>
        </w:rPr>
        <w:t>результаты</w:t>
      </w:r>
    </w:p>
    <w:p w14:paraId="29B3B1EA" w14:textId="77777777" w:rsidR="00F468A9" w:rsidRDefault="00F468A9" w:rsidP="00F468A9"/>
    <w:p w14:paraId="6DBD1C92" w14:textId="77777777" w:rsidR="00F468A9" w:rsidRDefault="00F468A9" w:rsidP="00F468A9">
      <w:r>
        <w:t xml:space="preserve">3.1 </w:t>
      </w:r>
      <w:r>
        <w:rPr>
          <w:rFonts w:hint="eastAsia"/>
        </w:rPr>
        <w:t>Прогностические</w:t>
      </w:r>
      <w:r>
        <w:t xml:space="preserve"> </w:t>
      </w:r>
      <w:r>
        <w:rPr>
          <w:rFonts w:hint="eastAsia"/>
        </w:rPr>
        <w:t>маркеры</w:t>
      </w:r>
      <w:r>
        <w:t xml:space="preserve"> </w:t>
      </w:r>
      <w:r>
        <w:rPr>
          <w:rFonts w:hint="eastAsia"/>
        </w:rPr>
        <w:t>желудочковых</w:t>
      </w:r>
      <w:r>
        <w:t xml:space="preserve"> </w:t>
      </w:r>
      <w:r>
        <w:rPr>
          <w:rFonts w:hint="eastAsia"/>
        </w:rPr>
        <w:t>тахиаритмий</w:t>
      </w:r>
    </w:p>
    <w:p w14:paraId="0AFE0095" w14:textId="77777777" w:rsidR="00F468A9" w:rsidRDefault="00F468A9" w:rsidP="00F468A9"/>
    <w:p w14:paraId="4D690B33" w14:textId="77777777" w:rsidR="00F468A9" w:rsidRDefault="00F468A9" w:rsidP="00F468A9">
      <w:r>
        <w:t xml:space="preserve">3.2 </w:t>
      </w:r>
      <w:r>
        <w:rPr>
          <w:rFonts w:hint="eastAsia"/>
        </w:rPr>
        <w:t>Оптимизация</w:t>
      </w:r>
      <w:r>
        <w:t xml:space="preserve"> </w:t>
      </w:r>
      <w:r>
        <w:rPr>
          <w:rFonts w:hint="eastAsia"/>
        </w:rPr>
        <w:t>техники</w:t>
      </w:r>
      <w:r>
        <w:t xml:space="preserve"> </w:t>
      </w:r>
      <w:r>
        <w:rPr>
          <w:rFonts w:hint="eastAsia"/>
        </w:rPr>
        <w:t>имплантации</w:t>
      </w:r>
      <w:r>
        <w:t xml:space="preserve"> </w:t>
      </w:r>
      <w:r>
        <w:rPr>
          <w:rFonts w:hint="eastAsia"/>
        </w:rPr>
        <w:t>кардиовертера</w:t>
      </w:r>
      <w:r>
        <w:t>-</w:t>
      </w:r>
      <w:r>
        <w:rPr>
          <w:rFonts w:hint="eastAsia"/>
        </w:rPr>
        <w:t>дефибриллятора</w:t>
      </w:r>
    </w:p>
    <w:p w14:paraId="51DF90C6" w14:textId="77777777" w:rsidR="00F468A9" w:rsidRDefault="00F468A9" w:rsidP="00F468A9"/>
    <w:p w14:paraId="08C1CF54" w14:textId="77777777" w:rsidR="00F468A9" w:rsidRDefault="00F468A9" w:rsidP="00F468A9">
      <w:r>
        <w:rPr>
          <w:rFonts w:hint="eastAsia"/>
        </w:rPr>
        <w:t>Глава</w:t>
      </w:r>
      <w:r>
        <w:t xml:space="preserve"> 4 </w:t>
      </w:r>
      <w:r>
        <w:rPr>
          <w:rFonts w:hint="eastAsia"/>
        </w:rPr>
        <w:t>Обсуждение</w:t>
      </w:r>
      <w:r>
        <w:t xml:space="preserve"> </w:t>
      </w:r>
      <w:r>
        <w:rPr>
          <w:rFonts w:hint="eastAsia"/>
        </w:rPr>
        <w:t>результатов</w:t>
      </w:r>
      <w:r>
        <w:t xml:space="preserve"> </w:t>
      </w:r>
      <w:r>
        <w:rPr>
          <w:rFonts w:hint="eastAsia"/>
        </w:rPr>
        <w:t>исследования</w:t>
      </w:r>
    </w:p>
    <w:p w14:paraId="0E3B835D" w14:textId="77777777" w:rsidR="00F468A9" w:rsidRDefault="00F468A9" w:rsidP="00F468A9"/>
    <w:p w14:paraId="1C2B42F5" w14:textId="77777777" w:rsidR="00F468A9" w:rsidRDefault="00F468A9" w:rsidP="00F468A9">
      <w:r>
        <w:rPr>
          <w:rFonts w:hint="eastAsia"/>
        </w:rPr>
        <w:t>Заключение</w:t>
      </w:r>
    </w:p>
    <w:p w14:paraId="42B45F03" w14:textId="77777777" w:rsidR="00F468A9" w:rsidRDefault="00F468A9" w:rsidP="00F468A9"/>
    <w:p w14:paraId="1CADBDCC" w14:textId="77777777" w:rsidR="00F468A9" w:rsidRDefault="00F468A9" w:rsidP="00F468A9">
      <w:r>
        <w:rPr>
          <w:rFonts w:hint="eastAsia"/>
        </w:rPr>
        <w:t>Выводы</w:t>
      </w:r>
    </w:p>
    <w:p w14:paraId="50570E6E" w14:textId="77777777" w:rsidR="00F468A9" w:rsidRDefault="00F468A9" w:rsidP="00F468A9"/>
    <w:p w14:paraId="36D16B34" w14:textId="77777777" w:rsidR="00F468A9" w:rsidRDefault="00F468A9" w:rsidP="00F468A9">
      <w:r>
        <w:rPr>
          <w:rFonts w:hint="eastAsia"/>
        </w:rPr>
        <w:t>Практические</w:t>
      </w:r>
      <w:r>
        <w:t xml:space="preserve"> </w:t>
      </w:r>
      <w:r>
        <w:rPr>
          <w:rFonts w:hint="eastAsia"/>
        </w:rPr>
        <w:t>рекомендации</w:t>
      </w:r>
    </w:p>
    <w:p w14:paraId="1B0A6A2F" w14:textId="77777777" w:rsidR="00F468A9" w:rsidRDefault="00F468A9" w:rsidP="00F468A9"/>
    <w:p w14:paraId="79983AB4" w14:textId="77777777" w:rsidR="00F468A9" w:rsidRDefault="00F468A9" w:rsidP="00F468A9">
      <w:r>
        <w:rPr>
          <w:rFonts w:hint="eastAsia"/>
        </w:rPr>
        <w:t>Список</w:t>
      </w:r>
      <w:r>
        <w:t xml:space="preserve"> </w:t>
      </w:r>
      <w:r>
        <w:rPr>
          <w:rFonts w:hint="eastAsia"/>
        </w:rPr>
        <w:t>сокращений</w:t>
      </w:r>
    </w:p>
    <w:p w14:paraId="6010FCFB" w14:textId="77777777" w:rsidR="00F468A9" w:rsidRDefault="00F468A9" w:rsidP="00F468A9"/>
    <w:p w14:paraId="570DEFFB" w14:textId="06C6111D" w:rsidR="00F468A9" w:rsidRPr="00F468A9" w:rsidRDefault="00F468A9" w:rsidP="00F468A9">
      <w:r>
        <w:rPr>
          <w:rFonts w:hint="eastAsia"/>
        </w:rPr>
        <w:t>Список</w:t>
      </w:r>
      <w:r>
        <w:t xml:space="preserve"> </w:t>
      </w:r>
      <w:r>
        <w:rPr>
          <w:rFonts w:hint="eastAsia"/>
        </w:rPr>
        <w:t>литературы</w:t>
      </w:r>
    </w:p>
    <w:sectPr w:rsidR="00F468A9" w:rsidRPr="00F468A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29905" w14:textId="77777777" w:rsidR="00FF5EF0" w:rsidRPr="008D1934" w:rsidRDefault="00FF5EF0">
      <w:pPr>
        <w:spacing w:after="0" w:line="240" w:lineRule="auto"/>
      </w:pPr>
      <w:r w:rsidRPr="008D1934">
        <w:separator/>
      </w:r>
    </w:p>
  </w:endnote>
  <w:endnote w:type="continuationSeparator" w:id="0">
    <w:p w14:paraId="3547ECA1" w14:textId="77777777" w:rsidR="00FF5EF0" w:rsidRPr="008D1934" w:rsidRDefault="00FF5EF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A3493" w14:textId="77777777" w:rsidR="00FF5EF0" w:rsidRPr="008D1934" w:rsidRDefault="00FF5EF0"/>
    <w:p w14:paraId="61EF9D87" w14:textId="77777777" w:rsidR="00FF5EF0" w:rsidRPr="008D1934" w:rsidRDefault="00FF5EF0"/>
    <w:p w14:paraId="407B31BD" w14:textId="77777777" w:rsidR="00FF5EF0" w:rsidRPr="008D1934" w:rsidRDefault="00FF5EF0"/>
    <w:p w14:paraId="512FF680" w14:textId="77777777" w:rsidR="00FF5EF0" w:rsidRPr="008D1934" w:rsidRDefault="00FF5EF0"/>
    <w:p w14:paraId="38107A58" w14:textId="77777777" w:rsidR="00FF5EF0" w:rsidRPr="008D1934" w:rsidRDefault="00FF5EF0"/>
    <w:p w14:paraId="6B3266BF" w14:textId="77777777" w:rsidR="00FF5EF0" w:rsidRPr="008D1934" w:rsidRDefault="00FF5EF0"/>
    <w:p w14:paraId="079C92FE" w14:textId="77777777" w:rsidR="00FF5EF0" w:rsidRPr="008D1934" w:rsidRDefault="00FF5EF0">
      <w:pPr>
        <w:rPr>
          <w:sz w:val="2"/>
          <w:szCs w:val="2"/>
        </w:rPr>
      </w:pPr>
      <w:r>
        <w:rPr>
          <w:noProof/>
        </w:rPr>
        <mc:AlternateContent>
          <mc:Choice Requires="wps">
            <w:drawing>
              <wp:anchor distT="0" distB="0" distL="63500" distR="63500" simplePos="0" relativeHeight="251660288" behindDoc="1" locked="0" layoutInCell="1" allowOverlap="1" wp14:anchorId="43B7AE29" wp14:editId="78A132A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8DE23AA" w14:textId="77777777" w:rsidR="00FF5EF0" w:rsidRPr="008D1934" w:rsidRDefault="00FF5EF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B7AE2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DE23AA" w14:textId="77777777" w:rsidR="00FF5EF0" w:rsidRPr="008D1934" w:rsidRDefault="00FF5EF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CBFD971" w14:textId="77777777" w:rsidR="00FF5EF0" w:rsidRPr="008D1934" w:rsidRDefault="00FF5EF0"/>
    <w:p w14:paraId="07057C40" w14:textId="77777777" w:rsidR="00FF5EF0" w:rsidRPr="008D1934" w:rsidRDefault="00FF5EF0"/>
    <w:p w14:paraId="787C5F90" w14:textId="77777777" w:rsidR="00FF5EF0" w:rsidRPr="008D1934" w:rsidRDefault="00FF5EF0">
      <w:pPr>
        <w:rPr>
          <w:sz w:val="2"/>
          <w:szCs w:val="2"/>
        </w:rPr>
      </w:pPr>
      <w:r>
        <w:rPr>
          <w:noProof/>
        </w:rPr>
        <mc:AlternateContent>
          <mc:Choice Requires="wps">
            <w:drawing>
              <wp:anchor distT="0" distB="0" distL="63500" distR="63500" simplePos="0" relativeHeight="251659264" behindDoc="1" locked="0" layoutInCell="1" allowOverlap="1" wp14:anchorId="5B206597" wp14:editId="04E62BB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D2F0F69" w14:textId="77777777" w:rsidR="00FF5EF0" w:rsidRPr="008D1934" w:rsidRDefault="00FF5EF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20659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2F0F69" w14:textId="77777777" w:rsidR="00FF5EF0" w:rsidRPr="008D1934" w:rsidRDefault="00FF5EF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66B1FFB" w14:textId="77777777" w:rsidR="00FF5EF0" w:rsidRPr="008D1934" w:rsidRDefault="00FF5EF0"/>
    <w:p w14:paraId="66B6C602" w14:textId="77777777" w:rsidR="00FF5EF0" w:rsidRPr="008D1934" w:rsidRDefault="00FF5EF0">
      <w:pPr>
        <w:rPr>
          <w:sz w:val="2"/>
          <w:szCs w:val="2"/>
        </w:rPr>
      </w:pPr>
    </w:p>
    <w:p w14:paraId="0CD7352A" w14:textId="77777777" w:rsidR="00FF5EF0" w:rsidRPr="008D1934" w:rsidRDefault="00FF5EF0"/>
    <w:p w14:paraId="371F3817" w14:textId="77777777" w:rsidR="00FF5EF0" w:rsidRPr="008D1934" w:rsidRDefault="00FF5EF0">
      <w:pPr>
        <w:spacing w:after="0" w:line="240" w:lineRule="auto"/>
      </w:pPr>
    </w:p>
  </w:footnote>
  <w:footnote w:type="continuationSeparator" w:id="0">
    <w:p w14:paraId="309D45A2" w14:textId="77777777" w:rsidR="00FF5EF0" w:rsidRPr="008D1934" w:rsidRDefault="00FF5EF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EF0"/>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2961</TotalTime>
  <Pages>2</Pages>
  <Words>127</Words>
  <Characters>730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472</cp:revision>
  <cp:lastPrinted>2024-05-12T14:21:00Z</cp:lastPrinted>
  <dcterms:created xsi:type="dcterms:W3CDTF">2024-05-12T14:37:00Z</dcterms:created>
  <dcterms:modified xsi:type="dcterms:W3CDTF">2024-05-16T13:48:00Z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