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D0D9" w14:textId="77777777" w:rsidR="00387C15" w:rsidRDefault="00387C15" w:rsidP="00387C15"/>
    <w:p w14:paraId="4D5A5884" w14:textId="7D4B87C9" w:rsidR="005D1611" w:rsidRDefault="00387C15" w:rsidP="00387C15">
      <w:r>
        <w:rPr>
          <w:rFonts w:hint="eastAsia"/>
        </w:rPr>
        <w:t>Мардани</w:t>
      </w:r>
      <w:r>
        <w:t xml:space="preserve"> </w:t>
      </w:r>
      <w:r>
        <w:rPr>
          <w:rFonts w:hint="eastAsia"/>
        </w:rPr>
        <w:t>Масума</w:t>
      </w:r>
      <w:r>
        <w:rPr>
          <w:rFonts w:hint="cs"/>
        </w:rPr>
        <w:t xml:space="preserve"> </w:t>
      </w:r>
      <w:r w:rsidRPr="00387C15">
        <w:rPr>
          <w:rFonts w:hint="eastAsia"/>
        </w:rPr>
        <w:t>Фазовые</w:t>
      </w:r>
      <w:r w:rsidRPr="00387C15">
        <w:t xml:space="preserve"> </w:t>
      </w:r>
      <w:r w:rsidRPr="00387C15">
        <w:rPr>
          <w:rFonts w:hint="eastAsia"/>
        </w:rPr>
        <w:t>равновесия</w:t>
      </w:r>
      <w:r w:rsidRPr="00387C15">
        <w:t xml:space="preserve"> </w:t>
      </w:r>
      <w:r w:rsidRPr="00387C15">
        <w:rPr>
          <w:rFonts w:hint="eastAsia"/>
        </w:rPr>
        <w:t>в</w:t>
      </w:r>
      <w:r w:rsidRPr="00387C15">
        <w:t xml:space="preserve"> </w:t>
      </w:r>
      <w:r w:rsidRPr="00387C15">
        <w:rPr>
          <w:rFonts w:hint="eastAsia"/>
        </w:rPr>
        <w:t>трехкомпонентных</w:t>
      </w:r>
      <w:r w:rsidRPr="00387C15">
        <w:t xml:space="preserve"> </w:t>
      </w:r>
      <w:r w:rsidRPr="00387C15">
        <w:rPr>
          <w:rFonts w:hint="eastAsia"/>
        </w:rPr>
        <w:t>системах</w:t>
      </w:r>
      <w:r w:rsidRPr="00387C15">
        <w:t xml:space="preserve"> Fe-</w:t>
      </w:r>
      <w:r w:rsidRPr="00387C15">
        <w:rPr>
          <w:rFonts w:hint="eastAsia"/>
        </w:rPr>
        <w:t>РЗМ</w:t>
      </w:r>
      <w:r w:rsidRPr="00387C15">
        <w:t>-</w:t>
      </w:r>
      <w:r w:rsidRPr="00387C15">
        <w:rPr>
          <w:rFonts w:hint="eastAsia"/>
        </w:rPr>
        <w:t>С</w:t>
      </w:r>
      <w:r w:rsidRPr="00387C15">
        <w:t xml:space="preserve"> </w:t>
      </w:r>
      <w:r w:rsidRPr="00387C15">
        <w:rPr>
          <w:rFonts w:hint="eastAsia"/>
        </w:rPr>
        <w:t>и</w:t>
      </w:r>
      <w:r w:rsidRPr="00387C15">
        <w:t xml:space="preserve"> Fe-</w:t>
      </w:r>
      <w:r w:rsidRPr="00387C15">
        <w:rPr>
          <w:rFonts w:hint="eastAsia"/>
        </w:rPr>
        <w:t>РЗМ</w:t>
      </w:r>
      <w:r w:rsidRPr="00387C15">
        <w:t xml:space="preserve">-{Co, Ni} </w:t>
      </w:r>
      <w:r w:rsidRPr="00387C15">
        <w:rPr>
          <w:rFonts w:hint="eastAsia"/>
        </w:rPr>
        <w:t>и</w:t>
      </w:r>
      <w:r w:rsidRPr="00387C15">
        <w:t xml:space="preserve"> </w:t>
      </w:r>
      <w:r w:rsidRPr="00387C15">
        <w:rPr>
          <w:rFonts w:hint="eastAsia"/>
        </w:rPr>
        <w:t>термодинамические</w:t>
      </w:r>
      <w:r w:rsidRPr="00387C15">
        <w:t xml:space="preserve"> </w:t>
      </w:r>
      <w:r w:rsidRPr="00387C15">
        <w:rPr>
          <w:rFonts w:hint="eastAsia"/>
        </w:rPr>
        <w:t>свойства</w:t>
      </w:r>
      <w:r w:rsidRPr="00387C15">
        <w:t xml:space="preserve"> </w:t>
      </w:r>
      <w:r w:rsidRPr="00387C15">
        <w:rPr>
          <w:rFonts w:hint="eastAsia"/>
        </w:rPr>
        <w:t>фаз</w:t>
      </w:r>
    </w:p>
    <w:p w14:paraId="0C470FA1" w14:textId="77777777" w:rsidR="00387C15" w:rsidRDefault="00387C15" w:rsidP="00387C15">
      <w:r>
        <w:rPr>
          <w:rFonts w:hint="eastAsia"/>
        </w:rPr>
        <w:t>ОГЛАВЛЕНИЕ</w:t>
      </w:r>
      <w:r>
        <w:t xml:space="preserve"> </w:t>
      </w:r>
      <w:r>
        <w:rPr>
          <w:rFonts w:hint="eastAsia"/>
        </w:rPr>
        <w:t>ДИССЕРТАЦИИ</w:t>
      </w:r>
    </w:p>
    <w:p w14:paraId="1D2F5CD8" w14:textId="77777777" w:rsidR="00387C15" w:rsidRDefault="00387C15" w:rsidP="00387C15">
      <w:r>
        <w:rPr>
          <w:rFonts w:hint="eastAsia"/>
        </w:rPr>
        <w:t>кандидат</w:t>
      </w:r>
      <w:r>
        <w:t xml:space="preserve"> </w:t>
      </w:r>
      <w:r>
        <w:rPr>
          <w:rFonts w:hint="eastAsia"/>
        </w:rPr>
        <w:t>наук</w:t>
      </w:r>
      <w:r>
        <w:t xml:space="preserve"> </w:t>
      </w:r>
      <w:r>
        <w:rPr>
          <w:rFonts w:hint="eastAsia"/>
        </w:rPr>
        <w:t>Мардани</w:t>
      </w:r>
      <w:r>
        <w:t xml:space="preserve"> </w:t>
      </w:r>
      <w:r>
        <w:rPr>
          <w:rFonts w:hint="eastAsia"/>
        </w:rPr>
        <w:t>Масума</w:t>
      </w:r>
    </w:p>
    <w:p w14:paraId="3D099DA4" w14:textId="77777777" w:rsidR="00387C15" w:rsidRDefault="00387C15" w:rsidP="00387C15">
      <w:r>
        <w:rPr>
          <w:rFonts w:hint="eastAsia"/>
        </w:rPr>
        <w:t>ВВЕДЕНИЕ</w:t>
      </w:r>
    </w:p>
    <w:p w14:paraId="34F167E2" w14:textId="77777777" w:rsidR="00387C15" w:rsidRDefault="00387C15" w:rsidP="00387C15"/>
    <w:p w14:paraId="2C2B11A2" w14:textId="77777777" w:rsidR="00387C15" w:rsidRDefault="00387C15" w:rsidP="00387C15">
      <w:r>
        <w:t xml:space="preserve">1 </w:t>
      </w:r>
      <w:r>
        <w:rPr>
          <w:rFonts w:hint="eastAsia"/>
        </w:rPr>
        <w:t>Аналитический</w:t>
      </w:r>
      <w:r>
        <w:t xml:space="preserve"> </w:t>
      </w:r>
      <w:r>
        <w:rPr>
          <w:rFonts w:hint="eastAsia"/>
        </w:rPr>
        <w:t>обзор</w:t>
      </w:r>
      <w:r>
        <w:t xml:space="preserve"> </w:t>
      </w:r>
      <w:r>
        <w:rPr>
          <w:rFonts w:hint="eastAsia"/>
        </w:rPr>
        <w:t>литературы</w:t>
      </w:r>
    </w:p>
    <w:p w14:paraId="0B50471A" w14:textId="77777777" w:rsidR="00387C15" w:rsidRDefault="00387C15" w:rsidP="00387C15"/>
    <w:p w14:paraId="21C45C5B" w14:textId="77777777" w:rsidR="00387C15" w:rsidRDefault="00387C15" w:rsidP="00387C15">
      <w:r>
        <w:t xml:space="preserve">1.1 </w:t>
      </w:r>
      <w:r>
        <w:rPr>
          <w:rFonts w:hint="eastAsia"/>
        </w:rPr>
        <w:t>Диаграммы</w:t>
      </w:r>
      <w:r>
        <w:t xml:space="preserve"> </w:t>
      </w:r>
      <w:r>
        <w:rPr>
          <w:rFonts w:hint="eastAsia"/>
        </w:rPr>
        <w:t>состояния</w:t>
      </w:r>
      <w:r>
        <w:t xml:space="preserve"> </w:t>
      </w:r>
      <w:r>
        <w:rPr>
          <w:rFonts w:hint="eastAsia"/>
        </w:rPr>
        <w:t>ограничивающих</w:t>
      </w:r>
      <w:r>
        <w:t xml:space="preserve"> </w:t>
      </w:r>
      <w:r>
        <w:rPr>
          <w:rFonts w:hint="eastAsia"/>
        </w:rPr>
        <w:t>бинарных</w:t>
      </w:r>
      <w:r>
        <w:t xml:space="preserve"> </w:t>
      </w:r>
      <w:r>
        <w:rPr>
          <w:rFonts w:hint="eastAsia"/>
        </w:rPr>
        <w:t>систем</w:t>
      </w:r>
    </w:p>
    <w:p w14:paraId="0517D379" w14:textId="77777777" w:rsidR="00387C15" w:rsidRDefault="00387C15" w:rsidP="00387C15"/>
    <w:p w14:paraId="7E187636" w14:textId="77777777" w:rsidR="00387C15" w:rsidRDefault="00387C15" w:rsidP="00387C15">
      <w:r>
        <w:t xml:space="preserve">1.1.1 </w:t>
      </w:r>
      <w:r>
        <w:rPr>
          <w:rFonts w:hint="eastAsia"/>
        </w:rPr>
        <w:t>Системы</w:t>
      </w:r>
      <w:r>
        <w:t xml:space="preserve"> </w:t>
      </w:r>
      <w:r>
        <w:rPr>
          <w:rFonts w:hint="eastAsia"/>
        </w:rPr>
        <w:t>РЗМ</w:t>
      </w:r>
      <w:r>
        <w:t>-Fe (</w:t>
      </w:r>
      <w:r>
        <w:rPr>
          <w:rFonts w:hint="eastAsia"/>
        </w:rPr>
        <w:t>РЗМ</w:t>
      </w:r>
      <w:r>
        <w:t xml:space="preserve"> = La, Ce)</w:t>
      </w:r>
    </w:p>
    <w:p w14:paraId="0B7BEABC" w14:textId="77777777" w:rsidR="00387C15" w:rsidRDefault="00387C15" w:rsidP="00387C15"/>
    <w:p w14:paraId="2BE8DE2D" w14:textId="77777777" w:rsidR="00387C15" w:rsidRDefault="00387C15" w:rsidP="00387C15">
      <w:r>
        <w:t xml:space="preserve">1.1.1.1 </w:t>
      </w:r>
      <w:r>
        <w:rPr>
          <w:rFonts w:hint="eastAsia"/>
        </w:rPr>
        <w:t>Система</w:t>
      </w:r>
      <w:r>
        <w:t xml:space="preserve"> La-Fe</w:t>
      </w:r>
    </w:p>
    <w:p w14:paraId="1FA040D0" w14:textId="77777777" w:rsidR="00387C15" w:rsidRDefault="00387C15" w:rsidP="00387C15"/>
    <w:p w14:paraId="61E32495" w14:textId="77777777" w:rsidR="00387C15" w:rsidRDefault="00387C15" w:rsidP="00387C15">
      <w:r>
        <w:t xml:space="preserve">1.1.1.2 </w:t>
      </w:r>
      <w:r>
        <w:rPr>
          <w:rFonts w:hint="eastAsia"/>
        </w:rPr>
        <w:t>Система</w:t>
      </w:r>
      <w:r>
        <w:t xml:space="preserve"> Ce-Fe</w:t>
      </w:r>
    </w:p>
    <w:p w14:paraId="61FF4ABC" w14:textId="77777777" w:rsidR="00387C15" w:rsidRDefault="00387C15" w:rsidP="00387C15"/>
    <w:p w14:paraId="19E2E9A3" w14:textId="77777777" w:rsidR="00387C15" w:rsidRDefault="00387C15" w:rsidP="00387C15">
      <w:r>
        <w:t xml:space="preserve">1.1.2 </w:t>
      </w:r>
      <w:r>
        <w:rPr>
          <w:rFonts w:hint="eastAsia"/>
        </w:rPr>
        <w:t>Система</w:t>
      </w:r>
      <w:r>
        <w:t xml:space="preserve"> Fe-C</w:t>
      </w:r>
    </w:p>
    <w:p w14:paraId="3129D5CD" w14:textId="77777777" w:rsidR="00387C15" w:rsidRDefault="00387C15" w:rsidP="00387C15"/>
    <w:p w14:paraId="2CFBED2B" w14:textId="77777777" w:rsidR="00387C15" w:rsidRDefault="00387C15" w:rsidP="00387C15">
      <w:r>
        <w:t xml:space="preserve">1.1.3 </w:t>
      </w:r>
      <w:r>
        <w:rPr>
          <w:rFonts w:hint="eastAsia"/>
        </w:rPr>
        <w:t>Системы</w:t>
      </w:r>
      <w:r>
        <w:t xml:space="preserve"> </w:t>
      </w:r>
      <w:r>
        <w:rPr>
          <w:rFonts w:hint="eastAsia"/>
        </w:rPr>
        <w:t>РЗМ</w:t>
      </w:r>
      <w:r>
        <w:t>-</w:t>
      </w:r>
      <w:r>
        <w:rPr>
          <w:rFonts w:hint="eastAsia"/>
        </w:rPr>
        <w:t>С</w:t>
      </w:r>
      <w:r>
        <w:t xml:space="preserve"> (</w:t>
      </w:r>
      <w:r>
        <w:rPr>
          <w:rFonts w:hint="eastAsia"/>
        </w:rPr>
        <w:t>РЗМ</w:t>
      </w:r>
      <w:r>
        <w:t xml:space="preserve"> = La, Ce)</w:t>
      </w:r>
    </w:p>
    <w:p w14:paraId="57C66057" w14:textId="77777777" w:rsidR="00387C15" w:rsidRDefault="00387C15" w:rsidP="00387C15"/>
    <w:p w14:paraId="706ABBA6" w14:textId="77777777" w:rsidR="00387C15" w:rsidRDefault="00387C15" w:rsidP="00387C15">
      <w:r>
        <w:t xml:space="preserve">1.1.3.1 </w:t>
      </w:r>
      <w:r>
        <w:rPr>
          <w:rFonts w:hint="eastAsia"/>
        </w:rPr>
        <w:t>Система</w:t>
      </w:r>
      <w:r>
        <w:t xml:space="preserve"> La-C</w:t>
      </w:r>
    </w:p>
    <w:p w14:paraId="49ADCB89" w14:textId="77777777" w:rsidR="00387C15" w:rsidRDefault="00387C15" w:rsidP="00387C15"/>
    <w:p w14:paraId="2B6626E7" w14:textId="77777777" w:rsidR="00387C15" w:rsidRDefault="00387C15" w:rsidP="00387C15">
      <w:r>
        <w:t xml:space="preserve">1.1.3.2 </w:t>
      </w:r>
      <w:r>
        <w:rPr>
          <w:rFonts w:hint="eastAsia"/>
        </w:rPr>
        <w:t>Система</w:t>
      </w:r>
      <w:r>
        <w:t xml:space="preserve"> Ce-C</w:t>
      </w:r>
    </w:p>
    <w:p w14:paraId="08EF477C" w14:textId="77777777" w:rsidR="00387C15" w:rsidRDefault="00387C15" w:rsidP="00387C15"/>
    <w:p w14:paraId="5E96122C" w14:textId="77777777" w:rsidR="00387C15" w:rsidRDefault="00387C15" w:rsidP="00387C15">
      <w:r>
        <w:t xml:space="preserve">1.1.4 </w:t>
      </w:r>
      <w:r>
        <w:rPr>
          <w:rFonts w:hint="eastAsia"/>
        </w:rPr>
        <w:t>Системы</w:t>
      </w:r>
      <w:r>
        <w:t xml:space="preserve"> Fe-</w:t>
      </w:r>
      <w:r>
        <w:rPr>
          <w:rFonts w:hint="eastAsia"/>
        </w:rPr>
        <w:t>ПМ</w:t>
      </w:r>
      <w:r>
        <w:t xml:space="preserve"> (</w:t>
      </w:r>
      <w:r>
        <w:rPr>
          <w:rFonts w:hint="eastAsia"/>
        </w:rPr>
        <w:t>ПМ</w:t>
      </w:r>
      <w:r>
        <w:t xml:space="preserve"> = Mn, Co, Ni)</w:t>
      </w:r>
    </w:p>
    <w:p w14:paraId="3E440FAE" w14:textId="77777777" w:rsidR="00387C15" w:rsidRDefault="00387C15" w:rsidP="00387C15"/>
    <w:p w14:paraId="541A5D0D" w14:textId="77777777" w:rsidR="00387C15" w:rsidRDefault="00387C15" w:rsidP="00387C15">
      <w:r>
        <w:t xml:space="preserve">1.1.4.1 </w:t>
      </w:r>
      <w:r>
        <w:rPr>
          <w:rFonts w:hint="eastAsia"/>
        </w:rPr>
        <w:t>Система</w:t>
      </w:r>
      <w:r>
        <w:t xml:space="preserve"> Fe-Mn</w:t>
      </w:r>
    </w:p>
    <w:p w14:paraId="1270A992" w14:textId="77777777" w:rsidR="00387C15" w:rsidRDefault="00387C15" w:rsidP="00387C15"/>
    <w:p w14:paraId="07260475" w14:textId="77777777" w:rsidR="00387C15" w:rsidRDefault="00387C15" w:rsidP="00387C15">
      <w:r>
        <w:t xml:space="preserve">1.1.4.2 </w:t>
      </w:r>
      <w:r>
        <w:rPr>
          <w:rFonts w:hint="eastAsia"/>
        </w:rPr>
        <w:t>Система</w:t>
      </w:r>
      <w:r>
        <w:t xml:space="preserve"> Fe-Co</w:t>
      </w:r>
    </w:p>
    <w:p w14:paraId="5885BBBE" w14:textId="77777777" w:rsidR="00387C15" w:rsidRDefault="00387C15" w:rsidP="00387C15"/>
    <w:p w14:paraId="1D804D8E" w14:textId="77777777" w:rsidR="00387C15" w:rsidRDefault="00387C15" w:rsidP="00387C15">
      <w:r>
        <w:t xml:space="preserve">1.1.4.3 </w:t>
      </w:r>
      <w:r>
        <w:rPr>
          <w:rFonts w:hint="eastAsia"/>
        </w:rPr>
        <w:t>Система</w:t>
      </w:r>
      <w:r>
        <w:t xml:space="preserve"> Fe-Ni</w:t>
      </w:r>
    </w:p>
    <w:p w14:paraId="5E2BF8C8" w14:textId="77777777" w:rsidR="00387C15" w:rsidRDefault="00387C15" w:rsidP="00387C15"/>
    <w:p w14:paraId="57F3F356" w14:textId="77777777" w:rsidR="00387C15" w:rsidRDefault="00387C15" w:rsidP="00387C15">
      <w:r>
        <w:t xml:space="preserve">1.1.5 </w:t>
      </w:r>
      <w:r>
        <w:rPr>
          <w:rFonts w:hint="eastAsia"/>
        </w:rPr>
        <w:t>Системы</w:t>
      </w:r>
      <w:r>
        <w:t xml:space="preserve"> </w:t>
      </w:r>
      <w:r>
        <w:rPr>
          <w:rFonts w:hint="eastAsia"/>
        </w:rPr>
        <w:t>РЗМ</w:t>
      </w:r>
      <w:r>
        <w:t>-</w:t>
      </w:r>
      <w:r>
        <w:rPr>
          <w:rFonts w:hint="eastAsia"/>
        </w:rPr>
        <w:t>ПМ</w:t>
      </w:r>
      <w:r>
        <w:t xml:space="preserve"> (</w:t>
      </w:r>
      <w:r>
        <w:rPr>
          <w:rFonts w:hint="eastAsia"/>
        </w:rPr>
        <w:t>РЗМ</w:t>
      </w:r>
      <w:r>
        <w:t xml:space="preserve"> = La, Ce, </w:t>
      </w:r>
      <w:r>
        <w:rPr>
          <w:rFonts w:hint="eastAsia"/>
        </w:rPr>
        <w:t>ПМ</w:t>
      </w:r>
      <w:r>
        <w:t xml:space="preserve"> = Mn, Co, Ni)</w:t>
      </w:r>
    </w:p>
    <w:p w14:paraId="44CB0C8C" w14:textId="77777777" w:rsidR="00387C15" w:rsidRDefault="00387C15" w:rsidP="00387C15"/>
    <w:p w14:paraId="3CAD3CB0" w14:textId="77777777" w:rsidR="00387C15" w:rsidRDefault="00387C15" w:rsidP="00387C15">
      <w:r>
        <w:t xml:space="preserve">1.1.5.1 </w:t>
      </w:r>
      <w:r>
        <w:rPr>
          <w:rFonts w:hint="eastAsia"/>
        </w:rPr>
        <w:t>Система</w:t>
      </w:r>
      <w:r>
        <w:t xml:space="preserve"> La-Co</w:t>
      </w:r>
    </w:p>
    <w:p w14:paraId="5CFE0001" w14:textId="77777777" w:rsidR="00387C15" w:rsidRDefault="00387C15" w:rsidP="00387C15"/>
    <w:p w14:paraId="17531EED" w14:textId="77777777" w:rsidR="00387C15" w:rsidRDefault="00387C15" w:rsidP="00387C15">
      <w:r>
        <w:t xml:space="preserve">1.1.5.2 </w:t>
      </w:r>
      <w:r>
        <w:rPr>
          <w:rFonts w:hint="eastAsia"/>
        </w:rPr>
        <w:t>Система</w:t>
      </w:r>
      <w:r>
        <w:t xml:space="preserve"> La-Ni</w:t>
      </w:r>
    </w:p>
    <w:p w14:paraId="6AD62789" w14:textId="77777777" w:rsidR="00387C15" w:rsidRDefault="00387C15" w:rsidP="00387C15"/>
    <w:p w14:paraId="34B7B0E0" w14:textId="77777777" w:rsidR="00387C15" w:rsidRDefault="00387C15" w:rsidP="00387C15">
      <w:r>
        <w:t xml:space="preserve">1.1.5.3 </w:t>
      </w:r>
      <w:r>
        <w:rPr>
          <w:rFonts w:hint="eastAsia"/>
        </w:rPr>
        <w:t>Система</w:t>
      </w:r>
      <w:r>
        <w:t xml:space="preserve"> Ce-Mn</w:t>
      </w:r>
    </w:p>
    <w:p w14:paraId="06094FD4" w14:textId="77777777" w:rsidR="00387C15" w:rsidRDefault="00387C15" w:rsidP="00387C15"/>
    <w:p w14:paraId="2E483250" w14:textId="77777777" w:rsidR="00387C15" w:rsidRDefault="00387C15" w:rsidP="00387C15">
      <w:r>
        <w:t xml:space="preserve">1.1.5.4 </w:t>
      </w:r>
      <w:r>
        <w:rPr>
          <w:rFonts w:hint="eastAsia"/>
        </w:rPr>
        <w:t>Система</w:t>
      </w:r>
      <w:r>
        <w:t xml:space="preserve"> Ce-Co 34 1.1.5.4 </w:t>
      </w:r>
      <w:r>
        <w:rPr>
          <w:rFonts w:hint="eastAsia"/>
        </w:rPr>
        <w:t>Система</w:t>
      </w:r>
      <w:r>
        <w:t xml:space="preserve"> Ce-Ni</w:t>
      </w:r>
    </w:p>
    <w:p w14:paraId="22BEE6AE" w14:textId="77777777" w:rsidR="00387C15" w:rsidRDefault="00387C15" w:rsidP="00387C15"/>
    <w:p w14:paraId="10A45CDB" w14:textId="77777777" w:rsidR="00387C15" w:rsidRDefault="00387C15" w:rsidP="00387C15">
      <w:r>
        <w:t xml:space="preserve">1.2 </w:t>
      </w:r>
      <w:r>
        <w:rPr>
          <w:rFonts w:hint="eastAsia"/>
        </w:rPr>
        <w:t>Диаграммы</w:t>
      </w:r>
      <w:r>
        <w:t xml:space="preserve"> </w:t>
      </w:r>
      <w:r>
        <w:rPr>
          <w:rFonts w:hint="eastAsia"/>
        </w:rPr>
        <w:t>состояния</w:t>
      </w:r>
      <w:r>
        <w:t xml:space="preserve"> </w:t>
      </w:r>
      <w:r>
        <w:rPr>
          <w:rFonts w:hint="eastAsia"/>
        </w:rPr>
        <w:t>трехкомпонентных</w:t>
      </w:r>
      <w:r>
        <w:t xml:space="preserve"> </w:t>
      </w:r>
      <w:r>
        <w:rPr>
          <w:rFonts w:hint="eastAsia"/>
        </w:rPr>
        <w:t>систем</w:t>
      </w:r>
    </w:p>
    <w:p w14:paraId="0C8B0784" w14:textId="77777777" w:rsidR="00387C15" w:rsidRDefault="00387C15" w:rsidP="00387C15"/>
    <w:p w14:paraId="4CAC1125" w14:textId="77777777" w:rsidR="00387C15" w:rsidRDefault="00387C15" w:rsidP="00387C15">
      <w:r>
        <w:t xml:space="preserve">1.2.1 </w:t>
      </w:r>
      <w:r>
        <w:rPr>
          <w:rFonts w:hint="eastAsia"/>
        </w:rPr>
        <w:t>Система</w:t>
      </w:r>
      <w:r>
        <w:t xml:space="preserve"> La-Fe-Co</w:t>
      </w:r>
    </w:p>
    <w:p w14:paraId="001A8925" w14:textId="77777777" w:rsidR="00387C15" w:rsidRDefault="00387C15" w:rsidP="00387C15"/>
    <w:p w14:paraId="150BF59C" w14:textId="77777777" w:rsidR="00387C15" w:rsidRDefault="00387C15" w:rsidP="00387C15">
      <w:r>
        <w:t xml:space="preserve">1.2.2 </w:t>
      </w:r>
      <w:r>
        <w:rPr>
          <w:rFonts w:hint="eastAsia"/>
        </w:rPr>
        <w:t>Система</w:t>
      </w:r>
      <w:r>
        <w:t xml:space="preserve"> La-Fe-Ni</w:t>
      </w:r>
    </w:p>
    <w:p w14:paraId="06DA18C0" w14:textId="77777777" w:rsidR="00387C15" w:rsidRDefault="00387C15" w:rsidP="00387C15"/>
    <w:p w14:paraId="77F42CA2" w14:textId="77777777" w:rsidR="00387C15" w:rsidRDefault="00387C15" w:rsidP="00387C15">
      <w:r>
        <w:t xml:space="preserve">1.2.3 </w:t>
      </w:r>
      <w:r>
        <w:rPr>
          <w:rFonts w:hint="eastAsia"/>
        </w:rPr>
        <w:t>Система</w:t>
      </w:r>
      <w:r>
        <w:t xml:space="preserve"> Ce-Fe-Mn</w:t>
      </w:r>
    </w:p>
    <w:p w14:paraId="6D613FA9" w14:textId="77777777" w:rsidR="00387C15" w:rsidRDefault="00387C15" w:rsidP="00387C15"/>
    <w:p w14:paraId="46D42FB4" w14:textId="77777777" w:rsidR="00387C15" w:rsidRDefault="00387C15" w:rsidP="00387C15">
      <w:r>
        <w:t xml:space="preserve">1.2.4 </w:t>
      </w:r>
      <w:r>
        <w:rPr>
          <w:rFonts w:hint="eastAsia"/>
        </w:rPr>
        <w:t>Система</w:t>
      </w:r>
      <w:r>
        <w:t xml:space="preserve"> Ce-Fe-Co</w:t>
      </w:r>
    </w:p>
    <w:p w14:paraId="5536E93A" w14:textId="77777777" w:rsidR="00387C15" w:rsidRDefault="00387C15" w:rsidP="00387C15"/>
    <w:p w14:paraId="369E31EF" w14:textId="77777777" w:rsidR="00387C15" w:rsidRDefault="00387C15" w:rsidP="00387C15">
      <w:r>
        <w:t xml:space="preserve">1.2.5 </w:t>
      </w:r>
      <w:r>
        <w:rPr>
          <w:rFonts w:hint="eastAsia"/>
        </w:rPr>
        <w:t>Система</w:t>
      </w:r>
      <w:r>
        <w:t xml:space="preserve"> Ce-Fe-Ni</w:t>
      </w:r>
    </w:p>
    <w:p w14:paraId="6DEE6BD2" w14:textId="77777777" w:rsidR="00387C15" w:rsidRDefault="00387C15" w:rsidP="00387C15"/>
    <w:p w14:paraId="6EAB5ADC" w14:textId="77777777" w:rsidR="00387C15" w:rsidRDefault="00387C15" w:rsidP="00387C15">
      <w:r>
        <w:t xml:space="preserve">1.2.6 </w:t>
      </w:r>
      <w:r>
        <w:rPr>
          <w:rFonts w:hint="eastAsia"/>
        </w:rPr>
        <w:t>Система</w:t>
      </w:r>
      <w:r>
        <w:t xml:space="preserve"> La-Fe-C</w:t>
      </w:r>
    </w:p>
    <w:p w14:paraId="3EC9A8A0" w14:textId="77777777" w:rsidR="00387C15" w:rsidRDefault="00387C15" w:rsidP="00387C15"/>
    <w:p w14:paraId="5956E1F5" w14:textId="77777777" w:rsidR="00387C15" w:rsidRDefault="00387C15" w:rsidP="00387C15">
      <w:r>
        <w:t xml:space="preserve">1.2.7 </w:t>
      </w:r>
      <w:r>
        <w:rPr>
          <w:rFonts w:hint="eastAsia"/>
        </w:rPr>
        <w:t>Система</w:t>
      </w:r>
      <w:r>
        <w:t xml:space="preserve"> Ce-Fe-C 49 2. </w:t>
      </w:r>
      <w:r>
        <w:rPr>
          <w:rFonts w:hint="eastAsia"/>
        </w:rPr>
        <w:t>Методы</w:t>
      </w:r>
      <w:r>
        <w:t xml:space="preserve"> </w:t>
      </w:r>
      <w:r>
        <w:rPr>
          <w:rFonts w:hint="eastAsia"/>
        </w:rPr>
        <w:t>исследования</w:t>
      </w:r>
    </w:p>
    <w:p w14:paraId="75275A0E" w14:textId="77777777" w:rsidR="00387C15" w:rsidRDefault="00387C15" w:rsidP="00387C15"/>
    <w:p w14:paraId="01B6B411" w14:textId="77777777" w:rsidR="00387C15" w:rsidRDefault="00387C15" w:rsidP="00387C15">
      <w:r>
        <w:t xml:space="preserve">2.1 </w:t>
      </w:r>
      <w:r>
        <w:rPr>
          <w:rFonts w:hint="eastAsia"/>
        </w:rPr>
        <w:t>Приготовление</w:t>
      </w:r>
      <w:r>
        <w:t xml:space="preserve"> </w:t>
      </w:r>
      <w:r>
        <w:rPr>
          <w:rFonts w:hint="eastAsia"/>
        </w:rPr>
        <w:t>сплавов</w:t>
      </w:r>
    </w:p>
    <w:p w14:paraId="59268FB8" w14:textId="77777777" w:rsidR="00387C15" w:rsidRDefault="00387C15" w:rsidP="00387C15"/>
    <w:p w14:paraId="376471BE" w14:textId="77777777" w:rsidR="00387C15" w:rsidRDefault="00387C15" w:rsidP="00387C15">
      <w:r>
        <w:t xml:space="preserve">2.2 </w:t>
      </w:r>
      <w:r>
        <w:rPr>
          <w:rFonts w:hint="eastAsia"/>
        </w:rPr>
        <w:t>Термообработка</w:t>
      </w:r>
      <w:r>
        <w:t xml:space="preserve"> </w:t>
      </w:r>
      <w:r>
        <w:rPr>
          <w:rFonts w:hint="eastAsia"/>
        </w:rPr>
        <w:t>сплавов</w:t>
      </w:r>
    </w:p>
    <w:p w14:paraId="236C6615" w14:textId="77777777" w:rsidR="00387C15" w:rsidRDefault="00387C15" w:rsidP="00387C15"/>
    <w:p w14:paraId="1095083A" w14:textId="77777777" w:rsidR="00387C15" w:rsidRDefault="00387C15" w:rsidP="00387C15">
      <w:r>
        <w:t xml:space="preserve">2.3 </w:t>
      </w:r>
      <w:r>
        <w:rPr>
          <w:rFonts w:hint="eastAsia"/>
        </w:rPr>
        <w:t>Микроструктурный</w:t>
      </w:r>
      <w:r>
        <w:t xml:space="preserve"> </w:t>
      </w:r>
      <w:r>
        <w:rPr>
          <w:rFonts w:hint="eastAsia"/>
        </w:rPr>
        <w:t>анализ</w:t>
      </w:r>
      <w:r>
        <w:t xml:space="preserve"> (</w:t>
      </w:r>
      <w:r>
        <w:rPr>
          <w:rFonts w:hint="eastAsia"/>
        </w:rPr>
        <w:t>МСА</w:t>
      </w:r>
      <w:r>
        <w:t>)</w:t>
      </w:r>
    </w:p>
    <w:p w14:paraId="40694F52" w14:textId="77777777" w:rsidR="00387C15" w:rsidRDefault="00387C15" w:rsidP="00387C15"/>
    <w:p w14:paraId="2314C3C0" w14:textId="77777777" w:rsidR="00387C15" w:rsidRDefault="00387C15" w:rsidP="00387C15">
      <w:r>
        <w:t xml:space="preserve">2.4 </w:t>
      </w:r>
      <w:r>
        <w:rPr>
          <w:rFonts w:hint="eastAsia"/>
        </w:rPr>
        <w:t>Рентгеновский</w:t>
      </w:r>
      <w:r>
        <w:t xml:space="preserve"> </w:t>
      </w:r>
      <w:r>
        <w:rPr>
          <w:rFonts w:hint="eastAsia"/>
        </w:rPr>
        <w:t>фазовый</w:t>
      </w:r>
      <w:r>
        <w:t xml:space="preserve"> </w:t>
      </w:r>
      <w:r>
        <w:rPr>
          <w:rFonts w:hint="eastAsia"/>
        </w:rPr>
        <w:t>анализ</w:t>
      </w:r>
      <w:r>
        <w:t xml:space="preserve"> (</w:t>
      </w:r>
      <w:r>
        <w:rPr>
          <w:rFonts w:hint="eastAsia"/>
        </w:rPr>
        <w:t>РФА</w:t>
      </w:r>
      <w:r>
        <w:t>)</w:t>
      </w:r>
    </w:p>
    <w:p w14:paraId="6EA650BF" w14:textId="77777777" w:rsidR="00387C15" w:rsidRDefault="00387C15" w:rsidP="00387C15"/>
    <w:p w14:paraId="7D74B1D5" w14:textId="77777777" w:rsidR="00387C15" w:rsidRDefault="00387C15" w:rsidP="00387C15">
      <w:r>
        <w:t xml:space="preserve">2.5 </w:t>
      </w:r>
      <w:r>
        <w:rPr>
          <w:rFonts w:hint="eastAsia"/>
        </w:rPr>
        <w:t>Дифференциальный</w:t>
      </w:r>
      <w:r>
        <w:t xml:space="preserve"> </w:t>
      </w:r>
      <w:r>
        <w:rPr>
          <w:rFonts w:hint="eastAsia"/>
        </w:rPr>
        <w:t>термический</w:t>
      </w:r>
      <w:r>
        <w:t xml:space="preserve"> </w:t>
      </w:r>
      <w:r>
        <w:rPr>
          <w:rFonts w:hint="eastAsia"/>
        </w:rPr>
        <w:t>анализ</w:t>
      </w:r>
      <w:r>
        <w:t xml:space="preserve"> (</w:t>
      </w:r>
      <w:r>
        <w:rPr>
          <w:rFonts w:hint="eastAsia"/>
        </w:rPr>
        <w:t>ДТА</w:t>
      </w:r>
      <w:r>
        <w:t>)</w:t>
      </w:r>
    </w:p>
    <w:p w14:paraId="00D741BA" w14:textId="77777777" w:rsidR="00387C15" w:rsidRDefault="00387C15" w:rsidP="00387C15"/>
    <w:p w14:paraId="5D012E19" w14:textId="77777777" w:rsidR="00387C15" w:rsidRDefault="00387C15" w:rsidP="00387C15">
      <w:r>
        <w:t xml:space="preserve">2.6 </w:t>
      </w:r>
      <w:r>
        <w:rPr>
          <w:rFonts w:hint="eastAsia"/>
        </w:rPr>
        <w:t>Калориметрические</w:t>
      </w:r>
      <w:r>
        <w:t xml:space="preserve"> </w:t>
      </w:r>
      <w:r>
        <w:rPr>
          <w:rFonts w:hint="eastAsia"/>
        </w:rPr>
        <w:t>исследования</w:t>
      </w:r>
      <w:r>
        <w:t xml:space="preserve"> 59 3 </w:t>
      </w:r>
      <w:r>
        <w:rPr>
          <w:rFonts w:hint="eastAsia"/>
        </w:rPr>
        <w:t>Экспериментальное</w:t>
      </w:r>
      <w:r>
        <w:t xml:space="preserve"> </w:t>
      </w:r>
      <w:r>
        <w:rPr>
          <w:rFonts w:hint="eastAsia"/>
        </w:rPr>
        <w:t>исследование</w:t>
      </w:r>
      <w:r>
        <w:t xml:space="preserve"> </w:t>
      </w:r>
      <w:r>
        <w:rPr>
          <w:rFonts w:hint="eastAsia"/>
        </w:rPr>
        <w:t>фазовых</w:t>
      </w:r>
      <w:r>
        <w:t xml:space="preserve"> </w:t>
      </w:r>
      <w:r>
        <w:rPr>
          <w:rFonts w:hint="eastAsia"/>
        </w:rPr>
        <w:t>равновесий</w:t>
      </w:r>
    </w:p>
    <w:p w14:paraId="11525166" w14:textId="77777777" w:rsidR="00387C15" w:rsidRDefault="00387C15" w:rsidP="00387C15"/>
    <w:p w14:paraId="1E096C9B" w14:textId="77777777" w:rsidR="00387C15" w:rsidRDefault="00387C15" w:rsidP="00387C15">
      <w:r>
        <w:t xml:space="preserve">3.1 </w:t>
      </w:r>
      <w:r>
        <w:rPr>
          <w:rFonts w:hint="eastAsia"/>
        </w:rPr>
        <w:t>Двухкомпонентные</w:t>
      </w:r>
      <w:r>
        <w:t xml:space="preserve"> </w:t>
      </w:r>
      <w:r>
        <w:rPr>
          <w:rFonts w:hint="eastAsia"/>
        </w:rPr>
        <w:t>системы</w:t>
      </w:r>
    </w:p>
    <w:p w14:paraId="6A9832C6" w14:textId="77777777" w:rsidR="00387C15" w:rsidRDefault="00387C15" w:rsidP="00387C15"/>
    <w:p w14:paraId="6BE0C62B" w14:textId="77777777" w:rsidR="00387C15" w:rsidRDefault="00387C15" w:rsidP="00387C15">
      <w:r>
        <w:t xml:space="preserve">3.1.1 </w:t>
      </w:r>
      <w:r>
        <w:rPr>
          <w:rFonts w:hint="eastAsia"/>
        </w:rPr>
        <w:t>Система</w:t>
      </w:r>
      <w:r>
        <w:t xml:space="preserve"> La-Fe</w:t>
      </w:r>
    </w:p>
    <w:p w14:paraId="291F6392" w14:textId="77777777" w:rsidR="00387C15" w:rsidRDefault="00387C15" w:rsidP="00387C15"/>
    <w:p w14:paraId="343BACEF" w14:textId="77777777" w:rsidR="00387C15" w:rsidRDefault="00387C15" w:rsidP="00387C15">
      <w:r>
        <w:t xml:space="preserve">3.1.2 </w:t>
      </w:r>
      <w:r>
        <w:rPr>
          <w:rFonts w:hint="eastAsia"/>
        </w:rPr>
        <w:t>Система</w:t>
      </w:r>
      <w:r>
        <w:t xml:space="preserve"> La-Co 70 3.1.2 </w:t>
      </w:r>
      <w:r>
        <w:rPr>
          <w:rFonts w:hint="eastAsia"/>
        </w:rPr>
        <w:t>Система</w:t>
      </w:r>
      <w:r>
        <w:t xml:space="preserve"> La-Ni 74 3.1.2 </w:t>
      </w:r>
      <w:r>
        <w:rPr>
          <w:rFonts w:hint="eastAsia"/>
        </w:rPr>
        <w:t>Система</w:t>
      </w:r>
      <w:r>
        <w:t xml:space="preserve"> Ce-Ni</w:t>
      </w:r>
    </w:p>
    <w:p w14:paraId="70661EF1" w14:textId="77777777" w:rsidR="00387C15" w:rsidRDefault="00387C15" w:rsidP="00387C15"/>
    <w:p w14:paraId="18BE06C1" w14:textId="77777777" w:rsidR="00387C15" w:rsidRDefault="00387C15" w:rsidP="00387C15">
      <w:r>
        <w:t xml:space="preserve">3.2 </w:t>
      </w:r>
      <w:r>
        <w:rPr>
          <w:rFonts w:hint="eastAsia"/>
        </w:rPr>
        <w:t>Трехкомпонентные</w:t>
      </w:r>
      <w:r>
        <w:t xml:space="preserve"> </w:t>
      </w:r>
      <w:r>
        <w:rPr>
          <w:rFonts w:hint="eastAsia"/>
        </w:rPr>
        <w:t>системы</w:t>
      </w:r>
    </w:p>
    <w:p w14:paraId="4D15CFB0" w14:textId="77777777" w:rsidR="00387C15" w:rsidRDefault="00387C15" w:rsidP="00387C15"/>
    <w:p w14:paraId="58CD67E8" w14:textId="77777777" w:rsidR="00387C15" w:rsidRDefault="00387C15" w:rsidP="00387C15">
      <w:r>
        <w:t xml:space="preserve">3.2.1 </w:t>
      </w:r>
      <w:r>
        <w:rPr>
          <w:rFonts w:hint="eastAsia"/>
        </w:rPr>
        <w:t>Система</w:t>
      </w:r>
      <w:r>
        <w:t xml:space="preserve"> La-Fe-C</w:t>
      </w:r>
    </w:p>
    <w:p w14:paraId="5B18085F" w14:textId="77777777" w:rsidR="00387C15" w:rsidRDefault="00387C15" w:rsidP="00387C15"/>
    <w:p w14:paraId="4405FD3A" w14:textId="77777777" w:rsidR="00387C15" w:rsidRDefault="00387C15" w:rsidP="00387C15">
      <w:r>
        <w:t xml:space="preserve">3.2.1.1 </w:t>
      </w:r>
      <w:r>
        <w:rPr>
          <w:rFonts w:hint="eastAsia"/>
        </w:rPr>
        <w:t>Тройное</w:t>
      </w:r>
      <w:r>
        <w:t xml:space="preserve"> </w:t>
      </w:r>
      <w:r>
        <w:rPr>
          <w:rFonts w:hint="eastAsia"/>
        </w:rPr>
        <w:t>соединение</w:t>
      </w:r>
    </w:p>
    <w:p w14:paraId="34D0764F" w14:textId="77777777" w:rsidR="00387C15" w:rsidRDefault="00387C15" w:rsidP="00387C15"/>
    <w:p w14:paraId="3C577F2E" w14:textId="77777777" w:rsidR="00387C15" w:rsidRDefault="00387C15" w:rsidP="00387C15">
      <w:r>
        <w:t xml:space="preserve">3.2.1.2 </w:t>
      </w:r>
      <w:r>
        <w:rPr>
          <w:rFonts w:hint="eastAsia"/>
        </w:rPr>
        <w:t>Поверхность</w:t>
      </w:r>
      <w:r>
        <w:t xml:space="preserve"> </w:t>
      </w:r>
      <w:r>
        <w:rPr>
          <w:rFonts w:hint="eastAsia"/>
        </w:rPr>
        <w:t>ликвидус</w:t>
      </w:r>
    </w:p>
    <w:p w14:paraId="03B6D052" w14:textId="77777777" w:rsidR="00387C15" w:rsidRDefault="00387C15" w:rsidP="00387C15"/>
    <w:p w14:paraId="17628DA4" w14:textId="77777777" w:rsidR="00387C15" w:rsidRDefault="00387C15" w:rsidP="00387C15">
      <w:r>
        <w:t xml:space="preserve">3.2.1.3 </w:t>
      </w:r>
      <w:r>
        <w:rPr>
          <w:rFonts w:hint="eastAsia"/>
        </w:rPr>
        <w:t>Поверхность</w:t>
      </w:r>
      <w:r>
        <w:t xml:space="preserve"> </w:t>
      </w:r>
      <w:r>
        <w:rPr>
          <w:rFonts w:hint="eastAsia"/>
        </w:rPr>
        <w:t>солидус</w:t>
      </w:r>
      <w:r>
        <w:t xml:space="preserve"> </w:t>
      </w:r>
      <w:r>
        <w:rPr>
          <w:rFonts w:hint="eastAsia"/>
        </w:rPr>
        <w:t>и</w:t>
      </w:r>
      <w:r>
        <w:t xml:space="preserve"> </w:t>
      </w:r>
      <w:r>
        <w:rPr>
          <w:rFonts w:hint="eastAsia"/>
        </w:rPr>
        <w:t>инвариантные</w:t>
      </w:r>
      <w:r>
        <w:t xml:space="preserve"> </w:t>
      </w:r>
      <w:r>
        <w:rPr>
          <w:rFonts w:hint="eastAsia"/>
        </w:rPr>
        <w:t>равновесия</w:t>
      </w:r>
    </w:p>
    <w:p w14:paraId="3AE09ABB" w14:textId="77777777" w:rsidR="00387C15" w:rsidRDefault="00387C15" w:rsidP="00387C15"/>
    <w:p w14:paraId="559CBCB7" w14:textId="77777777" w:rsidR="00387C15" w:rsidRDefault="00387C15" w:rsidP="00387C15">
      <w:r>
        <w:t xml:space="preserve">3.2.2 </w:t>
      </w:r>
      <w:r>
        <w:rPr>
          <w:rFonts w:hint="eastAsia"/>
        </w:rPr>
        <w:t>Система</w:t>
      </w:r>
      <w:r>
        <w:t xml:space="preserve"> Ce-Fe-C</w:t>
      </w:r>
    </w:p>
    <w:p w14:paraId="7900AEF0" w14:textId="77777777" w:rsidR="00387C15" w:rsidRDefault="00387C15" w:rsidP="00387C15"/>
    <w:p w14:paraId="2A44340F" w14:textId="77777777" w:rsidR="00387C15" w:rsidRDefault="00387C15" w:rsidP="00387C15">
      <w:r>
        <w:lastRenderedPageBreak/>
        <w:t xml:space="preserve">3.2.2.1 </w:t>
      </w:r>
      <w:r>
        <w:rPr>
          <w:rFonts w:hint="eastAsia"/>
        </w:rPr>
        <w:t>Тройное</w:t>
      </w:r>
      <w:r>
        <w:t xml:space="preserve"> </w:t>
      </w:r>
      <w:r>
        <w:rPr>
          <w:rFonts w:hint="eastAsia"/>
        </w:rPr>
        <w:t>соединение</w:t>
      </w:r>
    </w:p>
    <w:p w14:paraId="158DFB7E" w14:textId="77777777" w:rsidR="00387C15" w:rsidRDefault="00387C15" w:rsidP="00387C15"/>
    <w:p w14:paraId="02F5D4AA" w14:textId="77777777" w:rsidR="00387C15" w:rsidRDefault="00387C15" w:rsidP="00387C15">
      <w:r>
        <w:t xml:space="preserve">3.2.2.2 </w:t>
      </w:r>
      <w:r>
        <w:rPr>
          <w:rFonts w:hint="eastAsia"/>
        </w:rPr>
        <w:t>Изотермическое</w:t>
      </w:r>
      <w:r>
        <w:t xml:space="preserve"> </w:t>
      </w:r>
      <w:r>
        <w:rPr>
          <w:rFonts w:hint="eastAsia"/>
        </w:rPr>
        <w:t>сечение</w:t>
      </w:r>
      <w:r>
        <w:t xml:space="preserve"> </w:t>
      </w:r>
      <w:r>
        <w:rPr>
          <w:rFonts w:hint="eastAsia"/>
        </w:rPr>
        <w:t>при</w:t>
      </w:r>
      <w:r>
        <w:t xml:space="preserve"> 1100 </w:t>
      </w:r>
      <w:r>
        <w:rPr>
          <w:rFonts w:hint="eastAsia"/>
        </w:rPr>
        <w:t>°С</w:t>
      </w:r>
    </w:p>
    <w:p w14:paraId="2BEC209A" w14:textId="77777777" w:rsidR="00387C15" w:rsidRDefault="00387C15" w:rsidP="00387C15"/>
    <w:p w14:paraId="1CAB792F" w14:textId="77777777" w:rsidR="00387C15" w:rsidRDefault="00387C15" w:rsidP="00387C15">
      <w:r>
        <w:t xml:space="preserve">3.2.3 </w:t>
      </w:r>
      <w:r>
        <w:rPr>
          <w:rFonts w:hint="eastAsia"/>
        </w:rPr>
        <w:t>Система</w:t>
      </w:r>
      <w:r>
        <w:t xml:space="preserve"> La-Fe-^ 108 3.2.3.1</w:t>
      </w:r>
      <w:r>
        <w:rPr>
          <w:rFonts w:hint="eastAsia"/>
        </w:rPr>
        <w:t>Тройное</w:t>
      </w:r>
      <w:r>
        <w:t xml:space="preserve"> </w:t>
      </w:r>
      <w:r>
        <w:rPr>
          <w:rFonts w:hint="eastAsia"/>
        </w:rPr>
        <w:t>соединение</w:t>
      </w:r>
      <w:r>
        <w:t xml:space="preserve"> (Co,Fe)17Ce2 108 3.2.3.2</w:t>
      </w:r>
      <w:r>
        <w:rPr>
          <w:rFonts w:hint="eastAsia"/>
        </w:rPr>
        <w:t>Твердые</w:t>
      </w:r>
      <w:r>
        <w:t xml:space="preserve"> </w:t>
      </w:r>
      <w:r>
        <w:rPr>
          <w:rFonts w:hint="eastAsia"/>
        </w:rPr>
        <w:t>фазы</w:t>
      </w:r>
      <w:r>
        <w:t xml:space="preserve"> </w:t>
      </w:r>
      <w:r>
        <w:rPr>
          <w:rFonts w:hint="eastAsia"/>
        </w:rPr>
        <w:t>ограничивающих</w:t>
      </w:r>
      <w:r>
        <w:t xml:space="preserve"> </w:t>
      </w:r>
      <w:r>
        <w:rPr>
          <w:rFonts w:hint="eastAsia"/>
        </w:rPr>
        <w:t>двойных</w:t>
      </w:r>
      <w:r>
        <w:t xml:space="preserve"> </w:t>
      </w:r>
      <w:r>
        <w:rPr>
          <w:rFonts w:hint="eastAsia"/>
        </w:rPr>
        <w:t>систем</w:t>
      </w:r>
    </w:p>
    <w:p w14:paraId="7954C441" w14:textId="77777777" w:rsidR="00387C15" w:rsidRDefault="00387C15" w:rsidP="00387C15"/>
    <w:p w14:paraId="43F9FD0E" w14:textId="77777777" w:rsidR="00387C15" w:rsidRDefault="00387C15" w:rsidP="00387C15">
      <w:r>
        <w:t xml:space="preserve">3.2.3.3 </w:t>
      </w:r>
      <w:r>
        <w:rPr>
          <w:rFonts w:hint="eastAsia"/>
        </w:rPr>
        <w:t>Поверхность</w:t>
      </w:r>
      <w:r>
        <w:t xml:space="preserve"> </w:t>
      </w:r>
      <w:r>
        <w:rPr>
          <w:rFonts w:hint="eastAsia"/>
        </w:rPr>
        <w:t>ликвидус</w:t>
      </w:r>
    </w:p>
    <w:p w14:paraId="686DDD46" w14:textId="77777777" w:rsidR="00387C15" w:rsidRDefault="00387C15" w:rsidP="00387C15"/>
    <w:p w14:paraId="59CEA271" w14:textId="77777777" w:rsidR="00387C15" w:rsidRDefault="00387C15" w:rsidP="00387C15">
      <w:r>
        <w:t xml:space="preserve">3.2.3.4 </w:t>
      </w:r>
      <w:r>
        <w:rPr>
          <w:rFonts w:hint="eastAsia"/>
        </w:rPr>
        <w:t>Поверхность</w:t>
      </w:r>
      <w:r>
        <w:t xml:space="preserve"> </w:t>
      </w:r>
      <w:r>
        <w:rPr>
          <w:rFonts w:hint="eastAsia"/>
        </w:rPr>
        <w:t>солидус</w:t>
      </w:r>
    </w:p>
    <w:p w14:paraId="673AA4FC" w14:textId="77777777" w:rsidR="00387C15" w:rsidRDefault="00387C15" w:rsidP="00387C15"/>
    <w:p w14:paraId="4FD852E1" w14:textId="77777777" w:rsidR="00387C15" w:rsidRDefault="00387C15" w:rsidP="00387C15">
      <w:r>
        <w:t xml:space="preserve">3.2.3.5 </w:t>
      </w:r>
      <w:r>
        <w:rPr>
          <w:rFonts w:hint="eastAsia"/>
        </w:rPr>
        <w:t>Инвариантные</w:t>
      </w:r>
      <w:r>
        <w:t xml:space="preserve"> </w:t>
      </w:r>
      <w:r>
        <w:rPr>
          <w:rFonts w:hint="eastAsia"/>
        </w:rPr>
        <w:t>равновесия</w:t>
      </w:r>
    </w:p>
    <w:p w14:paraId="38F05AD4" w14:textId="77777777" w:rsidR="00387C15" w:rsidRDefault="00387C15" w:rsidP="00387C15"/>
    <w:p w14:paraId="77D94FBA" w14:textId="77777777" w:rsidR="00387C15" w:rsidRDefault="00387C15" w:rsidP="00387C15">
      <w:r>
        <w:t xml:space="preserve">3.2.3.6 </w:t>
      </w:r>
      <w:r>
        <w:rPr>
          <w:rFonts w:hint="eastAsia"/>
        </w:rPr>
        <w:t>Изотермическое</w:t>
      </w:r>
      <w:r>
        <w:t xml:space="preserve"> </w:t>
      </w:r>
      <w:r>
        <w:rPr>
          <w:rFonts w:hint="eastAsia"/>
        </w:rPr>
        <w:t>сечение</w:t>
      </w:r>
      <w:r>
        <w:t xml:space="preserve"> </w:t>
      </w:r>
      <w:r>
        <w:rPr>
          <w:rFonts w:hint="eastAsia"/>
        </w:rPr>
        <w:t>при</w:t>
      </w:r>
      <w:r>
        <w:t xml:space="preserve"> 500 </w:t>
      </w:r>
      <w:r>
        <w:rPr>
          <w:rFonts w:hint="eastAsia"/>
        </w:rPr>
        <w:t>°С</w:t>
      </w:r>
      <w:r>
        <w:t xml:space="preserve"> </w:t>
      </w:r>
      <w:r>
        <w:rPr>
          <w:rFonts w:hint="eastAsia"/>
        </w:rPr>
        <w:t>и</w:t>
      </w:r>
      <w:r>
        <w:t xml:space="preserve"> 600 </w:t>
      </w:r>
      <w:r>
        <w:rPr>
          <w:rFonts w:hint="eastAsia"/>
        </w:rPr>
        <w:t>°</w:t>
      </w:r>
      <w:r>
        <w:t>C</w:t>
      </w:r>
    </w:p>
    <w:p w14:paraId="66D4952B" w14:textId="77777777" w:rsidR="00387C15" w:rsidRDefault="00387C15" w:rsidP="00387C15"/>
    <w:p w14:paraId="046B838B" w14:textId="77777777" w:rsidR="00387C15" w:rsidRDefault="00387C15" w:rsidP="00387C15">
      <w:r>
        <w:t xml:space="preserve">3.2.4 </w:t>
      </w:r>
      <w:r>
        <w:rPr>
          <w:rFonts w:hint="eastAsia"/>
        </w:rPr>
        <w:t>Система</w:t>
      </w:r>
      <w:r>
        <w:t xml:space="preserve"> La-Fe-Ni</w:t>
      </w:r>
    </w:p>
    <w:p w14:paraId="2BA214B5" w14:textId="77777777" w:rsidR="00387C15" w:rsidRDefault="00387C15" w:rsidP="00387C15"/>
    <w:p w14:paraId="040139DA" w14:textId="77777777" w:rsidR="00387C15" w:rsidRDefault="00387C15" w:rsidP="00387C15">
      <w:r>
        <w:t xml:space="preserve">3.2.4.2 </w:t>
      </w:r>
      <w:r>
        <w:rPr>
          <w:rFonts w:hint="eastAsia"/>
        </w:rPr>
        <w:t>Твердые</w:t>
      </w:r>
      <w:r>
        <w:t xml:space="preserve"> </w:t>
      </w:r>
      <w:r>
        <w:rPr>
          <w:rFonts w:hint="eastAsia"/>
        </w:rPr>
        <w:t>фазы</w:t>
      </w:r>
      <w:r>
        <w:t xml:space="preserve"> </w:t>
      </w:r>
      <w:r>
        <w:rPr>
          <w:rFonts w:hint="eastAsia"/>
        </w:rPr>
        <w:t>ограничивающих</w:t>
      </w:r>
      <w:r>
        <w:t xml:space="preserve"> </w:t>
      </w:r>
      <w:r>
        <w:rPr>
          <w:rFonts w:hint="eastAsia"/>
        </w:rPr>
        <w:t>двойных</w:t>
      </w:r>
      <w:r>
        <w:t xml:space="preserve"> </w:t>
      </w:r>
      <w:r>
        <w:rPr>
          <w:rFonts w:hint="eastAsia"/>
        </w:rPr>
        <w:t>систем</w:t>
      </w:r>
    </w:p>
    <w:p w14:paraId="3E15085B" w14:textId="77777777" w:rsidR="00387C15" w:rsidRDefault="00387C15" w:rsidP="00387C15"/>
    <w:p w14:paraId="47EE72AF" w14:textId="77777777" w:rsidR="00387C15" w:rsidRDefault="00387C15" w:rsidP="00387C15">
      <w:r>
        <w:t xml:space="preserve">3.2.4.3 </w:t>
      </w:r>
      <w:r>
        <w:rPr>
          <w:rFonts w:hint="eastAsia"/>
        </w:rPr>
        <w:t>Поверхность</w:t>
      </w:r>
      <w:r>
        <w:t xml:space="preserve"> </w:t>
      </w:r>
      <w:r>
        <w:rPr>
          <w:rFonts w:hint="eastAsia"/>
        </w:rPr>
        <w:t>ликвидус</w:t>
      </w:r>
    </w:p>
    <w:p w14:paraId="21B2856F" w14:textId="77777777" w:rsidR="00387C15" w:rsidRDefault="00387C15" w:rsidP="00387C15"/>
    <w:p w14:paraId="58B5AF57" w14:textId="77777777" w:rsidR="00387C15" w:rsidRDefault="00387C15" w:rsidP="00387C15">
      <w:r>
        <w:t xml:space="preserve">3.2.4.4 </w:t>
      </w:r>
      <w:r>
        <w:rPr>
          <w:rFonts w:hint="eastAsia"/>
        </w:rPr>
        <w:t>Поверхность</w:t>
      </w:r>
      <w:r>
        <w:t xml:space="preserve"> </w:t>
      </w:r>
      <w:r>
        <w:rPr>
          <w:rFonts w:hint="eastAsia"/>
        </w:rPr>
        <w:t>солидус</w:t>
      </w:r>
    </w:p>
    <w:p w14:paraId="4D148967" w14:textId="77777777" w:rsidR="00387C15" w:rsidRDefault="00387C15" w:rsidP="00387C15"/>
    <w:p w14:paraId="27E8045E" w14:textId="77777777" w:rsidR="00387C15" w:rsidRDefault="00387C15" w:rsidP="00387C15">
      <w:r>
        <w:t xml:space="preserve">3.2.4.5 </w:t>
      </w:r>
      <w:r>
        <w:rPr>
          <w:rFonts w:hint="eastAsia"/>
        </w:rPr>
        <w:t>Инвариантные</w:t>
      </w:r>
      <w:r>
        <w:t xml:space="preserve"> </w:t>
      </w:r>
      <w:r>
        <w:rPr>
          <w:rFonts w:hint="eastAsia"/>
        </w:rPr>
        <w:t>равновесия</w:t>
      </w:r>
      <w:r>
        <w:t xml:space="preserve"> 153 3.2.4.5 </w:t>
      </w:r>
      <w:r>
        <w:rPr>
          <w:rFonts w:hint="eastAsia"/>
        </w:rPr>
        <w:t>Изотермическое</w:t>
      </w:r>
      <w:r>
        <w:t xml:space="preserve"> </w:t>
      </w:r>
      <w:r>
        <w:rPr>
          <w:rFonts w:hint="eastAsia"/>
        </w:rPr>
        <w:t>сечение</w:t>
      </w:r>
      <w:r>
        <w:t xml:space="preserve"> </w:t>
      </w:r>
      <w:r>
        <w:rPr>
          <w:rFonts w:hint="eastAsia"/>
        </w:rPr>
        <w:t>при</w:t>
      </w:r>
      <w:r>
        <w:t xml:space="preserve"> 500 </w:t>
      </w:r>
      <w:r>
        <w:rPr>
          <w:rFonts w:hint="eastAsia"/>
        </w:rPr>
        <w:t>°</w:t>
      </w:r>
      <w:r>
        <w:t>C</w:t>
      </w:r>
    </w:p>
    <w:p w14:paraId="0AFC5CB9" w14:textId="77777777" w:rsidR="00387C15" w:rsidRDefault="00387C15" w:rsidP="00387C15"/>
    <w:p w14:paraId="0E7DDF21" w14:textId="77777777" w:rsidR="00387C15" w:rsidRDefault="00387C15" w:rsidP="00387C15">
      <w:r>
        <w:t xml:space="preserve">3.2.5 </w:t>
      </w:r>
      <w:r>
        <w:rPr>
          <w:rFonts w:hint="eastAsia"/>
        </w:rPr>
        <w:t>Система</w:t>
      </w:r>
      <w:r>
        <w:t xml:space="preserve"> Ce-Co-Fe</w:t>
      </w:r>
    </w:p>
    <w:p w14:paraId="0DE5B821" w14:textId="77777777" w:rsidR="00387C15" w:rsidRDefault="00387C15" w:rsidP="00387C15"/>
    <w:p w14:paraId="40D573E0" w14:textId="77777777" w:rsidR="00387C15" w:rsidRDefault="00387C15" w:rsidP="00387C15">
      <w:r>
        <w:t xml:space="preserve">3.2.5.1 </w:t>
      </w:r>
      <w:r>
        <w:rPr>
          <w:rFonts w:hint="eastAsia"/>
        </w:rPr>
        <w:t>Твердые</w:t>
      </w:r>
      <w:r>
        <w:t xml:space="preserve"> </w:t>
      </w:r>
      <w:r>
        <w:rPr>
          <w:rFonts w:hint="eastAsia"/>
        </w:rPr>
        <w:t>фазы</w:t>
      </w:r>
      <w:r>
        <w:t xml:space="preserve"> </w:t>
      </w:r>
      <w:r>
        <w:rPr>
          <w:rFonts w:hint="eastAsia"/>
        </w:rPr>
        <w:t>ограничивающих</w:t>
      </w:r>
      <w:r>
        <w:t xml:space="preserve"> </w:t>
      </w:r>
      <w:r>
        <w:rPr>
          <w:rFonts w:hint="eastAsia"/>
        </w:rPr>
        <w:t>двойных</w:t>
      </w:r>
      <w:r>
        <w:t xml:space="preserve"> </w:t>
      </w:r>
      <w:r>
        <w:rPr>
          <w:rFonts w:hint="eastAsia"/>
        </w:rPr>
        <w:t>систем</w:t>
      </w:r>
    </w:p>
    <w:p w14:paraId="57CB2074" w14:textId="77777777" w:rsidR="00387C15" w:rsidRDefault="00387C15" w:rsidP="00387C15"/>
    <w:p w14:paraId="26A8F84E" w14:textId="77777777" w:rsidR="00387C15" w:rsidRDefault="00387C15" w:rsidP="00387C15">
      <w:r>
        <w:t xml:space="preserve">3.2.2.2 </w:t>
      </w:r>
      <w:r>
        <w:rPr>
          <w:rFonts w:hint="eastAsia"/>
        </w:rPr>
        <w:t>Поверхность</w:t>
      </w:r>
      <w:r>
        <w:t xml:space="preserve"> </w:t>
      </w:r>
      <w:r>
        <w:rPr>
          <w:rFonts w:hint="eastAsia"/>
        </w:rPr>
        <w:t>ликвидус</w:t>
      </w:r>
    </w:p>
    <w:p w14:paraId="3B4A8CF9" w14:textId="77777777" w:rsidR="00387C15" w:rsidRDefault="00387C15" w:rsidP="00387C15"/>
    <w:p w14:paraId="360EEE9F" w14:textId="77777777" w:rsidR="00387C15" w:rsidRDefault="00387C15" w:rsidP="00387C15">
      <w:r>
        <w:t xml:space="preserve">3.2.2.3 </w:t>
      </w:r>
      <w:r>
        <w:rPr>
          <w:rFonts w:hint="eastAsia"/>
        </w:rPr>
        <w:t>Поверхность</w:t>
      </w:r>
      <w:r>
        <w:t xml:space="preserve"> </w:t>
      </w:r>
      <w:r>
        <w:rPr>
          <w:rFonts w:hint="eastAsia"/>
        </w:rPr>
        <w:t>солидус</w:t>
      </w:r>
    </w:p>
    <w:p w14:paraId="75E50C25" w14:textId="77777777" w:rsidR="00387C15" w:rsidRDefault="00387C15" w:rsidP="00387C15"/>
    <w:p w14:paraId="6F0FE518" w14:textId="77777777" w:rsidR="00387C15" w:rsidRDefault="00387C15" w:rsidP="00387C15">
      <w:r>
        <w:t xml:space="preserve">3.2.2.4 </w:t>
      </w:r>
      <w:r>
        <w:rPr>
          <w:rFonts w:hint="eastAsia"/>
        </w:rPr>
        <w:t>Инвариантные</w:t>
      </w:r>
      <w:r>
        <w:t xml:space="preserve"> </w:t>
      </w:r>
      <w:r>
        <w:rPr>
          <w:rFonts w:hint="eastAsia"/>
        </w:rPr>
        <w:t>равновесия</w:t>
      </w:r>
    </w:p>
    <w:p w14:paraId="4FD4BB16" w14:textId="77777777" w:rsidR="00387C15" w:rsidRDefault="00387C15" w:rsidP="00387C15"/>
    <w:p w14:paraId="2F1A0E17" w14:textId="77777777" w:rsidR="00387C15" w:rsidRDefault="00387C15" w:rsidP="00387C15">
      <w:r>
        <w:t xml:space="preserve">3.2.2.5 </w:t>
      </w:r>
      <w:r>
        <w:rPr>
          <w:rFonts w:hint="eastAsia"/>
        </w:rPr>
        <w:t>Изотермическое</w:t>
      </w:r>
      <w:r>
        <w:t xml:space="preserve"> </w:t>
      </w:r>
      <w:r>
        <w:rPr>
          <w:rFonts w:hint="eastAsia"/>
        </w:rPr>
        <w:t>сечение</w:t>
      </w:r>
      <w:r>
        <w:t xml:space="preserve"> </w:t>
      </w:r>
      <w:r>
        <w:rPr>
          <w:rFonts w:hint="eastAsia"/>
        </w:rPr>
        <w:t>при</w:t>
      </w:r>
      <w:r>
        <w:t xml:space="preserve"> 900 </w:t>
      </w:r>
      <w:r>
        <w:rPr>
          <w:rFonts w:hint="eastAsia"/>
        </w:rPr>
        <w:t>°С</w:t>
      </w:r>
    </w:p>
    <w:p w14:paraId="159B4CB1" w14:textId="77777777" w:rsidR="00387C15" w:rsidRDefault="00387C15" w:rsidP="00387C15"/>
    <w:p w14:paraId="01D9EEF5" w14:textId="77777777" w:rsidR="00387C15" w:rsidRDefault="00387C15" w:rsidP="00387C15">
      <w:r>
        <w:t xml:space="preserve">3.2.6 </w:t>
      </w:r>
      <w:r>
        <w:rPr>
          <w:rFonts w:hint="eastAsia"/>
        </w:rPr>
        <w:t>Система</w:t>
      </w:r>
      <w:r>
        <w:t xml:space="preserve"> Ce-Fe-Ni</w:t>
      </w:r>
    </w:p>
    <w:p w14:paraId="20B0D983" w14:textId="77777777" w:rsidR="00387C15" w:rsidRDefault="00387C15" w:rsidP="00387C15"/>
    <w:p w14:paraId="3B954C63" w14:textId="77777777" w:rsidR="00387C15" w:rsidRDefault="00387C15" w:rsidP="00387C15">
      <w:r>
        <w:t xml:space="preserve">3.2.6.1 </w:t>
      </w:r>
      <w:r>
        <w:rPr>
          <w:rFonts w:hint="eastAsia"/>
        </w:rPr>
        <w:t>Твердые</w:t>
      </w:r>
      <w:r>
        <w:t xml:space="preserve"> </w:t>
      </w:r>
      <w:r>
        <w:rPr>
          <w:rFonts w:hint="eastAsia"/>
        </w:rPr>
        <w:t>фазы</w:t>
      </w:r>
      <w:r>
        <w:t xml:space="preserve"> </w:t>
      </w:r>
      <w:r>
        <w:rPr>
          <w:rFonts w:hint="eastAsia"/>
        </w:rPr>
        <w:t>ограничивающих</w:t>
      </w:r>
      <w:r>
        <w:t xml:space="preserve"> </w:t>
      </w:r>
      <w:r>
        <w:rPr>
          <w:rFonts w:hint="eastAsia"/>
        </w:rPr>
        <w:t>двойных</w:t>
      </w:r>
      <w:r>
        <w:t xml:space="preserve"> </w:t>
      </w:r>
      <w:r>
        <w:rPr>
          <w:rFonts w:hint="eastAsia"/>
        </w:rPr>
        <w:t>систем</w:t>
      </w:r>
    </w:p>
    <w:p w14:paraId="69A03B9E" w14:textId="77777777" w:rsidR="00387C15" w:rsidRDefault="00387C15" w:rsidP="00387C15"/>
    <w:p w14:paraId="431C0B71" w14:textId="77777777" w:rsidR="00387C15" w:rsidRDefault="00387C15" w:rsidP="00387C15">
      <w:r>
        <w:t xml:space="preserve">3.2.6.2 </w:t>
      </w:r>
      <w:r>
        <w:rPr>
          <w:rFonts w:hint="eastAsia"/>
        </w:rPr>
        <w:t>Поверхность</w:t>
      </w:r>
      <w:r>
        <w:t xml:space="preserve"> </w:t>
      </w:r>
      <w:r>
        <w:rPr>
          <w:rFonts w:hint="eastAsia"/>
        </w:rPr>
        <w:t>ликвидус</w:t>
      </w:r>
    </w:p>
    <w:p w14:paraId="25EFCF3C" w14:textId="77777777" w:rsidR="00387C15" w:rsidRDefault="00387C15" w:rsidP="00387C15"/>
    <w:p w14:paraId="7BEDFAD3" w14:textId="77777777" w:rsidR="00387C15" w:rsidRDefault="00387C15" w:rsidP="00387C15">
      <w:r>
        <w:t xml:space="preserve">3.2.6.3 </w:t>
      </w:r>
      <w:r>
        <w:rPr>
          <w:rFonts w:hint="eastAsia"/>
        </w:rPr>
        <w:t>Поверхность</w:t>
      </w:r>
      <w:r>
        <w:t xml:space="preserve"> </w:t>
      </w:r>
      <w:r>
        <w:rPr>
          <w:rFonts w:hint="eastAsia"/>
        </w:rPr>
        <w:t>солидус</w:t>
      </w:r>
      <w:r>
        <w:t xml:space="preserve"> </w:t>
      </w:r>
      <w:r>
        <w:rPr>
          <w:rFonts w:hint="eastAsia"/>
        </w:rPr>
        <w:t>и</w:t>
      </w:r>
      <w:r>
        <w:t xml:space="preserve"> </w:t>
      </w:r>
      <w:r>
        <w:rPr>
          <w:rFonts w:hint="eastAsia"/>
        </w:rPr>
        <w:t>инвариантные</w:t>
      </w:r>
      <w:r>
        <w:t xml:space="preserve"> </w:t>
      </w:r>
      <w:r>
        <w:rPr>
          <w:rFonts w:hint="eastAsia"/>
        </w:rPr>
        <w:t>равновесия</w:t>
      </w:r>
    </w:p>
    <w:p w14:paraId="73BC5C2C" w14:textId="77777777" w:rsidR="00387C15" w:rsidRDefault="00387C15" w:rsidP="00387C15"/>
    <w:p w14:paraId="1C28F700" w14:textId="77777777" w:rsidR="00387C15" w:rsidRDefault="00387C15" w:rsidP="00387C15">
      <w:r>
        <w:t xml:space="preserve">3.2.6.4 </w:t>
      </w:r>
      <w:r>
        <w:rPr>
          <w:rFonts w:hint="eastAsia"/>
        </w:rPr>
        <w:t>Изотермические</w:t>
      </w:r>
      <w:r>
        <w:t xml:space="preserve"> </w:t>
      </w:r>
      <w:r>
        <w:rPr>
          <w:rFonts w:hint="eastAsia"/>
        </w:rPr>
        <w:t>сечения</w:t>
      </w:r>
      <w:r>
        <w:t xml:space="preserve"> </w:t>
      </w:r>
      <w:r>
        <w:rPr>
          <w:rFonts w:hint="eastAsia"/>
        </w:rPr>
        <w:t>при</w:t>
      </w:r>
      <w:r>
        <w:t xml:space="preserve"> 950 </w:t>
      </w:r>
      <w:r>
        <w:rPr>
          <w:rFonts w:hint="eastAsia"/>
        </w:rPr>
        <w:t>и</w:t>
      </w:r>
      <w:r>
        <w:t xml:space="preserve"> 750 X</w:t>
      </w:r>
    </w:p>
    <w:p w14:paraId="6A988DF1" w14:textId="77777777" w:rsidR="00387C15" w:rsidRDefault="00387C15" w:rsidP="00387C15"/>
    <w:p w14:paraId="798A59AC" w14:textId="77777777" w:rsidR="00387C15" w:rsidRDefault="00387C15" w:rsidP="00387C15">
      <w:r>
        <w:t xml:space="preserve">3.2.6.4.1 </w:t>
      </w:r>
      <w:r>
        <w:rPr>
          <w:rFonts w:hint="eastAsia"/>
        </w:rPr>
        <w:t>Изотермическое</w:t>
      </w:r>
      <w:r>
        <w:t xml:space="preserve"> </w:t>
      </w:r>
      <w:r>
        <w:rPr>
          <w:rFonts w:hint="eastAsia"/>
        </w:rPr>
        <w:t>сечение</w:t>
      </w:r>
      <w:r>
        <w:t xml:space="preserve"> </w:t>
      </w:r>
      <w:r>
        <w:rPr>
          <w:rFonts w:hint="eastAsia"/>
        </w:rPr>
        <w:t>при</w:t>
      </w:r>
      <w:r>
        <w:t xml:space="preserve"> 950 </w:t>
      </w:r>
      <w:r>
        <w:rPr>
          <w:rFonts w:hint="eastAsia"/>
        </w:rPr>
        <w:t>°С</w:t>
      </w:r>
    </w:p>
    <w:p w14:paraId="4B9F16BE" w14:textId="77777777" w:rsidR="00387C15" w:rsidRDefault="00387C15" w:rsidP="00387C15"/>
    <w:p w14:paraId="31384939" w14:textId="77777777" w:rsidR="00387C15" w:rsidRDefault="00387C15" w:rsidP="00387C15">
      <w:r>
        <w:t xml:space="preserve">3.2.6.4.2 </w:t>
      </w:r>
      <w:r>
        <w:rPr>
          <w:rFonts w:hint="eastAsia"/>
        </w:rPr>
        <w:t>Изотермическое</w:t>
      </w:r>
      <w:r>
        <w:t xml:space="preserve"> </w:t>
      </w:r>
      <w:r>
        <w:rPr>
          <w:rFonts w:hint="eastAsia"/>
        </w:rPr>
        <w:t>сечение</w:t>
      </w:r>
      <w:r>
        <w:t xml:space="preserve"> </w:t>
      </w:r>
      <w:r>
        <w:rPr>
          <w:rFonts w:hint="eastAsia"/>
        </w:rPr>
        <w:t>при</w:t>
      </w:r>
      <w:r>
        <w:t xml:space="preserve"> 750 </w:t>
      </w:r>
      <w:r>
        <w:rPr>
          <w:rFonts w:hint="eastAsia"/>
        </w:rPr>
        <w:t>°С</w:t>
      </w:r>
      <w:r>
        <w:t xml:space="preserve"> 221 3.3 </w:t>
      </w:r>
      <w:r>
        <w:rPr>
          <w:rFonts w:hint="eastAsia"/>
        </w:rPr>
        <w:t>Экспериментальное</w:t>
      </w:r>
      <w:r>
        <w:t xml:space="preserve"> </w:t>
      </w:r>
      <w:r>
        <w:rPr>
          <w:rFonts w:hint="eastAsia"/>
        </w:rPr>
        <w:t>исследование</w:t>
      </w:r>
      <w:r>
        <w:t xml:space="preserve"> </w:t>
      </w:r>
      <w:r>
        <w:rPr>
          <w:rFonts w:hint="eastAsia"/>
        </w:rPr>
        <w:t>термодинамических</w:t>
      </w:r>
      <w:r>
        <w:t xml:space="preserve"> </w:t>
      </w:r>
      <w:r>
        <w:rPr>
          <w:rFonts w:hint="eastAsia"/>
        </w:rPr>
        <w:t>свойств</w:t>
      </w:r>
    </w:p>
    <w:p w14:paraId="575DCD26" w14:textId="77777777" w:rsidR="00387C15" w:rsidRDefault="00387C15" w:rsidP="00387C15"/>
    <w:p w14:paraId="4494028C" w14:textId="77777777" w:rsidR="00387C15" w:rsidRDefault="00387C15" w:rsidP="00387C15">
      <w:r>
        <w:t xml:space="preserve">3.3.1 </w:t>
      </w:r>
      <w:r>
        <w:rPr>
          <w:rFonts w:hint="eastAsia"/>
        </w:rPr>
        <w:t>Соединения</w:t>
      </w:r>
      <w:r>
        <w:t xml:space="preserve"> Fe17Ce2 </w:t>
      </w:r>
      <w:r>
        <w:rPr>
          <w:rFonts w:hint="eastAsia"/>
        </w:rPr>
        <w:t>и</w:t>
      </w:r>
      <w:r>
        <w:t xml:space="preserve"> Fe2Ce</w:t>
      </w:r>
    </w:p>
    <w:p w14:paraId="7D32833B" w14:textId="77777777" w:rsidR="00387C15" w:rsidRDefault="00387C15" w:rsidP="00387C15"/>
    <w:p w14:paraId="3D48D355" w14:textId="15E16E7D" w:rsidR="00387C15" w:rsidRPr="00387C15" w:rsidRDefault="00387C15" w:rsidP="00387C15">
      <w:r>
        <w:t xml:space="preserve">3.3.2 </w:t>
      </w:r>
      <w:r>
        <w:rPr>
          <w:rFonts w:hint="eastAsia"/>
        </w:rPr>
        <w:t>Тройное</w:t>
      </w:r>
      <w:r>
        <w:t xml:space="preserve"> </w:t>
      </w:r>
      <w:r>
        <w:rPr>
          <w:rFonts w:hint="eastAsia"/>
        </w:rPr>
        <w:t>соединение</w:t>
      </w:r>
      <w:r>
        <w:t xml:space="preserve"> Fe1</w:t>
      </w:r>
      <w:r>
        <w:rPr>
          <w:rFonts w:hint="eastAsia"/>
        </w:rPr>
        <w:t>з</w:t>
      </w:r>
      <w:r>
        <w:t>.1-11.0Mn</w:t>
      </w:r>
      <w:r>
        <w:rPr>
          <w:rFonts w:hint="eastAsia"/>
        </w:rPr>
        <w:t>з</w:t>
      </w:r>
      <w:r>
        <w:t>.9.6.0Ce2 (</w:t>
      </w:r>
      <w:r>
        <w:rPr>
          <w:rFonts w:hint="eastAsia"/>
        </w:rPr>
        <w:t>т</w:t>
      </w:r>
      <w:r>
        <w:t>1-</w:t>
      </w:r>
      <w:r>
        <w:rPr>
          <w:rFonts w:hint="eastAsia"/>
        </w:rPr>
        <w:t>фаза</w:t>
      </w:r>
      <w:r>
        <w:t xml:space="preserve">) 229 </w:t>
      </w:r>
      <w:r>
        <w:rPr>
          <w:rFonts w:hint="eastAsia"/>
        </w:rPr>
        <w:t>ВЫВОДЫ</w:t>
      </w:r>
      <w:r>
        <w:t xml:space="preserve"> 234 </w:t>
      </w:r>
      <w:r>
        <w:rPr>
          <w:rFonts w:hint="eastAsia"/>
        </w:rPr>
        <w:t>СПИСОК</w:t>
      </w:r>
      <w:r>
        <w:t xml:space="preserve"> </w:t>
      </w:r>
      <w:r>
        <w:rPr>
          <w:rFonts w:hint="eastAsia"/>
        </w:rPr>
        <w:t>ИСПОЛЬЗОВАННЫХ</w:t>
      </w:r>
      <w:r>
        <w:t xml:space="preserve"> </w:t>
      </w:r>
      <w:r>
        <w:rPr>
          <w:rFonts w:hint="eastAsia"/>
        </w:rPr>
        <w:t>ИСТОЧНИКОВ</w:t>
      </w:r>
    </w:p>
    <w:sectPr w:rsidR="00387C15" w:rsidRPr="00387C15" w:rsidSect="00B063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F754" w14:textId="77777777" w:rsidR="00B063AE" w:rsidRDefault="00B063AE">
      <w:pPr>
        <w:spacing w:after="0" w:line="240" w:lineRule="auto"/>
      </w:pPr>
      <w:r>
        <w:separator/>
      </w:r>
    </w:p>
  </w:endnote>
  <w:endnote w:type="continuationSeparator" w:id="0">
    <w:p w14:paraId="3D8513BB" w14:textId="77777777" w:rsidR="00B063AE" w:rsidRDefault="00B0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4F54" w14:textId="77777777" w:rsidR="00B063AE" w:rsidRDefault="00B063AE"/>
    <w:p w14:paraId="10C42C93" w14:textId="77777777" w:rsidR="00B063AE" w:rsidRDefault="00B063AE"/>
    <w:p w14:paraId="50EEBBD3" w14:textId="77777777" w:rsidR="00B063AE" w:rsidRDefault="00B063AE"/>
    <w:p w14:paraId="71A85EDF" w14:textId="77777777" w:rsidR="00B063AE" w:rsidRDefault="00B063AE"/>
    <w:p w14:paraId="634C8D51" w14:textId="77777777" w:rsidR="00B063AE" w:rsidRDefault="00B063AE"/>
    <w:p w14:paraId="0AD64375" w14:textId="77777777" w:rsidR="00B063AE" w:rsidRDefault="00B063AE"/>
    <w:p w14:paraId="58E6899D" w14:textId="77777777" w:rsidR="00B063AE" w:rsidRDefault="00B063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68C423" wp14:editId="603937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CF57C" w14:textId="77777777" w:rsidR="00B063AE" w:rsidRDefault="00B063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68C4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DCF57C" w14:textId="77777777" w:rsidR="00B063AE" w:rsidRDefault="00B063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3A2906" w14:textId="77777777" w:rsidR="00B063AE" w:rsidRDefault="00B063AE"/>
    <w:p w14:paraId="15448E9E" w14:textId="77777777" w:rsidR="00B063AE" w:rsidRDefault="00B063AE"/>
    <w:p w14:paraId="02200929" w14:textId="77777777" w:rsidR="00B063AE" w:rsidRDefault="00B063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1E7916" wp14:editId="4217EA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82829" w14:textId="77777777" w:rsidR="00B063AE" w:rsidRDefault="00B063AE"/>
                          <w:p w14:paraId="3C99773A" w14:textId="77777777" w:rsidR="00B063AE" w:rsidRDefault="00B063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1E79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282829" w14:textId="77777777" w:rsidR="00B063AE" w:rsidRDefault="00B063AE"/>
                    <w:p w14:paraId="3C99773A" w14:textId="77777777" w:rsidR="00B063AE" w:rsidRDefault="00B063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0C217E" w14:textId="77777777" w:rsidR="00B063AE" w:rsidRDefault="00B063AE"/>
    <w:p w14:paraId="466DB013" w14:textId="77777777" w:rsidR="00B063AE" w:rsidRDefault="00B063AE">
      <w:pPr>
        <w:rPr>
          <w:sz w:val="2"/>
          <w:szCs w:val="2"/>
        </w:rPr>
      </w:pPr>
    </w:p>
    <w:p w14:paraId="79089673" w14:textId="77777777" w:rsidR="00B063AE" w:rsidRDefault="00B063AE"/>
    <w:p w14:paraId="5980B9E7" w14:textId="77777777" w:rsidR="00B063AE" w:rsidRDefault="00B063AE">
      <w:pPr>
        <w:spacing w:after="0" w:line="240" w:lineRule="auto"/>
      </w:pPr>
    </w:p>
  </w:footnote>
  <w:footnote w:type="continuationSeparator" w:id="0">
    <w:p w14:paraId="399FE76B" w14:textId="77777777" w:rsidR="00B063AE" w:rsidRDefault="00B06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3AE"/>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28413</TotalTime>
  <Pages>5</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3663</cp:revision>
  <cp:lastPrinted>2009-02-06T05:36:00Z</cp:lastPrinted>
  <dcterms:created xsi:type="dcterms:W3CDTF">2024-01-07T13:43:00Z</dcterms:created>
  <dcterms:modified xsi:type="dcterms:W3CDTF">2024-02-21T18:25:00Z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